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5E29F9" w14:textId="77777777" w:rsidR="000C109E" w:rsidRPr="000C109E" w:rsidRDefault="000C109E" w:rsidP="000C109E">
      <w:pPr>
        <w:rPr>
          <w:rFonts w:ascii="Helvetica" w:hAnsi="Helvetica" w:cs="Helvetica"/>
          <w:b/>
          <w:bCs/>
          <w:color w:val="222222"/>
          <w:sz w:val="21"/>
          <w:szCs w:val="21"/>
        </w:rPr>
      </w:pPr>
      <w:r w:rsidRPr="000C109E">
        <w:rPr>
          <w:rFonts w:ascii="Helvetica" w:hAnsi="Helvetica" w:cs="Helvetica" w:hint="eastAsia"/>
          <w:b/>
          <w:bCs/>
          <w:color w:val="222222"/>
          <w:sz w:val="21"/>
          <w:szCs w:val="21"/>
        </w:rPr>
        <w:t>Розанов</w:t>
      </w:r>
      <w:r w:rsidRPr="000C109E">
        <w:rPr>
          <w:rFonts w:ascii="Helvetica" w:hAnsi="Helvetica" w:cs="Helvetica"/>
          <w:b/>
          <w:bCs/>
          <w:color w:val="222222"/>
          <w:sz w:val="21"/>
          <w:szCs w:val="21"/>
        </w:rPr>
        <w:t xml:space="preserve">, </w:t>
      </w:r>
      <w:r w:rsidRPr="000C109E">
        <w:rPr>
          <w:rFonts w:ascii="Helvetica" w:hAnsi="Helvetica" w:cs="Helvetica" w:hint="eastAsia"/>
          <w:b/>
          <w:bCs/>
          <w:color w:val="222222"/>
          <w:sz w:val="21"/>
          <w:szCs w:val="21"/>
        </w:rPr>
        <w:t>Дмитрий</w:t>
      </w:r>
      <w:r w:rsidRPr="000C109E">
        <w:rPr>
          <w:rFonts w:ascii="Helvetica" w:hAnsi="Helvetica" w:cs="Helvetica"/>
          <w:b/>
          <w:bCs/>
          <w:color w:val="222222"/>
          <w:sz w:val="21"/>
          <w:szCs w:val="21"/>
        </w:rPr>
        <w:t xml:space="preserve"> </w:t>
      </w:r>
      <w:r w:rsidRPr="000C109E">
        <w:rPr>
          <w:rFonts w:ascii="Helvetica" w:hAnsi="Helvetica" w:cs="Helvetica" w:hint="eastAsia"/>
          <w:b/>
          <w:bCs/>
          <w:color w:val="222222"/>
          <w:sz w:val="21"/>
          <w:szCs w:val="21"/>
        </w:rPr>
        <w:t>Вячеславович</w:t>
      </w:r>
      <w:r w:rsidRPr="000C109E">
        <w:rPr>
          <w:rFonts w:ascii="Helvetica" w:hAnsi="Helvetica" w:cs="Helvetica"/>
          <w:b/>
          <w:bCs/>
          <w:color w:val="222222"/>
          <w:sz w:val="21"/>
          <w:szCs w:val="21"/>
        </w:rPr>
        <w:t>.</w:t>
      </w:r>
    </w:p>
    <w:p w14:paraId="6F7CFEF6" w14:textId="77777777" w:rsidR="000C109E" w:rsidRPr="000C109E" w:rsidRDefault="000C109E" w:rsidP="000C109E">
      <w:pPr>
        <w:rPr>
          <w:rFonts w:ascii="Helvetica" w:hAnsi="Helvetica" w:cs="Helvetica"/>
          <w:b/>
          <w:bCs/>
          <w:color w:val="222222"/>
          <w:sz w:val="21"/>
          <w:szCs w:val="21"/>
        </w:rPr>
      </w:pPr>
      <w:r w:rsidRPr="000C109E">
        <w:rPr>
          <w:rFonts w:ascii="Helvetica" w:hAnsi="Helvetica" w:cs="Helvetica" w:hint="eastAsia"/>
          <w:b/>
          <w:bCs/>
          <w:color w:val="222222"/>
          <w:sz w:val="21"/>
          <w:szCs w:val="21"/>
        </w:rPr>
        <w:t>Изучение</w:t>
      </w:r>
      <w:r w:rsidRPr="000C109E">
        <w:rPr>
          <w:rFonts w:ascii="Helvetica" w:hAnsi="Helvetica" w:cs="Helvetica"/>
          <w:b/>
          <w:bCs/>
          <w:color w:val="222222"/>
          <w:sz w:val="21"/>
          <w:szCs w:val="21"/>
        </w:rPr>
        <w:t xml:space="preserve"> </w:t>
      </w:r>
      <w:r w:rsidRPr="000C109E">
        <w:rPr>
          <w:rFonts w:ascii="Helvetica" w:hAnsi="Helvetica" w:cs="Helvetica" w:hint="eastAsia"/>
          <w:b/>
          <w:bCs/>
          <w:color w:val="222222"/>
          <w:sz w:val="21"/>
          <w:szCs w:val="21"/>
        </w:rPr>
        <w:t>генетического</w:t>
      </w:r>
      <w:r w:rsidRPr="000C109E">
        <w:rPr>
          <w:rFonts w:ascii="Helvetica" w:hAnsi="Helvetica" w:cs="Helvetica"/>
          <w:b/>
          <w:bCs/>
          <w:color w:val="222222"/>
          <w:sz w:val="21"/>
          <w:szCs w:val="21"/>
        </w:rPr>
        <w:t xml:space="preserve"> </w:t>
      </w:r>
      <w:r w:rsidRPr="000C109E">
        <w:rPr>
          <w:rFonts w:ascii="Helvetica" w:hAnsi="Helvetica" w:cs="Helvetica" w:hint="eastAsia"/>
          <w:b/>
          <w:bCs/>
          <w:color w:val="222222"/>
          <w:sz w:val="21"/>
          <w:szCs w:val="21"/>
        </w:rPr>
        <w:t>контроля</w:t>
      </w:r>
      <w:r w:rsidRPr="000C109E">
        <w:rPr>
          <w:rFonts w:ascii="Helvetica" w:hAnsi="Helvetica" w:cs="Helvetica"/>
          <w:b/>
          <w:bCs/>
          <w:color w:val="222222"/>
          <w:sz w:val="21"/>
          <w:szCs w:val="21"/>
        </w:rPr>
        <w:t xml:space="preserve"> RecA-</w:t>
      </w:r>
      <w:r w:rsidRPr="000C109E">
        <w:rPr>
          <w:rFonts w:ascii="Helvetica" w:hAnsi="Helvetica" w:cs="Helvetica" w:hint="eastAsia"/>
          <w:b/>
          <w:bCs/>
          <w:color w:val="222222"/>
          <w:sz w:val="21"/>
          <w:szCs w:val="21"/>
        </w:rPr>
        <w:t>независимой</w:t>
      </w:r>
      <w:r w:rsidRPr="000C109E">
        <w:rPr>
          <w:rFonts w:ascii="Helvetica" w:hAnsi="Helvetica" w:cs="Helvetica"/>
          <w:b/>
          <w:bCs/>
          <w:color w:val="222222"/>
          <w:sz w:val="21"/>
          <w:szCs w:val="21"/>
        </w:rPr>
        <w:t xml:space="preserve"> </w:t>
      </w:r>
      <w:r w:rsidRPr="000C109E">
        <w:rPr>
          <w:rFonts w:ascii="Helvetica" w:hAnsi="Helvetica" w:cs="Helvetica" w:hint="eastAsia"/>
          <w:b/>
          <w:bCs/>
          <w:color w:val="222222"/>
          <w:sz w:val="21"/>
          <w:szCs w:val="21"/>
        </w:rPr>
        <w:t>индукции</w:t>
      </w:r>
      <w:r w:rsidRPr="000C109E">
        <w:rPr>
          <w:rFonts w:ascii="Helvetica" w:hAnsi="Helvetica" w:cs="Helvetica"/>
          <w:b/>
          <w:bCs/>
          <w:color w:val="222222"/>
          <w:sz w:val="21"/>
          <w:szCs w:val="21"/>
        </w:rPr>
        <w:t xml:space="preserve"> </w:t>
      </w:r>
      <w:r w:rsidRPr="000C109E">
        <w:rPr>
          <w:rFonts w:ascii="Helvetica" w:hAnsi="Helvetica" w:cs="Helvetica" w:hint="eastAsia"/>
          <w:b/>
          <w:bCs/>
          <w:color w:val="222222"/>
          <w:sz w:val="21"/>
          <w:szCs w:val="21"/>
        </w:rPr>
        <w:t>профага</w:t>
      </w:r>
      <w:r w:rsidRPr="000C109E">
        <w:rPr>
          <w:rFonts w:ascii="Helvetica" w:hAnsi="Helvetica" w:cs="Helvetica"/>
          <w:b/>
          <w:bCs/>
          <w:color w:val="222222"/>
          <w:sz w:val="21"/>
          <w:szCs w:val="21"/>
        </w:rPr>
        <w:t xml:space="preserve"> </w:t>
      </w:r>
      <w:r w:rsidRPr="000C109E">
        <w:rPr>
          <w:rFonts w:ascii="Helvetica" w:hAnsi="Helvetica" w:cs="Helvetica" w:hint="eastAsia"/>
          <w:b/>
          <w:bCs/>
          <w:color w:val="222222"/>
          <w:sz w:val="21"/>
          <w:szCs w:val="21"/>
        </w:rPr>
        <w:t>λ</w:t>
      </w:r>
      <w:r w:rsidRPr="000C109E">
        <w:rPr>
          <w:rFonts w:ascii="Helvetica" w:hAnsi="Helvetica" w:cs="Helvetica"/>
          <w:b/>
          <w:bCs/>
          <w:color w:val="222222"/>
          <w:sz w:val="21"/>
          <w:szCs w:val="21"/>
        </w:rPr>
        <w:t xml:space="preserve"> : </w:t>
      </w:r>
      <w:r w:rsidRPr="000C109E">
        <w:rPr>
          <w:rFonts w:ascii="Helvetica" w:hAnsi="Helvetica" w:cs="Helvetica" w:hint="eastAsia"/>
          <w:b/>
          <w:bCs/>
          <w:color w:val="222222"/>
          <w:sz w:val="21"/>
          <w:szCs w:val="21"/>
        </w:rPr>
        <w:t>диссертация</w:t>
      </w:r>
      <w:r w:rsidRPr="000C109E">
        <w:rPr>
          <w:rFonts w:ascii="Helvetica" w:hAnsi="Helvetica" w:cs="Helvetica"/>
          <w:b/>
          <w:bCs/>
          <w:color w:val="222222"/>
          <w:sz w:val="21"/>
          <w:szCs w:val="21"/>
        </w:rPr>
        <w:t xml:space="preserve"> ... </w:t>
      </w:r>
      <w:r w:rsidRPr="000C109E">
        <w:rPr>
          <w:rFonts w:ascii="Helvetica" w:hAnsi="Helvetica" w:cs="Helvetica" w:hint="eastAsia"/>
          <w:b/>
          <w:bCs/>
          <w:color w:val="222222"/>
          <w:sz w:val="21"/>
          <w:szCs w:val="21"/>
        </w:rPr>
        <w:t>кандидата</w:t>
      </w:r>
      <w:r w:rsidRPr="000C109E">
        <w:rPr>
          <w:rFonts w:ascii="Helvetica" w:hAnsi="Helvetica" w:cs="Helvetica"/>
          <w:b/>
          <w:bCs/>
          <w:color w:val="222222"/>
          <w:sz w:val="21"/>
          <w:szCs w:val="21"/>
        </w:rPr>
        <w:t xml:space="preserve"> </w:t>
      </w:r>
      <w:r w:rsidRPr="000C109E">
        <w:rPr>
          <w:rFonts w:ascii="Helvetica" w:hAnsi="Helvetica" w:cs="Helvetica" w:hint="eastAsia"/>
          <w:b/>
          <w:bCs/>
          <w:color w:val="222222"/>
          <w:sz w:val="21"/>
          <w:szCs w:val="21"/>
        </w:rPr>
        <w:t>биологических</w:t>
      </w:r>
      <w:r w:rsidRPr="000C109E">
        <w:rPr>
          <w:rFonts w:ascii="Helvetica" w:hAnsi="Helvetica" w:cs="Helvetica"/>
          <w:b/>
          <w:bCs/>
          <w:color w:val="222222"/>
          <w:sz w:val="21"/>
          <w:szCs w:val="21"/>
        </w:rPr>
        <w:t xml:space="preserve"> </w:t>
      </w:r>
      <w:r w:rsidRPr="000C109E">
        <w:rPr>
          <w:rFonts w:ascii="Helvetica" w:hAnsi="Helvetica" w:cs="Helvetica" w:hint="eastAsia"/>
          <w:b/>
          <w:bCs/>
          <w:color w:val="222222"/>
          <w:sz w:val="21"/>
          <w:szCs w:val="21"/>
        </w:rPr>
        <w:t>наук</w:t>
      </w:r>
      <w:r w:rsidRPr="000C109E">
        <w:rPr>
          <w:rFonts w:ascii="Helvetica" w:hAnsi="Helvetica" w:cs="Helvetica"/>
          <w:b/>
          <w:bCs/>
          <w:color w:val="222222"/>
          <w:sz w:val="21"/>
          <w:szCs w:val="21"/>
        </w:rPr>
        <w:t xml:space="preserve"> : 03.00.15. - </w:t>
      </w:r>
      <w:r w:rsidRPr="000C109E">
        <w:rPr>
          <w:rFonts w:ascii="Helvetica" w:hAnsi="Helvetica" w:cs="Helvetica" w:hint="eastAsia"/>
          <w:b/>
          <w:bCs/>
          <w:color w:val="222222"/>
          <w:sz w:val="21"/>
          <w:szCs w:val="21"/>
        </w:rPr>
        <w:t>Москва</w:t>
      </w:r>
      <w:r w:rsidRPr="000C109E">
        <w:rPr>
          <w:rFonts w:ascii="Helvetica" w:hAnsi="Helvetica" w:cs="Helvetica"/>
          <w:b/>
          <w:bCs/>
          <w:color w:val="222222"/>
          <w:sz w:val="21"/>
          <w:szCs w:val="21"/>
        </w:rPr>
        <w:t xml:space="preserve">, 1999. - 130 </w:t>
      </w:r>
      <w:r w:rsidRPr="000C109E">
        <w:rPr>
          <w:rFonts w:ascii="Helvetica" w:hAnsi="Helvetica" w:cs="Helvetica" w:hint="eastAsia"/>
          <w:b/>
          <w:bCs/>
          <w:color w:val="222222"/>
          <w:sz w:val="21"/>
          <w:szCs w:val="21"/>
        </w:rPr>
        <w:t>с</w:t>
      </w:r>
      <w:r w:rsidRPr="000C109E">
        <w:rPr>
          <w:rFonts w:ascii="Helvetica" w:hAnsi="Helvetica" w:cs="Helvetica"/>
          <w:b/>
          <w:bCs/>
          <w:color w:val="222222"/>
          <w:sz w:val="21"/>
          <w:szCs w:val="21"/>
        </w:rPr>
        <w:t>.</w:t>
      </w:r>
    </w:p>
    <w:p w14:paraId="294E047A" w14:textId="77777777" w:rsidR="000C109E" w:rsidRPr="000C109E" w:rsidRDefault="000C109E" w:rsidP="000C109E">
      <w:pPr>
        <w:rPr>
          <w:rFonts w:ascii="Helvetica" w:hAnsi="Helvetica" w:cs="Helvetica"/>
          <w:b/>
          <w:bCs/>
          <w:color w:val="222222"/>
          <w:sz w:val="21"/>
          <w:szCs w:val="21"/>
        </w:rPr>
      </w:pPr>
      <w:r w:rsidRPr="000C109E">
        <w:rPr>
          <w:rFonts w:ascii="Helvetica" w:hAnsi="Helvetica" w:cs="Helvetica" w:hint="eastAsia"/>
          <w:b/>
          <w:bCs/>
          <w:color w:val="222222"/>
          <w:sz w:val="21"/>
          <w:szCs w:val="21"/>
        </w:rPr>
        <w:t>больше</w:t>
      </w:r>
    </w:p>
    <w:p w14:paraId="310E7F62" w14:textId="77777777" w:rsidR="000C109E" w:rsidRPr="000C109E" w:rsidRDefault="000C109E" w:rsidP="000C109E">
      <w:pPr>
        <w:rPr>
          <w:rFonts w:ascii="Helvetica" w:hAnsi="Helvetica" w:cs="Helvetica"/>
          <w:b/>
          <w:bCs/>
          <w:color w:val="222222"/>
          <w:sz w:val="21"/>
          <w:szCs w:val="21"/>
        </w:rPr>
      </w:pPr>
      <w:r w:rsidRPr="000C109E">
        <w:rPr>
          <w:rFonts w:ascii="Helvetica" w:hAnsi="Helvetica" w:cs="Helvetica" w:hint="eastAsia"/>
          <w:b/>
          <w:bCs/>
          <w:color w:val="222222"/>
          <w:sz w:val="21"/>
          <w:szCs w:val="21"/>
        </w:rPr>
        <w:t>Цитаты</w:t>
      </w:r>
      <w:r w:rsidRPr="000C109E">
        <w:rPr>
          <w:rFonts w:ascii="Helvetica" w:hAnsi="Helvetica" w:cs="Helvetica"/>
          <w:b/>
          <w:bCs/>
          <w:color w:val="222222"/>
          <w:sz w:val="21"/>
          <w:szCs w:val="21"/>
        </w:rPr>
        <w:t xml:space="preserve"> </w:t>
      </w:r>
      <w:r w:rsidRPr="000C109E">
        <w:rPr>
          <w:rFonts w:ascii="Helvetica" w:hAnsi="Helvetica" w:cs="Helvetica" w:hint="eastAsia"/>
          <w:b/>
          <w:bCs/>
          <w:color w:val="222222"/>
          <w:sz w:val="21"/>
          <w:szCs w:val="21"/>
        </w:rPr>
        <w:t>из</w:t>
      </w:r>
      <w:r w:rsidRPr="000C109E">
        <w:rPr>
          <w:rFonts w:ascii="Helvetica" w:hAnsi="Helvetica" w:cs="Helvetica"/>
          <w:b/>
          <w:bCs/>
          <w:color w:val="222222"/>
          <w:sz w:val="21"/>
          <w:szCs w:val="21"/>
        </w:rPr>
        <w:t xml:space="preserve"> </w:t>
      </w:r>
      <w:r w:rsidRPr="000C109E">
        <w:rPr>
          <w:rFonts w:ascii="Helvetica" w:hAnsi="Helvetica" w:cs="Helvetica" w:hint="eastAsia"/>
          <w:b/>
          <w:bCs/>
          <w:color w:val="222222"/>
          <w:sz w:val="21"/>
          <w:szCs w:val="21"/>
        </w:rPr>
        <w:t>текста</w:t>
      </w:r>
      <w:r w:rsidRPr="000C109E">
        <w:rPr>
          <w:rFonts w:ascii="Helvetica" w:hAnsi="Helvetica" w:cs="Helvetica"/>
          <w:b/>
          <w:bCs/>
          <w:color w:val="222222"/>
          <w:sz w:val="21"/>
          <w:szCs w:val="21"/>
        </w:rPr>
        <w:t>:</w:t>
      </w:r>
    </w:p>
    <w:p w14:paraId="14399BE2" w14:textId="77777777" w:rsidR="000C109E" w:rsidRPr="000C109E" w:rsidRDefault="000C109E" w:rsidP="000C109E">
      <w:pPr>
        <w:rPr>
          <w:rFonts w:ascii="Helvetica" w:hAnsi="Helvetica" w:cs="Helvetica"/>
          <w:b/>
          <w:bCs/>
          <w:color w:val="222222"/>
          <w:sz w:val="21"/>
          <w:szCs w:val="21"/>
        </w:rPr>
      </w:pPr>
      <w:r w:rsidRPr="000C109E">
        <w:rPr>
          <w:rFonts w:ascii="Helvetica" w:hAnsi="Helvetica" w:cs="Helvetica" w:hint="eastAsia"/>
          <w:b/>
          <w:bCs/>
          <w:color w:val="222222"/>
          <w:sz w:val="21"/>
          <w:szCs w:val="21"/>
        </w:rPr>
        <w:t>стр</w:t>
      </w:r>
      <w:r w:rsidRPr="000C109E">
        <w:rPr>
          <w:rFonts w:ascii="Helvetica" w:hAnsi="Helvetica" w:cs="Helvetica"/>
          <w:b/>
          <w:bCs/>
          <w:color w:val="222222"/>
          <w:sz w:val="21"/>
          <w:szCs w:val="21"/>
        </w:rPr>
        <w:t>. 1</w:t>
      </w:r>
    </w:p>
    <w:p w14:paraId="011DF94F" w14:textId="77777777" w:rsidR="000C109E" w:rsidRPr="000C109E" w:rsidRDefault="000C109E" w:rsidP="000C109E">
      <w:pPr>
        <w:rPr>
          <w:rFonts w:ascii="Helvetica" w:hAnsi="Helvetica" w:cs="Helvetica"/>
          <w:b/>
          <w:bCs/>
          <w:color w:val="222222"/>
          <w:sz w:val="21"/>
          <w:szCs w:val="21"/>
        </w:rPr>
      </w:pPr>
      <w:r w:rsidRPr="000C109E">
        <w:rPr>
          <w:rFonts w:ascii="Helvetica" w:hAnsi="Helvetica" w:cs="Helvetica" w:hint="eastAsia"/>
          <w:b/>
          <w:bCs/>
          <w:color w:val="222222"/>
          <w:sz w:val="21"/>
          <w:szCs w:val="21"/>
        </w:rPr>
        <w:t>ГОСУДАРСТВЕННЫЙНАУЧНО</w:t>
      </w:r>
      <w:r w:rsidRPr="000C109E">
        <w:rPr>
          <w:rFonts w:ascii="Helvetica" w:hAnsi="Helvetica" w:cs="Helvetica"/>
          <w:b/>
          <w:bCs/>
          <w:color w:val="222222"/>
          <w:sz w:val="21"/>
          <w:szCs w:val="21"/>
        </w:rPr>
        <w:t>-</w:t>
      </w:r>
      <w:r w:rsidRPr="000C109E">
        <w:rPr>
          <w:rFonts w:ascii="Helvetica" w:hAnsi="Helvetica" w:cs="Helvetica" w:hint="eastAsia"/>
          <w:b/>
          <w:bCs/>
          <w:color w:val="222222"/>
          <w:sz w:val="21"/>
          <w:szCs w:val="21"/>
        </w:rPr>
        <w:t>ИССЛЕДОВАТЕЛЬСКИЙ</w:t>
      </w:r>
      <w:r w:rsidRPr="000C109E">
        <w:rPr>
          <w:rFonts w:ascii="Helvetica" w:hAnsi="Helvetica" w:cs="Helvetica"/>
          <w:b/>
          <w:bCs/>
          <w:color w:val="222222"/>
          <w:sz w:val="21"/>
          <w:szCs w:val="21"/>
        </w:rPr>
        <w:t xml:space="preserve"> </w:t>
      </w:r>
      <w:r w:rsidRPr="000C109E">
        <w:rPr>
          <w:rFonts w:ascii="Helvetica" w:hAnsi="Helvetica" w:cs="Helvetica" w:hint="eastAsia"/>
          <w:b/>
          <w:bCs/>
          <w:color w:val="222222"/>
          <w:sz w:val="21"/>
          <w:szCs w:val="21"/>
        </w:rPr>
        <w:t>ИНСТИТУТ</w:t>
      </w:r>
      <w:r w:rsidRPr="000C109E">
        <w:rPr>
          <w:rFonts w:ascii="Helvetica" w:hAnsi="Helvetica" w:cs="Helvetica"/>
          <w:b/>
          <w:bCs/>
          <w:color w:val="222222"/>
          <w:sz w:val="21"/>
          <w:szCs w:val="21"/>
        </w:rPr>
        <w:t xml:space="preserve"> </w:t>
      </w:r>
      <w:r w:rsidRPr="000C109E">
        <w:rPr>
          <w:rFonts w:ascii="Helvetica" w:hAnsi="Helvetica" w:cs="Helvetica" w:hint="eastAsia"/>
          <w:b/>
          <w:bCs/>
          <w:color w:val="222222"/>
          <w:sz w:val="21"/>
          <w:szCs w:val="21"/>
        </w:rPr>
        <w:t>ГЕНЕТИКИ</w:t>
      </w:r>
      <w:r w:rsidRPr="000C109E">
        <w:rPr>
          <w:rFonts w:ascii="Helvetica" w:hAnsi="Helvetica" w:cs="Helvetica"/>
          <w:b/>
          <w:bCs/>
          <w:color w:val="222222"/>
          <w:sz w:val="21"/>
          <w:szCs w:val="21"/>
        </w:rPr>
        <w:t xml:space="preserve"> </w:t>
      </w:r>
      <w:r w:rsidRPr="000C109E">
        <w:rPr>
          <w:rFonts w:ascii="Helvetica" w:hAnsi="Helvetica" w:cs="Helvetica" w:hint="eastAsia"/>
          <w:b/>
          <w:bCs/>
          <w:color w:val="222222"/>
          <w:sz w:val="21"/>
          <w:szCs w:val="21"/>
        </w:rPr>
        <w:t>И</w:t>
      </w:r>
      <w:r w:rsidRPr="000C109E">
        <w:rPr>
          <w:rFonts w:ascii="Helvetica" w:hAnsi="Helvetica" w:cs="Helvetica"/>
          <w:b/>
          <w:bCs/>
          <w:color w:val="222222"/>
          <w:sz w:val="21"/>
          <w:szCs w:val="21"/>
        </w:rPr>
        <w:t xml:space="preserve"> </w:t>
      </w:r>
      <w:r w:rsidRPr="000C109E">
        <w:rPr>
          <w:rFonts w:ascii="Helvetica" w:hAnsi="Helvetica" w:cs="Helvetica" w:hint="eastAsia"/>
          <w:b/>
          <w:bCs/>
          <w:color w:val="222222"/>
          <w:sz w:val="21"/>
          <w:szCs w:val="21"/>
        </w:rPr>
        <w:t>СЕЛЕКЦИИ</w:t>
      </w:r>
      <w:r w:rsidRPr="000C109E">
        <w:rPr>
          <w:rFonts w:ascii="Helvetica" w:hAnsi="Helvetica" w:cs="Helvetica"/>
          <w:b/>
          <w:bCs/>
          <w:color w:val="222222"/>
          <w:sz w:val="21"/>
          <w:szCs w:val="21"/>
        </w:rPr>
        <w:t xml:space="preserve"> </w:t>
      </w:r>
      <w:r w:rsidRPr="000C109E">
        <w:rPr>
          <w:rFonts w:ascii="Helvetica" w:hAnsi="Helvetica" w:cs="Helvetica" w:hint="eastAsia"/>
          <w:b/>
          <w:bCs/>
          <w:color w:val="222222"/>
          <w:sz w:val="21"/>
          <w:szCs w:val="21"/>
        </w:rPr>
        <w:t>ПРОМЫШЛЕННЫХ</w:t>
      </w:r>
      <w:r w:rsidRPr="000C109E">
        <w:rPr>
          <w:rFonts w:ascii="Helvetica" w:hAnsi="Helvetica" w:cs="Helvetica"/>
          <w:b/>
          <w:bCs/>
          <w:color w:val="222222"/>
          <w:sz w:val="21"/>
          <w:szCs w:val="21"/>
        </w:rPr>
        <w:t xml:space="preserve"> </w:t>
      </w:r>
      <w:r w:rsidRPr="000C109E">
        <w:rPr>
          <w:rFonts w:ascii="Helvetica" w:hAnsi="Helvetica" w:cs="Helvetica" w:hint="eastAsia"/>
          <w:b/>
          <w:bCs/>
          <w:color w:val="222222"/>
          <w:sz w:val="21"/>
          <w:szCs w:val="21"/>
        </w:rPr>
        <w:t>МИКРООРГАНИЗМОВ</w:t>
      </w:r>
      <w:r w:rsidRPr="000C109E">
        <w:rPr>
          <w:rFonts w:ascii="Helvetica" w:hAnsi="Helvetica" w:cs="Helvetica"/>
          <w:b/>
          <w:bCs/>
          <w:color w:val="222222"/>
          <w:sz w:val="21"/>
          <w:szCs w:val="21"/>
        </w:rPr>
        <w:t xml:space="preserve"> </w:t>
      </w:r>
      <w:r w:rsidRPr="000C109E">
        <w:rPr>
          <w:rFonts w:ascii="Helvetica" w:hAnsi="Helvetica" w:cs="Helvetica" w:hint="eastAsia"/>
          <w:b/>
          <w:bCs/>
          <w:color w:val="222222"/>
          <w:sz w:val="21"/>
          <w:szCs w:val="21"/>
        </w:rPr>
        <w:t>РОЗАНОВ</w:t>
      </w:r>
      <w:r w:rsidRPr="000C109E">
        <w:rPr>
          <w:rFonts w:ascii="Helvetica" w:hAnsi="Helvetica" w:cs="Helvetica"/>
          <w:b/>
          <w:bCs/>
          <w:color w:val="222222"/>
          <w:sz w:val="21"/>
          <w:szCs w:val="21"/>
        </w:rPr>
        <w:t xml:space="preserve"> </w:t>
      </w:r>
      <w:r w:rsidRPr="000C109E">
        <w:rPr>
          <w:rFonts w:ascii="Helvetica" w:hAnsi="Helvetica" w:cs="Helvetica" w:hint="eastAsia"/>
          <w:b/>
          <w:bCs/>
          <w:color w:val="222222"/>
          <w:sz w:val="21"/>
          <w:szCs w:val="21"/>
        </w:rPr>
        <w:t>Дмитрий</w:t>
      </w:r>
      <w:r w:rsidRPr="000C109E">
        <w:rPr>
          <w:rFonts w:ascii="Helvetica" w:hAnsi="Helvetica" w:cs="Helvetica"/>
          <w:b/>
          <w:bCs/>
          <w:color w:val="222222"/>
          <w:sz w:val="21"/>
          <w:szCs w:val="21"/>
        </w:rPr>
        <w:t xml:space="preserve"> </w:t>
      </w:r>
      <w:r w:rsidRPr="000C109E">
        <w:rPr>
          <w:rFonts w:ascii="Helvetica" w:hAnsi="Helvetica" w:cs="Helvetica" w:hint="eastAsia"/>
          <w:b/>
          <w:bCs/>
          <w:color w:val="222222"/>
          <w:sz w:val="21"/>
          <w:szCs w:val="21"/>
        </w:rPr>
        <w:t>Вячеславович</w:t>
      </w:r>
      <w:r w:rsidRPr="000C109E">
        <w:rPr>
          <w:rFonts w:ascii="Helvetica" w:hAnsi="Helvetica" w:cs="Helvetica"/>
          <w:b/>
          <w:bCs/>
          <w:color w:val="222222"/>
          <w:sz w:val="21"/>
          <w:szCs w:val="21"/>
        </w:rPr>
        <w:t xml:space="preserve"> </w:t>
      </w:r>
      <w:r w:rsidRPr="000C109E">
        <w:rPr>
          <w:rFonts w:ascii="Helvetica" w:hAnsi="Helvetica" w:cs="Helvetica" w:hint="eastAsia"/>
          <w:b/>
          <w:bCs/>
          <w:color w:val="222222"/>
          <w:sz w:val="21"/>
          <w:szCs w:val="21"/>
        </w:rPr>
        <w:t>ИЗУЧЕНИЕ</w:t>
      </w:r>
      <w:r w:rsidRPr="000C109E">
        <w:rPr>
          <w:rFonts w:ascii="Helvetica" w:hAnsi="Helvetica" w:cs="Helvetica"/>
          <w:b/>
          <w:bCs/>
          <w:color w:val="222222"/>
          <w:sz w:val="21"/>
          <w:szCs w:val="21"/>
        </w:rPr>
        <w:t xml:space="preserve"> </w:t>
      </w:r>
      <w:r w:rsidRPr="000C109E">
        <w:rPr>
          <w:rFonts w:ascii="Helvetica" w:hAnsi="Helvetica" w:cs="Helvetica" w:hint="eastAsia"/>
          <w:b/>
          <w:bCs/>
          <w:color w:val="222222"/>
          <w:sz w:val="21"/>
          <w:szCs w:val="21"/>
        </w:rPr>
        <w:t>ГЕНЕТИЧЕСКОГО</w:t>
      </w:r>
      <w:r w:rsidRPr="000C109E">
        <w:rPr>
          <w:rFonts w:ascii="Helvetica" w:hAnsi="Helvetica" w:cs="Helvetica"/>
          <w:b/>
          <w:bCs/>
          <w:color w:val="222222"/>
          <w:sz w:val="21"/>
          <w:szCs w:val="21"/>
        </w:rPr>
        <w:t xml:space="preserve"> </w:t>
      </w:r>
      <w:r w:rsidRPr="000C109E">
        <w:rPr>
          <w:rFonts w:ascii="Helvetica" w:hAnsi="Helvetica" w:cs="Helvetica" w:hint="eastAsia"/>
          <w:b/>
          <w:bCs/>
          <w:color w:val="222222"/>
          <w:sz w:val="21"/>
          <w:szCs w:val="21"/>
        </w:rPr>
        <w:t>КОНТРОЛЯ</w:t>
      </w:r>
      <w:r w:rsidRPr="000C109E">
        <w:rPr>
          <w:rFonts w:ascii="Helvetica" w:hAnsi="Helvetica" w:cs="Helvetica"/>
          <w:b/>
          <w:bCs/>
          <w:color w:val="222222"/>
          <w:sz w:val="21"/>
          <w:szCs w:val="21"/>
        </w:rPr>
        <w:t xml:space="preserve"> </w:t>
      </w:r>
      <w:r w:rsidRPr="000C109E">
        <w:rPr>
          <w:rFonts w:ascii="Helvetica" w:hAnsi="Helvetica" w:cs="Helvetica" w:hint="eastAsia"/>
          <w:b/>
          <w:bCs/>
          <w:color w:val="222222"/>
          <w:sz w:val="21"/>
          <w:szCs w:val="21"/>
        </w:rPr>
        <w:t>КЕСА</w:t>
      </w:r>
      <w:r w:rsidRPr="000C109E">
        <w:rPr>
          <w:rFonts w:ascii="Helvetica" w:hAnsi="Helvetica" w:cs="Helvetica"/>
          <w:b/>
          <w:bCs/>
          <w:color w:val="222222"/>
          <w:sz w:val="21"/>
          <w:szCs w:val="21"/>
        </w:rPr>
        <w:t>-</w:t>
      </w:r>
      <w:r w:rsidRPr="000C109E">
        <w:rPr>
          <w:rFonts w:ascii="Helvetica" w:hAnsi="Helvetica" w:cs="Helvetica" w:hint="eastAsia"/>
          <w:b/>
          <w:bCs/>
          <w:color w:val="222222"/>
          <w:sz w:val="21"/>
          <w:szCs w:val="21"/>
        </w:rPr>
        <w:t>НЕЗАВИСИМОЙ</w:t>
      </w:r>
      <w:r w:rsidRPr="000C109E">
        <w:rPr>
          <w:rFonts w:ascii="Helvetica" w:hAnsi="Helvetica" w:cs="Helvetica"/>
          <w:b/>
          <w:bCs/>
          <w:color w:val="222222"/>
          <w:sz w:val="21"/>
          <w:szCs w:val="21"/>
        </w:rPr>
        <w:t xml:space="preserve"> </w:t>
      </w:r>
      <w:r w:rsidRPr="000C109E">
        <w:rPr>
          <w:rFonts w:ascii="Helvetica" w:hAnsi="Helvetica" w:cs="Helvetica" w:hint="eastAsia"/>
          <w:b/>
          <w:bCs/>
          <w:color w:val="222222"/>
          <w:sz w:val="21"/>
          <w:szCs w:val="21"/>
        </w:rPr>
        <w:t>ИНДУКЦИИ</w:t>
      </w:r>
      <w:r w:rsidRPr="000C109E">
        <w:rPr>
          <w:rFonts w:ascii="Helvetica" w:hAnsi="Helvetica" w:cs="Helvetica"/>
          <w:b/>
          <w:bCs/>
          <w:color w:val="222222"/>
          <w:sz w:val="21"/>
          <w:szCs w:val="21"/>
        </w:rPr>
        <w:t xml:space="preserve"> </w:t>
      </w:r>
      <w:r w:rsidRPr="000C109E">
        <w:rPr>
          <w:rFonts w:ascii="Helvetica" w:hAnsi="Helvetica" w:cs="Helvetica" w:hint="eastAsia"/>
          <w:b/>
          <w:bCs/>
          <w:color w:val="222222"/>
          <w:sz w:val="21"/>
          <w:szCs w:val="21"/>
        </w:rPr>
        <w:t>ПРОФАГА</w:t>
      </w:r>
      <w:r w:rsidRPr="000C109E">
        <w:rPr>
          <w:rFonts w:ascii="Helvetica" w:hAnsi="Helvetica" w:cs="Helvetica"/>
          <w:b/>
          <w:bCs/>
          <w:color w:val="222222"/>
          <w:sz w:val="21"/>
          <w:szCs w:val="21"/>
        </w:rPr>
        <w:t xml:space="preserve"> X 03. 00. 15 - </w:t>
      </w:r>
      <w:r w:rsidRPr="000C109E">
        <w:rPr>
          <w:rFonts w:ascii="Helvetica" w:hAnsi="Helvetica" w:cs="Helvetica" w:hint="eastAsia"/>
          <w:b/>
          <w:bCs/>
          <w:color w:val="222222"/>
          <w:sz w:val="21"/>
          <w:szCs w:val="21"/>
        </w:rPr>
        <w:t>Генетика</w:t>
      </w:r>
      <w:r w:rsidRPr="000C109E">
        <w:rPr>
          <w:rFonts w:ascii="Helvetica" w:hAnsi="Helvetica" w:cs="Helvetica"/>
          <w:b/>
          <w:bCs/>
          <w:color w:val="222222"/>
          <w:sz w:val="21"/>
          <w:szCs w:val="21"/>
        </w:rPr>
        <w:t xml:space="preserve"> </w:t>
      </w:r>
      <w:r w:rsidRPr="000C109E">
        <w:rPr>
          <w:rFonts w:ascii="Helvetica" w:hAnsi="Helvetica" w:cs="Helvetica" w:hint="eastAsia"/>
          <w:b/>
          <w:bCs/>
          <w:color w:val="222222"/>
          <w:sz w:val="21"/>
          <w:szCs w:val="21"/>
        </w:rPr>
        <w:t>Диссертация</w:t>
      </w:r>
      <w:r w:rsidRPr="000C109E">
        <w:rPr>
          <w:rFonts w:ascii="Helvetica" w:hAnsi="Helvetica" w:cs="Helvetica"/>
          <w:b/>
          <w:bCs/>
          <w:color w:val="222222"/>
          <w:sz w:val="21"/>
          <w:szCs w:val="21"/>
        </w:rPr>
        <w:t xml:space="preserve"> </w:t>
      </w:r>
      <w:r w:rsidRPr="000C109E">
        <w:rPr>
          <w:rFonts w:ascii="Helvetica" w:hAnsi="Helvetica" w:cs="Helvetica" w:hint="eastAsia"/>
          <w:b/>
          <w:bCs/>
          <w:color w:val="222222"/>
          <w:sz w:val="21"/>
          <w:szCs w:val="21"/>
        </w:rPr>
        <w:t>на</w:t>
      </w:r>
      <w:r w:rsidRPr="000C109E">
        <w:rPr>
          <w:rFonts w:ascii="Helvetica" w:hAnsi="Helvetica" w:cs="Helvetica"/>
          <w:b/>
          <w:bCs/>
          <w:color w:val="222222"/>
          <w:sz w:val="21"/>
          <w:szCs w:val="21"/>
        </w:rPr>
        <w:t xml:space="preserve"> </w:t>
      </w:r>
      <w:r w:rsidRPr="000C109E">
        <w:rPr>
          <w:rFonts w:ascii="Helvetica" w:hAnsi="Helvetica" w:cs="Helvetica" w:hint="eastAsia"/>
          <w:b/>
          <w:bCs/>
          <w:color w:val="222222"/>
          <w:sz w:val="21"/>
          <w:szCs w:val="21"/>
        </w:rPr>
        <w:t>соискание</w:t>
      </w:r>
      <w:r w:rsidRPr="000C109E">
        <w:rPr>
          <w:rFonts w:ascii="Helvetica" w:hAnsi="Helvetica" w:cs="Helvetica"/>
          <w:b/>
          <w:bCs/>
          <w:color w:val="222222"/>
          <w:sz w:val="21"/>
          <w:szCs w:val="21"/>
        </w:rPr>
        <w:t xml:space="preserve"> </w:t>
      </w:r>
      <w:r w:rsidRPr="000C109E">
        <w:rPr>
          <w:rFonts w:ascii="Helvetica" w:hAnsi="Helvetica" w:cs="Helvetica" w:hint="eastAsia"/>
          <w:b/>
          <w:bCs/>
          <w:color w:val="222222"/>
          <w:sz w:val="21"/>
          <w:szCs w:val="21"/>
        </w:rPr>
        <w:t>ученой</w:t>
      </w:r>
      <w:r w:rsidRPr="000C109E">
        <w:rPr>
          <w:rFonts w:ascii="Helvetica" w:hAnsi="Helvetica" w:cs="Helvetica"/>
          <w:b/>
          <w:bCs/>
          <w:color w:val="222222"/>
          <w:sz w:val="21"/>
          <w:szCs w:val="21"/>
        </w:rPr>
        <w:t xml:space="preserve"> </w:t>
      </w:r>
      <w:r w:rsidRPr="000C109E">
        <w:rPr>
          <w:rFonts w:ascii="Helvetica" w:hAnsi="Helvetica" w:cs="Helvetica" w:hint="eastAsia"/>
          <w:b/>
          <w:bCs/>
          <w:color w:val="222222"/>
          <w:sz w:val="21"/>
          <w:szCs w:val="21"/>
        </w:rPr>
        <w:t>степени</w:t>
      </w:r>
      <w:r w:rsidRPr="000C109E">
        <w:rPr>
          <w:rFonts w:ascii="Helvetica" w:hAnsi="Helvetica" w:cs="Helvetica"/>
          <w:b/>
          <w:bCs/>
          <w:color w:val="222222"/>
          <w:sz w:val="21"/>
          <w:szCs w:val="21"/>
        </w:rPr>
        <w:t xml:space="preserve"> </w:t>
      </w:r>
      <w:r w:rsidRPr="000C109E">
        <w:rPr>
          <w:rFonts w:ascii="Helvetica" w:hAnsi="Helvetica" w:cs="Helvetica" w:hint="eastAsia"/>
          <w:b/>
          <w:bCs/>
          <w:color w:val="222222"/>
          <w:sz w:val="21"/>
          <w:szCs w:val="21"/>
        </w:rPr>
        <w:t>кандидата</w:t>
      </w:r>
      <w:r w:rsidRPr="000C109E">
        <w:rPr>
          <w:rFonts w:ascii="Helvetica" w:hAnsi="Helvetica" w:cs="Helvetica"/>
          <w:b/>
          <w:bCs/>
          <w:color w:val="222222"/>
          <w:sz w:val="21"/>
          <w:szCs w:val="21"/>
        </w:rPr>
        <w:t xml:space="preserve"> </w:t>
      </w:r>
      <w:r w:rsidRPr="000C109E">
        <w:rPr>
          <w:rFonts w:ascii="Helvetica" w:hAnsi="Helvetica" w:cs="Helvetica" w:hint="eastAsia"/>
          <w:b/>
          <w:bCs/>
          <w:color w:val="222222"/>
          <w:sz w:val="21"/>
          <w:szCs w:val="21"/>
        </w:rPr>
        <w:t>биологических</w:t>
      </w:r>
      <w:r w:rsidRPr="000C109E">
        <w:rPr>
          <w:rFonts w:ascii="Helvetica" w:hAnsi="Helvetica" w:cs="Helvetica"/>
          <w:b/>
          <w:bCs/>
          <w:color w:val="222222"/>
          <w:sz w:val="21"/>
          <w:szCs w:val="21"/>
        </w:rPr>
        <w:t xml:space="preserve"> </w:t>
      </w:r>
      <w:r w:rsidRPr="000C109E">
        <w:rPr>
          <w:rFonts w:ascii="Helvetica" w:hAnsi="Helvetica" w:cs="Helvetica" w:hint="eastAsia"/>
          <w:b/>
          <w:bCs/>
          <w:color w:val="222222"/>
          <w:sz w:val="21"/>
          <w:szCs w:val="21"/>
        </w:rPr>
        <w:t>наук</w:t>
      </w:r>
      <w:r w:rsidRPr="000C109E">
        <w:rPr>
          <w:rFonts w:ascii="Helvetica" w:hAnsi="Helvetica" w:cs="Helvetica"/>
          <w:b/>
          <w:bCs/>
          <w:color w:val="222222"/>
          <w:sz w:val="21"/>
          <w:szCs w:val="21"/>
        </w:rPr>
        <w:t xml:space="preserve"> </w:t>
      </w:r>
      <w:r w:rsidRPr="000C109E">
        <w:rPr>
          <w:rFonts w:ascii="Helvetica" w:hAnsi="Helvetica" w:cs="Helvetica" w:hint="eastAsia"/>
          <w:b/>
          <w:bCs/>
          <w:color w:val="222222"/>
          <w:sz w:val="21"/>
          <w:szCs w:val="21"/>
        </w:rPr>
        <w:t>научный</w:t>
      </w:r>
      <w:r w:rsidRPr="000C109E">
        <w:rPr>
          <w:rFonts w:ascii="Helvetica" w:hAnsi="Helvetica" w:cs="Helvetica"/>
          <w:b/>
          <w:bCs/>
          <w:color w:val="222222"/>
          <w:sz w:val="21"/>
          <w:szCs w:val="21"/>
        </w:rPr>
        <w:t xml:space="preserve"> </w:t>
      </w:r>
      <w:r w:rsidRPr="000C109E">
        <w:rPr>
          <w:rFonts w:ascii="Helvetica" w:hAnsi="Helvetica" w:cs="Helvetica" w:hint="eastAsia"/>
          <w:b/>
          <w:bCs/>
          <w:color w:val="222222"/>
          <w:sz w:val="21"/>
          <w:szCs w:val="21"/>
        </w:rPr>
        <w:t>руководитель</w:t>
      </w:r>
      <w:r w:rsidRPr="000C109E">
        <w:rPr>
          <w:rFonts w:ascii="Helvetica" w:hAnsi="Helvetica" w:cs="Helvetica"/>
          <w:b/>
          <w:bCs/>
          <w:color w:val="222222"/>
          <w:sz w:val="21"/>
          <w:szCs w:val="21"/>
        </w:rPr>
        <w:t>:</w:t>
      </w:r>
    </w:p>
    <w:p w14:paraId="75F1F4C2" w14:textId="77777777" w:rsidR="000C109E" w:rsidRPr="000C109E" w:rsidRDefault="000C109E" w:rsidP="000C109E">
      <w:pPr>
        <w:rPr>
          <w:rFonts w:ascii="Helvetica" w:hAnsi="Helvetica" w:cs="Helvetica"/>
          <w:b/>
          <w:bCs/>
          <w:color w:val="222222"/>
          <w:sz w:val="21"/>
          <w:szCs w:val="21"/>
        </w:rPr>
      </w:pPr>
      <w:r w:rsidRPr="000C109E">
        <w:rPr>
          <w:rFonts w:ascii="Helvetica" w:hAnsi="Helvetica" w:cs="Helvetica" w:hint="eastAsia"/>
          <w:b/>
          <w:bCs/>
          <w:color w:val="222222"/>
          <w:sz w:val="21"/>
          <w:szCs w:val="21"/>
        </w:rPr>
        <w:t>стр</w:t>
      </w:r>
      <w:r w:rsidRPr="000C109E">
        <w:rPr>
          <w:rFonts w:ascii="Helvetica" w:hAnsi="Helvetica" w:cs="Helvetica"/>
          <w:b/>
          <w:bCs/>
          <w:color w:val="222222"/>
          <w:sz w:val="21"/>
          <w:szCs w:val="21"/>
        </w:rPr>
        <w:t>. 7</w:t>
      </w:r>
    </w:p>
    <w:p w14:paraId="5E47A4FF" w14:textId="77777777" w:rsidR="000C109E" w:rsidRPr="000C109E" w:rsidRDefault="000C109E" w:rsidP="000C109E">
      <w:pPr>
        <w:rPr>
          <w:rFonts w:ascii="Helvetica" w:hAnsi="Helvetica" w:cs="Helvetica"/>
          <w:b/>
          <w:bCs/>
          <w:color w:val="222222"/>
          <w:sz w:val="21"/>
          <w:szCs w:val="21"/>
        </w:rPr>
      </w:pPr>
      <w:r w:rsidRPr="000C109E">
        <w:rPr>
          <w:rFonts w:ascii="Helvetica" w:hAnsi="Helvetica" w:cs="Helvetica" w:hint="eastAsia"/>
          <w:b/>
          <w:bCs/>
          <w:color w:val="222222"/>
          <w:sz w:val="21"/>
          <w:szCs w:val="21"/>
        </w:rPr>
        <w:t>отличная</w:t>
      </w:r>
      <w:r w:rsidRPr="000C109E">
        <w:rPr>
          <w:rFonts w:ascii="Helvetica" w:hAnsi="Helvetica" w:cs="Helvetica"/>
          <w:b/>
          <w:bCs/>
          <w:color w:val="222222"/>
          <w:sz w:val="21"/>
          <w:szCs w:val="21"/>
        </w:rPr>
        <w:t xml:space="preserve"> </w:t>
      </w:r>
      <w:r w:rsidRPr="000C109E">
        <w:rPr>
          <w:rFonts w:ascii="Helvetica" w:hAnsi="Helvetica" w:cs="Helvetica" w:hint="eastAsia"/>
          <w:b/>
          <w:bCs/>
          <w:color w:val="222222"/>
          <w:sz w:val="21"/>
          <w:szCs w:val="21"/>
        </w:rPr>
        <w:t>от</w:t>
      </w:r>
      <w:r w:rsidRPr="000C109E">
        <w:rPr>
          <w:rFonts w:ascii="Helvetica" w:hAnsi="Helvetica" w:cs="Helvetica"/>
          <w:b/>
          <w:bCs/>
          <w:color w:val="222222"/>
          <w:sz w:val="21"/>
          <w:szCs w:val="21"/>
        </w:rPr>
        <w:t xml:space="preserve"> SOS </w:t>
      </w:r>
      <w:r w:rsidRPr="000C109E">
        <w:rPr>
          <w:rFonts w:ascii="Helvetica" w:hAnsi="Helvetica" w:cs="Helvetica" w:hint="eastAsia"/>
          <w:b/>
          <w:bCs/>
          <w:color w:val="222222"/>
          <w:sz w:val="21"/>
          <w:szCs w:val="21"/>
        </w:rPr>
        <w:t>системы</w:t>
      </w:r>
      <w:r w:rsidRPr="000C109E">
        <w:rPr>
          <w:rFonts w:ascii="Helvetica" w:hAnsi="Helvetica" w:cs="Helvetica"/>
          <w:b/>
          <w:bCs/>
          <w:color w:val="222222"/>
          <w:sz w:val="21"/>
          <w:szCs w:val="21"/>
        </w:rPr>
        <w:t xml:space="preserve">, </w:t>
      </w:r>
      <w:r w:rsidRPr="000C109E">
        <w:rPr>
          <w:rFonts w:ascii="Helvetica" w:hAnsi="Helvetica" w:cs="Helvetica" w:hint="eastAsia"/>
          <w:b/>
          <w:bCs/>
          <w:color w:val="222222"/>
          <w:sz w:val="21"/>
          <w:szCs w:val="21"/>
        </w:rPr>
        <w:t>которая</w:t>
      </w:r>
      <w:r w:rsidRPr="000C109E">
        <w:rPr>
          <w:rFonts w:ascii="Helvetica" w:hAnsi="Helvetica" w:cs="Helvetica"/>
          <w:b/>
          <w:bCs/>
          <w:color w:val="222222"/>
          <w:sz w:val="21"/>
          <w:szCs w:val="21"/>
        </w:rPr>
        <w:t xml:space="preserve"> </w:t>
      </w:r>
      <w:r w:rsidRPr="000C109E">
        <w:rPr>
          <w:rFonts w:ascii="Helvetica" w:hAnsi="Helvetica" w:cs="Helvetica" w:hint="eastAsia"/>
          <w:b/>
          <w:bCs/>
          <w:color w:val="222222"/>
          <w:sz w:val="21"/>
          <w:szCs w:val="21"/>
        </w:rPr>
        <w:t>отвечает</w:t>
      </w:r>
      <w:r w:rsidRPr="000C109E">
        <w:rPr>
          <w:rFonts w:ascii="Helvetica" w:hAnsi="Helvetica" w:cs="Helvetica"/>
          <w:b/>
          <w:bCs/>
          <w:color w:val="222222"/>
          <w:sz w:val="21"/>
          <w:szCs w:val="21"/>
        </w:rPr>
        <w:t xml:space="preserve"> </w:t>
      </w:r>
      <w:r w:rsidRPr="000C109E">
        <w:rPr>
          <w:rFonts w:ascii="Helvetica" w:hAnsi="Helvetica" w:cs="Helvetica" w:hint="eastAsia"/>
          <w:b/>
          <w:bCs/>
          <w:color w:val="222222"/>
          <w:sz w:val="21"/>
          <w:szCs w:val="21"/>
        </w:rPr>
        <w:t>за</w:t>
      </w:r>
      <w:r w:rsidRPr="000C109E">
        <w:rPr>
          <w:rFonts w:ascii="Helvetica" w:hAnsi="Helvetica" w:cs="Helvetica"/>
          <w:b/>
          <w:bCs/>
          <w:color w:val="222222"/>
          <w:sz w:val="21"/>
          <w:szCs w:val="21"/>
        </w:rPr>
        <w:t xml:space="preserve"> RecA-</w:t>
      </w:r>
      <w:r w:rsidRPr="000C109E">
        <w:rPr>
          <w:rFonts w:ascii="Helvetica" w:hAnsi="Helvetica" w:cs="Helvetica" w:hint="eastAsia"/>
          <w:b/>
          <w:bCs/>
          <w:color w:val="222222"/>
          <w:sz w:val="21"/>
          <w:szCs w:val="21"/>
        </w:rPr>
        <w:t>независимую</w:t>
      </w:r>
      <w:r w:rsidRPr="000C109E">
        <w:rPr>
          <w:rFonts w:ascii="Helvetica" w:hAnsi="Helvetica" w:cs="Helvetica"/>
          <w:b/>
          <w:bCs/>
          <w:color w:val="222222"/>
          <w:sz w:val="21"/>
          <w:szCs w:val="21"/>
        </w:rPr>
        <w:t xml:space="preserve"> </w:t>
      </w:r>
      <w:r w:rsidRPr="000C109E">
        <w:rPr>
          <w:rFonts w:ascii="Helvetica" w:hAnsi="Helvetica" w:cs="Helvetica" w:hint="eastAsia"/>
          <w:b/>
          <w:bCs/>
          <w:color w:val="222222"/>
          <w:sz w:val="21"/>
          <w:szCs w:val="21"/>
        </w:rPr>
        <w:t>индукцию</w:t>
      </w:r>
      <w:r w:rsidRPr="000C109E">
        <w:rPr>
          <w:rFonts w:ascii="Helvetica" w:hAnsi="Helvetica" w:cs="Helvetica"/>
          <w:b/>
          <w:bCs/>
          <w:color w:val="222222"/>
          <w:sz w:val="21"/>
          <w:szCs w:val="21"/>
        </w:rPr>
        <w:t xml:space="preserve"> </w:t>
      </w:r>
      <w:r w:rsidRPr="000C109E">
        <w:rPr>
          <w:rFonts w:ascii="Helvetica" w:hAnsi="Helvetica" w:cs="Helvetica" w:hint="eastAsia"/>
          <w:b/>
          <w:bCs/>
          <w:color w:val="222222"/>
          <w:sz w:val="21"/>
          <w:szCs w:val="21"/>
        </w:rPr>
        <w:t>лямбдоидных</w:t>
      </w:r>
      <w:r w:rsidRPr="000C109E">
        <w:rPr>
          <w:rFonts w:ascii="Helvetica" w:hAnsi="Helvetica" w:cs="Helvetica"/>
          <w:b/>
          <w:bCs/>
          <w:color w:val="222222"/>
          <w:sz w:val="21"/>
          <w:szCs w:val="21"/>
        </w:rPr>
        <w:t xml:space="preserve"> </w:t>
      </w:r>
      <w:r w:rsidRPr="000C109E">
        <w:rPr>
          <w:rFonts w:ascii="Helvetica" w:hAnsi="Helvetica" w:cs="Helvetica" w:hint="eastAsia"/>
          <w:b/>
          <w:bCs/>
          <w:color w:val="222222"/>
          <w:sz w:val="21"/>
          <w:szCs w:val="21"/>
        </w:rPr>
        <w:t>профагов</w:t>
      </w:r>
      <w:r w:rsidRPr="000C109E">
        <w:rPr>
          <w:rFonts w:ascii="Helvetica" w:hAnsi="Helvetica" w:cs="Helvetica"/>
          <w:b/>
          <w:bCs/>
          <w:color w:val="222222"/>
          <w:sz w:val="21"/>
          <w:szCs w:val="21"/>
        </w:rPr>
        <w:t xml:space="preserve">. </w:t>
      </w:r>
      <w:r w:rsidRPr="000C109E">
        <w:rPr>
          <w:rFonts w:ascii="Helvetica" w:hAnsi="Helvetica" w:cs="Helvetica" w:hint="eastAsia"/>
          <w:b/>
          <w:bCs/>
          <w:color w:val="222222"/>
          <w:sz w:val="21"/>
          <w:szCs w:val="21"/>
        </w:rPr>
        <w:t>Показано</w:t>
      </w:r>
      <w:r w:rsidRPr="000C109E">
        <w:rPr>
          <w:rFonts w:ascii="Helvetica" w:hAnsi="Helvetica" w:cs="Helvetica"/>
          <w:b/>
          <w:bCs/>
          <w:color w:val="222222"/>
          <w:sz w:val="21"/>
          <w:szCs w:val="21"/>
        </w:rPr>
        <w:t xml:space="preserve">, </w:t>
      </w:r>
      <w:r w:rsidRPr="000C109E">
        <w:rPr>
          <w:rFonts w:ascii="Helvetica" w:hAnsi="Helvetica" w:cs="Helvetica" w:hint="eastAsia"/>
          <w:b/>
          <w:bCs/>
          <w:color w:val="222222"/>
          <w:sz w:val="21"/>
          <w:szCs w:val="21"/>
        </w:rPr>
        <w:t>что</w:t>
      </w:r>
      <w:r w:rsidRPr="000C109E">
        <w:rPr>
          <w:rFonts w:ascii="Helvetica" w:hAnsi="Helvetica" w:cs="Helvetica"/>
          <w:b/>
          <w:bCs/>
          <w:color w:val="222222"/>
          <w:sz w:val="21"/>
          <w:szCs w:val="21"/>
        </w:rPr>
        <w:t xml:space="preserve"> </w:t>
      </w:r>
      <w:r w:rsidRPr="000C109E">
        <w:rPr>
          <w:rFonts w:ascii="Helvetica" w:hAnsi="Helvetica" w:cs="Helvetica" w:hint="eastAsia"/>
          <w:b/>
          <w:bCs/>
          <w:color w:val="222222"/>
          <w:sz w:val="21"/>
          <w:szCs w:val="21"/>
        </w:rPr>
        <w:t>гены</w:t>
      </w:r>
      <w:r w:rsidRPr="000C109E">
        <w:rPr>
          <w:rFonts w:ascii="Helvetica" w:hAnsi="Helvetica" w:cs="Helvetica"/>
          <w:b/>
          <w:bCs/>
          <w:color w:val="222222"/>
          <w:sz w:val="21"/>
          <w:szCs w:val="21"/>
        </w:rPr>
        <w:t xml:space="preserve">, </w:t>
      </w:r>
      <w:r w:rsidRPr="000C109E">
        <w:rPr>
          <w:rFonts w:ascii="Helvetica" w:hAnsi="Helvetica" w:cs="Helvetica" w:hint="eastAsia"/>
          <w:b/>
          <w:bCs/>
          <w:color w:val="222222"/>
          <w:sz w:val="21"/>
          <w:szCs w:val="21"/>
        </w:rPr>
        <w:t>вовлеченные</w:t>
      </w:r>
      <w:r w:rsidRPr="000C109E">
        <w:rPr>
          <w:rFonts w:ascii="Helvetica" w:hAnsi="Helvetica" w:cs="Helvetica"/>
          <w:b/>
          <w:bCs/>
          <w:color w:val="222222"/>
          <w:sz w:val="21"/>
          <w:szCs w:val="21"/>
        </w:rPr>
        <w:t xml:space="preserve"> </w:t>
      </w:r>
      <w:r w:rsidRPr="000C109E">
        <w:rPr>
          <w:rFonts w:ascii="Helvetica" w:hAnsi="Helvetica" w:cs="Helvetica" w:hint="eastAsia"/>
          <w:b/>
          <w:bCs/>
          <w:color w:val="222222"/>
          <w:sz w:val="21"/>
          <w:szCs w:val="21"/>
        </w:rPr>
        <w:t>в</w:t>
      </w:r>
      <w:r w:rsidRPr="000C109E">
        <w:rPr>
          <w:rFonts w:ascii="Helvetica" w:hAnsi="Helvetica" w:cs="Helvetica"/>
          <w:b/>
          <w:bCs/>
          <w:color w:val="222222"/>
          <w:sz w:val="21"/>
          <w:szCs w:val="21"/>
        </w:rPr>
        <w:t xml:space="preserve"> RecA-</w:t>
      </w:r>
      <w:r w:rsidRPr="000C109E">
        <w:rPr>
          <w:rFonts w:ascii="Helvetica" w:hAnsi="Helvetica" w:cs="Helvetica" w:hint="eastAsia"/>
          <w:b/>
          <w:bCs/>
          <w:color w:val="222222"/>
          <w:sz w:val="21"/>
          <w:szCs w:val="21"/>
        </w:rPr>
        <w:t>независимую</w:t>
      </w:r>
      <w:r w:rsidRPr="000C109E">
        <w:rPr>
          <w:rFonts w:ascii="Helvetica" w:hAnsi="Helvetica" w:cs="Helvetica"/>
          <w:b/>
          <w:bCs/>
          <w:color w:val="222222"/>
          <w:sz w:val="21"/>
          <w:szCs w:val="21"/>
        </w:rPr>
        <w:t xml:space="preserve"> </w:t>
      </w:r>
      <w:r w:rsidRPr="000C109E">
        <w:rPr>
          <w:rFonts w:ascii="Helvetica" w:hAnsi="Helvetica" w:cs="Helvetica" w:hint="eastAsia"/>
          <w:b/>
          <w:bCs/>
          <w:color w:val="222222"/>
          <w:sz w:val="21"/>
          <w:szCs w:val="21"/>
        </w:rPr>
        <w:t>индукцию</w:t>
      </w:r>
      <w:r w:rsidRPr="000C109E">
        <w:rPr>
          <w:rFonts w:ascii="Helvetica" w:hAnsi="Helvetica" w:cs="Helvetica"/>
          <w:b/>
          <w:bCs/>
          <w:color w:val="222222"/>
          <w:sz w:val="21"/>
          <w:szCs w:val="21"/>
        </w:rPr>
        <w:t xml:space="preserve"> </w:t>
      </w:r>
      <w:r w:rsidRPr="000C109E">
        <w:rPr>
          <w:rFonts w:ascii="Helvetica" w:hAnsi="Helvetica" w:cs="Helvetica" w:hint="eastAsia"/>
          <w:b/>
          <w:bCs/>
          <w:color w:val="222222"/>
          <w:sz w:val="21"/>
          <w:szCs w:val="21"/>
        </w:rPr>
        <w:t>профагов</w:t>
      </w:r>
      <w:r w:rsidRPr="000C109E">
        <w:rPr>
          <w:rFonts w:ascii="Helvetica" w:hAnsi="Helvetica" w:cs="Helvetica"/>
          <w:b/>
          <w:bCs/>
          <w:color w:val="222222"/>
          <w:sz w:val="21"/>
          <w:szCs w:val="21"/>
        </w:rPr>
        <w:t xml:space="preserve">, </w:t>
      </w:r>
      <w:r w:rsidRPr="000C109E">
        <w:rPr>
          <w:rFonts w:ascii="Helvetica" w:hAnsi="Helvetica" w:cs="Helvetica" w:hint="eastAsia"/>
          <w:b/>
          <w:bCs/>
          <w:color w:val="222222"/>
          <w:sz w:val="21"/>
          <w:szCs w:val="21"/>
        </w:rPr>
        <w:t>являются</w:t>
      </w:r>
      <w:r w:rsidRPr="000C109E">
        <w:rPr>
          <w:rFonts w:ascii="Helvetica" w:hAnsi="Helvetica" w:cs="Helvetica"/>
          <w:b/>
          <w:bCs/>
          <w:color w:val="222222"/>
          <w:sz w:val="21"/>
          <w:szCs w:val="21"/>
        </w:rPr>
        <w:t xml:space="preserve"> </w:t>
      </w:r>
      <w:r w:rsidRPr="000C109E">
        <w:rPr>
          <w:rFonts w:ascii="Helvetica" w:hAnsi="Helvetica" w:cs="Helvetica" w:hint="eastAsia"/>
          <w:b/>
          <w:bCs/>
          <w:color w:val="222222"/>
          <w:sz w:val="21"/>
          <w:szCs w:val="21"/>
        </w:rPr>
        <w:t>ранее</w:t>
      </w:r>
      <w:r w:rsidRPr="000C109E">
        <w:rPr>
          <w:rFonts w:ascii="Helvetica" w:hAnsi="Helvetica" w:cs="Helvetica"/>
          <w:b/>
          <w:bCs/>
          <w:color w:val="222222"/>
          <w:sz w:val="21"/>
          <w:szCs w:val="21"/>
        </w:rPr>
        <w:t xml:space="preserve"> </w:t>
      </w:r>
      <w:r w:rsidRPr="000C109E">
        <w:rPr>
          <w:rFonts w:ascii="Helvetica" w:hAnsi="Helvetica" w:cs="Helvetica" w:hint="eastAsia"/>
          <w:b/>
          <w:bCs/>
          <w:color w:val="222222"/>
          <w:sz w:val="21"/>
          <w:szCs w:val="21"/>
        </w:rPr>
        <w:t>идентифицированными</w:t>
      </w:r>
      <w:r w:rsidRPr="000C109E">
        <w:rPr>
          <w:rFonts w:ascii="Helvetica" w:hAnsi="Helvetica" w:cs="Helvetica"/>
          <w:b/>
          <w:bCs/>
          <w:color w:val="222222"/>
          <w:sz w:val="21"/>
          <w:szCs w:val="21"/>
        </w:rPr>
        <w:t xml:space="preserve"> </w:t>
      </w:r>
      <w:r w:rsidRPr="000C109E">
        <w:rPr>
          <w:rFonts w:ascii="Helvetica" w:hAnsi="Helvetica" w:cs="Helvetica" w:hint="eastAsia"/>
          <w:b/>
          <w:bCs/>
          <w:color w:val="222222"/>
          <w:sz w:val="21"/>
          <w:szCs w:val="21"/>
        </w:rPr>
        <w:t>генами</w:t>
      </w:r>
      <w:r w:rsidRPr="000C109E">
        <w:rPr>
          <w:rFonts w:ascii="Helvetica" w:hAnsi="Helvetica" w:cs="Helvetica"/>
          <w:b/>
          <w:bCs/>
          <w:color w:val="222222"/>
          <w:sz w:val="21"/>
          <w:szCs w:val="21"/>
        </w:rPr>
        <w:t xml:space="preserve"> </w:t>
      </w:r>
      <w:r w:rsidRPr="000C109E">
        <w:rPr>
          <w:rFonts w:ascii="Helvetica" w:hAnsi="Helvetica" w:cs="Helvetica" w:hint="eastAsia"/>
          <w:b/>
          <w:bCs/>
          <w:color w:val="222222"/>
          <w:sz w:val="21"/>
          <w:szCs w:val="21"/>
        </w:rPr>
        <w:t>г</w:t>
      </w:r>
      <w:r w:rsidRPr="000C109E">
        <w:rPr>
          <w:rFonts w:ascii="Helvetica" w:hAnsi="Helvetica" w:cs="Helvetica"/>
          <w:b/>
          <w:bCs/>
          <w:color w:val="222222"/>
          <w:sz w:val="21"/>
          <w:szCs w:val="21"/>
        </w:rPr>
        <w:t xml:space="preserve">es </w:t>
      </w:r>
      <w:r w:rsidRPr="000C109E">
        <w:rPr>
          <w:rFonts w:ascii="Helvetica" w:hAnsi="Helvetica" w:cs="Helvetica" w:hint="eastAsia"/>
          <w:b/>
          <w:bCs/>
          <w:color w:val="222222"/>
          <w:sz w:val="21"/>
          <w:szCs w:val="21"/>
        </w:rPr>
        <w:t>А</w:t>
      </w:r>
      <w:r w:rsidRPr="000C109E">
        <w:rPr>
          <w:rFonts w:ascii="Helvetica" w:hAnsi="Helvetica" w:cs="Helvetica"/>
          <w:b/>
          <w:bCs/>
          <w:color w:val="222222"/>
          <w:sz w:val="21"/>
          <w:szCs w:val="21"/>
        </w:rPr>
        <w:t xml:space="preserve"> </w:t>
      </w:r>
      <w:r w:rsidRPr="000C109E">
        <w:rPr>
          <w:rFonts w:ascii="Helvetica" w:hAnsi="Helvetica" w:cs="Helvetica" w:hint="eastAsia"/>
          <w:b/>
          <w:bCs/>
          <w:color w:val="222222"/>
          <w:sz w:val="21"/>
          <w:szCs w:val="21"/>
        </w:rPr>
        <w:t>и</w:t>
      </w:r>
      <w:r w:rsidRPr="000C109E">
        <w:rPr>
          <w:rFonts w:ascii="Helvetica" w:hAnsi="Helvetica" w:cs="Helvetica"/>
          <w:b/>
          <w:bCs/>
          <w:color w:val="222222"/>
          <w:sz w:val="21"/>
          <w:szCs w:val="21"/>
        </w:rPr>
        <w:t xml:space="preserve"> dsrA, </w:t>
      </w:r>
      <w:r w:rsidRPr="000C109E">
        <w:rPr>
          <w:rFonts w:ascii="Helvetica" w:hAnsi="Helvetica" w:cs="Helvetica" w:hint="eastAsia"/>
          <w:b/>
          <w:bCs/>
          <w:color w:val="222222"/>
          <w:sz w:val="21"/>
          <w:szCs w:val="21"/>
        </w:rPr>
        <w:t>чьи</w:t>
      </w:r>
      <w:r w:rsidRPr="000C109E">
        <w:rPr>
          <w:rFonts w:ascii="Helvetica" w:hAnsi="Helvetica" w:cs="Helvetica"/>
          <w:b/>
          <w:bCs/>
          <w:color w:val="222222"/>
          <w:sz w:val="21"/>
          <w:szCs w:val="21"/>
        </w:rPr>
        <w:t xml:space="preserve"> </w:t>
      </w:r>
      <w:r w:rsidRPr="000C109E">
        <w:rPr>
          <w:rFonts w:ascii="Helvetica" w:hAnsi="Helvetica" w:cs="Helvetica" w:hint="eastAsia"/>
          <w:b/>
          <w:bCs/>
          <w:color w:val="222222"/>
          <w:sz w:val="21"/>
          <w:szCs w:val="21"/>
        </w:rPr>
        <w:t>продукты</w:t>
      </w:r>
      <w:r w:rsidRPr="000C109E">
        <w:rPr>
          <w:rFonts w:ascii="Helvetica" w:hAnsi="Helvetica" w:cs="Helvetica"/>
          <w:b/>
          <w:bCs/>
          <w:color w:val="222222"/>
          <w:sz w:val="21"/>
          <w:szCs w:val="21"/>
        </w:rPr>
        <w:t xml:space="preserve"> </w:t>
      </w:r>
      <w:r w:rsidRPr="000C109E">
        <w:rPr>
          <w:rFonts w:ascii="Helvetica" w:hAnsi="Helvetica" w:cs="Helvetica" w:hint="eastAsia"/>
          <w:b/>
          <w:bCs/>
          <w:color w:val="222222"/>
          <w:sz w:val="21"/>
          <w:szCs w:val="21"/>
        </w:rPr>
        <w:t>участвуют</w:t>
      </w:r>
      <w:r w:rsidRPr="000C109E">
        <w:rPr>
          <w:rFonts w:ascii="Helvetica" w:hAnsi="Helvetica" w:cs="Helvetica"/>
          <w:b/>
          <w:bCs/>
          <w:color w:val="222222"/>
          <w:sz w:val="21"/>
          <w:szCs w:val="21"/>
        </w:rPr>
        <w:t xml:space="preserve"> </w:t>
      </w:r>
      <w:r w:rsidRPr="000C109E">
        <w:rPr>
          <w:rFonts w:ascii="Helvetica" w:hAnsi="Helvetica" w:cs="Helvetica" w:hint="eastAsia"/>
          <w:b/>
          <w:bCs/>
          <w:color w:val="222222"/>
          <w:sz w:val="21"/>
          <w:szCs w:val="21"/>
        </w:rPr>
        <w:t>в</w:t>
      </w:r>
      <w:r w:rsidRPr="000C109E">
        <w:rPr>
          <w:rFonts w:ascii="Helvetica" w:hAnsi="Helvetica" w:cs="Helvetica"/>
          <w:b/>
          <w:bCs/>
          <w:color w:val="222222"/>
          <w:sz w:val="21"/>
          <w:szCs w:val="21"/>
        </w:rPr>
        <w:t xml:space="preserve"> </w:t>
      </w:r>
      <w:r w:rsidRPr="000C109E">
        <w:rPr>
          <w:rFonts w:ascii="Helvetica" w:hAnsi="Helvetica" w:cs="Helvetica" w:hint="eastAsia"/>
          <w:b/>
          <w:bCs/>
          <w:color w:val="222222"/>
          <w:sz w:val="21"/>
          <w:szCs w:val="21"/>
        </w:rPr>
        <w:t>позитивной</w:t>
      </w:r>
      <w:r w:rsidRPr="000C109E">
        <w:rPr>
          <w:rFonts w:ascii="Helvetica" w:hAnsi="Helvetica" w:cs="Helvetica"/>
          <w:b/>
          <w:bCs/>
          <w:color w:val="222222"/>
          <w:sz w:val="21"/>
          <w:szCs w:val="21"/>
        </w:rPr>
        <w:t xml:space="preserve"> </w:t>
      </w:r>
      <w:r w:rsidRPr="000C109E">
        <w:rPr>
          <w:rFonts w:ascii="Helvetica" w:hAnsi="Helvetica" w:cs="Helvetica" w:hint="eastAsia"/>
          <w:b/>
          <w:bCs/>
          <w:color w:val="222222"/>
          <w:sz w:val="21"/>
          <w:szCs w:val="21"/>
        </w:rPr>
        <w:t>регуляции</w:t>
      </w:r>
      <w:r w:rsidRPr="000C109E">
        <w:rPr>
          <w:rFonts w:ascii="Helvetica" w:hAnsi="Helvetica" w:cs="Helvetica"/>
          <w:b/>
          <w:bCs/>
          <w:color w:val="222222"/>
          <w:sz w:val="21"/>
          <w:szCs w:val="21"/>
        </w:rPr>
        <w:t xml:space="preserve"> </w:t>
      </w:r>
      <w:r w:rsidRPr="000C109E">
        <w:rPr>
          <w:rFonts w:ascii="Helvetica" w:hAnsi="Helvetica" w:cs="Helvetica" w:hint="eastAsia"/>
          <w:b/>
          <w:bCs/>
          <w:color w:val="222222"/>
          <w:sz w:val="21"/>
          <w:szCs w:val="21"/>
        </w:rPr>
        <w:t>синтеза</w:t>
      </w:r>
      <w:r w:rsidRPr="000C109E">
        <w:rPr>
          <w:rFonts w:ascii="Helvetica" w:hAnsi="Helvetica" w:cs="Helvetica"/>
          <w:b/>
          <w:bCs/>
          <w:color w:val="222222"/>
          <w:sz w:val="21"/>
          <w:szCs w:val="21"/>
        </w:rPr>
        <w:t xml:space="preserve"> </w:t>
      </w:r>
      <w:r w:rsidRPr="000C109E">
        <w:rPr>
          <w:rFonts w:ascii="Helvetica" w:hAnsi="Helvetica" w:cs="Helvetica" w:hint="eastAsia"/>
          <w:b/>
          <w:bCs/>
          <w:color w:val="222222"/>
          <w:sz w:val="21"/>
          <w:szCs w:val="21"/>
        </w:rPr>
        <w:t>капсульного</w:t>
      </w:r>
      <w:r w:rsidRPr="000C109E">
        <w:rPr>
          <w:rFonts w:ascii="Helvetica" w:hAnsi="Helvetica" w:cs="Helvetica"/>
          <w:b/>
          <w:bCs/>
          <w:color w:val="222222"/>
          <w:sz w:val="21"/>
          <w:szCs w:val="21"/>
        </w:rPr>
        <w:t xml:space="preserve"> </w:t>
      </w:r>
      <w:r w:rsidRPr="000C109E">
        <w:rPr>
          <w:rFonts w:ascii="Helvetica" w:hAnsi="Helvetica" w:cs="Helvetica" w:hint="eastAsia"/>
          <w:b/>
          <w:bCs/>
          <w:color w:val="222222"/>
          <w:sz w:val="21"/>
          <w:szCs w:val="21"/>
        </w:rPr>
        <w:t>полисахарида</w:t>
      </w:r>
      <w:r w:rsidRPr="000C109E">
        <w:rPr>
          <w:rFonts w:ascii="Helvetica" w:hAnsi="Helvetica" w:cs="Helvetica"/>
          <w:b/>
          <w:bCs/>
          <w:color w:val="222222"/>
          <w:sz w:val="21"/>
          <w:szCs w:val="21"/>
        </w:rPr>
        <w:t xml:space="preserve"> </w:t>
      </w:r>
      <w:r w:rsidRPr="000C109E">
        <w:rPr>
          <w:rFonts w:ascii="Helvetica" w:hAnsi="Helvetica" w:cs="Helvetica" w:hint="eastAsia"/>
          <w:b/>
          <w:bCs/>
          <w:color w:val="222222"/>
          <w:sz w:val="21"/>
          <w:szCs w:val="21"/>
        </w:rPr>
        <w:t>клетки</w:t>
      </w:r>
      <w:r w:rsidRPr="000C109E">
        <w:rPr>
          <w:rFonts w:ascii="Helvetica" w:hAnsi="Helvetica" w:cs="Helvetica"/>
          <w:b/>
          <w:bCs/>
          <w:color w:val="222222"/>
          <w:sz w:val="21"/>
          <w:szCs w:val="21"/>
        </w:rPr>
        <w:t>,</w:t>
      </w:r>
    </w:p>
    <w:p w14:paraId="7D91AD04" w14:textId="77777777" w:rsidR="000C109E" w:rsidRPr="000C109E" w:rsidRDefault="000C109E" w:rsidP="000C109E">
      <w:pPr>
        <w:rPr>
          <w:rFonts w:ascii="Helvetica" w:hAnsi="Helvetica" w:cs="Helvetica"/>
          <w:b/>
          <w:bCs/>
          <w:color w:val="222222"/>
          <w:sz w:val="21"/>
          <w:szCs w:val="21"/>
        </w:rPr>
      </w:pPr>
      <w:r w:rsidRPr="000C109E">
        <w:rPr>
          <w:rFonts w:ascii="Helvetica" w:hAnsi="Helvetica" w:cs="Helvetica" w:hint="eastAsia"/>
          <w:b/>
          <w:bCs/>
          <w:color w:val="222222"/>
          <w:sz w:val="21"/>
          <w:szCs w:val="21"/>
        </w:rPr>
        <w:t>стр</w:t>
      </w:r>
      <w:r w:rsidRPr="000C109E">
        <w:rPr>
          <w:rFonts w:ascii="Helvetica" w:hAnsi="Helvetica" w:cs="Helvetica"/>
          <w:b/>
          <w:bCs/>
          <w:color w:val="222222"/>
          <w:sz w:val="21"/>
          <w:szCs w:val="21"/>
        </w:rPr>
        <w:t>. 81</w:t>
      </w:r>
    </w:p>
    <w:p w14:paraId="58A75F3F" w14:textId="77777777" w:rsidR="000C109E" w:rsidRPr="000C109E" w:rsidRDefault="000C109E" w:rsidP="000C109E">
      <w:pPr>
        <w:rPr>
          <w:rFonts w:ascii="Helvetica" w:hAnsi="Helvetica" w:cs="Helvetica"/>
          <w:b/>
          <w:bCs/>
          <w:color w:val="222222"/>
          <w:sz w:val="21"/>
          <w:szCs w:val="21"/>
        </w:rPr>
      </w:pPr>
      <w:r w:rsidRPr="000C109E">
        <w:rPr>
          <w:rFonts w:ascii="Helvetica" w:hAnsi="Helvetica" w:cs="Helvetica" w:hint="eastAsia"/>
          <w:b/>
          <w:bCs/>
          <w:color w:val="222222"/>
          <w:sz w:val="21"/>
          <w:szCs w:val="21"/>
        </w:rPr>
        <w:t>индикаторных</w:t>
      </w:r>
      <w:r w:rsidRPr="000C109E">
        <w:rPr>
          <w:rFonts w:ascii="Helvetica" w:hAnsi="Helvetica" w:cs="Helvetica"/>
          <w:b/>
          <w:bCs/>
          <w:color w:val="222222"/>
          <w:sz w:val="21"/>
          <w:szCs w:val="21"/>
        </w:rPr>
        <w:t xml:space="preserve"> </w:t>
      </w:r>
      <w:r w:rsidRPr="000C109E">
        <w:rPr>
          <w:rFonts w:ascii="Helvetica" w:hAnsi="Helvetica" w:cs="Helvetica" w:hint="eastAsia"/>
          <w:b/>
          <w:bCs/>
          <w:color w:val="222222"/>
          <w:sz w:val="21"/>
          <w:szCs w:val="21"/>
        </w:rPr>
        <w:t>клеток</w:t>
      </w:r>
      <w:r w:rsidRPr="000C109E">
        <w:rPr>
          <w:rFonts w:ascii="Helvetica" w:hAnsi="Helvetica" w:cs="Helvetica"/>
          <w:b/>
          <w:bCs/>
          <w:color w:val="222222"/>
          <w:sz w:val="21"/>
          <w:szCs w:val="21"/>
        </w:rPr>
        <w:t xml:space="preserve"> LE392. 2. 3. </w:t>
      </w:r>
      <w:r w:rsidRPr="000C109E">
        <w:rPr>
          <w:rFonts w:ascii="Helvetica" w:hAnsi="Helvetica" w:cs="Helvetica" w:hint="eastAsia"/>
          <w:b/>
          <w:bCs/>
          <w:color w:val="222222"/>
          <w:sz w:val="21"/>
          <w:szCs w:val="21"/>
        </w:rPr>
        <w:t>Количественное</w:t>
      </w:r>
      <w:r w:rsidRPr="000C109E">
        <w:rPr>
          <w:rFonts w:ascii="Helvetica" w:hAnsi="Helvetica" w:cs="Helvetica"/>
          <w:b/>
          <w:bCs/>
          <w:color w:val="222222"/>
          <w:sz w:val="21"/>
          <w:szCs w:val="21"/>
        </w:rPr>
        <w:t xml:space="preserve"> </w:t>
      </w:r>
      <w:r w:rsidRPr="000C109E">
        <w:rPr>
          <w:rFonts w:ascii="Helvetica" w:hAnsi="Helvetica" w:cs="Helvetica" w:hint="eastAsia"/>
          <w:b/>
          <w:bCs/>
          <w:color w:val="222222"/>
          <w:sz w:val="21"/>
          <w:szCs w:val="21"/>
        </w:rPr>
        <w:t>определение</w:t>
      </w:r>
      <w:r w:rsidRPr="000C109E">
        <w:rPr>
          <w:rFonts w:ascii="Helvetica" w:hAnsi="Helvetica" w:cs="Helvetica"/>
          <w:b/>
          <w:bCs/>
          <w:color w:val="222222"/>
          <w:sz w:val="21"/>
          <w:szCs w:val="21"/>
        </w:rPr>
        <w:t xml:space="preserve"> </w:t>
      </w:r>
      <w:r w:rsidRPr="000C109E">
        <w:rPr>
          <w:rFonts w:ascii="Helvetica" w:hAnsi="Helvetica" w:cs="Helvetica" w:hint="eastAsia"/>
          <w:b/>
          <w:bCs/>
          <w:color w:val="222222"/>
          <w:sz w:val="21"/>
          <w:szCs w:val="21"/>
        </w:rPr>
        <w:t>эффективности</w:t>
      </w:r>
      <w:r w:rsidRPr="000C109E">
        <w:rPr>
          <w:rFonts w:ascii="Helvetica" w:hAnsi="Helvetica" w:cs="Helvetica"/>
          <w:b/>
          <w:bCs/>
          <w:color w:val="222222"/>
          <w:sz w:val="21"/>
          <w:szCs w:val="21"/>
        </w:rPr>
        <w:t xml:space="preserve"> RecA-</w:t>
      </w:r>
      <w:r w:rsidRPr="000C109E">
        <w:rPr>
          <w:rFonts w:ascii="Helvetica" w:hAnsi="Helvetica" w:cs="Helvetica" w:hint="eastAsia"/>
          <w:b/>
          <w:bCs/>
          <w:color w:val="222222"/>
          <w:sz w:val="21"/>
          <w:szCs w:val="21"/>
        </w:rPr>
        <w:t>независимой</w:t>
      </w:r>
      <w:r w:rsidRPr="000C109E">
        <w:rPr>
          <w:rFonts w:ascii="Helvetica" w:hAnsi="Helvetica" w:cs="Helvetica"/>
          <w:b/>
          <w:bCs/>
          <w:color w:val="222222"/>
          <w:sz w:val="21"/>
          <w:szCs w:val="21"/>
        </w:rPr>
        <w:t xml:space="preserve"> </w:t>
      </w:r>
      <w:r w:rsidRPr="000C109E">
        <w:rPr>
          <w:rFonts w:ascii="Helvetica" w:hAnsi="Helvetica" w:cs="Helvetica" w:hint="eastAsia"/>
          <w:b/>
          <w:bCs/>
          <w:color w:val="222222"/>
          <w:sz w:val="21"/>
          <w:szCs w:val="21"/>
        </w:rPr>
        <w:t>индукции</w:t>
      </w:r>
      <w:r w:rsidRPr="000C109E">
        <w:rPr>
          <w:rFonts w:ascii="Helvetica" w:hAnsi="Helvetica" w:cs="Helvetica"/>
          <w:b/>
          <w:bCs/>
          <w:color w:val="222222"/>
          <w:sz w:val="21"/>
          <w:szCs w:val="21"/>
        </w:rPr>
        <w:t xml:space="preserve"> </w:t>
      </w:r>
      <w:r w:rsidRPr="000C109E">
        <w:rPr>
          <w:rFonts w:ascii="Helvetica" w:hAnsi="Helvetica" w:cs="Helvetica" w:hint="eastAsia"/>
          <w:b/>
          <w:bCs/>
          <w:color w:val="222222"/>
          <w:sz w:val="21"/>
          <w:szCs w:val="21"/>
        </w:rPr>
        <w:t>профага</w:t>
      </w:r>
      <w:r w:rsidRPr="000C109E">
        <w:rPr>
          <w:rFonts w:ascii="Helvetica" w:hAnsi="Helvetica" w:cs="Helvetica"/>
          <w:b/>
          <w:bCs/>
          <w:color w:val="222222"/>
          <w:sz w:val="21"/>
          <w:szCs w:val="21"/>
        </w:rPr>
        <w:t xml:space="preserve"> X </w:t>
      </w:r>
      <w:r w:rsidRPr="000C109E">
        <w:rPr>
          <w:rFonts w:ascii="Helvetica" w:hAnsi="Helvetica" w:cs="Helvetica" w:hint="eastAsia"/>
          <w:b/>
          <w:bCs/>
          <w:color w:val="222222"/>
          <w:sz w:val="21"/>
          <w:szCs w:val="21"/>
        </w:rPr>
        <w:t>Для</w:t>
      </w:r>
      <w:r w:rsidRPr="000C109E">
        <w:rPr>
          <w:rFonts w:ascii="Helvetica" w:hAnsi="Helvetica" w:cs="Helvetica"/>
          <w:b/>
          <w:bCs/>
          <w:color w:val="222222"/>
          <w:sz w:val="21"/>
          <w:szCs w:val="21"/>
        </w:rPr>
        <w:t xml:space="preserve"> </w:t>
      </w:r>
      <w:r w:rsidRPr="000C109E">
        <w:rPr>
          <w:rFonts w:ascii="Helvetica" w:hAnsi="Helvetica" w:cs="Helvetica" w:hint="eastAsia"/>
          <w:b/>
          <w:bCs/>
          <w:color w:val="222222"/>
          <w:sz w:val="21"/>
          <w:szCs w:val="21"/>
        </w:rPr>
        <w:t>подтверждения</w:t>
      </w:r>
      <w:r w:rsidRPr="000C109E">
        <w:rPr>
          <w:rFonts w:ascii="Helvetica" w:hAnsi="Helvetica" w:cs="Helvetica"/>
          <w:b/>
          <w:bCs/>
          <w:color w:val="222222"/>
          <w:sz w:val="21"/>
          <w:szCs w:val="21"/>
        </w:rPr>
        <w:t xml:space="preserve"> </w:t>
      </w:r>
      <w:r w:rsidRPr="000C109E">
        <w:rPr>
          <w:rFonts w:ascii="Helvetica" w:hAnsi="Helvetica" w:cs="Helvetica" w:hint="eastAsia"/>
          <w:b/>
          <w:bCs/>
          <w:color w:val="222222"/>
          <w:sz w:val="21"/>
          <w:szCs w:val="21"/>
        </w:rPr>
        <w:t>участия</w:t>
      </w:r>
      <w:r w:rsidRPr="000C109E">
        <w:rPr>
          <w:rFonts w:ascii="Helvetica" w:hAnsi="Helvetica" w:cs="Helvetica"/>
          <w:b/>
          <w:bCs/>
          <w:color w:val="222222"/>
          <w:sz w:val="21"/>
          <w:szCs w:val="21"/>
        </w:rPr>
        <w:t xml:space="preserve"> </w:t>
      </w:r>
      <w:r w:rsidRPr="000C109E">
        <w:rPr>
          <w:rFonts w:ascii="Helvetica" w:hAnsi="Helvetica" w:cs="Helvetica" w:hint="eastAsia"/>
          <w:b/>
          <w:bCs/>
          <w:color w:val="222222"/>
          <w:sz w:val="21"/>
          <w:szCs w:val="21"/>
        </w:rPr>
        <w:t>регуляторной</w:t>
      </w:r>
      <w:r w:rsidRPr="000C109E">
        <w:rPr>
          <w:rFonts w:ascii="Helvetica" w:hAnsi="Helvetica" w:cs="Helvetica"/>
          <w:b/>
          <w:bCs/>
          <w:color w:val="222222"/>
          <w:sz w:val="21"/>
          <w:szCs w:val="21"/>
        </w:rPr>
        <w:t xml:space="preserve"> </w:t>
      </w:r>
      <w:r w:rsidRPr="000C109E">
        <w:rPr>
          <w:rFonts w:ascii="Helvetica" w:hAnsi="Helvetica" w:cs="Helvetica" w:hint="eastAsia"/>
          <w:b/>
          <w:bCs/>
          <w:color w:val="222222"/>
          <w:sz w:val="21"/>
          <w:szCs w:val="21"/>
        </w:rPr>
        <w:t>системы</w:t>
      </w:r>
      <w:r w:rsidRPr="000C109E">
        <w:rPr>
          <w:rFonts w:ascii="Helvetica" w:hAnsi="Helvetica" w:cs="Helvetica"/>
          <w:b/>
          <w:bCs/>
          <w:color w:val="222222"/>
          <w:sz w:val="21"/>
          <w:szCs w:val="21"/>
        </w:rPr>
        <w:t xml:space="preserve"> </w:t>
      </w:r>
      <w:r w:rsidRPr="000C109E">
        <w:rPr>
          <w:rFonts w:ascii="Helvetica" w:hAnsi="Helvetica" w:cs="Helvetica" w:hint="eastAsia"/>
          <w:b/>
          <w:bCs/>
          <w:color w:val="222222"/>
          <w:sz w:val="21"/>
          <w:szCs w:val="21"/>
        </w:rPr>
        <w:t>синтеза</w:t>
      </w:r>
      <w:r w:rsidRPr="000C109E">
        <w:rPr>
          <w:rFonts w:ascii="Helvetica" w:hAnsi="Helvetica" w:cs="Helvetica"/>
          <w:b/>
          <w:bCs/>
          <w:color w:val="222222"/>
          <w:sz w:val="21"/>
          <w:szCs w:val="21"/>
        </w:rPr>
        <w:t xml:space="preserve"> </w:t>
      </w:r>
      <w:r w:rsidRPr="000C109E">
        <w:rPr>
          <w:rFonts w:ascii="Helvetica" w:hAnsi="Helvetica" w:cs="Helvetica" w:hint="eastAsia"/>
          <w:b/>
          <w:bCs/>
          <w:color w:val="222222"/>
          <w:sz w:val="21"/>
          <w:szCs w:val="21"/>
        </w:rPr>
        <w:t>клеточной</w:t>
      </w:r>
      <w:r w:rsidRPr="000C109E">
        <w:rPr>
          <w:rFonts w:ascii="Helvetica" w:hAnsi="Helvetica" w:cs="Helvetica"/>
          <w:b/>
          <w:bCs/>
          <w:color w:val="222222"/>
          <w:sz w:val="21"/>
          <w:szCs w:val="21"/>
        </w:rPr>
        <w:t xml:space="preserve"> </w:t>
      </w:r>
      <w:r w:rsidRPr="000C109E">
        <w:rPr>
          <w:rFonts w:ascii="Helvetica" w:hAnsi="Helvetica" w:cs="Helvetica" w:hint="eastAsia"/>
          <w:b/>
          <w:bCs/>
          <w:color w:val="222222"/>
          <w:sz w:val="21"/>
          <w:szCs w:val="21"/>
        </w:rPr>
        <w:t>капсулы</w:t>
      </w:r>
      <w:r w:rsidRPr="000C109E">
        <w:rPr>
          <w:rFonts w:ascii="Helvetica" w:hAnsi="Helvetica" w:cs="Helvetica"/>
          <w:b/>
          <w:bCs/>
          <w:color w:val="222222"/>
          <w:sz w:val="21"/>
          <w:szCs w:val="21"/>
        </w:rPr>
        <w:t xml:space="preserve"> </w:t>
      </w:r>
      <w:r w:rsidRPr="000C109E">
        <w:rPr>
          <w:rFonts w:ascii="Helvetica" w:hAnsi="Helvetica" w:cs="Helvetica" w:hint="eastAsia"/>
          <w:b/>
          <w:bCs/>
          <w:color w:val="222222"/>
          <w:sz w:val="21"/>
          <w:szCs w:val="21"/>
        </w:rPr>
        <w:t>в</w:t>
      </w:r>
      <w:r w:rsidRPr="000C109E">
        <w:rPr>
          <w:rFonts w:ascii="Helvetica" w:hAnsi="Helvetica" w:cs="Helvetica"/>
          <w:b/>
          <w:bCs/>
          <w:color w:val="222222"/>
          <w:sz w:val="21"/>
          <w:szCs w:val="21"/>
        </w:rPr>
        <w:t xml:space="preserve"> RecA-</w:t>
      </w:r>
      <w:r w:rsidRPr="000C109E">
        <w:rPr>
          <w:rFonts w:ascii="Helvetica" w:hAnsi="Helvetica" w:cs="Helvetica" w:hint="eastAsia"/>
          <w:b/>
          <w:bCs/>
          <w:color w:val="222222"/>
          <w:sz w:val="21"/>
          <w:szCs w:val="21"/>
        </w:rPr>
        <w:t>независимой</w:t>
      </w:r>
      <w:r w:rsidRPr="000C109E">
        <w:rPr>
          <w:rFonts w:ascii="Helvetica" w:hAnsi="Helvetica" w:cs="Helvetica"/>
          <w:b/>
          <w:bCs/>
          <w:color w:val="222222"/>
          <w:sz w:val="21"/>
          <w:szCs w:val="21"/>
        </w:rPr>
        <w:t xml:space="preserve"> </w:t>
      </w:r>
      <w:r w:rsidRPr="000C109E">
        <w:rPr>
          <w:rFonts w:ascii="Helvetica" w:hAnsi="Helvetica" w:cs="Helvetica" w:hint="eastAsia"/>
          <w:b/>
          <w:bCs/>
          <w:color w:val="222222"/>
          <w:sz w:val="21"/>
          <w:szCs w:val="21"/>
        </w:rPr>
        <w:t>индукции</w:t>
      </w:r>
      <w:r w:rsidRPr="000C109E">
        <w:rPr>
          <w:rFonts w:ascii="Helvetica" w:hAnsi="Helvetica" w:cs="Helvetica"/>
          <w:b/>
          <w:bCs/>
          <w:color w:val="222222"/>
          <w:sz w:val="21"/>
          <w:szCs w:val="21"/>
        </w:rPr>
        <w:t xml:space="preserve"> </w:t>
      </w:r>
      <w:r w:rsidRPr="000C109E">
        <w:rPr>
          <w:rFonts w:ascii="Helvetica" w:hAnsi="Helvetica" w:cs="Helvetica" w:hint="eastAsia"/>
          <w:b/>
          <w:bCs/>
          <w:color w:val="222222"/>
          <w:sz w:val="21"/>
          <w:szCs w:val="21"/>
        </w:rPr>
        <w:t>профага</w:t>
      </w:r>
      <w:r w:rsidRPr="000C109E">
        <w:rPr>
          <w:rFonts w:ascii="Helvetica" w:hAnsi="Helvetica" w:cs="Helvetica"/>
          <w:b/>
          <w:bCs/>
          <w:color w:val="222222"/>
          <w:sz w:val="21"/>
          <w:szCs w:val="21"/>
        </w:rPr>
        <w:t xml:space="preserve"> X </w:t>
      </w:r>
      <w:r w:rsidRPr="000C109E">
        <w:rPr>
          <w:rFonts w:ascii="Helvetica" w:hAnsi="Helvetica" w:cs="Helvetica" w:hint="eastAsia"/>
          <w:b/>
          <w:bCs/>
          <w:color w:val="222222"/>
          <w:sz w:val="21"/>
          <w:szCs w:val="21"/>
        </w:rPr>
        <w:t>бьшо</w:t>
      </w:r>
      <w:r w:rsidRPr="000C109E">
        <w:rPr>
          <w:rFonts w:ascii="Helvetica" w:hAnsi="Helvetica" w:cs="Helvetica"/>
          <w:b/>
          <w:bCs/>
          <w:color w:val="222222"/>
          <w:sz w:val="21"/>
          <w:szCs w:val="21"/>
        </w:rPr>
        <w:t xml:space="preserve"> </w:t>
      </w:r>
      <w:r w:rsidRPr="000C109E">
        <w:rPr>
          <w:rFonts w:ascii="Helvetica" w:hAnsi="Helvetica" w:cs="Helvetica" w:hint="eastAsia"/>
          <w:b/>
          <w:bCs/>
          <w:color w:val="222222"/>
          <w:sz w:val="21"/>
          <w:szCs w:val="21"/>
        </w:rPr>
        <w:t>проведено</w:t>
      </w:r>
      <w:r w:rsidRPr="000C109E">
        <w:rPr>
          <w:rFonts w:ascii="Helvetica" w:hAnsi="Helvetica" w:cs="Helvetica"/>
          <w:b/>
          <w:bCs/>
          <w:color w:val="222222"/>
          <w:sz w:val="21"/>
          <w:szCs w:val="21"/>
        </w:rPr>
        <w:t xml:space="preserve"> </w:t>
      </w:r>
      <w:r w:rsidRPr="000C109E">
        <w:rPr>
          <w:rFonts w:ascii="Helvetica" w:hAnsi="Helvetica" w:cs="Helvetica" w:hint="eastAsia"/>
          <w:b/>
          <w:bCs/>
          <w:color w:val="222222"/>
          <w:sz w:val="21"/>
          <w:szCs w:val="21"/>
        </w:rPr>
        <w:t>количественное</w:t>
      </w:r>
      <w:r w:rsidRPr="000C109E">
        <w:rPr>
          <w:rFonts w:ascii="Helvetica" w:hAnsi="Helvetica" w:cs="Helvetica"/>
          <w:b/>
          <w:bCs/>
          <w:color w:val="222222"/>
          <w:sz w:val="21"/>
          <w:szCs w:val="21"/>
        </w:rPr>
        <w:t xml:space="preserve"> </w:t>
      </w:r>
      <w:r w:rsidRPr="000C109E">
        <w:rPr>
          <w:rFonts w:ascii="Helvetica" w:hAnsi="Helvetica" w:cs="Helvetica" w:hint="eastAsia"/>
          <w:b/>
          <w:bCs/>
          <w:color w:val="222222"/>
          <w:sz w:val="21"/>
          <w:szCs w:val="21"/>
        </w:rPr>
        <w:t>определение</w:t>
      </w:r>
      <w:r w:rsidRPr="000C109E">
        <w:rPr>
          <w:rFonts w:ascii="Helvetica" w:hAnsi="Helvetica" w:cs="Helvetica"/>
          <w:b/>
          <w:bCs/>
          <w:color w:val="222222"/>
          <w:sz w:val="21"/>
          <w:szCs w:val="21"/>
        </w:rPr>
        <w:t xml:space="preserve"> </w:t>
      </w:r>
      <w:r w:rsidRPr="000C109E">
        <w:rPr>
          <w:rFonts w:ascii="Helvetica" w:hAnsi="Helvetica" w:cs="Helvetica" w:hint="eastAsia"/>
          <w:b/>
          <w:bCs/>
          <w:color w:val="222222"/>
          <w:sz w:val="21"/>
          <w:szCs w:val="21"/>
        </w:rPr>
        <w:t>эффективности</w:t>
      </w:r>
      <w:r w:rsidRPr="000C109E">
        <w:rPr>
          <w:rFonts w:ascii="Helvetica" w:hAnsi="Helvetica" w:cs="Helvetica"/>
          <w:b/>
          <w:bCs/>
          <w:color w:val="222222"/>
          <w:sz w:val="21"/>
          <w:szCs w:val="21"/>
        </w:rPr>
        <w:t xml:space="preserve"> </w:t>
      </w:r>
      <w:r w:rsidRPr="000C109E">
        <w:rPr>
          <w:rFonts w:ascii="Helvetica" w:hAnsi="Helvetica" w:cs="Helvetica" w:hint="eastAsia"/>
          <w:b/>
          <w:bCs/>
          <w:color w:val="222222"/>
          <w:sz w:val="21"/>
          <w:szCs w:val="21"/>
        </w:rPr>
        <w:t>индукции</w:t>
      </w:r>
      <w:r w:rsidRPr="000C109E">
        <w:rPr>
          <w:rFonts w:ascii="Helvetica" w:hAnsi="Helvetica" w:cs="Helvetica"/>
          <w:b/>
          <w:bCs/>
          <w:color w:val="222222"/>
          <w:sz w:val="21"/>
          <w:szCs w:val="21"/>
        </w:rPr>
        <w:t xml:space="preserve">. </w:t>
      </w:r>
      <w:r w:rsidRPr="000C109E">
        <w:rPr>
          <w:rFonts w:ascii="Helvetica" w:hAnsi="Helvetica" w:cs="Helvetica" w:hint="eastAsia"/>
          <w:b/>
          <w:bCs/>
          <w:color w:val="222222"/>
          <w:sz w:val="21"/>
          <w:szCs w:val="21"/>
        </w:rPr>
        <w:t>В</w:t>
      </w:r>
      <w:r w:rsidRPr="000C109E">
        <w:rPr>
          <w:rFonts w:ascii="Helvetica" w:hAnsi="Helvetica" w:cs="Helvetica"/>
          <w:b/>
          <w:bCs/>
          <w:color w:val="222222"/>
          <w:sz w:val="21"/>
          <w:szCs w:val="21"/>
        </w:rPr>
        <w:t xml:space="preserve"> </w:t>
      </w:r>
      <w:r w:rsidRPr="000C109E">
        <w:rPr>
          <w:rFonts w:ascii="Helvetica" w:hAnsi="Helvetica" w:cs="Helvetica" w:hint="eastAsia"/>
          <w:b/>
          <w:bCs/>
          <w:color w:val="222222"/>
          <w:sz w:val="21"/>
          <w:szCs w:val="21"/>
        </w:rPr>
        <w:t>анализ</w:t>
      </w:r>
      <w:r w:rsidRPr="000C109E">
        <w:rPr>
          <w:rFonts w:ascii="Helvetica" w:hAnsi="Helvetica" w:cs="Helvetica"/>
          <w:b/>
          <w:bCs/>
          <w:color w:val="222222"/>
          <w:sz w:val="21"/>
          <w:szCs w:val="21"/>
        </w:rPr>
        <w:t xml:space="preserve"> </w:t>
      </w:r>
      <w:r w:rsidRPr="000C109E">
        <w:rPr>
          <w:rFonts w:ascii="Helvetica" w:hAnsi="Helvetica" w:cs="Helvetica" w:hint="eastAsia"/>
          <w:b/>
          <w:bCs/>
          <w:color w:val="222222"/>
          <w:sz w:val="21"/>
          <w:szCs w:val="21"/>
        </w:rPr>
        <w:t>бьши</w:t>
      </w:r>
      <w:r w:rsidRPr="000C109E">
        <w:rPr>
          <w:rFonts w:ascii="Helvetica" w:hAnsi="Helvetica" w:cs="Helvetica"/>
          <w:b/>
          <w:bCs/>
          <w:color w:val="222222"/>
          <w:sz w:val="21"/>
          <w:szCs w:val="21"/>
        </w:rPr>
        <w:t xml:space="preserve"> </w:t>
      </w:r>
      <w:r w:rsidRPr="000C109E">
        <w:rPr>
          <w:rFonts w:ascii="Helvetica" w:hAnsi="Helvetica" w:cs="Helvetica" w:hint="eastAsia"/>
          <w:b/>
          <w:bCs/>
          <w:color w:val="222222"/>
          <w:sz w:val="21"/>
          <w:szCs w:val="21"/>
        </w:rPr>
        <w:t>включены</w:t>
      </w:r>
    </w:p>
    <w:p w14:paraId="27FDEA33" w14:textId="77777777" w:rsidR="000C109E" w:rsidRPr="000C109E" w:rsidRDefault="000C109E" w:rsidP="000C109E">
      <w:pPr>
        <w:rPr>
          <w:rFonts w:ascii="Helvetica" w:hAnsi="Helvetica" w:cs="Helvetica"/>
          <w:b/>
          <w:bCs/>
          <w:color w:val="222222"/>
          <w:sz w:val="21"/>
          <w:szCs w:val="21"/>
        </w:rPr>
      </w:pPr>
    </w:p>
    <w:p w14:paraId="530E7919" w14:textId="77777777" w:rsidR="000C109E" w:rsidRPr="000C109E" w:rsidRDefault="000C109E" w:rsidP="000C109E">
      <w:pPr>
        <w:rPr>
          <w:rFonts w:ascii="Helvetica" w:hAnsi="Helvetica" w:cs="Helvetica"/>
          <w:b/>
          <w:bCs/>
          <w:color w:val="222222"/>
          <w:sz w:val="21"/>
          <w:szCs w:val="21"/>
        </w:rPr>
      </w:pPr>
      <w:r w:rsidRPr="000C109E">
        <w:rPr>
          <w:rFonts w:ascii="Helvetica" w:hAnsi="Helvetica" w:cs="Helvetica" w:hint="eastAsia"/>
          <w:b/>
          <w:bCs/>
          <w:color w:val="222222"/>
          <w:sz w:val="21"/>
          <w:szCs w:val="21"/>
        </w:rPr>
        <w:t>Оглавление</w:t>
      </w:r>
      <w:r w:rsidRPr="000C109E">
        <w:rPr>
          <w:rFonts w:ascii="Helvetica" w:hAnsi="Helvetica" w:cs="Helvetica"/>
          <w:b/>
          <w:bCs/>
          <w:color w:val="222222"/>
          <w:sz w:val="21"/>
          <w:szCs w:val="21"/>
        </w:rPr>
        <w:t xml:space="preserve"> </w:t>
      </w:r>
      <w:r w:rsidRPr="000C109E">
        <w:rPr>
          <w:rFonts w:ascii="Helvetica" w:hAnsi="Helvetica" w:cs="Helvetica" w:hint="eastAsia"/>
          <w:b/>
          <w:bCs/>
          <w:color w:val="222222"/>
          <w:sz w:val="21"/>
          <w:szCs w:val="21"/>
        </w:rPr>
        <w:t>диссертации</w:t>
      </w:r>
    </w:p>
    <w:p w14:paraId="6D48945D" w14:textId="77777777" w:rsidR="000C109E" w:rsidRPr="000C109E" w:rsidRDefault="000C109E" w:rsidP="000C109E">
      <w:pPr>
        <w:rPr>
          <w:rFonts w:ascii="Helvetica" w:hAnsi="Helvetica" w:cs="Helvetica"/>
          <w:b/>
          <w:bCs/>
          <w:color w:val="222222"/>
          <w:sz w:val="21"/>
          <w:szCs w:val="21"/>
        </w:rPr>
      </w:pPr>
      <w:r w:rsidRPr="000C109E">
        <w:rPr>
          <w:rFonts w:ascii="Helvetica" w:hAnsi="Helvetica" w:cs="Helvetica" w:hint="eastAsia"/>
          <w:b/>
          <w:bCs/>
          <w:color w:val="222222"/>
          <w:sz w:val="21"/>
          <w:szCs w:val="21"/>
        </w:rPr>
        <w:t>кандидат</w:t>
      </w:r>
      <w:r w:rsidRPr="000C109E">
        <w:rPr>
          <w:rFonts w:ascii="Helvetica" w:hAnsi="Helvetica" w:cs="Helvetica"/>
          <w:b/>
          <w:bCs/>
          <w:color w:val="222222"/>
          <w:sz w:val="21"/>
          <w:szCs w:val="21"/>
        </w:rPr>
        <w:t xml:space="preserve"> </w:t>
      </w:r>
      <w:r w:rsidRPr="000C109E">
        <w:rPr>
          <w:rFonts w:ascii="Helvetica" w:hAnsi="Helvetica" w:cs="Helvetica" w:hint="eastAsia"/>
          <w:b/>
          <w:bCs/>
          <w:color w:val="222222"/>
          <w:sz w:val="21"/>
          <w:szCs w:val="21"/>
        </w:rPr>
        <w:t>биологических</w:t>
      </w:r>
      <w:r w:rsidRPr="000C109E">
        <w:rPr>
          <w:rFonts w:ascii="Helvetica" w:hAnsi="Helvetica" w:cs="Helvetica"/>
          <w:b/>
          <w:bCs/>
          <w:color w:val="222222"/>
          <w:sz w:val="21"/>
          <w:szCs w:val="21"/>
        </w:rPr>
        <w:t xml:space="preserve"> </w:t>
      </w:r>
      <w:r w:rsidRPr="000C109E">
        <w:rPr>
          <w:rFonts w:ascii="Helvetica" w:hAnsi="Helvetica" w:cs="Helvetica" w:hint="eastAsia"/>
          <w:b/>
          <w:bCs/>
          <w:color w:val="222222"/>
          <w:sz w:val="21"/>
          <w:szCs w:val="21"/>
        </w:rPr>
        <w:t>наук</w:t>
      </w:r>
      <w:r w:rsidRPr="000C109E">
        <w:rPr>
          <w:rFonts w:ascii="Helvetica" w:hAnsi="Helvetica" w:cs="Helvetica"/>
          <w:b/>
          <w:bCs/>
          <w:color w:val="222222"/>
          <w:sz w:val="21"/>
          <w:szCs w:val="21"/>
        </w:rPr>
        <w:t xml:space="preserve"> </w:t>
      </w:r>
      <w:r w:rsidRPr="000C109E">
        <w:rPr>
          <w:rFonts w:ascii="Helvetica" w:hAnsi="Helvetica" w:cs="Helvetica" w:hint="eastAsia"/>
          <w:b/>
          <w:bCs/>
          <w:color w:val="222222"/>
          <w:sz w:val="21"/>
          <w:szCs w:val="21"/>
        </w:rPr>
        <w:t>Розанов</w:t>
      </w:r>
      <w:r w:rsidRPr="000C109E">
        <w:rPr>
          <w:rFonts w:ascii="Helvetica" w:hAnsi="Helvetica" w:cs="Helvetica"/>
          <w:b/>
          <w:bCs/>
          <w:color w:val="222222"/>
          <w:sz w:val="21"/>
          <w:szCs w:val="21"/>
        </w:rPr>
        <w:t xml:space="preserve">, </w:t>
      </w:r>
      <w:r w:rsidRPr="000C109E">
        <w:rPr>
          <w:rFonts w:ascii="Helvetica" w:hAnsi="Helvetica" w:cs="Helvetica" w:hint="eastAsia"/>
          <w:b/>
          <w:bCs/>
          <w:color w:val="222222"/>
          <w:sz w:val="21"/>
          <w:szCs w:val="21"/>
        </w:rPr>
        <w:t>Дмитрий</w:t>
      </w:r>
      <w:r w:rsidRPr="000C109E">
        <w:rPr>
          <w:rFonts w:ascii="Helvetica" w:hAnsi="Helvetica" w:cs="Helvetica"/>
          <w:b/>
          <w:bCs/>
          <w:color w:val="222222"/>
          <w:sz w:val="21"/>
          <w:szCs w:val="21"/>
        </w:rPr>
        <w:t xml:space="preserve"> </w:t>
      </w:r>
      <w:r w:rsidRPr="000C109E">
        <w:rPr>
          <w:rFonts w:ascii="Helvetica" w:hAnsi="Helvetica" w:cs="Helvetica" w:hint="eastAsia"/>
          <w:b/>
          <w:bCs/>
          <w:color w:val="222222"/>
          <w:sz w:val="21"/>
          <w:szCs w:val="21"/>
        </w:rPr>
        <w:t>Вячеславович</w:t>
      </w:r>
    </w:p>
    <w:p w14:paraId="14709D4A" w14:textId="77777777" w:rsidR="000C109E" w:rsidRPr="000C109E" w:rsidRDefault="000C109E" w:rsidP="000C109E">
      <w:pPr>
        <w:rPr>
          <w:rFonts w:ascii="Helvetica" w:hAnsi="Helvetica" w:cs="Helvetica"/>
          <w:b/>
          <w:bCs/>
          <w:color w:val="222222"/>
          <w:sz w:val="21"/>
          <w:szCs w:val="21"/>
        </w:rPr>
      </w:pPr>
      <w:r w:rsidRPr="000C109E">
        <w:rPr>
          <w:rFonts w:ascii="Helvetica" w:hAnsi="Helvetica" w:cs="Helvetica" w:hint="eastAsia"/>
          <w:b/>
          <w:bCs/>
          <w:color w:val="222222"/>
          <w:sz w:val="21"/>
          <w:szCs w:val="21"/>
        </w:rPr>
        <w:lastRenderedPageBreak/>
        <w:t>СОДЕРЖАНИЕ</w:t>
      </w:r>
    </w:p>
    <w:p w14:paraId="3F4EC9C5" w14:textId="77777777" w:rsidR="000C109E" w:rsidRPr="000C109E" w:rsidRDefault="000C109E" w:rsidP="000C109E">
      <w:pPr>
        <w:rPr>
          <w:rFonts w:ascii="Helvetica" w:hAnsi="Helvetica" w:cs="Helvetica"/>
          <w:b/>
          <w:bCs/>
          <w:color w:val="222222"/>
          <w:sz w:val="21"/>
          <w:szCs w:val="21"/>
        </w:rPr>
      </w:pPr>
    </w:p>
    <w:p w14:paraId="4C9F52A6" w14:textId="77777777" w:rsidR="000C109E" w:rsidRPr="000C109E" w:rsidRDefault="000C109E" w:rsidP="000C109E">
      <w:pPr>
        <w:rPr>
          <w:rFonts w:ascii="Helvetica" w:hAnsi="Helvetica" w:cs="Helvetica"/>
          <w:b/>
          <w:bCs/>
          <w:color w:val="222222"/>
          <w:sz w:val="21"/>
          <w:szCs w:val="21"/>
        </w:rPr>
      </w:pPr>
      <w:r w:rsidRPr="000C109E">
        <w:rPr>
          <w:rFonts w:ascii="Helvetica" w:hAnsi="Helvetica" w:cs="Helvetica" w:hint="eastAsia"/>
          <w:b/>
          <w:bCs/>
          <w:color w:val="222222"/>
          <w:sz w:val="21"/>
          <w:szCs w:val="21"/>
        </w:rPr>
        <w:t>ВВЕДЕНИЕ</w:t>
      </w:r>
    </w:p>
    <w:p w14:paraId="17327A1B" w14:textId="77777777" w:rsidR="000C109E" w:rsidRPr="000C109E" w:rsidRDefault="000C109E" w:rsidP="000C109E">
      <w:pPr>
        <w:rPr>
          <w:rFonts w:ascii="Helvetica" w:hAnsi="Helvetica" w:cs="Helvetica"/>
          <w:b/>
          <w:bCs/>
          <w:color w:val="222222"/>
          <w:sz w:val="21"/>
          <w:szCs w:val="21"/>
        </w:rPr>
      </w:pPr>
    </w:p>
    <w:p w14:paraId="06832272" w14:textId="77777777" w:rsidR="000C109E" w:rsidRPr="000C109E" w:rsidRDefault="000C109E" w:rsidP="000C109E">
      <w:pPr>
        <w:rPr>
          <w:rFonts w:ascii="Helvetica" w:hAnsi="Helvetica" w:cs="Helvetica"/>
          <w:b/>
          <w:bCs/>
          <w:color w:val="222222"/>
          <w:sz w:val="21"/>
          <w:szCs w:val="21"/>
        </w:rPr>
      </w:pPr>
      <w:r w:rsidRPr="000C109E">
        <w:rPr>
          <w:rFonts w:ascii="Helvetica" w:hAnsi="Helvetica" w:cs="Helvetica"/>
          <w:b/>
          <w:bCs/>
          <w:color w:val="222222"/>
          <w:sz w:val="21"/>
          <w:szCs w:val="21"/>
        </w:rPr>
        <w:t xml:space="preserve">I. </w:t>
      </w:r>
      <w:r w:rsidRPr="000C109E">
        <w:rPr>
          <w:rFonts w:ascii="Helvetica" w:hAnsi="Helvetica" w:cs="Helvetica" w:hint="eastAsia"/>
          <w:b/>
          <w:bCs/>
          <w:color w:val="222222"/>
          <w:sz w:val="21"/>
          <w:szCs w:val="21"/>
        </w:rPr>
        <w:t>ОБЗОР</w:t>
      </w:r>
      <w:r w:rsidRPr="000C109E">
        <w:rPr>
          <w:rFonts w:ascii="Helvetica" w:hAnsi="Helvetica" w:cs="Helvetica"/>
          <w:b/>
          <w:bCs/>
          <w:color w:val="222222"/>
          <w:sz w:val="21"/>
          <w:szCs w:val="21"/>
        </w:rPr>
        <w:t xml:space="preserve"> </w:t>
      </w:r>
      <w:r w:rsidRPr="000C109E">
        <w:rPr>
          <w:rFonts w:ascii="Helvetica" w:hAnsi="Helvetica" w:cs="Helvetica" w:hint="eastAsia"/>
          <w:b/>
          <w:bCs/>
          <w:color w:val="222222"/>
          <w:sz w:val="21"/>
          <w:szCs w:val="21"/>
        </w:rPr>
        <w:t>ЛИТЕРАТУРЫ</w:t>
      </w:r>
      <w:r w:rsidRPr="000C109E">
        <w:rPr>
          <w:rFonts w:ascii="Helvetica" w:hAnsi="Helvetica" w:cs="Helvetica"/>
          <w:b/>
          <w:bCs/>
          <w:color w:val="222222"/>
          <w:sz w:val="21"/>
          <w:szCs w:val="21"/>
        </w:rPr>
        <w:t>: "</w:t>
      </w:r>
      <w:r w:rsidRPr="000C109E">
        <w:rPr>
          <w:rFonts w:ascii="Helvetica" w:hAnsi="Helvetica" w:cs="Helvetica" w:hint="eastAsia"/>
          <w:b/>
          <w:bCs/>
          <w:color w:val="222222"/>
          <w:sz w:val="21"/>
          <w:szCs w:val="21"/>
        </w:rPr>
        <w:t>Адаптация</w:t>
      </w:r>
      <w:r w:rsidRPr="000C109E">
        <w:rPr>
          <w:rFonts w:ascii="Helvetica" w:hAnsi="Helvetica" w:cs="Helvetica"/>
          <w:b/>
          <w:bCs/>
          <w:color w:val="222222"/>
          <w:sz w:val="21"/>
          <w:szCs w:val="21"/>
        </w:rPr>
        <w:t xml:space="preserve"> </w:t>
      </w:r>
      <w:r w:rsidRPr="000C109E">
        <w:rPr>
          <w:rFonts w:ascii="Helvetica" w:hAnsi="Helvetica" w:cs="Helvetica" w:hint="eastAsia"/>
          <w:b/>
          <w:bCs/>
          <w:color w:val="222222"/>
          <w:sz w:val="21"/>
          <w:szCs w:val="21"/>
        </w:rPr>
        <w:t>клеток</w:t>
      </w:r>
      <w:r w:rsidRPr="000C109E">
        <w:rPr>
          <w:rFonts w:ascii="Helvetica" w:hAnsi="Helvetica" w:cs="Helvetica"/>
          <w:b/>
          <w:bCs/>
          <w:color w:val="222222"/>
          <w:sz w:val="21"/>
          <w:szCs w:val="21"/>
        </w:rPr>
        <w:t xml:space="preserve"> Escherichia coli</w:t>
      </w:r>
    </w:p>
    <w:p w14:paraId="6FCD3193" w14:textId="77777777" w:rsidR="000C109E" w:rsidRPr="000C109E" w:rsidRDefault="000C109E" w:rsidP="000C109E">
      <w:pPr>
        <w:rPr>
          <w:rFonts w:ascii="Helvetica" w:hAnsi="Helvetica" w:cs="Helvetica"/>
          <w:b/>
          <w:bCs/>
          <w:color w:val="222222"/>
          <w:sz w:val="21"/>
          <w:szCs w:val="21"/>
        </w:rPr>
      </w:pPr>
    </w:p>
    <w:p w14:paraId="2DF3BD27" w14:textId="77777777" w:rsidR="000C109E" w:rsidRPr="000C109E" w:rsidRDefault="000C109E" w:rsidP="000C109E">
      <w:pPr>
        <w:rPr>
          <w:rFonts w:ascii="Helvetica" w:hAnsi="Helvetica" w:cs="Helvetica"/>
          <w:b/>
          <w:bCs/>
          <w:color w:val="222222"/>
          <w:sz w:val="21"/>
          <w:szCs w:val="21"/>
        </w:rPr>
      </w:pPr>
      <w:r w:rsidRPr="000C109E">
        <w:rPr>
          <w:rFonts w:ascii="Helvetica" w:hAnsi="Helvetica" w:cs="Helvetica" w:hint="eastAsia"/>
          <w:b/>
          <w:bCs/>
          <w:color w:val="222222"/>
          <w:sz w:val="21"/>
          <w:szCs w:val="21"/>
        </w:rPr>
        <w:t>к</w:t>
      </w:r>
      <w:r w:rsidRPr="000C109E">
        <w:rPr>
          <w:rFonts w:ascii="Helvetica" w:hAnsi="Helvetica" w:cs="Helvetica"/>
          <w:b/>
          <w:bCs/>
          <w:color w:val="222222"/>
          <w:sz w:val="21"/>
          <w:szCs w:val="21"/>
        </w:rPr>
        <w:t xml:space="preserve"> </w:t>
      </w:r>
      <w:r w:rsidRPr="000C109E">
        <w:rPr>
          <w:rFonts w:ascii="Helvetica" w:hAnsi="Helvetica" w:cs="Helvetica" w:hint="eastAsia"/>
          <w:b/>
          <w:bCs/>
          <w:color w:val="222222"/>
          <w:sz w:val="21"/>
          <w:szCs w:val="21"/>
        </w:rPr>
        <w:t>воздействиям</w:t>
      </w:r>
      <w:r w:rsidRPr="000C109E">
        <w:rPr>
          <w:rFonts w:ascii="Helvetica" w:hAnsi="Helvetica" w:cs="Helvetica"/>
          <w:b/>
          <w:bCs/>
          <w:color w:val="222222"/>
          <w:sz w:val="21"/>
          <w:szCs w:val="21"/>
        </w:rPr>
        <w:t xml:space="preserve"> </w:t>
      </w:r>
      <w:r w:rsidRPr="000C109E">
        <w:rPr>
          <w:rFonts w:ascii="Helvetica" w:hAnsi="Helvetica" w:cs="Helvetica" w:hint="eastAsia"/>
          <w:b/>
          <w:bCs/>
          <w:color w:val="222222"/>
          <w:sz w:val="21"/>
          <w:szCs w:val="21"/>
        </w:rPr>
        <w:t>окружающей</w:t>
      </w:r>
      <w:r w:rsidRPr="000C109E">
        <w:rPr>
          <w:rFonts w:ascii="Helvetica" w:hAnsi="Helvetica" w:cs="Helvetica"/>
          <w:b/>
          <w:bCs/>
          <w:color w:val="222222"/>
          <w:sz w:val="21"/>
          <w:szCs w:val="21"/>
        </w:rPr>
        <w:t xml:space="preserve"> </w:t>
      </w:r>
      <w:r w:rsidRPr="000C109E">
        <w:rPr>
          <w:rFonts w:ascii="Helvetica" w:hAnsi="Helvetica" w:cs="Helvetica" w:hint="eastAsia"/>
          <w:b/>
          <w:bCs/>
          <w:color w:val="222222"/>
          <w:sz w:val="21"/>
          <w:szCs w:val="21"/>
        </w:rPr>
        <w:t>среды</w:t>
      </w:r>
      <w:r w:rsidRPr="000C109E">
        <w:rPr>
          <w:rFonts w:ascii="Helvetica" w:hAnsi="Helvetica" w:cs="Helvetica"/>
          <w:b/>
          <w:bCs/>
          <w:color w:val="222222"/>
          <w:sz w:val="21"/>
          <w:szCs w:val="21"/>
        </w:rPr>
        <w:t>"</w:t>
      </w:r>
    </w:p>
    <w:p w14:paraId="7AAC589B" w14:textId="77777777" w:rsidR="000C109E" w:rsidRPr="000C109E" w:rsidRDefault="000C109E" w:rsidP="000C109E">
      <w:pPr>
        <w:rPr>
          <w:rFonts w:ascii="Helvetica" w:hAnsi="Helvetica" w:cs="Helvetica"/>
          <w:b/>
          <w:bCs/>
          <w:color w:val="222222"/>
          <w:sz w:val="21"/>
          <w:szCs w:val="21"/>
        </w:rPr>
      </w:pPr>
    </w:p>
    <w:p w14:paraId="40D0318A" w14:textId="77777777" w:rsidR="000C109E" w:rsidRPr="000C109E" w:rsidRDefault="000C109E" w:rsidP="000C109E">
      <w:pPr>
        <w:rPr>
          <w:rFonts w:ascii="Helvetica" w:hAnsi="Helvetica" w:cs="Helvetica"/>
          <w:b/>
          <w:bCs/>
          <w:color w:val="222222"/>
          <w:sz w:val="21"/>
          <w:szCs w:val="21"/>
        </w:rPr>
      </w:pPr>
      <w:r w:rsidRPr="000C109E">
        <w:rPr>
          <w:rFonts w:ascii="Helvetica" w:hAnsi="Helvetica" w:cs="Helvetica"/>
          <w:b/>
          <w:bCs/>
          <w:color w:val="222222"/>
          <w:sz w:val="21"/>
          <w:szCs w:val="21"/>
        </w:rPr>
        <w:t xml:space="preserve">1. </w:t>
      </w:r>
      <w:r w:rsidRPr="000C109E">
        <w:rPr>
          <w:rFonts w:ascii="Helvetica" w:hAnsi="Helvetica" w:cs="Helvetica" w:hint="eastAsia"/>
          <w:b/>
          <w:bCs/>
          <w:color w:val="222222"/>
          <w:sz w:val="21"/>
          <w:szCs w:val="21"/>
        </w:rPr>
        <w:t>Введение</w:t>
      </w:r>
    </w:p>
    <w:p w14:paraId="0E093F19" w14:textId="77777777" w:rsidR="000C109E" w:rsidRPr="000C109E" w:rsidRDefault="000C109E" w:rsidP="000C109E">
      <w:pPr>
        <w:rPr>
          <w:rFonts w:ascii="Helvetica" w:hAnsi="Helvetica" w:cs="Helvetica"/>
          <w:b/>
          <w:bCs/>
          <w:color w:val="222222"/>
          <w:sz w:val="21"/>
          <w:szCs w:val="21"/>
        </w:rPr>
      </w:pPr>
    </w:p>
    <w:p w14:paraId="13C64BE5" w14:textId="77777777" w:rsidR="000C109E" w:rsidRPr="000C109E" w:rsidRDefault="000C109E" w:rsidP="000C109E">
      <w:pPr>
        <w:rPr>
          <w:rFonts w:ascii="Helvetica" w:hAnsi="Helvetica" w:cs="Helvetica"/>
          <w:b/>
          <w:bCs/>
          <w:color w:val="222222"/>
          <w:sz w:val="21"/>
          <w:szCs w:val="21"/>
        </w:rPr>
      </w:pPr>
      <w:r w:rsidRPr="000C109E">
        <w:rPr>
          <w:rFonts w:ascii="Helvetica" w:hAnsi="Helvetica" w:cs="Helvetica"/>
          <w:b/>
          <w:bCs/>
          <w:color w:val="222222"/>
          <w:sz w:val="21"/>
          <w:szCs w:val="21"/>
        </w:rPr>
        <w:t xml:space="preserve">2. </w:t>
      </w:r>
      <w:r w:rsidRPr="000C109E">
        <w:rPr>
          <w:rFonts w:ascii="Helvetica" w:hAnsi="Helvetica" w:cs="Helvetica" w:hint="eastAsia"/>
          <w:b/>
          <w:bCs/>
          <w:color w:val="222222"/>
          <w:sz w:val="21"/>
          <w:szCs w:val="21"/>
        </w:rPr>
        <w:t>Схемы</w:t>
      </w:r>
      <w:r w:rsidRPr="000C109E">
        <w:rPr>
          <w:rFonts w:ascii="Helvetica" w:hAnsi="Helvetica" w:cs="Helvetica"/>
          <w:b/>
          <w:bCs/>
          <w:color w:val="222222"/>
          <w:sz w:val="21"/>
          <w:szCs w:val="21"/>
        </w:rPr>
        <w:t xml:space="preserve"> </w:t>
      </w:r>
      <w:r w:rsidRPr="000C109E">
        <w:rPr>
          <w:rFonts w:ascii="Helvetica" w:hAnsi="Helvetica" w:cs="Helvetica" w:hint="eastAsia"/>
          <w:b/>
          <w:bCs/>
          <w:color w:val="222222"/>
          <w:sz w:val="21"/>
          <w:szCs w:val="21"/>
        </w:rPr>
        <w:t>сигнальной</w:t>
      </w:r>
      <w:r w:rsidRPr="000C109E">
        <w:rPr>
          <w:rFonts w:ascii="Helvetica" w:hAnsi="Helvetica" w:cs="Helvetica"/>
          <w:b/>
          <w:bCs/>
          <w:color w:val="222222"/>
          <w:sz w:val="21"/>
          <w:szCs w:val="21"/>
        </w:rPr>
        <w:t xml:space="preserve"> </w:t>
      </w:r>
      <w:r w:rsidRPr="000C109E">
        <w:rPr>
          <w:rFonts w:ascii="Helvetica" w:hAnsi="Helvetica" w:cs="Helvetica" w:hint="eastAsia"/>
          <w:b/>
          <w:bCs/>
          <w:color w:val="222222"/>
          <w:sz w:val="21"/>
          <w:szCs w:val="21"/>
        </w:rPr>
        <w:t>трансдукции</w:t>
      </w:r>
      <w:r w:rsidRPr="000C109E">
        <w:rPr>
          <w:rFonts w:ascii="Helvetica" w:hAnsi="Helvetica" w:cs="Helvetica"/>
          <w:b/>
          <w:bCs/>
          <w:color w:val="222222"/>
          <w:sz w:val="21"/>
          <w:szCs w:val="21"/>
        </w:rPr>
        <w:t xml:space="preserve"> </w:t>
      </w:r>
      <w:r w:rsidRPr="000C109E">
        <w:rPr>
          <w:rFonts w:ascii="Helvetica" w:hAnsi="Helvetica" w:cs="Helvetica" w:hint="eastAsia"/>
          <w:b/>
          <w:bCs/>
          <w:color w:val="222222"/>
          <w:sz w:val="21"/>
          <w:szCs w:val="21"/>
        </w:rPr>
        <w:t>в</w:t>
      </w:r>
      <w:r w:rsidRPr="000C109E">
        <w:rPr>
          <w:rFonts w:ascii="Helvetica" w:hAnsi="Helvetica" w:cs="Helvetica"/>
          <w:b/>
          <w:bCs/>
          <w:color w:val="222222"/>
          <w:sz w:val="21"/>
          <w:szCs w:val="21"/>
        </w:rPr>
        <w:t xml:space="preserve"> </w:t>
      </w:r>
      <w:r w:rsidRPr="000C109E">
        <w:rPr>
          <w:rFonts w:ascii="Helvetica" w:hAnsi="Helvetica" w:cs="Helvetica" w:hint="eastAsia"/>
          <w:b/>
          <w:bCs/>
          <w:color w:val="222222"/>
          <w:sz w:val="21"/>
          <w:szCs w:val="21"/>
        </w:rPr>
        <w:t>бактериях</w:t>
      </w:r>
    </w:p>
    <w:p w14:paraId="395A514E" w14:textId="77777777" w:rsidR="000C109E" w:rsidRPr="000C109E" w:rsidRDefault="000C109E" w:rsidP="000C109E">
      <w:pPr>
        <w:rPr>
          <w:rFonts w:ascii="Helvetica" w:hAnsi="Helvetica" w:cs="Helvetica"/>
          <w:b/>
          <w:bCs/>
          <w:color w:val="222222"/>
          <w:sz w:val="21"/>
          <w:szCs w:val="21"/>
        </w:rPr>
      </w:pPr>
    </w:p>
    <w:p w14:paraId="58EDF141" w14:textId="77777777" w:rsidR="000C109E" w:rsidRPr="000C109E" w:rsidRDefault="000C109E" w:rsidP="000C109E">
      <w:pPr>
        <w:rPr>
          <w:rFonts w:ascii="Helvetica" w:hAnsi="Helvetica" w:cs="Helvetica"/>
          <w:b/>
          <w:bCs/>
          <w:color w:val="222222"/>
          <w:sz w:val="21"/>
          <w:szCs w:val="21"/>
        </w:rPr>
      </w:pPr>
      <w:r w:rsidRPr="000C109E">
        <w:rPr>
          <w:rFonts w:ascii="Helvetica" w:hAnsi="Helvetica" w:cs="Helvetica"/>
          <w:b/>
          <w:bCs/>
          <w:color w:val="222222"/>
          <w:sz w:val="21"/>
          <w:szCs w:val="21"/>
        </w:rPr>
        <w:t xml:space="preserve">2.1. </w:t>
      </w:r>
      <w:r w:rsidRPr="000C109E">
        <w:rPr>
          <w:rFonts w:ascii="Helvetica" w:hAnsi="Helvetica" w:cs="Helvetica" w:hint="eastAsia"/>
          <w:b/>
          <w:bCs/>
          <w:color w:val="222222"/>
          <w:sz w:val="21"/>
          <w:szCs w:val="21"/>
        </w:rPr>
        <w:t>Внутриклеточная</w:t>
      </w:r>
      <w:r w:rsidRPr="000C109E">
        <w:rPr>
          <w:rFonts w:ascii="Helvetica" w:hAnsi="Helvetica" w:cs="Helvetica"/>
          <w:b/>
          <w:bCs/>
          <w:color w:val="222222"/>
          <w:sz w:val="21"/>
          <w:szCs w:val="21"/>
        </w:rPr>
        <w:t xml:space="preserve"> </w:t>
      </w:r>
      <w:r w:rsidRPr="000C109E">
        <w:rPr>
          <w:rFonts w:ascii="Helvetica" w:hAnsi="Helvetica" w:cs="Helvetica" w:hint="eastAsia"/>
          <w:b/>
          <w:bCs/>
          <w:color w:val="222222"/>
          <w:sz w:val="21"/>
          <w:szCs w:val="21"/>
        </w:rPr>
        <w:t>передача</w:t>
      </w:r>
      <w:r w:rsidRPr="000C109E">
        <w:rPr>
          <w:rFonts w:ascii="Helvetica" w:hAnsi="Helvetica" w:cs="Helvetica"/>
          <w:b/>
          <w:bCs/>
          <w:color w:val="222222"/>
          <w:sz w:val="21"/>
          <w:szCs w:val="21"/>
        </w:rPr>
        <w:t xml:space="preserve"> </w:t>
      </w:r>
      <w:r w:rsidRPr="000C109E">
        <w:rPr>
          <w:rFonts w:ascii="Helvetica" w:hAnsi="Helvetica" w:cs="Helvetica" w:hint="eastAsia"/>
          <w:b/>
          <w:bCs/>
          <w:color w:val="222222"/>
          <w:sz w:val="21"/>
          <w:szCs w:val="21"/>
        </w:rPr>
        <w:t>сигналов</w:t>
      </w:r>
      <w:r w:rsidRPr="000C109E">
        <w:rPr>
          <w:rFonts w:ascii="Helvetica" w:hAnsi="Helvetica" w:cs="Helvetica"/>
          <w:b/>
          <w:bCs/>
          <w:color w:val="222222"/>
          <w:sz w:val="21"/>
          <w:szCs w:val="21"/>
        </w:rPr>
        <w:t xml:space="preserve"> </w:t>
      </w:r>
      <w:r w:rsidRPr="000C109E">
        <w:rPr>
          <w:rFonts w:ascii="Helvetica" w:hAnsi="Helvetica" w:cs="Helvetica" w:hint="eastAsia"/>
          <w:b/>
          <w:bCs/>
          <w:color w:val="222222"/>
          <w:sz w:val="21"/>
          <w:szCs w:val="21"/>
        </w:rPr>
        <w:t>через</w:t>
      </w:r>
      <w:r w:rsidRPr="000C109E">
        <w:rPr>
          <w:rFonts w:ascii="Helvetica" w:hAnsi="Helvetica" w:cs="Helvetica"/>
          <w:b/>
          <w:bCs/>
          <w:color w:val="222222"/>
          <w:sz w:val="21"/>
          <w:szCs w:val="21"/>
        </w:rPr>
        <w:t xml:space="preserve"> </w:t>
      </w:r>
      <w:r w:rsidRPr="000C109E">
        <w:rPr>
          <w:rFonts w:ascii="Helvetica" w:hAnsi="Helvetica" w:cs="Helvetica" w:hint="eastAsia"/>
          <w:b/>
          <w:bCs/>
          <w:color w:val="222222"/>
          <w:sz w:val="21"/>
          <w:szCs w:val="21"/>
        </w:rPr>
        <w:t>коммуникативные</w:t>
      </w:r>
    </w:p>
    <w:p w14:paraId="3B4D353D" w14:textId="77777777" w:rsidR="000C109E" w:rsidRPr="000C109E" w:rsidRDefault="000C109E" w:rsidP="000C109E">
      <w:pPr>
        <w:rPr>
          <w:rFonts w:ascii="Helvetica" w:hAnsi="Helvetica" w:cs="Helvetica"/>
          <w:b/>
          <w:bCs/>
          <w:color w:val="222222"/>
          <w:sz w:val="21"/>
          <w:szCs w:val="21"/>
        </w:rPr>
      </w:pPr>
    </w:p>
    <w:p w14:paraId="1C002AD9" w14:textId="77777777" w:rsidR="000C109E" w:rsidRPr="000C109E" w:rsidRDefault="000C109E" w:rsidP="000C109E">
      <w:pPr>
        <w:rPr>
          <w:rFonts w:ascii="Helvetica" w:hAnsi="Helvetica" w:cs="Helvetica"/>
          <w:b/>
          <w:bCs/>
          <w:color w:val="222222"/>
          <w:sz w:val="21"/>
          <w:szCs w:val="21"/>
        </w:rPr>
      </w:pPr>
      <w:r w:rsidRPr="000C109E">
        <w:rPr>
          <w:rFonts w:ascii="Helvetica" w:hAnsi="Helvetica" w:cs="Helvetica" w:hint="eastAsia"/>
          <w:b/>
          <w:bCs/>
          <w:color w:val="222222"/>
          <w:sz w:val="21"/>
          <w:szCs w:val="21"/>
        </w:rPr>
        <w:t>модули</w:t>
      </w:r>
    </w:p>
    <w:p w14:paraId="4D787776" w14:textId="77777777" w:rsidR="000C109E" w:rsidRPr="000C109E" w:rsidRDefault="000C109E" w:rsidP="000C109E">
      <w:pPr>
        <w:rPr>
          <w:rFonts w:ascii="Helvetica" w:hAnsi="Helvetica" w:cs="Helvetica"/>
          <w:b/>
          <w:bCs/>
          <w:color w:val="222222"/>
          <w:sz w:val="21"/>
          <w:szCs w:val="21"/>
        </w:rPr>
      </w:pPr>
    </w:p>
    <w:p w14:paraId="218BBF4A" w14:textId="77777777" w:rsidR="000C109E" w:rsidRPr="000C109E" w:rsidRDefault="000C109E" w:rsidP="000C109E">
      <w:pPr>
        <w:rPr>
          <w:rFonts w:ascii="Helvetica" w:hAnsi="Helvetica" w:cs="Helvetica"/>
          <w:b/>
          <w:bCs/>
          <w:color w:val="222222"/>
          <w:sz w:val="21"/>
          <w:szCs w:val="21"/>
        </w:rPr>
      </w:pPr>
      <w:r w:rsidRPr="000C109E">
        <w:rPr>
          <w:rFonts w:ascii="Helvetica" w:hAnsi="Helvetica" w:cs="Helvetica"/>
          <w:b/>
          <w:bCs/>
          <w:color w:val="222222"/>
          <w:sz w:val="21"/>
          <w:szCs w:val="21"/>
        </w:rPr>
        <w:t xml:space="preserve">2.2. </w:t>
      </w:r>
      <w:r w:rsidRPr="000C109E">
        <w:rPr>
          <w:rFonts w:ascii="Helvetica" w:hAnsi="Helvetica" w:cs="Helvetica" w:hint="eastAsia"/>
          <w:b/>
          <w:bCs/>
          <w:color w:val="222222"/>
          <w:sz w:val="21"/>
          <w:szCs w:val="21"/>
        </w:rPr>
        <w:t>Фосфорилирующие</w:t>
      </w:r>
      <w:r w:rsidRPr="000C109E">
        <w:rPr>
          <w:rFonts w:ascii="Helvetica" w:hAnsi="Helvetica" w:cs="Helvetica"/>
          <w:b/>
          <w:bCs/>
          <w:color w:val="222222"/>
          <w:sz w:val="21"/>
          <w:szCs w:val="21"/>
        </w:rPr>
        <w:t xml:space="preserve"> </w:t>
      </w:r>
      <w:r w:rsidRPr="000C109E">
        <w:rPr>
          <w:rFonts w:ascii="Helvetica" w:hAnsi="Helvetica" w:cs="Helvetica" w:hint="eastAsia"/>
          <w:b/>
          <w:bCs/>
          <w:color w:val="222222"/>
          <w:sz w:val="21"/>
          <w:szCs w:val="21"/>
        </w:rPr>
        <w:t>активности</w:t>
      </w:r>
      <w:r w:rsidRPr="000C109E">
        <w:rPr>
          <w:rFonts w:ascii="Helvetica" w:hAnsi="Helvetica" w:cs="Helvetica"/>
          <w:b/>
          <w:bCs/>
          <w:color w:val="222222"/>
          <w:sz w:val="21"/>
          <w:szCs w:val="21"/>
        </w:rPr>
        <w:t xml:space="preserve"> </w:t>
      </w:r>
      <w:r w:rsidRPr="000C109E">
        <w:rPr>
          <w:rFonts w:ascii="Helvetica" w:hAnsi="Helvetica" w:cs="Helvetica" w:hint="eastAsia"/>
          <w:b/>
          <w:bCs/>
          <w:color w:val="222222"/>
          <w:sz w:val="21"/>
          <w:szCs w:val="21"/>
        </w:rPr>
        <w:t>сенсоров</w:t>
      </w:r>
      <w:r w:rsidRPr="000C109E">
        <w:rPr>
          <w:rFonts w:ascii="Helvetica" w:hAnsi="Helvetica" w:cs="Helvetica"/>
          <w:b/>
          <w:bCs/>
          <w:color w:val="222222"/>
          <w:sz w:val="21"/>
          <w:szCs w:val="21"/>
        </w:rPr>
        <w:t xml:space="preserve"> </w:t>
      </w:r>
      <w:r w:rsidRPr="000C109E">
        <w:rPr>
          <w:rFonts w:ascii="Helvetica" w:hAnsi="Helvetica" w:cs="Helvetica" w:hint="eastAsia"/>
          <w:b/>
          <w:bCs/>
          <w:color w:val="222222"/>
          <w:sz w:val="21"/>
          <w:szCs w:val="21"/>
        </w:rPr>
        <w:t>и</w:t>
      </w:r>
      <w:r w:rsidRPr="000C109E">
        <w:rPr>
          <w:rFonts w:ascii="Helvetica" w:hAnsi="Helvetica" w:cs="Helvetica"/>
          <w:b/>
          <w:bCs/>
          <w:color w:val="222222"/>
          <w:sz w:val="21"/>
          <w:szCs w:val="21"/>
        </w:rPr>
        <w:t xml:space="preserve"> </w:t>
      </w:r>
      <w:r w:rsidRPr="000C109E">
        <w:rPr>
          <w:rFonts w:ascii="Helvetica" w:hAnsi="Helvetica" w:cs="Helvetica" w:hint="eastAsia"/>
          <w:b/>
          <w:bCs/>
          <w:color w:val="222222"/>
          <w:sz w:val="21"/>
          <w:szCs w:val="21"/>
        </w:rPr>
        <w:t>эффекторов</w:t>
      </w:r>
    </w:p>
    <w:p w14:paraId="0936300F" w14:textId="77777777" w:rsidR="000C109E" w:rsidRPr="000C109E" w:rsidRDefault="000C109E" w:rsidP="000C109E">
      <w:pPr>
        <w:rPr>
          <w:rFonts w:ascii="Helvetica" w:hAnsi="Helvetica" w:cs="Helvetica"/>
          <w:b/>
          <w:bCs/>
          <w:color w:val="222222"/>
          <w:sz w:val="21"/>
          <w:szCs w:val="21"/>
        </w:rPr>
      </w:pPr>
    </w:p>
    <w:p w14:paraId="7EDE6F6F" w14:textId="77777777" w:rsidR="000C109E" w:rsidRPr="000C109E" w:rsidRDefault="000C109E" w:rsidP="000C109E">
      <w:pPr>
        <w:rPr>
          <w:rFonts w:ascii="Helvetica" w:hAnsi="Helvetica" w:cs="Helvetica"/>
          <w:b/>
          <w:bCs/>
          <w:color w:val="222222"/>
          <w:sz w:val="21"/>
          <w:szCs w:val="21"/>
        </w:rPr>
      </w:pPr>
      <w:r w:rsidRPr="000C109E">
        <w:rPr>
          <w:rFonts w:ascii="Helvetica" w:hAnsi="Helvetica" w:cs="Helvetica"/>
          <w:b/>
          <w:bCs/>
          <w:color w:val="222222"/>
          <w:sz w:val="21"/>
          <w:szCs w:val="21"/>
        </w:rPr>
        <w:t xml:space="preserve">2. 3. </w:t>
      </w:r>
      <w:r w:rsidRPr="000C109E">
        <w:rPr>
          <w:rFonts w:ascii="Helvetica" w:hAnsi="Helvetica" w:cs="Helvetica" w:hint="eastAsia"/>
          <w:b/>
          <w:bCs/>
          <w:color w:val="222222"/>
          <w:sz w:val="21"/>
          <w:szCs w:val="21"/>
        </w:rPr>
        <w:t>Сигнальные</w:t>
      </w:r>
      <w:r w:rsidRPr="000C109E">
        <w:rPr>
          <w:rFonts w:ascii="Helvetica" w:hAnsi="Helvetica" w:cs="Helvetica"/>
          <w:b/>
          <w:bCs/>
          <w:color w:val="222222"/>
          <w:sz w:val="21"/>
          <w:szCs w:val="21"/>
        </w:rPr>
        <w:t xml:space="preserve"> </w:t>
      </w:r>
      <w:r w:rsidRPr="000C109E">
        <w:rPr>
          <w:rFonts w:ascii="Helvetica" w:hAnsi="Helvetica" w:cs="Helvetica" w:hint="eastAsia"/>
          <w:b/>
          <w:bCs/>
          <w:color w:val="222222"/>
          <w:sz w:val="21"/>
          <w:szCs w:val="21"/>
        </w:rPr>
        <w:t>свойства</w:t>
      </w:r>
      <w:r w:rsidRPr="000C109E">
        <w:rPr>
          <w:rFonts w:ascii="Helvetica" w:hAnsi="Helvetica" w:cs="Helvetica"/>
          <w:b/>
          <w:bCs/>
          <w:color w:val="222222"/>
          <w:sz w:val="21"/>
          <w:szCs w:val="21"/>
        </w:rPr>
        <w:t xml:space="preserve"> </w:t>
      </w:r>
      <w:r w:rsidRPr="000C109E">
        <w:rPr>
          <w:rFonts w:ascii="Helvetica" w:hAnsi="Helvetica" w:cs="Helvetica" w:hint="eastAsia"/>
          <w:b/>
          <w:bCs/>
          <w:color w:val="222222"/>
          <w:sz w:val="21"/>
          <w:szCs w:val="21"/>
        </w:rPr>
        <w:t>сенсоров</w:t>
      </w:r>
      <w:r w:rsidRPr="000C109E">
        <w:rPr>
          <w:rFonts w:ascii="Helvetica" w:hAnsi="Helvetica" w:cs="Helvetica"/>
          <w:b/>
          <w:bCs/>
          <w:color w:val="222222"/>
          <w:sz w:val="21"/>
          <w:szCs w:val="21"/>
        </w:rPr>
        <w:t xml:space="preserve"> </w:t>
      </w:r>
      <w:r w:rsidRPr="000C109E">
        <w:rPr>
          <w:rFonts w:ascii="Helvetica" w:hAnsi="Helvetica" w:cs="Helvetica" w:hint="eastAsia"/>
          <w:b/>
          <w:bCs/>
          <w:color w:val="222222"/>
          <w:sz w:val="21"/>
          <w:szCs w:val="21"/>
        </w:rPr>
        <w:t>и</w:t>
      </w:r>
      <w:r w:rsidRPr="000C109E">
        <w:rPr>
          <w:rFonts w:ascii="Helvetica" w:hAnsi="Helvetica" w:cs="Helvetica"/>
          <w:b/>
          <w:bCs/>
          <w:color w:val="222222"/>
          <w:sz w:val="21"/>
          <w:szCs w:val="21"/>
        </w:rPr>
        <w:t xml:space="preserve"> </w:t>
      </w:r>
      <w:r w:rsidRPr="000C109E">
        <w:rPr>
          <w:rFonts w:ascii="Helvetica" w:hAnsi="Helvetica" w:cs="Helvetica" w:hint="eastAsia"/>
          <w:b/>
          <w:bCs/>
          <w:color w:val="222222"/>
          <w:sz w:val="21"/>
          <w:szCs w:val="21"/>
        </w:rPr>
        <w:t>эффекторов</w:t>
      </w:r>
    </w:p>
    <w:p w14:paraId="3665FA2C" w14:textId="77777777" w:rsidR="000C109E" w:rsidRPr="000C109E" w:rsidRDefault="000C109E" w:rsidP="000C109E">
      <w:pPr>
        <w:rPr>
          <w:rFonts w:ascii="Helvetica" w:hAnsi="Helvetica" w:cs="Helvetica"/>
          <w:b/>
          <w:bCs/>
          <w:color w:val="222222"/>
          <w:sz w:val="21"/>
          <w:szCs w:val="21"/>
        </w:rPr>
      </w:pPr>
    </w:p>
    <w:p w14:paraId="013B45C7" w14:textId="77777777" w:rsidR="000C109E" w:rsidRPr="000C109E" w:rsidRDefault="000C109E" w:rsidP="000C109E">
      <w:pPr>
        <w:rPr>
          <w:rFonts w:ascii="Helvetica" w:hAnsi="Helvetica" w:cs="Helvetica"/>
          <w:b/>
          <w:bCs/>
          <w:color w:val="222222"/>
          <w:sz w:val="21"/>
          <w:szCs w:val="21"/>
        </w:rPr>
      </w:pPr>
      <w:r w:rsidRPr="000C109E">
        <w:rPr>
          <w:rFonts w:ascii="Helvetica" w:hAnsi="Helvetica" w:cs="Helvetica"/>
          <w:b/>
          <w:bCs/>
          <w:color w:val="222222"/>
          <w:sz w:val="21"/>
          <w:szCs w:val="21"/>
        </w:rPr>
        <w:t xml:space="preserve">2. 4. </w:t>
      </w:r>
      <w:r w:rsidRPr="000C109E">
        <w:rPr>
          <w:rFonts w:ascii="Helvetica" w:hAnsi="Helvetica" w:cs="Helvetica" w:hint="eastAsia"/>
          <w:b/>
          <w:bCs/>
          <w:color w:val="222222"/>
          <w:sz w:val="21"/>
          <w:szCs w:val="21"/>
        </w:rPr>
        <w:t>Осморегуляция</w:t>
      </w:r>
    </w:p>
    <w:p w14:paraId="59F083F6" w14:textId="77777777" w:rsidR="000C109E" w:rsidRPr="000C109E" w:rsidRDefault="000C109E" w:rsidP="000C109E">
      <w:pPr>
        <w:rPr>
          <w:rFonts w:ascii="Helvetica" w:hAnsi="Helvetica" w:cs="Helvetica"/>
          <w:b/>
          <w:bCs/>
          <w:color w:val="222222"/>
          <w:sz w:val="21"/>
          <w:szCs w:val="21"/>
        </w:rPr>
      </w:pPr>
    </w:p>
    <w:p w14:paraId="7B0355B2" w14:textId="77777777" w:rsidR="000C109E" w:rsidRPr="000C109E" w:rsidRDefault="000C109E" w:rsidP="000C109E">
      <w:pPr>
        <w:rPr>
          <w:rFonts w:ascii="Helvetica" w:hAnsi="Helvetica" w:cs="Helvetica"/>
          <w:b/>
          <w:bCs/>
          <w:color w:val="222222"/>
          <w:sz w:val="21"/>
          <w:szCs w:val="21"/>
        </w:rPr>
      </w:pPr>
      <w:r w:rsidRPr="000C109E">
        <w:rPr>
          <w:rFonts w:ascii="Helvetica" w:hAnsi="Helvetica" w:cs="Helvetica"/>
          <w:b/>
          <w:bCs/>
          <w:color w:val="222222"/>
          <w:sz w:val="21"/>
          <w:szCs w:val="21"/>
        </w:rPr>
        <w:t xml:space="preserve">2. 5. </w:t>
      </w:r>
      <w:r w:rsidRPr="000C109E">
        <w:rPr>
          <w:rFonts w:ascii="Helvetica" w:hAnsi="Helvetica" w:cs="Helvetica" w:hint="eastAsia"/>
          <w:b/>
          <w:bCs/>
          <w:color w:val="222222"/>
          <w:sz w:val="21"/>
          <w:szCs w:val="21"/>
        </w:rPr>
        <w:t>Ассимиляция</w:t>
      </w:r>
      <w:r w:rsidRPr="000C109E">
        <w:rPr>
          <w:rFonts w:ascii="Helvetica" w:hAnsi="Helvetica" w:cs="Helvetica"/>
          <w:b/>
          <w:bCs/>
          <w:color w:val="222222"/>
          <w:sz w:val="21"/>
          <w:szCs w:val="21"/>
        </w:rPr>
        <w:t xml:space="preserve"> </w:t>
      </w:r>
      <w:r w:rsidRPr="000C109E">
        <w:rPr>
          <w:rFonts w:ascii="Helvetica" w:hAnsi="Helvetica" w:cs="Helvetica" w:hint="eastAsia"/>
          <w:b/>
          <w:bCs/>
          <w:color w:val="222222"/>
          <w:sz w:val="21"/>
          <w:szCs w:val="21"/>
        </w:rPr>
        <w:t>азота</w:t>
      </w:r>
    </w:p>
    <w:p w14:paraId="49FB9775" w14:textId="77777777" w:rsidR="000C109E" w:rsidRPr="000C109E" w:rsidRDefault="000C109E" w:rsidP="000C109E">
      <w:pPr>
        <w:rPr>
          <w:rFonts w:ascii="Helvetica" w:hAnsi="Helvetica" w:cs="Helvetica"/>
          <w:b/>
          <w:bCs/>
          <w:color w:val="222222"/>
          <w:sz w:val="21"/>
          <w:szCs w:val="21"/>
        </w:rPr>
      </w:pPr>
    </w:p>
    <w:p w14:paraId="53EE3ED7" w14:textId="77777777" w:rsidR="000C109E" w:rsidRPr="000C109E" w:rsidRDefault="000C109E" w:rsidP="000C109E">
      <w:pPr>
        <w:rPr>
          <w:rFonts w:ascii="Helvetica" w:hAnsi="Helvetica" w:cs="Helvetica"/>
          <w:b/>
          <w:bCs/>
          <w:color w:val="222222"/>
          <w:sz w:val="21"/>
          <w:szCs w:val="21"/>
        </w:rPr>
      </w:pPr>
      <w:r w:rsidRPr="000C109E">
        <w:rPr>
          <w:rFonts w:ascii="Helvetica" w:hAnsi="Helvetica" w:cs="Helvetica"/>
          <w:b/>
          <w:bCs/>
          <w:color w:val="222222"/>
          <w:sz w:val="21"/>
          <w:szCs w:val="21"/>
        </w:rPr>
        <w:t xml:space="preserve">2. 6. </w:t>
      </w:r>
      <w:r w:rsidRPr="000C109E">
        <w:rPr>
          <w:rFonts w:ascii="Helvetica" w:hAnsi="Helvetica" w:cs="Helvetica" w:hint="eastAsia"/>
          <w:b/>
          <w:bCs/>
          <w:color w:val="222222"/>
          <w:sz w:val="21"/>
          <w:szCs w:val="21"/>
        </w:rPr>
        <w:t>Хемотаксис</w:t>
      </w:r>
    </w:p>
    <w:p w14:paraId="75EDA80D" w14:textId="77777777" w:rsidR="000C109E" w:rsidRPr="000C109E" w:rsidRDefault="000C109E" w:rsidP="000C109E">
      <w:pPr>
        <w:rPr>
          <w:rFonts w:ascii="Helvetica" w:hAnsi="Helvetica" w:cs="Helvetica"/>
          <w:b/>
          <w:bCs/>
          <w:color w:val="222222"/>
          <w:sz w:val="21"/>
          <w:szCs w:val="21"/>
        </w:rPr>
      </w:pPr>
    </w:p>
    <w:p w14:paraId="3954F4C8" w14:textId="77777777" w:rsidR="000C109E" w:rsidRPr="000C109E" w:rsidRDefault="000C109E" w:rsidP="000C109E">
      <w:pPr>
        <w:rPr>
          <w:rFonts w:ascii="Helvetica" w:hAnsi="Helvetica" w:cs="Helvetica"/>
          <w:b/>
          <w:bCs/>
          <w:color w:val="222222"/>
          <w:sz w:val="21"/>
          <w:szCs w:val="21"/>
        </w:rPr>
      </w:pPr>
      <w:r w:rsidRPr="000C109E">
        <w:rPr>
          <w:rFonts w:ascii="Helvetica" w:hAnsi="Helvetica" w:cs="Helvetica"/>
          <w:b/>
          <w:bCs/>
          <w:color w:val="222222"/>
          <w:sz w:val="21"/>
          <w:szCs w:val="21"/>
        </w:rPr>
        <w:t xml:space="preserve">3. </w:t>
      </w:r>
      <w:r w:rsidRPr="000C109E">
        <w:rPr>
          <w:rFonts w:ascii="Helvetica" w:hAnsi="Helvetica" w:cs="Helvetica" w:hint="eastAsia"/>
          <w:b/>
          <w:bCs/>
          <w:color w:val="222222"/>
          <w:sz w:val="21"/>
          <w:szCs w:val="21"/>
        </w:rPr>
        <w:t>Регуляция</w:t>
      </w:r>
      <w:r w:rsidRPr="000C109E">
        <w:rPr>
          <w:rFonts w:ascii="Helvetica" w:hAnsi="Helvetica" w:cs="Helvetica"/>
          <w:b/>
          <w:bCs/>
          <w:color w:val="222222"/>
          <w:sz w:val="21"/>
          <w:szCs w:val="21"/>
        </w:rPr>
        <w:t xml:space="preserve"> </w:t>
      </w:r>
      <w:r w:rsidRPr="000C109E">
        <w:rPr>
          <w:rFonts w:ascii="Helvetica" w:hAnsi="Helvetica" w:cs="Helvetica" w:hint="eastAsia"/>
          <w:b/>
          <w:bCs/>
          <w:color w:val="222222"/>
          <w:sz w:val="21"/>
          <w:szCs w:val="21"/>
        </w:rPr>
        <w:t>синтеза</w:t>
      </w:r>
      <w:r w:rsidRPr="000C109E">
        <w:rPr>
          <w:rFonts w:ascii="Helvetica" w:hAnsi="Helvetica" w:cs="Helvetica"/>
          <w:b/>
          <w:bCs/>
          <w:color w:val="222222"/>
          <w:sz w:val="21"/>
          <w:szCs w:val="21"/>
        </w:rPr>
        <w:t xml:space="preserve"> </w:t>
      </w:r>
      <w:r w:rsidRPr="000C109E">
        <w:rPr>
          <w:rFonts w:ascii="Helvetica" w:hAnsi="Helvetica" w:cs="Helvetica" w:hint="eastAsia"/>
          <w:b/>
          <w:bCs/>
          <w:color w:val="222222"/>
          <w:sz w:val="21"/>
          <w:szCs w:val="21"/>
        </w:rPr>
        <w:t>капсульного</w:t>
      </w:r>
      <w:r w:rsidRPr="000C109E">
        <w:rPr>
          <w:rFonts w:ascii="Helvetica" w:hAnsi="Helvetica" w:cs="Helvetica"/>
          <w:b/>
          <w:bCs/>
          <w:color w:val="222222"/>
          <w:sz w:val="21"/>
          <w:szCs w:val="21"/>
        </w:rPr>
        <w:t xml:space="preserve"> </w:t>
      </w:r>
      <w:r w:rsidRPr="000C109E">
        <w:rPr>
          <w:rFonts w:ascii="Helvetica" w:hAnsi="Helvetica" w:cs="Helvetica" w:hint="eastAsia"/>
          <w:b/>
          <w:bCs/>
          <w:color w:val="222222"/>
          <w:sz w:val="21"/>
          <w:szCs w:val="21"/>
        </w:rPr>
        <w:t>полисахарида</w:t>
      </w:r>
      <w:r w:rsidRPr="000C109E">
        <w:rPr>
          <w:rFonts w:ascii="Helvetica" w:hAnsi="Helvetica" w:cs="Helvetica"/>
          <w:b/>
          <w:bCs/>
          <w:color w:val="222222"/>
          <w:sz w:val="21"/>
          <w:szCs w:val="21"/>
        </w:rPr>
        <w:t xml:space="preserve"> </w:t>
      </w:r>
      <w:r w:rsidRPr="000C109E">
        <w:rPr>
          <w:rFonts w:ascii="Helvetica" w:hAnsi="Helvetica" w:cs="Helvetica" w:hint="eastAsia"/>
          <w:b/>
          <w:bCs/>
          <w:color w:val="222222"/>
          <w:sz w:val="21"/>
          <w:szCs w:val="21"/>
        </w:rPr>
        <w:lastRenderedPageBreak/>
        <w:t>в</w:t>
      </w:r>
      <w:r w:rsidRPr="000C109E">
        <w:rPr>
          <w:rFonts w:ascii="Helvetica" w:hAnsi="Helvetica" w:cs="Helvetica"/>
          <w:b/>
          <w:bCs/>
          <w:color w:val="222222"/>
          <w:sz w:val="21"/>
          <w:szCs w:val="21"/>
        </w:rPr>
        <w:t xml:space="preserve">. </w:t>
      </w:r>
      <w:r w:rsidRPr="000C109E">
        <w:rPr>
          <w:rFonts w:ascii="Helvetica" w:hAnsi="Helvetica" w:cs="Helvetica" w:hint="eastAsia"/>
          <w:b/>
          <w:bCs/>
          <w:color w:val="222222"/>
          <w:sz w:val="21"/>
          <w:szCs w:val="21"/>
        </w:rPr>
        <w:t>клетках</w:t>
      </w:r>
    </w:p>
    <w:p w14:paraId="0B3F7274" w14:textId="77777777" w:rsidR="000C109E" w:rsidRPr="000C109E" w:rsidRDefault="000C109E" w:rsidP="000C109E">
      <w:pPr>
        <w:rPr>
          <w:rFonts w:ascii="Helvetica" w:hAnsi="Helvetica" w:cs="Helvetica"/>
          <w:b/>
          <w:bCs/>
          <w:color w:val="222222"/>
          <w:sz w:val="21"/>
          <w:szCs w:val="21"/>
        </w:rPr>
      </w:pPr>
    </w:p>
    <w:p w14:paraId="1C167ECB" w14:textId="77777777" w:rsidR="000C109E" w:rsidRPr="000C109E" w:rsidRDefault="000C109E" w:rsidP="000C109E">
      <w:pPr>
        <w:rPr>
          <w:rFonts w:ascii="Helvetica" w:hAnsi="Helvetica" w:cs="Helvetica"/>
          <w:b/>
          <w:bCs/>
          <w:color w:val="222222"/>
          <w:sz w:val="21"/>
          <w:szCs w:val="21"/>
        </w:rPr>
      </w:pPr>
      <w:r w:rsidRPr="000C109E">
        <w:rPr>
          <w:rFonts w:ascii="Helvetica" w:hAnsi="Helvetica" w:cs="Helvetica"/>
          <w:b/>
          <w:bCs/>
          <w:color w:val="222222"/>
          <w:sz w:val="21"/>
          <w:szCs w:val="21"/>
        </w:rPr>
        <w:t xml:space="preserve">Escherichia coli </w:t>
      </w:r>
      <w:r w:rsidRPr="000C109E">
        <w:rPr>
          <w:rFonts w:ascii="Helvetica" w:hAnsi="Helvetica" w:cs="Helvetica" w:hint="eastAsia"/>
          <w:b/>
          <w:bCs/>
          <w:color w:val="222222"/>
          <w:sz w:val="21"/>
          <w:szCs w:val="21"/>
        </w:rPr>
        <w:t>К</w:t>
      </w:r>
      <w:r w:rsidRPr="000C109E">
        <w:rPr>
          <w:rFonts w:ascii="Helvetica" w:hAnsi="Helvetica" w:cs="Helvetica"/>
          <w:b/>
          <w:bCs/>
          <w:color w:val="222222"/>
          <w:sz w:val="21"/>
          <w:szCs w:val="21"/>
        </w:rPr>
        <w:t>12</w:t>
      </w:r>
    </w:p>
    <w:p w14:paraId="260B037F" w14:textId="77777777" w:rsidR="000C109E" w:rsidRPr="000C109E" w:rsidRDefault="000C109E" w:rsidP="000C109E">
      <w:pPr>
        <w:rPr>
          <w:rFonts w:ascii="Helvetica" w:hAnsi="Helvetica" w:cs="Helvetica"/>
          <w:b/>
          <w:bCs/>
          <w:color w:val="222222"/>
          <w:sz w:val="21"/>
          <w:szCs w:val="21"/>
        </w:rPr>
      </w:pPr>
    </w:p>
    <w:p w14:paraId="0F91D922" w14:textId="77777777" w:rsidR="000C109E" w:rsidRPr="000C109E" w:rsidRDefault="000C109E" w:rsidP="000C109E">
      <w:pPr>
        <w:rPr>
          <w:rFonts w:ascii="Helvetica" w:hAnsi="Helvetica" w:cs="Helvetica"/>
          <w:b/>
          <w:bCs/>
          <w:color w:val="222222"/>
          <w:sz w:val="21"/>
          <w:szCs w:val="21"/>
        </w:rPr>
      </w:pPr>
      <w:r w:rsidRPr="000C109E">
        <w:rPr>
          <w:rFonts w:ascii="Helvetica" w:hAnsi="Helvetica" w:cs="Helvetica"/>
          <w:b/>
          <w:bCs/>
          <w:color w:val="222222"/>
          <w:sz w:val="21"/>
          <w:szCs w:val="21"/>
        </w:rPr>
        <w:t xml:space="preserve">3.1. </w:t>
      </w:r>
      <w:r w:rsidRPr="000C109E">
        <w:rPr>
          <w:rFonts w:ascii="Helvetica" w:hAnsi="Helvetica" w:cs="Helvetica" w:hint="eastAsia"/>
          <w:b/>
          <w:bCs/>
          <w:color w:val="222222"/>
          <w:sz w:val="21"/>
          <w:szCs w:val="21"/>
        </w:rPr>
        <w:t>Введение</w:t>
      </w:r>
    </w:p>
    <w:p w14:paraId="6943B774" w14:textId="77777777" w:rsidR="000C109E" w:rsidRPr="000C109E" w:rsidRDefault="000C109E" w:rsidP="000C109E">
      <w:pPr>
        <w:rPr>
          <w:rFonts w:ascii="Helvetica" w:hAnsi="Helvetica" w:cs="Helvetica"/>
          <w:b/>
          <w:bCs/>
          <w:color w:val="222222"/>
          <w:sz w:val="21"/>
          <w:szCs w:val="21"/>
        </w:rPr>
      </w:pPr>
    </w:p>
    <w:p w14:paraId="65E1CFA1" w14:textId="77777777" w:rsidR="000C109E" w:rsidRPr="000C109E" w:rsidRDefault="000C109E" w:rsidP="000C109E">
      <w:pPr>
        <w:rPr>
          <w:rFonts w:ascii="Helvetica" w:hAnsi="Helvetica" w:cs="Helvetica"/>
          <w:b/>
          <w:bCs/>
          <w:color w:val="222222"/>
          <w:sz w:val="21"/>
          <w:szCs w:val="21"/>
        </w:rPr>
      </w:pPr>
      <w:r w:rsidRPr="000C109E">
        <w:rPr>
          <w:rFonts w:ascii="Helvetica" w:hAnsi="Helvetica" w:cs="Helvetica"/>
          <w:b/>
          <w:bCs/>
          <w:color w:val="222222"/>
          <w:sz w:val="21"/>
          <w:szCs w:val="21"/>
        </w:rPr>
        <w:t xml:space="preserve">3. 2. </w:t>
      </w:r>
      <w:r w:rsidRPr="000C109E">
        <w:rPr>
          <w:rFonts w:ascii="Helvetica" w:hAnsi="Helvetica" w:cs="Helvetica" w:hint="eastAsia"/>
          <w:b/>
          <w:bCs/>
          <w:color w:val="222222"/>
          <w:sz w:val="21"/>
          <w:szCs w:val="21"/>
        </w:rPr>
        <w:t>Регуляция</w:t>
      </w:r>
      <w:r w:rsidRPr="000C109E">
        <w:rPr>
          <w:rFonts w:ascii="Helvetica" w:hAnsi="Helvetica" w:cs="Helvetica"/>
          <w:b/>
          <w:bCs/>
          <w:color w:val="222222"/>
          <w:sz w:val="21"/>
          <w:szCs w:val="21"/>
        </w:rPr>
        <w:t xml:space="preserve">: </w:t>
      </w:r>
      <w:r w:rsidRPr="000C109E">
        <w:rPr>
          <w:rFonts w:ascii="Helvetica" w:hAnsi="Helvetica" w:cs="Helvetica" w:hint="eastAsia"/>
          <w:b/>
          <w:bCs/>
          <w:color w:val="222222"/>
          <w:sz w:val="21"/>
          <w:szCs w:val="21"/>
        </w:rPr>
        <w:t>обзор</w:t>
      </w:r>
    </w:p>
    <w:p w14:paraId="22E7424F" w14:textId="77777777" w:rsidR="000C109E" w:rsidRPr="000C109E" w:rsidRDefault="000C109E" w:rsidP="000C109E">
      <w:pPr>
        <w:rPr>
          <w:rFonts w:ascii="Helvetica" w:hAnsi="Helvetica" w:cs="Helvetica"/>
          <w:b/>
          <w:bCs/>
          <w:color w:val="222222"/>
          <w:sz w:val="21"/>
          <w:szCs w:val="21"/>
        </w:rPr>
      </w:pPr>
    </w:p>
    <w:p w14:paraId="1CE79CFB" w14:textId="77777777" w:rsidR="000C109E" w:rsidRPr="000C109E" w:rsidRDefault="000C109E" w:rsidP="000C109E">
      <w:pPr>
        <w:rPr>
          <w:rFonts w:ascii="Helvetica" w:hAnsi="Helvetica" w:cs="Helvetica"/>
          <w:b/>
          <w:bCs/>
          <w:color w:val="222222"/>
          <w:sz w:val="21"/>
          <w:szCs w:val="21"/>
        </w:rPr>
      </w:pPr>
      <w:r w:rsidRPr="000C109E">
        <w:rPr>
          <w:rFonts w:ascii="Helvetica" w:hAnsi="Helvetica" w:cs="Helvetica"/>
          <w:b/>
          <w:bCs/>
          <w:color w:val="222222"/>
          <w:sz w:val="21"/>
          <w:szCs w:val="21"/>
        </w:rPr>
        <w:t xml:space="preserve">3.3. RcsB </w:t>
      </w:r>
      <w:r w:rsidRPr="000C109E">
        <w:rPr>
          <w:rFonts w:ascii="Helvetica" w:hAnsi="Helvetica" w:cs="Helvetica" w:hint="eastAsia"/>
          <w:b/>
          <w:bCs/>
          <w:color w:val="222222"/>
          <w:sz w:val="21"/>
          <w:szCs w:val="21"/>
        </w:rPr>
        <w:t>и</w:t>
      </w:r>
      <w:r w:rsidRPr="000C109E">
        <w:rPr>
          <w:rFonts w:ascii="Helvetica" w:hAnsi="Helvetica" w:cs="Helvetica"/>
          <w:b/>
          <w:bCs/>
          <w:color w:val="222222"/>
          <w:sz w:val="21"/>
          <w:szCs w:val="21"/>
        </w:rPr>
        <w:t xml:space="preserve"> RcsC </w:t>
      </w:r>
      <w:r w:rsidRPr="000C109E">
        <w:rPr>
          <w:rFonts w:ascii="Helvetica" w:hAnsi="Helvetica" w:cs="Helvetica" w:hint="eastAsia"/>
          <w:b/>
          <w:bCs/>
          <w:color w:val="222222"/>
          <w:sz w:val="21"/>
          <w:szCs w:val="21"/>
        </w:rPr>
        <w:t>составляют</w:t>
      </w:r>
      <w:r w:rsidRPr="000C109E">
        <w:rPr>
          <w:rFonts w:ascii="Helvetica" w:hAnsi="Helvetica" w:cs="Helvetica"/>
          <w:b/>
          <w:bCs/>
          <w:color w:val="222222"/>
          <w:sz w:val="21"/>
          <w:szCs w:val="21"/>
        </w:rPr>
        <w:t xml:space="preserve"> </w:t>
      </w:r>
      <w:r w:rsidRPr="000C109E">
        <w:rPr>
          <w:rFonts w:ascii="Helvetica" w:hAnsi="Helvetica" w:cs="Helvetica" w:hint="eastAsia"/>
          <w:b/>
          <w:bCs/>
          <w:color w:val="222222"/>
          <w:sz w:val="21"/>
          <w:szCs w:val="21"/>
        </w:rPr>
        <w:t>двухкомпонентную</w:t>
      </w:r>
      <w:r w:rsidRPr="000C109E">
        <w:rPr>
          <w:rFonts w:ascii="Helvetica" w:hAnsi="Helvetica" w:cs="Helvetica"/>
          <w:b/>
          <w:bCs/>
          <w:color w:val="222222"/>
          <w:sz w:val="21"/>
          <w:szCs w:val="21"/>
        </w:rPr>
        <w:t xml:space="preserve"> </w:t>
      </w:r>
      <w:r w:rsidRPr="000C109E">
        <w:rPr>
          <w:rFonts w:ascii="Helvetica" w:hAnsi="Helvetica" w:cs="Helvetica" w:hint="eastAsia"/>
          <w:b/>
          <w:bCs/>
          <w:color w:val="222222"/>
          <w:sz w:val="21"/>
          <w:szCs w:val="21"/>
        </w:rPr>
        <w:t>регуляторную</w:t>
      </w:r>
    </w:p>
    <w:p w14:paraId="7C7DF936" w14:textId="77777777" w:rsidR="000C109E" w:rsidRPr="000C109E" w:rsidRDefault="000C109E" w:rsidP="000C109E">
      <w:pPr>
        <w:rPr>
          <w:rFonts w:ascii="Helvetica" w:hAnsi="Helvetica" w:cs="Helvetica"/>
          <w:b/>
          <w:bCs/>
          <w:color w:val="222222"/>
          <w:sz w:val="21"/>
          <w:szCs w:val="21"/>
        </w:rPr>
      </w:pPr>
    </w:p>
    <w:p w14:paraId="07CE7705" w14:textId="77777777" w:rsidR="000C109E" w:rsidRPr="000C109E" w:rsidRDefault="000C109E" w:rsidP="000C109E">
      <w:pPr>
        <w:rPr>
          <w:rFonts w:ascii="Helvetica" w:hAnsi="Helvetica" w:cs="Helvetica"/>
          <w:b/>
          <w:bCs/>
          <w:color w:val="222222"/>
          <w:sz w:val="21"/>
          <w:szCs w:val="21"/>
        </w:rPr>
      </w:pPr>
      <w:r w:rsidRPr="000C109E">
        <w:rPr>
          <w:rFonts w:ascii="Helvetica" w:hAnsi="Helvetica" w:cs="Helvetica" w:hint="eastAsia"/>
          <w:b/>
          <w:bCs/>
          <w:color w:val="222222"/>
          <w:sz w:val="21"/>
          <w:szCs w:val="21"/>
        </w:rPr>
        <w:t>систему</w:t>
      </w:r>
    </w:p>
    <w:p w14:paraId="16B8AB99" w14:textId="77777777" w:rsidR="000C109E" w:rsidRPr="000C109E" w:rsidRDefault="000C109E" w:rsidP="000C109E">
      <w:pPr>
        <w:rPr>
          <w:rFonts w:ascii="Helvetica" w:hAnsi="Helvetica" w:cs="Helvetica"/>
          <w:b/>
          <w:bCs/>
          <w:color w:val="222222"/>
          <w:sz w:val="21"/>
          <w:szCs w:val="21"/>
        </w:rPr>
      </w:pPr>
    </w:p>
    <w:p w14:paraId="459BC993" w14:textId="77777777" w:rsidR="000C109E" w:rsidRPr="000C109E" w:rsidRDefault="000C109E" w:rsidP="000C109E">
      <w:pPr>
        <w:rPr>
          <w:rFonts w:ascii="Helvetica" w:hAnsi="Helvetica" w:cs="Helvetica"/>
          <w:b/>
          <w:bCs/>
          <w:color w:val="222222"/>
          <w:sz w:val="21"/>
          <w:szCs w:val="21"/>
        </w:rPr>
      </w:pPr>
      <w:r w:rsidRPr="000C109E">
        <w:rPr>
          <w:rFonts w:ascii="Helvetica" w:hAnsi="Helvetica" w:cs="Helvetica"/>
          <w:b/>
          <w:bCs/>
          <w:color w:val="222222"/>
          <w:sz w:val="21"/>
          <w:szCs w:val="21"/>
        </w:rPr>
        <w:t xml:space="preserve">3. 4. Lon </w:t>
      </w:r>
      <w:r w:rsidRPr="000C109E">
        <w:rPr>
          <w:rFonts w:ascii="Helvetica" w:hAnsi="Helvetica" w:cs="Helvetica" w:hint="eastAsia"/>
          <w:b/>
          <w:bCs/>
          <w:color w:val="222222"/>
          <w:sz w:val="21"/>
          <w:szCs w:val="21"/>
        </w:rPr>
        <w:t>расщепляет</w:t>
      </w:r>
      <w:r w:rsidRPr="000C109E">
        <w:rPr>
          <w:rFonts w:ascii="Helvetica" w:hAnsi="Helvetica" w:cs="Helvetica"/>
          <w:b/>
          <w:bCs/>
          <w:color w:val="222222"/>
          <w:sz w:val="21"/>
          <w:szCs w:val="21"/>
        </w:rPr>
        <w:t xml:space="preserve"> RcsA</w:t>
      </w:r>
    </w:p>
    <w:p w14:paraId="0490E0B3" w14:textId="77777777" w:rsidR="000C109E" w:rsidRPr="000C109E" w:rsidRDefault="000C109E" w:rsidP="000C109E">
      <w:pPr>
        <w:rPr>
          <w:rFonts w:ascii="Helvetica" w:hAnsi="Helvetica" w:cs="Helvetica"/>
          <w:b/>
          <w:bCs/>
          <w:color w:val="222222"/>
          <w:sz w:val="21"/>
          <w:szCs w:val="21"/>
        </w:rPr>
      </w:pPr>
    </w:p>
    <w:p w14:paraId="4508F3C4" w14:textId="77777777" w:rsidR="000C109E" w:rsidRPr="000C109E" w:rsidRDefault="000C109E" w:rsidP="000C109E">
      <w:pPr>
        <w:rPr>
          <w:rFonts w:ascii="Helvetica" w:hAnsi="Helvetica" w:cs="Helvetica"/>
          <w:b/>
          <w:bCs/>
          <w:color w:val="222222"/>
          <w:sz w:val="21"/>
          <w:szCs w:val="21"/>
        </w:rPr>
      </w:pPr>
      <w:r w:rsidRPr="000C109E">
        <w:rPr>
          <w:rFonts w:ascii="Helvetica" w:hAnsi="Helvetica" w:cs="Helvetica"/>
          <w:b/>
          <w:bCs/>
          <w:color w:val="222222"/>
          <w:sz w:val="21"/>
          <w:szCs w:val="21"/>
        </w:rPr>
        <w:t xml:space="preserve">3.5. RcsA </w:t>
      </w:r>
      <w:r w:rsidRPr="000C109E">
        <w:rPr>
          <w:rFonts w:ascii="Helvetica" w:hAnsi="Helvetica" w:cs="Helvetica" w:hint="eastAsia"/>
          <w:b/>
          <w:bCs/>
          <w:color w:val="222222"/>
          <w:sz w:val="21"/>
          <w:szCs w:val="21"/>
        </w:rPr>
        <w:t>взаимодействует</w:t>
      </w:r>
      <w:r w:rsidRPr="000C109E">
        <w:rPr>
          <w:rFonts w:ascii="Helvetica" w:hAnsi="Helvetica" w:cs="Helvetica"/>
          <w:b/>
          <w:bCs/>
          <w:color w:val="222222"/>
          <w:sz w:val="21"/>
          <w:szCs w:val="21"/>
        </w:rPr>
        <w:t xml:space="preserve"> </w:t>
      </w:r>
      <w:r w:rsidRPr="000C109E">
        <w:rPr>
          <w:rFonts w:ascii="Helvetica" w:hAnsi="Helvetica" w:cs="Helvetica" w:hint="eastAsia"/>
          <w:b/>
          <w:bCs/>
          <w:color w:val="222222"/>
          <w:sz w:val="21"/>
          <w:szCs w:val="21"/>
        </w:rPr>
        <w:t>с</w:t>
      </w:r>
      <w:r w:rsidRPr="000C109E">
        <w:rPr>
          <w:rFonts w:ascii="Helvetica" w:hAnsi="Helvetica" w:cs="Helvetica"/>
          <w:b/>
          <w:bCs/>
          <w:color w:val="222222"/>
          <w:sz w:val="21"/>
          <w:szCs w:val="21"/>
        </w:rPr>
        <w:t xml:space="preserve"> RcsB </w:t>
      </w:r>
      <w:r w:rsidRPr="000C109E">
        <w:rPr>
          <w:rFonts w:ascii="Helvetica" w:hAnsi="Helvetica" w:cs="Helvetica" w:hint="eastAsia"/>
          <w:b/>
          <w:bCs/>
          <w:color w:val="222222"/>
          <w:sz w:val="21"/>
          <w:szCs w:val="21"/>
        </w:rPr>
        <w:t>для</w:t>
      </w:r>
      <w:r w:rsidRPr="000C109E">
        <w:rPr>
          <w:rFonts w:ascii="Helvetica" w:hAnsi="Helvetica" w:cs="Helvetica"/>
          <w:b/>
          <w:bCs/>
          <w:color w:val="222222"/>
          <w:sz w:val="21"/>
          <w:szCs w:val="21"/>
        </w:rPr>
        <w:t xml:space="preserve"> </w:t>
      </w:r>
      <w:r w:rsidRPr="000C109E">
        <w:rPr>
          <w:rFonts w:ascii="Helvetica" w:hAnsi="Helvetica" w:cs="Helvetica" w:hint="eastAsia"/>
          <w:b/>
          <w:bCs/>
          <w:color w:val="222222"/>
          <w:sz w:val="21"/>
          <w:szCs w:val="21"/>
        </w:rPr>
        <w:t>стимуляции</w:t>
      </w:r>
      <w:r w:rsidRPr="000C109E">
        <w:rPr>
          <w:rFonts w:ascii="Helvetica" w:hAnsi="Helvetica" w:cs="Helvetica"/>
          <w:b/>
          <w:bCs/>
          <w:color w:val="222222"/>
          <w:sz w:val="21"/>
          <w:szCs w:val="21"/>
        </w:rPr>
        <w:t xml:space="preserve"> </w:t>
      </w:r>
      <w:r w:rsidRPr="000C109E">
        <w:rPr>
          <w:rFonts w:ascii="Helvetica" w:hAnsi="Helvetica" w:cs="Helvetica" w:hint="eastAsia"/>
          <w:b/>
          <w:bCs/>
          <w:color w:val="222222"/>
          <w:sz w:val="21"/>
          <w:szCs w:val="21"/>
        </w:rPr>
        <w:t>транскрипции</w:t>
      </w:r>
    </w:p>
    <w:p w14:paraId="037C7DA6" w14:textId="77777777" w:rsidR="000C109E" w:rsidRPr="000C109E" w:rsidRDefault="000C109E" w:rsidP="000C109E">
      <w:pPr>
        <w:rPr>
          <w:rFonts w:ascii="Helvetica" w:hAnsi="Helvetica" w:cs="Helvetica"/>
          <w:b/>
          <w:bCs/>
          <w:color w:val="222222"/>
          <w:sz w:val="21"/>
          <w:szCs w:val="21"/>
        </w:rPr>
      </w:pPr>
    </w:p>
    <w:p w14:paraId="59ECFBCE" w14:textId="77777777" w:rsidR="000C109E" w:rsidRPr="000C109E" w:rsidRDefault="000C109E" w:rsidP="000C109E">
      <w:pPr>
        <w:rPr>
          <w:rFonts w:ascii="Helvetica" w:hAnsi="Helvetica" w:cs="Helvetica"/>
          <w:b/>
          <w:bCs/>
          <w:color w:val="222222"/>
          <w:sz w:val="21"/>
          <w:szCs w:val="21"/>
        </w:rPr>
      </w:pPr>
      <w:r w:rsidRPr="000C109E">
        <w:rPr>
          <w:rFonts w:ascii="Helvetica" w:hAnsi="Helvetica" w:cs="Helvetica" w:hint="eastAsia"/>
          <w:b/>
          <w:bCs/>
          <w:color w:val="222222"/>
          <w:sz w:val="21"/>
          <w:szCs w:val="21"/>
        </w:rPr>
        <w:t>генов</w:t>
      </w:r>
      <w:r w:rsidRPr="000C109E">
        <w:rPr>
          <w:rFonts w:ascii="Helvetica" w:hAnsi="Helvetica" w:cs="Helvetica"/>
          <w:b/>
          <w:bCs/>
          <w:color w:val="222222"/>
          <w:sz w:val="21"/>
          <w:szCs w:val="21"/>
        </w:rPr>
        <w:t xml:space="preserve"> cps</w:t>
      </w:r>
    </w:p>
    <w:p w14:paraId="7384F802" w14:textId="77777777" w:rsidR="000C109E" w:rsidRPr="000C109E" w:rsidRDefault="000C109E" w:rsidP="000C109E">
      <w:pPr>
        <w:rPr>
          <w:rFonts w:ascii="Helvetica" w:hAnsi="Helvetica" w:cs="Helvetica"/>
          <w:b/>
          <w:bCs/>
          <w:color w:val="222222"/>
          <w:sz w:val="21"/>
          <w:szCs w:val="21"/>
        </w:rPr>
      </w:pPr>
    </w:p>
    <w:p w14:paraId="4F2B4D53" w14:textId="77777777" w:rsidR="000C109E" w:rsidRPr="000C109E" w:rsidRDefault="000C109E" w:rsidP="000C109E">
      <w:pPr>
        <w:rPr>
          <w:rFonts w:ascii="Helvetica" w:hAnsi="Helvetica" w:cs="Helvetica"/>
          <w:b/>
          <w:bCs/>
          <w:color w:val="222222"/>
          <w:sz w:val="21"/>
          <w:szCs w:val="21"/>
        </w:rPr>
      </w:pPr>
      <w:r w:rsidRPr="000C109E">
        <w:rPr>
          <w:rFonts w:ascii="Helvetica" w:hAnsi="Helvetica" w:cs="Helvetica"/>
          <w:b/>
          <w:bCs/>
          <w:color w:val="222222"/>
          <w:sz w:val="21"/>
          <w:szCs w:val="21"/>
        </w:rPr>
        <w:t xml:space="preserve">3.6. </w:t>
      </w:r>
      <w:r w:rsidRPr="000C109E">
        <w:rPr>
          <w:rFonts w:ascii="Helvetica" w:hAnsi="Helvetica" w:cs="Helvetica" w:hint="eastAsia"/>
          <w:b/>
          <w:bCs/>
          <w:color w:val="222222"/>
          <w:sz w:val="21"/>
          <w:szCs w:val="21"/>
        </w:rPr>
        <w:t>Модель</w:t>
      </w:r>
      <w:r w:rsidRPr="000C109E">
        <w:rPr>
          <w:rFonts w:ascii="Helvetica" w:hAnsi="Helvetica" w:cs="Helvetica"/>
          <w:b/>
          <w:bCs/>
          <w:color w:val="222222"/>
          <w:sz w:val="21"/>
          <w:szCs w:val="21"/>
        </w:rPr>
        <w:t xml:space="preserve"> </w:t>
      </w:r>
      <w:r w:rsidRPr="000C109E">
        <w:rPr>
          <w:rFonts w:ascii="Helvetica" w:hAnsi="Helvetica" w:cs="Helvetica" w:hint="eastAsia"/>
          <w:b/>
          <w:bCs/>
          <w:color w:val="222222"/>
          <w:sz w:val="21"/>
          <w:szCs w:val="21"/>
        </w:rPr>
        <w:t>синтеза</w:t>
      </w:r>
      <w:r w:rsidRPr="000C109E">
        <w:rPr>
          <w:rFonts w:ascii="Helvetica" w:hAnsi="Helvetica" w:cs="Helvetica"/>
          <w:b/>
          <w:bCs/>
          <w:color w:val="222222"/>
          <w:sz w:val="21"/>
          <w:szCs w:val="21"/>
        </w:rPr>
        <w:t xml:space="preserve"> </w:t>
      </w:r>
      <w:r w:rsidRPr="000C109E">
        <w:rPr>
          <w:rFonts w:ascii="Helvetica" w:hAnsi="Helvetica" w:cs="Helvetica" w:hint="eastAsia"/>
          <w:b/>
          <w:bCs/>
          <w:color w:val="222222"/>
          <w:sz w:val="21"/>
          <w:szCs w:val="21"/>
        </w:rPr>
        <w:t>клеточной</w:t>
      </w:r>
      <w:r w:rsidRPr="000C109E">
        <w:rPr>
          <w:rFonts w:ascii="Helvetica" w:hAnsi="Helvetica" w:cs="Helvetica"/>
          <w:b/>
          <w:bCs/>
          <w:color w:val="222222"/>
          <w:sz w:val="21"/>
          <w:szCs w:val="21"/>
        </w:rPr>
        <w:t xml:space="preserve"> </w:t>
      </w:r>
      <w:r w:rsidRPr="000C109E">
        <w:rPr>
          <w:rFonts w:ascii="Helvetica" w:hAnsi="Helvetica" w:cs="Helvetica" w:hint="eastAsia"/>
          <w:b/>
          <w:bCs/>
          <w:color w:val="222222"/>
          <w:sz w:val="21"/>
          <w:szCs w:val="21"/>
        </w:rPr>
        <w:t>капсулы</w:t>
      </w:r>
    </w:p>
    <w:p w14:paraId="4B4258DF" w14:textId="77777777" w:rsidR="000C109E" w:rsidRPr="000C109E" w:rsidRDefault="000C109E" w:rsidP="000C109E">
      <w:pPr>
        <w:rPr>
          <w:rFonts w:ascii="Helvetica" w:hAnsi="Helvetica" w:cs="Helvetica"/>
          <w:b/>
          <w:bCs/>
          <w:color w:val="222222"/>
          <w:sz w:val="21"/>
          <w:szCs w:val="21"/>
        </w:rPr>
      </w:pPr>
    </w:p>
    <w:p w14:paraId="4B58362F" w14:textId="77777777" w:rsidR="000C109E" w:rsidRPr="000C109E" w:rsidRDefault="000C109E" w:rsidP="000C109E">
      <w:pPr>
        <w:rPr>
          <w:rFonts w:ascii="Helvetica" w:hAnsi="Helvetica" w:cs="Helvetica"/>
          <w:b/>
          <w:bCs/>
          <w:color w:val="222222"/>
          <w:sz w:val="21"/>
          <w:szCs w:val="21"/>
        </w:rPr>
      </w:pPr>
      <w:r w:rsidRPr="000C109E">
        <w:rPr>
          <w:rFonts w:ascii="Helvetica" w:hAnsi="Helvetica" w:cs="Helvetica"/>
          <w:b/>
          <w:bCs/>
          <w:color w:val="222222"/>
          <w:sz w:val="21"/>
          <w:szCs w:val="21"/>
        </w:rPr>
        <w:t xml:space="preserve">4. SOS </w:t>
      </w:r>
      <w:r w:rsidRPr="000C109E">
        <w:rPr>
          <w:rFonts w:ascii="Helvetica" w:hAnsi="Helvetica" w:cs="Helvetica" w:hint="eastAsia"/>
          <w:b/>
          <w:bCs/>
          <w:color w:val="222222"/>
          <w:sz w:val="21"/>
          <w:szCs w:val="21"/>
        </w:rPr>
        <w:t>ответ</w:t>
      </w:r>
      <w:r w:rsidRPr="000C109E">
        <w:rPr>
          <w:rFonts w:ascii="Helvetica" w:hAnsi="Helvetica" w:cs="Helvetica"/>
          <w:b/>
          <w:bCs/>
          <w:color w:val="222222"/>
          <w:sz w:val="21"/>
          <w:szCs w:val="21"/>
        </w:rPr>
        <w:t xml:space="preserve"> </w:t>
      </w:r>
      <w:r w:rsidRPr="000C109E">
        <w:rPr>
          <w:rFonts w:ascii="Helvetica" w:hAnsi="Helvetica" w:cs="Helvetica" w:hint="eastAsia"/>
          <w:b/>
          <w:bCs/>
          <w:color w:val="222222"/>
          <w:sz w:val="21"/>
          <w:szCs w:val="21"/>
        </w:rPr>
        <w:t>клеток</w:t>
      </w:r>
      <w:r w:rsidRPr="000C109E">
        <w:rPr>
          <w:rFonts w:ascii="Helvetica" w:hAnsi="Helvetica" w:cs="Helvetica"/>
          <w:b/>
          <w:bCs/>
          <w:color w:val="222222"/>
          <w:sz w:val="21"/>
          <w:szCs w:val="21"/>
        </w:rPr>
        <w:t xml:space="preserve"> Escherichia coli</w:t>
      </w:r>
    </w:p>
    <w:p w14:paraId="12237461" w14:textId="77777777" w:rsidR="000C109E" w:rsidRPr="000C109E" w:rsidRDefault="000C109E" w:rsidP="000C109E">
      <w:pPr>
        <w:rPr>
          <w:rFonts w:ascii="Helvetica" w:hAnsi="Helvetica" w:cs="Helvetica"/>
          <w:b/>
          <w:bCs/>
          <w:color w:val="222222"/>
          <w:sz w:val="21"/>
          <w:szCs w:val="21"/>
        </w:rPr>
      </w:pPr>
    </w:p>
    <w:p w14:paraId="753475C4" w14:textId="77777777" w:rsidR="000C109E" w:rsidRPr="000C109E" w:rsidRDefault="000C109E" w:rsidP="000C109E">
      <w:pPr>
        <w:rPr>
          <w:rFonts w:ascii="Helvetica" w:hAnsi="Helvetica" w:cs="Helvetica"/>
          <w:b/>
          <w:bCs/>
          <w:color w:val="222222"/>
          <w:sz w:val="21"/>
          <w:szCs w:val="21"/>
        </w:rPr>
      </w:pPr>
      <w:r w:rsidRPr="000C109E">
        <w:rPr>
          <w:rFonts w:ascii="Helvetica" w:hAnsi="Helvetica" w:cs="Helvetica"/>
          <w:b/>
          <w:bCs/>
          <w:color w:val="222222"/>
          <w:sz w:val="21"/>
          <w:szCs w:val="21"/>
        </w:rPr>
        <w:t xml:space="preserve">4. 1. </w:t>
      </w:r>
      <w:r w:rsidRPr="000C109E">
        <w:rPr>
          <w:rFonts w:ascii="Helvetica" w:hAnsi="Helvetica" w:cs="Helvetica" w:hint="eastAsia"/>
          <w:b/>
          <w:bCs/>
          <w:color w:val="222222"/>
          <w:sz w:val="21"/>
          <w:szCs w:val="21"/>
        </w:rPr>
        <w:t>Введение</w:t>
      </w:r>
    </w:p>
    <w:p w14:paraId="7896D9CF" w14:textId="77777777" w:rsidR="000C109E" w:rsidRPr="000C109E" w:rsidRDefault="000C109E" w:rsidP="000C109E">
      <w:pPr>
        <w:rPr>
          <w:rFonts w:ascii="Helvetica" w:hAnsi="Helvetica" w:cs="Helvetica"/>
          <w:b/>
          <w:bCs/>
          <w:color w:val="222222"/>
          <w:sz w:val="21"/>
          <w:szCs w:val="21"/>
        </w:rPr>
      </w:pPr>
    </w:p>
    <w:p w14:paraId="4E2ED2E8" w14:textId="77777777" w:rsidR="000C109E" w:rsidRPr="000C109E" w:rsidRDefault="000C109E" w:rsidP="000C109E">
      <w:pPr>
        <w:rPr>
          <w:rFonts w:ascii="Helvetica" w:hAnsi="Helvetica" w:cs="Helvetica"/>
          <w:b/>
          <w:bCs/>
          <w:color w:val="222222"/>
          <w:sz w:val="21"/>
          <w:szCs w:val="21"/>
        </w:rPr>
      </w:pPr>
      <w:r w:rsidRPr="000C109E">
        <w:rPr>
          <w:rFonts w:ascii="Helvetica" w:hAnsi="Helvetica" w:cs="Helvetica"/>
          <w:b/>
          <w:bCs/>
          <w:color w:val="222222"/>
          <w:sz w:val="21"/>
          <w:szCs w:val="21"/>
        </w:rPr>
        <w:t xml:space="preserve">4. 2. SOS </w:t>
      </w:r>
      <w:r w:rsidRPr="000C109E">
        <w:rPr>
          <w:rFonts w:ascii="Helvetica" w:hAnsi="Helvetica" w:cs="Helvetica" w:hint="eastAsia"/>
          <w:b/>
          <w:bCs/>
          <w:color w:val="222222"/>
          <w:sz w:val="21"/>
          <w:szCs w:val="21"/>
        </w:rPr>
        <w:t>система</w:t>
      </w:r>
    </w:p>
    <w:p w14:paraId="755E0018" w14:textId="77777777" w:rsidR="000C109E" w:rsidRPr="000C109E" w:rsidRDefault="000C109E" w:rsidP="000C109E">
      <w:pPr>
        <w:rPr>
          <w:rFonts w:ascii="Helvetica" w:hAnsi="Helvetica" w:cs="Helvetica"/>
          <w:b/>
          <w:bCs/>
          <w:color w:val="222222"/>
          <w:sz w:val="21"/>
          <w:szCs w:val="21"/>
        </w:rPr>
      </w:pPr>
    </w:p>
    <w:p w14:paraId="3236958D" w14:textId="77777777" w:rsidR="000C109E" w:rsidRPr="000C109E" w:rsidRDefault="000C109E" w:rsidP="000C109E">
      <w:pPr>
        <w:rPr>
          <w:rFonts w:ascii="Helvetica" w:hAnsi="Helvetica" w:cs="Helvetica"/>
          <w:b/>
          <w:bCs/>
          <w:color w:val="222222"/>
          <w:sz w:val="21"/>
          <w:szCs w:val="21"/>
        </w:rPr>
      </w:pPr>
      <w:r w:rsidRPr="000C109E">
        <w:rPr>
          <w:rFonts w:ascii="Helvetica" w:hAnsi="Helvetica" w:cs="Helvetica"/>
          <w:b/>
          <w:bCs/>
          <w:color w:val="222222"/>
          <w:sz w:val="21"/>
          <w:szCs w:val="21"/>
        </w:rPr>
        <w:t xml:space="preserve">4. 3. </w:t>
      </w:r>
      <w:r w:rsidRPr="000C109E">
        <w:rPr>
          <w:rFonts w:ascii="Helvetica" w:hAnsi="Helvetica" w:cs="Helvetica" w:hint="eastAsia"/>
          <w:b/>
          <w:bCs/>
          <w:color w:val="222222"/>
          <w:sz w:val="21"/>
          <w:szCs w:val="21"/>
        </w:rPr>
        <w:t>Развитие</w:t>
      </w:r>
      <w:r w:rsidRPr="000C109E">
        <w:rPr>
          <w:rFonts w:ascii="Helvetica" w:hAnsi="Helvetica" w:cs="Helvetica"/>
          <w:b/>
          <w:bCs/>
          <w:color w:val="222222"/>
          <w:sz w:val="21"/>
          <w:szCs w:val="21"/>
        </w:rPr>
        <w:t xml:space="preserve"> </w:t>
      </w:r>
      <w:r w:rsidRPr="000C109E">
        <w:rPr>
          <w:rFonts w:ascii="Helvetica" w:hAnsi="Helvetica" w:cs="Helvetica" w:hint="eastAsia"/>
          <w:b/>
          <w:bCs/>
          <w:color w:val="222222"/>
          <w:sz w:val="21"/>
          <w:szCs w:val="21"/>
        </w:rPr>
        <w:t>модели</w:t>
      </w:r>
      <w:r w:rsidRPr="000C109E">
        <w:rPr>
          <w:rFonts w:ascii="Helvetica" w:hAnsi="Helvetica" w:cs="Helvetica"/>
          <w:b/>
          <w:bCs/>
          <w:color w:val="222222"/>
          <w:sz w:val="21"/>
          <w:szCs w:val="21"/>
        </w:rPr>
        <w:t xml:space="preserve"> </w:t>
      </w:r>
      <w:r w:rsidRPr="000C109E">
        <w:rPr>
          <w:rFonts w:ascii="Helvetica" w:hAnsi="Helvetica" w:cs="Helvetica" w:hint="eastAsia"/>
          <w:b/>
          <w:bCs/>
          <w:color w:val="222222"/>
          <w:sz w:val="21"/>
          <w:szCs w:val="21"/>
        </w:rPr>
        <w:t>регуляции</w:t>
      </w:r>
      <w:r w:rsidRPr="000C109E">
        <w:rPr>
          <w:rFonts w:ascii="Helvetica" w:hAnsi="Helvetica" w:cs="Helvetica"/>
          <w:b/>
          <w:bCs/>
          <w:color w:val="222222"/>
          <w:sz w:val="21"/>
          <w:szCs w:val="21"/>
        </w:rPr>
        <w:t xml:space="preserve"> SOS </w:t>
      </w:r>
      <w:r w:rsidRPr="000C109E">
        <w:rPr>
          <w:rFonts w:ascii="Helvetica" w:hAnsi="Helvetica" w:cs="Helvetica" w:hint="eastAsia"/>
          <w:b/>
          <w:bCs/>
          <w:color w:val="222222"/>
          <w:sz w:val="21"/>
          <w:szCs w:val="21"/>
        </w:rPr>
        <w:t>системы</w:t>
      </w:r>
    </w:p>
    <w:p w14:paraId="73140D5F" w14:textId="77777777" w:rsidR="000C109E" w:rsidRPr="000C109E" w:rsidRDefault="000C109E" w:rsidP="000C109E">
      <w:pPr>
        <w:rPr>
          <w:rFonts w:ascii="Helvetica" w:hAnsi="Helvetica" w:cs="Helvetica"/>
          <w:b/>
          <w:bCs/>
          <w:color w:val="222222"/>
          <w:sz w:val="21"/>
          <w:szCs w:val="21"/>
        </w:rPr>
      </w:pPr>
    </w:p>
    <w:p w14:paraId="6351FCD5" w14:textId="77777777" w:rsidR="000C109E" w:rsidRPr="000C109E" w:rsidRDefault="000C109E" w:rsidP="000C109E">
      <w:pPr>
        <w:rPr>
          <w:rFonts w:ascii="Helvetica" w:hAnsi="Helvetica" w:cs="Helvetica"/>
          <w:b/>
          <w:bCs/>
          <w:color w:val="222222"/>
          <w:sz w:val="21"/>
          <w:szCs w:val="21"/>
        </w:rPr>
      </w:pPr>
      <w:r w:rsidRPr="000C109E">
        <w:rPr>
          <w:rFonts w:ascii="Helvetica" w:hAnsi="Helvetica" w:cs="Helvetica"/>
          <w:b/>
          <w:bCs/>
          <w:color w:val="222222"/>
          <w:sz w:val="21"/>
          <w:szCs w:val="21"/>
        </w:rPr>
        <w:t xml:space="preserve">4. 4. </w:t>
      </w:r>
      <w:r w:rsidRPr="000C109E">
        <w:rPr>
          <w:rFonts w:ascii="Helvetica" w:hAnsi="Helvetica" w:cs="Helvetica" w:hint="eastAsia"/>
          <w:b/>
          <w:bCs/>
          <w:color w:val="222222"/>
          <w:sz w:val="21"/>
          <w:szCs w:val="21"/>
        </w:rPr>
        <w:t>Тонкая</w:t>
      </w:r>
      <w:r w:rsidRPr="000C109E">
        <w:rPr>
          <w:rFonts w:ascii="Helvetica" w:hAnsi="Helvetica" w:cs="Helvetica"/>
          <w:b/>
          <w:bCs/>
          <w:color w:val="222222"/>
          <w:sz w:val="21"/>
          <w:szCs w:val="21"/>
        </w:rPr>
        <w:t xml:space="preserve"> </w:t>
      </w:r>
      <w:r w:rsidRPr="000C109E">
        <w:rPr>
          <w:rFonts w:ascii="Helvetica" w:hAnsi="Helvetica" w:cs="Helvetica" w:hint="eastAsia"/>
          <w:b/>
          <w:bCs/>
          <w:color w:val="222222"/>
          <w:sz w:val="21"/>
          <w:szCs w:val="21"/>
        </w:rPr>
        <w:t>настройка</w:t>
      </w:r>
      <w:r w:rsidRPr="000C109E">
        <w:rPr>
          <w:rFonts w:ascii="Helvetica" w:hAnsi="Helvetica" w:cs="Helvetica"/>
          <w:b/>
          <w:bCs/>
          <w:color w:val="222222"/>
          <w:sz w:val="21"/>
          <w:szCs w:val="21"/>
        </w:rPr>
        <w:t xml:space="preserve"> SOS </w:t>
      </w:r>
      <w:r w:rsidRPr="000C109E">
        <w:rPr>
          <w:rFonts w:ascii="Helvetica" w:hAnsi="Helvetica" w:cs="Helvetica" w:hint="eastAsia"/>
          <w:b/>
          <w:bCs/>
          <w:color w:val="222222"/>
          <w:sz w:val="21"/>
          <w:szCs w:val="21"/>
        </w:rPr>
        <w:t>системы</w:t>
      </w:r>
    </w:p>
    <w:p w14:paraId="5B5D5304" w14:textId="77777777" w:rsidR="000C109E" w:rsidRPr="000C109E" w:rsidRDefault="000C109E" w:rsidP="000C109E">
      <w:pPr>
        <w:rPr>
          <w:rFonts w:ascii="Helvetica" w:hAnsi="Helvetica" w:cs="Helvetica"/>
          <w:b/>
          <w:bCs/>
          <w:color w:val="222222"/>
          <w:sz w:val="21"/>
          <w:szCs w:val="21"/>
        </w:rPr>
      </w:pPr>
    </w:p>
    <w:p w14:paraId="26469FEA" w14:textId="77777777" w:rsidR="000C109E" w:rsidRPr="000C109E" w:rsidRDefault="000C109E" w:rsidP="000C109E">
      <w:pPr>
        <w:rPr>
          <w:rFonts w:ascii="Helvetica" w:hAnsi="Helvetica" w:cs="Helvetica"/>
          <w:b/>
          <w:bCs/>
          <w:color w:val="222222"/>
          <w:sz w:val="21"/>
          <w:szCs w:val="21"/>
        </w:rPr>
      </w:pPr>
      <w:r w:rsidRPr="000C109E">
        <w:rPr>
          <w:rFonts w:ascii="Helvetica" w:hAnsi="Helvetica" w:cs="Helvetica"/>
          <w:b/>
          <w:bCs/>
          <w:color w:val="222222"/>
          <w:sz w:val="21"/>
          <w:szCs w:val="21"/>
        </w:rPr>
        <w:t xml:space="preserve">5. </w:t>
      </w:r>
      <w:r w:rsidRPr="000C109E">
        <w:rPr>
          <w:rFonts w:ascii="Helvetica" w:hAnsi="Helvetica" w:cs="Helvetica" w:hint="eastAsia"/>
          <w:b/>
          <w:bCs/>
          <w:color w:val="222222"/>
          <w:sz w:val="21"/>
          <w:szCs w:val="21"/>
        </w:rPr>
        <w:t>Выживание</w:t>
      </w:r>
      <w:r w:rsidRPr="000C109E">
        <w:rPr>
          <w:rFonts w:ascii="Helvetica" w:hAnsi="Helvetica" w:cs="Helvetica"/>
          <w:b/>
          <w:bCs/>
          <w:color w:val="222222"/>
          <w:sz w:val="21"/>
          <w:szCs w:val="21"/>
        </w:rPr>
        <w:t xml:space="preserve"> </w:t>
      </w:r>
      <w:r w:rsidRPr="000C109E">
        <w:rPr>
          <w:rFonts w:ascii="Helvetica" w:hAnsi="Helvetica" w:cs="Helvetica" w:hint="eastAsia"/>
          <w:b/>
          <w:bCs/>
          <w:color w:val="222222"/>
          <w:sz w:val="21"/>
          <w:szCs w:val="21"/>
        </w:rPr>
        <w:t>клеток</w:t>
      </w:r>
      <w:r w:rsidRPr="000C109E">
        <w:rPr>
          <w:rFonts w:ascii="Helvetica" w:hAnsi="Helvetica" w:cs="Helvetica"/>
          <w:b/>
          <w:bCs/>
          <w:color w:val="222222"/>
          <w:sz w:val="21"/>
          <w:szCs w:val="21"/>
        </w:rPr>
        <w:t xml:space="preserve"> </w:t>
      </w:r>
      <w:r w:rsidRPr="000C109E">
        <w:rPr>
          <w:rFonts w:ascii="Helvetica" w:hAnsi="Helvetica" w:cs="Helvetica" w:hint="eastAsia"/>
          <w:b/>
          <w:bCs/>
          <w:color w:val="222222"/>
          <w:sz w:val="21"/>
          <w:szCs w:val="21"/>
        </w:rPr>
        <w:t>при</w:t>
      </w:r>
      <w:r w:rsidRPr="000C109E">
        <w:rPr>
          <w:rFonts w:ascii="Helvetica" w:hAnsi="Helvetica" w:cs="Helvetica"/>
          <w:b/>
          <w:bCs/>
          <w:color w:val="222222"/>
          <w:sz w:val="21"/>
          <w:szCs w:val="21"/>
        </w:rPr>
        <w:t xml:space="preserve"> </w:t>
      </w:r>
      <w:r w:rsidRPr="000C109E">
        <w:rPr>
          <w:rFonts w:ascii="Helvetica" w:hAnsi="Helvetica" w:cs="Helvetica" w:hint="eastAsia"/>
          <w:b/>
          <w:bCs/>
          <w:color w:val="222222"/>
          <w:sz w:val="21"/>
          <w:szCs w:val="21"/>
        </w:rPr>
        <w:t>голодании</w:t>
      </w:r>
      <w:r w:rsidRPr="000C109E">
        <w:rPr>
          <w:rFonts w:ascii="Helvetica" w:hAnsi="Helvetica" w:cs="Helvetica"/>
          <w:b/>
          <w:bCs/>
          <w:color w:val="222222"/>
          <w:sz w:val="21"/>
          <w:szCs w:val="21"/>
        </w:rPr>
        <w:t xml:space="preserve"> </w:t>
      </w:r>
      <w:r w:rsidRPr="000C109E">
        <w:rPr>
          <w:rFonts w:ascii="Helvetica" w:hAnsi="Helvetica" w:cs="Helvetica" w:hint="eastAsia"/>
          <w:b/>
          <w:bCs/>
          <w:color w:val="222222"/>
          <w:sz w:val="21"/>
          <w:szCs w:val="21"/>
        </w:rPr>
        <w:t>и</w:t>
      </w:r>
      <w:r w:rsidRPr="000C109E">
        <w:rPr>
          <w:rFonts w:ascii="Helvetica" w:hAnsi="Helvetica" w:cs="Helvetica"/>
          <w:b/>
          <w:bCs/>
          <w:color w:val="222222"/>
          <w:sz w:val="21"/>
          <w:szCs w:val="21"/>
        </w:rPr>
        <w:t xml:space="preserve"> </w:t>
      </w:r>
      <w:r w:rsidRPr="000C109E">
        <w:rPr>
          <w:rFonts w:ascii="Helvetica" w:hAnsi="Helvetica" w:cs="Helvetica" w:hint="eastAsia"/>
          <w:b/>
          <w:bCs/>
          <w:color w:val="222222"/>
          <w:sz w:val="21"/>
          <w:szCs w:val="21"/>
        </w:rPr>
        <w:t>стрессах</w:t>
      </w:r>
      <w:r w:rsidRPr="000C109E">
        <w:rPr>
          <w:rFonts w:ascii="Helvetica" w:hAnsi="Helvetica" w:cs="Helvetica"/>
          <w:b/>
          <w:bCs/>
          <w:color w:val="222222"/>
          <w:sz w:val="21"/>
          <w:szCs w:val="21"/>
        </w:rPr>
        <w:t xml:space="preserve"> </w:t>
      </w:r>
      <w:r w:rsidRPr="000C109E">
        <w:rPr>
          <w:rFonts w:ascii="Helvetica" w:hAnsi="Helvetica" w:cs="Helvetica" w:hint="eastAsia"/>
          <w:b/>
          <w:bCs/>
          <w:color w:val="222222"/>
          <w:sz w:val="21"/>
          <w:szCs w:val="21"/>
        </w:rPr>
        <w:t>в</w:t>
      </w:r>
      <w:r w:rsidRPr="000C109E">
        <w:rPr>
          <w:rFonts w:ascii="Helvetica" w:hAnsi="Helvetica" w:cs="Helvetica"/>
          <w:b/>
          <w:bCs/>
          <w:color w:val="222222"/>
          <w:sz w:val="21"/>
          <w:szCs w:val="21"/>
        </w:rPr>
        <w:t xml:space="preserve"> </w:t>
      </w:r>
      <w:r w:rsidRPr="000C109E">
        <w:rPr>
          <w:rFonts w:ascii="Helvetica" w:hAnsi="Helvetica" w:cs="Helvetica" w:hint="eastAsia"/>
          <w:b/>
          <w:bCs/>
          <w:color w:val="222222"/>
          <w:sz w:val="21"/>
          <w:szCs w:val="21"/>
        </w:rPr>
        <w:t>стационарной</w:t>
      </w:r>
      <w:r w:rsidRPr="000C109E">
        <w:rPr>
          <w:rFonts w:ascii="Helvetica" w:hAnsi="Helvetica" w:cs="Helvetica"/>
          <w:b/>
          <w:bCs/>
          <w:color w:val="222222"/>
          <w:sz w:val="21"/>
          <w:szCs w:val="21"/>
        </w:rPr>
        <w:t xml:space="preserve"> </w:t>
      </w:r>
      <w:r w:rsidRPr="000C109E">
        <w:rPr>
          <w:rFonts w:ascii="Helvetica" w:hAnsi="Helvetica" w:cs="Helvetica" w:hint="eastAsia"/>
          <w:b/>
          <w:bCs/>
          <w:color w:val="222222"/>
          <w:sz w:val="21"/>
          <w:szCs w:val="21"/>
        </w:rPr>
        <w:t>фазе</w:t>
      </w:r>
    </w:p>
    <w:p w14:paraId="7E719737" w14:textId="77777777" w:rsidR="000C109E" w:rsidRPr="000C109E" w:rsidRDefault="000C109E" w:rsidP="000C109E">
      <w:pPr>
        <w:rPr>
          <w:rFonts w:ascii="Helvetica" w:hAnsi="Helvetica" w:cs="Helvetica"/>
          <w:b/>
          <w:bCs/>
          <w:color w:val="222222"/>
          <w:sz w:val="21"/>
          <w:szCs w:val="21"/>
        </w:rPr>
      </w:pPr>
    </w:p>
    <w:p w14:paraId="66C3168F" w14:textId="77777777" w:rsidR="000C109E" w:rsidRPr="000C109E" w:rsidRDefault="000C109E" w:rsidP="000C109E">
      <w:pPr>
        <w:rPr>
          <w:rFonts w:ascii="Helvetica" w:hAnsi="Helvetica" w:cs="Helvetica"/>
          <w:b/>
          <w:bCs/>
          <w:color w:val="222222"/>
          <w:sz w:val="21"/>
          <w:szCs w:val="21"/>
        </w:rPr>
      </w:pPr>
      <w:r w:rsidRPr="000C109E">
        <w:rPr>
          <w:rFonts w:ascii="Helvetica" w:hAnsi="Helvetica" w:cs="Helvetica" w:hint="eastAsia"/>
          <w:b/>
          <w:bCs/>
          <w:color w:val="222222"/>
          <w:sz w:val="21"/>
          <w:szCs w:val="21"/>
        </w:rPr>
        <w:t>развития</w:t>
      </w:r>
    </w:p>
    <w:p w14:paraId="65455645" w14:textId="77777777" w:rsidR="000C109E" w:rsidRPr="000C109E" w:rsidRDefault="000C109E" w:rsidP="000C109E">
      <w:pPr>
        <w:rPr>
          <w:rFonts w:ascii="Helvetica" w:hAnsi="Helvetica" w:cs="Helvetica"/>
          <w:b/>
          <w:bCs/>
          <w:color w:val="222222"/>
          <w:sz w:val="21"/>
          <w:szCs w:val="21"/>
        </w:rPr>
      </w:pPr>
    </w:p>
    <w:p w14:paraId="300B8B9B" w14:textId="77777777" w:rsidR="000C109E" w:rsidRPr="000C109E" w:rsidRDefault="000C109E" w:rsidP="000C109E">
      <w:pPr>
        <w:rPr>
          <w:rFonts w:ascii="Helvetica" w:hAnsi="Helvetica" w:cs="Helvetica"/>
          <w:b/>
          <w:bCs/>
          <w:color w:val="222222"/>
          <w:sz w:val="21"/>
          <w:szCs w:val="21"/>
        </w:rPr>
      </w:pPr>
      <w:r w:rsidRPr="000C109E">
        <w:rPr>
          <w:rFonts w:ascii="Helvetica" w:hAnsi="Helvetica" w:cs="Helvetica"/>
          <w:b/>
          <w:bCs/>
          <w:color w:val="222222"/>
          <w:sz w:val="21"/>
          <w:szCs w:val="21"/>
        </w:rPr>
        <w:t xml:space="preserve">5.1. </w:t>
      </w:r>
      <w:r w:rsidRPr="000C109E">
        <w:rPr>
          <w:rFonts w:ascii="Helvetica" w:hAnsi="Helvetica" w:cs="Helvetica" w:hint="eastAsia"/>
          <w:b/>
          <w:bCs/>
          <w:color w:val="222222"/>
          <w:sz w:val="21"/>
          <w:szCs w:val="21"/>
        </w:rPr>
        <w:t>Введение</w:t>
      </w:r>
    </w:p>
    <w:p w14:paraId="45F77A6C" w14:textId="77777777" w:rsidR="000C109E" w:rsidRPr="000C109E" w:rsidRDefault="000C109E" w:rsidP="000C109E">
      <w:pPr>
        <w:rPr>
          <w:rFonts w:ascii="Helvetica" w:hAnsi="Helvetica" w:cs="Helvetica"/>
          <w:b/>
          <w:bCs/>
          <w:color w:val="222222"/>
          <w:sz w:val="21"/>
          <w:szCs w:val="21"/>
        </w:rPr>
      </w:pPr>
    </w:p>
    <w:p w14:paraId="42205527" w14:textId="77777777" w:rsidR="000C109E" w:rsidRPr="000C109E" w:rsidRDefault="000C109E" w:rsidP="000C109E">
      <w:pPr>
        <w:rPr>
          <w:rFonts w:ascii="Helvetica" w:hAnsi="Helvetica" w:cs="Helvetica"/>
          <w:b/>
          <w:bCs/>
          <w:color w:val="222222"/>
          <w:sz w:val="21"/>
          <w:szCs w:val="21"/>
        </w:rPr>
      </w:pPr>
      <w:r w:rsidRPr="000C109E">
        <w:rPr>
          <w:rFonts w:ascii="Helvetica" w:hAnsi="Helvetica" w:cs="Helvetica"/>
          <w:b/>
          <w:bCs/>
          <w:color w:val="222222"/>
          <w:sz w:val="21"/>
          <w:szCs w:val="21"/>
        </w:rPr>
        <w:t xml:space="preserve">5. 2. </w:t>
      </w:r>
      <w:r w:rsidRPr="000C109E">
        <w:rPr>
          <w:rFonts w:ascii="Helvetica" w:hAnsi="Helvetica" w:cs="Helvetica" w:hint="eastAsia"/>
          <w:b/>
          <w:bCs/>
          <w:color w:val="222222"/>
          <w:sz w:val="21"/>
          <w:szCs w:val="21"/>
        </w:rPr>
        <w:t>Ген</w:t>
      </w:r>
      <w:r w:rsidRPr="000C109E">
        <w:rPr>
          <w:rFonts w:ascii="Helvetica" w:hAnsi="Helvetica" w:cs="Helvetica"/>
          <w:b/>
          <w:bCs/>
          <w:color w:val="222222"/>
          <w:sz w:val="21"/>
          <w:szCs w:val="21"/>
        </w:rPr>
        <w:t xml:space="preserve"> rpoS </w:t>
      </w:r>
      <w:r w:rsidRPr="000C109E">
        <w:rPr>
          <w:rFonts w:ascii="Helvetica" w:hAnsi="Helvetica" w:cs="Helvetica" w:hint="eastAsia"/>
          <w:b/>
          <w:bCs/>
          <w:color w:val="222222"/>
          <w:sz w:val="21"/>
          <w:szCs w:val="21"/>
        </w:rPr>
        <w:t>кодирует</w:t>
      </w:r>
      <w:r w:rsidRPr="000C109E">
        <w:rPr>
          <w:rFonts w:ascii="Helvetica" w:hAnsi="Helvetica" w:cs="Helvetica"/>
          <w:b/>
          <w:bCs/>
          <w:color w:val="222222"/>
          <w:sz w:val="21"/>
          <w:szCs w:val="21"/>
        </w:rPr>
        <w:t xml:space="preserve"> </w:t>
      </w:r>
      <w:r w:rsidRPr="000C109E">
        <w:rPr>
          <w:rFonts w:ascii="Helvetica" w:hAnsi="Helvetica" w:cs="Helvetica" w:hint="eastAsia"/>
          <w:b/>
          <w:bCs/>
          <w:color w:val="222222"/>
          <w:sz w:val="21"/>
          <w:szCs w:val="21"/>
        </w:rPr>
        <w:t>регулятор</w:t>
      </w:r>
      <w:r w:rsidRPr="000C109E">
        <w:rPr>
          <w:rFonts w:ascii="Helvetica" w:hAnsi="Helvetica" w:cs="Helvetica"/>
          <w:b/>
          <w:bCs/>
          <w:color w:val="222222"/>
          <w:sz w:val="21"/>
          <w:szCs w:val="21"/>
        </w:rPr>
        <w:t xml:space="preserve"> </w:t>
      </w:r>
      <w:r w:rsidRPr="000C109E">
        <w:rPr>
          <w:rFonts w:ascii="Helvetica" w:hAnsi="Helvetica" w:cs="Helvetica" w:hint="eastAsia"/>
          <w:b/>
          <w:bCs/>
          <w:color w:val="222222"/>
          <w:sz w:val="21"/>
          <w:szCs w:val="21"/>
        </w:rPr>
        <w:t>стационарной</w:t>
      </w:r>
      <w:r w:rsidRPr="000C109E">
        <w:rPr>
          <w:rFonts w:ascii="Helvetica" w:hAnsi="Helvetica" w:cs="Helvetica"/>
          <w:b/>
          <w:bCs/>
          <w:color w:val="222222"/>
          <w:sz w:val="21"/>
          <w:szCs w:val="21"/>
        </w:rPr>
        <w:t xml:space="preserve"> </w:t>
      </w:r>
      <w:r w:rsidRPr="000C109E">
        <w:rPr>
          <w:rFonts w:ascii="Helvetica" w:hAnsi="Helvetica" w:cs="Helvetica" w:hint="eastAsia"/>
          <w:b/>
          <w:bCs/>
          <w:color w:val="222222"/>
          <w:sz w:val="21"/>
          <w:szCs w:val="21"/>
        </w:rPr>
        <w:t>фазы</w:t>
      </w:r>
      <w:r w:rsidRPr="000C109E">
        <w:rPr>
          <w:rFonts w:ascii="Helvetica" w:hAnsi="Helvetica" w:cs="Helvetica"/>
          <w:b/>
          <w:bCs/>
          <w:color w:val="222222"/>
          <w:sz w:val="21"/>
          <w:szCs w:val="21"/>
        </w:rPr>
        <w:t xml:space="preserve">, </w:t>
      </w:r>
      <w:r w:rsidRPr="000C109E">
        <w:rPr>
          <w:rFonts w:ascii="Helvetica" w:hAnsi="Helvetica" w:cs="Helvetica" w:hint="eastAsia"/>
          <w:b/>
          <w:bCs/>
          <w:color w:val="222222"/>
          <w:sz w:val="21"/>
          <w:szCs w:val="21"/>
        </w:rPr>
        <w:t>имеющий</w:t>
      </w:r>
    </w:p>
    <w:p w14:paraId="6D6FA3CA" w14:textId="77777777" w:rsidR="000C109E" w:rsidRPr="000C109E" w:rsidRDefault="000C109E" w:rsidP="000C109E">
      <w:pPr>
        <w:rPr>
          <w:rFonts w:ascii="Helvetica" w:hAnsi="Helvetica" w:cs="Helvetica"/>
          <w:b/>
          <w:bCs/>
          <w:color w:val="222222"/>
          <w:sz w:val="21"/>
          <w:szCs w:val="21"/>
        </w:rPr>
      </w:pPr>
    </w:p>
    <w:p w14:paraId="6EEB686D" w14:textId="77777777" w:rsidR="000C109E" w:rsidRPr="000C109E" w:rsidRDefault="000C109E" w:rsidP="000C109E">
      <w:pPr>
        <w:rPr>
          <w:rFonts w:ascii="Helvetica" w:hAnsi="Helvetica" w:cs="Helvetica"/>
          <w:b/>
          <w:bCs/>
          <w:color w:val="222222"/>
          <w:sz w:val="21"/>
          <w:szCs w:val="21"/>
        </w:rPr>
      </w:pPr>
      <w:r w:rsidRPr="000C109E">
        <w:rPr>
          <w:rFonts w:ascii="Helvetica" w:hAnsi="Helvetica" w:cs="Helvetica" w:hint="eastAsia"/>
          <w:b/>
          <w:bCs/>
          <w:color w:val="222222"/>
          <w:sz w:val="21"/>
          <w:szCs w:val="21"/>
        </w:rPr>
        <w:t>сходство</w:t>
      </w:r>
      <w:r w:rsidRPr="000C109E">
        <w:rPr>
          <w:rFonts w:ascii="Helvetica" w:hAnsi="Helvetica" w:cs="Helvetica"/>
          <w:b/>
          <w:bCs/>
          <w:color w:val="222222"/>
          <w:sz w:val="21"/>
          <w:szCs w:val="21"/>
        </w:rPr>
        <w:t xml:space="preserve"> </w:t>
      </w:r>
      <w:r w:rsidRPr="000C109E">
        <w:rPr>
          <w:rFonts w:ascii="Helvetica" w:hAnsi="Helvetica" w:cs="Helvetica" w:hint="eastAsia"/>
          <w:b/>
          <w:bCs/>
          <w:color w:val="222222"/>
          <w:sz w:val="21"/>
          <w:szCs w:val="21"/>
        </w:rPr>
        <w:t>с</w:t>
      </w:r>
      <w:r w:rsidRPr="000C109E">
        <w:rPr>
          <w:rFonts w:ascii="Helvetica" w:hAnsi="Helvetica" w:cs="Helvetica"/>
          <w:b/>
          <w:bCs/>
          <w:color w:val="222222"/>
          <w:sz w:val="21"/>
          <w:szCs w:val="21"/>
        </w:rPr>
        <w:t xml:space="preserve"> </w:t>
      </w:r>
      <w:r w:rsidRPr="000C109E">
        <w:rPr>
          <w:rFonts w:ascii="Helvetica" w:hAnsi="Helvetica" w:cs="Helvetica" w:hint="eastAsia"/>
          <w:b/>
          <w:bCs/>
          <w:color w:val="222222"/>
          <w:sz w:val="21"/>
          <w:szCs w:val="21"/>
        </w:rPr>
        <w:t>вегетативными</w:t>
      </w:r>
      <w:r w:rsidRPr="000C109E">
        <w:rPr>
          <w:rFonts w:ascii="Helvetica" w:hAnsi="Helvetica" w:cs="Helvetica"/>
          <w:b/>
          <w:bCs/>
          <w:color w:val="222222"/>
          <w:sz w:val="21"/>
          <w:szCs w:val="21"/>
        </w:rPr>
        <w:t xml:space="preserve"> </w:t>
      </w:r>
      <w:r w:rsidRPr="000C109E">
        <w:rPr>
          <w:rFonts w:ascii="Helvetica" w:hAnsi="Helvetica" w:cs="Helvetica" w:hint="eastAsia"/>
          <w:b/>
          <w:bCs/>
          <w:color w:val="222222"/>
          <w:sz w:val="21"/>
          <w:szCs w:val="21"/>
        </w:rPr>
        <w:t>а</w:t>
      </w:r>
      <w:r w:rsidRPr="000C109E">
        <w:rPr>
          <w:rFonts w:ascii="Helvetica" w:hAnsi="Helvetica" w:cs="Helvetica"/>
          <w:b/>
          <w:bCs/>
          <w:color w:val="222222"/>
          <w:sz w:val="21"/>
          <w:szCs w:val="21"/>
        </w:rPr>
        <w:t xml:space="preserve"> </w:t>
      </w:r>
      <w:r w:rsidRPr="000C109E">
        <w:rPr>
          <w:rFonts w:ascii="Helvetica" w:hAnsi="Helvetica" w:cs="Helvetica" w:hint="eastAsia"/>
          <w:b/>
          <w:bCs/>
          <w:color w:val="222222"/>
          <w:sz w:val="21"/>
          <w:szCs w:val="21"/>
        </w:rPr>
        <w:t>факторами</w:t>
      </w:r>
    </w:p>
    <w:p w14:paraId="58121B1A" w14:textId="77777777" w:rsidR="000C109E" w:rsidRPr="000C109E" w:rsidRDefault="000C109E" w:rsidP="000C109E">
      <w:pPr>
        <w:rPr>
          <w:rFonts w:ascii="Helvetica" w:hAnsi="Helvetica" w:cs="Helvetica"/>
          <w:b/>
          <w:bCs/>
          <w:color w:val="222222"/>
          <w:sz w:val="21"/>
          <w:szCs w:val="21"/>
        </w:rPr>
      </w:pPr>
    </w:p>
    <w:p w14:paraId="49A697E0" w14:textId="77777777" w:rsidR="000C109E" w:rsidRPr="000C109E" w:rsidRDefault="000C109E" w:rsidP="000C109E">
      <w:pPr>
        <w:rPr>
          <w:rFonts w:ascii="Helvetica" w:hAnsi="Helvetica" w:cs="Helvetica"/>
          <w:b/>
          <w:bCs/>
          <w:color w:val="222222"/>
          <w:sz w:val="21"/>
          <w:szCs w:val="21"/>
        </w:rPr>
      </w:pPr>
      <w:r w:rsidRPr="000C109E">
        <w:rPr>
          <w:rFonts w:ascii="Helvetica" w:hAnsi="Helvetica" w:cs="Helvetica"/>
          <w:b/>
          <w:bCs/>
          <w:color w:val="222222"/>
          <w:sz w:val="21"/>
          <w:szCs w:val="21"/>
        </w:rPr>
        <w:t>5. 3. RpoS-</w:t>
      </w:r>
      <w:r w:rsidRPr="000C109E">
        <w:rPr>
          <w:rFonts w:ascii="Helvetica" w:hAnsi="Helvetica" w:cs="Helvetica" w:hint="eastAsia"/>
          <w:b/>
          <w:bCs/>
          <w:color w:val="222222"/>
          <w:sz w:val="21"/>
          <w:szCs w:val="21"/>
        </w:rPr>
        <w:t>зависимые</w:t>
      </w:r>
      <w:r w:rsidRPr="000C109E">
        <w:rPr>
          <w:rFonts w:ascii="Helvetica" w:hAnsi="Helvetica" w:cs="Helvetica"/>
          <w:b/>
          <w:bCs/>
          <w:color w:val="222222"/>
          <w:sz w:val="21"/>
          <w:szCs w:val="21"/>
        </w:rPr>
        <w:t xml:space="preserve"> </w:t>
      </w:r>
      <w:r w:rsidRPr="000C109E">
        <w:rPr>
          <w:rFonts w:ascii="Helvetica" w:hAnsi="Helvetica" w:cs="Helvetica" w:hint="eastAsia"/>
          <w:b/>
          <w:bCs/>
          <w:color w:val="222222"/>
          <w:sz w:val="21"/>
          <w:szCs w:val="21"/>
        </w:rPr>
        <w:t>гены</w:t>
      </w:r>
      <w:r w:rsidRPr="000C109E">
        <w:rPr>
          <w:rFonts w:ascii="Helvetica" w:hAnsi="Helvetica" w:cs="Helvetica"/>
          <w:b/>
          <w:bCs/>
          <w:color w:val="222222"/>
          <w:sz w:val="21"/>
          <w:szCs w:val="21"/>
        </w:rPr>
        <w:t xml:space="preserve"> </w:t>
      </w:r>
      <w:r w:rsidRPr="000C109E">
        <w:rPr>
          <w:rFonts w:ascii="Helvetica" w:hAnsi="Helvetica" w:cs="Helvetica" w:hint="eastAsia"/>
          <w:b/>
          <w:bCs/>
          <w:color w:val="222222"/>
          <w:sz w:val="21"/>
          <w:szCs w:val="21"/>
        </w:rPr>
        <w:t>и</w:t>
      </w:r>
      <w:r w:rsidRPr="000C109E">
        <w:rPr>
          <w:rFonts w:ascii="Helvetica" w:hAnsi="Helvetica" w:cs="Helvetica"/>
          <w:b/>
          <w:bCs/>
          <w:color w:val="222222"/>
          <w:sz w:val="21"/>
          <w:szCs w:val="21"/>
        </w:rPr>
        <w:t xml:space="preserve"> </w:t>
      </w:r>
      <w:r w:rsidRPr="000C109E">
        <w:rPr>
          <w:rFonts w:ascii="Helvetica" w:hAnsi="Helvetica" w:cs="Helvetica" w:hint="eastAsia"/>
          <w:b/>
          <w:bCs/>
          <w:color w:val="222222"/>
          <w:sz w:val="21"/>
          <w:szCs w:val="21"/>
        </w:rPr>
        <w:t>их</w:t>
      </w:r>
      <w:r w:rsidRPr="000C109E">
        <w:rPr>
          <w:rFonts w:ascii="Helvetica" w:hAnsi="Helvetica" w:cs="Helvetica"/>
          <w:b/>
          <w:bCs/>
          <w:color w:val="222222"/>
          <w:sz w:val="21"/>
          <w:szCs w:val="21"/>
        </w:rPr>
        <w:t xml:space="preserve"> </w:t>
      </w:r>
      <w:r w:rsidRPr="000C109E">
        <w:rPr>
          <w:rFonts w:ascii="Helvetica" w:hAnsi="Helvetica" w:cs="Helvetica" w:hint="eastAsia"/>
          <w:b/>
          <w:bCs/>
          <w:color w:val="222222"/>
          <w:sz w:val="21"/>
          <w:szCs w:val="21"/>
        </w:rPr>
        <w:t>клеточные</w:t>
      </w:r>
      <w:r w:rsidRPr="000C109E">
        <w:rPr>
          <w:rFonts w:ascii="Helvetica" w:hAnsi="Helvetica" w:cs="Helvetica"/>
          <w:b/>
          <w:bCs/>
          <w:color w:val="222222"/>
          <w:sz w:val="21"/>
          <w:szCs w:val="21"/>
        </w:rPr>
        <w:t xml:space="preserve"> </w:t>
      </w:r>
      <w:r w:rsidRPr="000C109E">
        <w:rPr>
          <w:rFonts w:ascii="Helvetica" w:hAnsi="Helvetica" w:cs="Helvetica" w:hint="eastAsia"/>
          <w:b/>
          <w:bCs/>
          <w:color w:val="222222"/>
          <w:sz w:val="21"/>
          <w:szCs w:val="21"/>
        </w:rPr>
        <w:t>функции</w:t>
      </w:r>
    </w:p>
    <w:p w14:paraId="171D47A4" w14:textId="77777777" w:rsidR="000C109E" w:rsidRPr="000C109E" w:rsidRDefault="000C109E" w:rsidP="000C109E">
      <w:pPr>
        <w:rPr>
          <w:rFonts w:ascii="Helvetica" w:hAnsi="Helvetica" w:cs="Helvetica"/>
          <w:b/>
          <w:bCs/>
          <w:color w:val="222222"/>
          <w:sz w:val="21"/>
          <w:szCs w:val="21"/>
        </w:rPr>
      </w:pPr>
    </w:p>
    <w:p w14:paraId="59521B32" w14:textId="77777777" w:rsidR="000C109E" w:rsidRPr="000C109E" w:rsidRDefault="000C109E" w:rsidP="000C109E">
      <w:pPr>
        <w:rPr>
          <w:rFonts w:ascii="Helvetica" w:hAnsi="Helvetica" w:cs="Helvetica"/>
          <w:b/>
          <w:bCs/>
          <w:color w:val="222222"/>
          <w:sz w:val="21"/>
          <w:szCs w:val="21"/>
        </w:rPr>
      </w:pPr>
      <w:r w:rsidRPr="000C109E">
        <w:rPr>
          <w:rFonts w:ascii="Helvetica" w:hAnsi="Helvetica" w:cs="Helvetica"/>
          <w:b/>
          <w:bCs/>
          <w:color w:val="222222"/>
          <w:sz w:val="21"/>
          <w:szCs w:val="21"/>
        </w:rPr>
        <w:t xml:space="preserve">5. 4. </w:t>
      </w:r>
      <w:r w:rsidRPr="000C109E">
        <w:rPr>
          <w:rFonts w:ascii="Helvetica" w:hAnsi="Helvetica" w:cs="Helvetica" w:hint="eastAsia"/>
          <w:b/>
          <w:bCs/>
          <w:color w:val="222222"/>
          <w:sz w:val="21"/>
          <w:szCs w:val="21"/>
        </w:rPr>
        <w:t>Как</w:t>
      </w:r>
      <w:r w:rsidRPr="000C109E">
        <w:rPr>
          <w:rFonts w:ascii="Helvetica" w:hAnsi="Helvetica" w:cs="Helvetica"/>
          <w:b/>
          <w:bCs/>
          <w:color w:val="222222"/>
          <w:sz w:val="21"/>
          <w:szCs w:val="21"/>
        </w:rPr>
        <w:t xml:space="preserve"> RpoS </w:t>
      </w:r>
      <w:r w:rsidRPr="000C109E">
        <w:rPr>
          <w:rFonts w:ascii="Helvetica" w:hAnsi="Helvetica" w:cs="Helvetica" w:hint="eastAsia"/>
          <w:b/>
          <w:bCs/>
          <w:color w:val="222222"/>
          <w:sz w:val="21"/>
          <w:szCs w:val="21"/>
        </w:rPr>
        <w:t>контролирует</w:t>
      </w:r>
      <w:r w:rsidRPr="000C109E">
        <w:rPr>
          <w:rFonts w:ascii="Helvetica" w:hAnsi="Helvetica" w:cs="Helvetica"/>
          <w:b/>
          <w:bCs/>
          <w:color w:val="222222"/>
          <w:sz w:val="21"/>
          <w:szCs w:val="21"/>
        </w:rPr>
        <w:t xml:space="preserve"> </w:t>
      </w:r>
      <w:r w:rsidRPr="000C109E">
        <w:rPr>
          <w:rFonts w:ascii="Helvetica" w:hAnsi="Helvetica" w:cs="Helvetica" w:hint="eastAsia"/>
          <w:b/>
          <w:bCs/>
          <w:color w:val="222222"/>
          <w:sz w:val="21"/>
          <w:szCs w:val="21"/>
        </w:rPr>
        <w:t>генную</w:t>
      </w:r>
      <w:r w:rsidRPr="000C109E">
        <w:rPr>
          <w:rFonts w:ascii="Helvetica" w:hAnsi="Helvetica" w:cs="Helvetica"/>
          <w:b/>
          <w:bCs/>
          <w:color w:val="222222"/>
          <w:sz w:val="21"/>
          <w:szCs w:val="21"/>
        </w:rPr>
        <w:t xml:space="preserve"> </w:t>
      </w:r>
      <w:r w:rsidRPr="000C109E">
        <w:rPr>
          <w:rFonts w:ascii="Helvetica" w:hAnsi="Helvetica" w:cs="Helvetica" w:hint="eastAsia"/>
          <w:b/>
          <w:bCs/>
          <w:color w:val="222222"/>
          <w:sz w:val="21"/>
          <w:szCs w:val="21"/>
        </w:rPr>
        <w:t>экспрессию</w:t>
      </w:r>
    </w:p>
    <w:p w14:paraId="3DEA24FB" w14:textId="77777777" w:rsidR="000C109E" w:rsidRPr="000C109E" w:rsidRDefault="000C109E" w:rsidP="000C109E">
      <w:pPr>
        <w:rPr>
          <w:rFonts w:ascii="Helvetica" w:hAnsi="Helvetica" w:cs="Helvetica"/>
          <w:b/>
          <w:bCs/>
          <w:color w:val="222222"/>
          <w:sz w:val="21"/>
          <w:szCs w:val="21"/>
        </w:rPr>
      </w:pPr>
    </w:p>
    <w:p w14:paraId="5A998687" w14:textId="77777777" w:rsidR="000C109E" w:rsidRPr="000C109E" w:rsidRDefault="000C109E" w:rsidP="000C109E">
      <w:pPr>
        <w:rPr>
          <w:rFonts w:ascii="Helvetica" w:hAnsi="Helvetica" w:cs="Helvetica"/>
          <w:b/>
          <w:bCs/>
          <w:color w:val="222222"/>
          <w:sz w:val="21"/>
          <w:szCs w:val="21"/>
        </w:rPr>
      </w:pPr>
      <w:r w:rsidRPr="000C109E">
        <w:rPr>
          <w:rFonts w:ascii="Helvetica" w:hAnsi="Helvetica" w:cs="Helvetica"/>
          <w:b/>
          <w:bCs/>
          <w:color w:val="222222"/>
          <w:sz w:val="21"/>
          <w:szCs w:val="21"/>
        </w:rPr>
        <w:t xml:space="preserve">5. 5. </w:t>
      </w:r>
      <w:r w:rsidRPr="000C109E">
        <w:rPr>
          <w:rFonts w:ascii="Helvetica" w:hAnsi="Helvetica" w:cs="Helvetica" w:hint="eastAsia"/>
          <w:b/>
          <w:bCs/>
          <w:color w:val="222222"/>
          <w:sz w:val="21"/>
          <w:szCs w:val="21"/>
        </w:rPr>
        <w:t>Перспективы</w:t>
      </w:r>
    </w:p>
    <w:p w14:paraId="4ECABE9C" w14:textId="77777777" w:rsidR="000C109E" w:rsidRPr="000C109E" w:rsidRDefault="000C109E" w:rsidP="000C109E">
      <w:pPr>
        <w:rPr>
          <w:rFonts w:ascii="Helvetica" w:hAnsi="Helvetica" w:cs="Helvetica"/>
          <w:b/>
          <w:bCs/>
          <w:color w:val="222222"/>
          <w:sz w:val="21"/>
          <w:szCs w:val="21"/>
        </w:rPr>
      </w:pPr>
    </w:p>
    <w:p w14:paraId="52FF5125" w14:textId="77777777" w:rsidR="000C109E" w:rsidRPr="000C109E" w:rsidRDefault="000C109E" w:rsidP="000C109E">
      <w:pPr>
        <w:rPr>
          <w:rFonts w:ascii="Helvetica" w:hAnsi="Helvetica" w:cs="Helvetica"/>
          <w:b/>
          <w:bCs/>
          <w:color w:val="222222"/>
          <w:sz w:val="21"/>
          <w:szCs w:val="21"/>
        </w:rPr>
      </w:pPr>
      <w:r w:rsidRPr="000C109E">
        <w:rPr>
          <w:rFonts w:ascii="Helvetica" w:hAnsi="Helvetica" w:cs="Helvetica"/>
          <w:b/>
          <w:bCs/>
          <w:color w:val="222222"/>
          <w:sz w:val="21"/>
          <w:szCs w:val="21"/>
        </w:rPr>
        <w:t xml:space="preserve">II. </w:t>
      </w:r>
      <w:r w:rsidRPr="000C109E">
        <w:rPr>
          <w:rFonts w:ascii="Helvetica" w:hAnsi="Helvetica" w:cs="Helvetica" w:hint="eastAsia"/>
          <w:b/>
          <w:bCs/>
          <w:color w:val="222222"/>
          <w:sz w:val="21"/>
          <w:szCs w:val="21"/>
        </w:rPr>
        <w:t>МАТЕРИАЛЫ</w:t>
      </w:r>
      <w:r w:rsidRPr="000C109E">
        <w:rPr>
          <w:rFonts w:ascii="Helvetica" w:hAnsi="Helvetica" w:cs="Helvetica"/>
          <w:b/>
          <w:bCs/>
          <w:color w:val="222222"/>
          <w:sz w:val="21"/>
          <w:szCs w:val="21"/>
        </w:rPr>
        <w:t xml:space="preserve"> </w:t>
      </w:r>
      <w:r w:rsidRPr="000C109E">
        <w:rPr>
          <w:rFonts w:ascii="Helvetica" w:hAnsi="Helvetica" w:cs="Helvetica" w:hint="eastAsia"/>
          <w:b/>
          <w:bCs/>
          <w:color w:val="222222"/>
          <w:sz w:val="21"/>
          <w:szCs w:val="21"/>
        </w:rPr>
        <w:t>И</w:t>
      </w:r>
      <w:r w:rsidRPr="000C109E">
        <w:rPr>
          <w:rFonts w:ascii="Helvetica" w:hAnsi="Helvetica" w:cs="Helvetica"/>
          <w:b/>
          <w:bCs/>
          <w:color w:val="222222"/>
          <w:sz w:val="21"/>
          <w:szCs w:val="21"/>
        </w:rPr>
        <w:t xml:space="preserve"> </w:t>
      </w:r>
      <w:r w:rsidRPr="000C109E">
        <w:rPr>
          <w:rFonts w:ascii="Helvetica" w:hAnsi="Helvetica" w:cs="Helvetica" w:hint="eastAsia"/>
          <w:b/>
          <w:bCs/>
          <w:color w:val="222222"/>
          <w:sz w:val="21"/>
          <w:szCs w:val="21"/>
        </w:rPr>
        <w:t>МЕТОДЫ</w:t>
      </w:r>
    </w:p>
    <w:p w14:paraId="27D8D68E" w14:textId="77777777" w:rsidR="000C109E" w:rsidRPr="000C109E" w:rsidRDefault="000C109E" w:rsidP="000C109E">
      <w:pPr>
        <w:rPr>
          <w:rFonts w:ascii="Helvetica" w:hAnsi="Helvetica" w:cs="Helvetica"/>
          <w:b/>
          <w:bCs/>
          <w:color w:val="222222"/>
          <w:sz w:val="21"/>
          <w:szCs w:val="21"/>
        </w:rPr>
      </w:pPr>
    </w:p>
    <w:p w14:paraId="44ABBE75" w14:textId="77777777" w:rsidR="000C109E" w:rsidRPr="000C109E" w:rsidRDefault="000C109E" w:rsidP="000C109E">
      <w:pPr>
        <w:rPr>
          <w:rFonts w:ascii="Helvetica" w:hAnsi="Helvetica" w:cs="Helvetica"/>
          <w:b/>
          <w:bCs/>
          <w:color w:val="222222"/>
          <w:sz w:val="21"/>
          <w:szCs w:val="21"/>
        </w:rPr>
      </w:pPr>
      <w:r w:rsidRPr="000C109E">
        <w:rPr>
          <w:rFonts w:ascii="Helvetica" w:hAnsi="Helvetica" w:cs="Helvetica"/>
          <w:b/>
          <w:bCs/>
          <w:color w:val="222222"/>
          <w:sz w:val="21"/>
          <w:szCs w:val="21"/>
        </w:rPr>
        <w:t xml:space="preserve">1. </w:t>
      </w:r>
      <w:r w:rsidRPr="000C109E">
        <w:rPr>
          <w:rFonts w:ascii="Helvetica" w:hAnsi="Helvetica" w:cs="Helvetica" w:hint="eastAsia"/>
          <w:b/>
          <w:bCs/>
          <w:color w:val="222222"/>
          <w:sz w:val="21"/>
          <w:szCs w:val="21"/>
        </w:rPr>
        <w:t>Среды</w:t>
      </w:r>
      <w:r w:rsidRPr="000C109E">
        <w:rPr>
          <w:rFonts w:ascii="Helvetica" w:hAnsi="Helvetica" w:cs="Helvetica"/>
          <w:b/>
          <w:bCs/>
          <w:color w:val="222222"/>
          <w:sz w:val="21"/>
          <w:szCs w:val="21"/>
        </w:rPr>
        <w:t xml:space="preserve"> </w:t>
      </w:r>
      <w:r w:rsidRPr="000C109E">
        <w:rPr>
          <w:rFonts w:ascii="Helvetica" w:hAnsi="Helvetica" w:cs="Helvetica" w:hint="eastAsia"/>
          <w:b/>
          <w:bCs/>
          <w:color w:val="222222"/>
          <w:sz w:val="21"/>
          <w:szCs w:val="21"/>
        </w:rPr>
        <w:t>и</w:t>
      </w:r>
      <w:r w:rsidRPr="000C109E">
        <w:rPr>
          <w:rFonts w:ascii="Helvetica" w:hAnsi="Helvetica" w:cs="Helvetica"/>
          <w:b/>
          <w:bCs/>
          <w:color w:val="222222"/>
          <w:sz w:val="21"/>
          <w:szCs w:val="21"/>
        </w:rPr>
        <w:t xml:space="preserve"> </w:t>
      </w:r>
      <w:r w:rsidRPr="000C109E">
        <w:rPr>
          <w:rFonts w:ascii="Helvetica" w:hAnsi="Helvetica" w:cs="Helvetica" w:hint="eastAsia"/>
          <w:b/>
          <w:bCs/>
          <w:color w:val="222222"/>
          <w:sz w:val="21"/>
          <w:szCs w:val="21"/>
        </w:rPr>
        <w:t>химические</w:t>
      </w:r>
      <w:r w:rsidRPr="000C109E">
        <w:rPr>
          <w:rFonts w:ascii="Helvetica" w:hAnsi="Helvetica" w:cs="Helvetica"/>
          <w:b/>
          <w:bCs/>
          <w:color w:val="222222"/>
          <w:sz w:val="21"/>
          <w:szCs w:val="21"/>
        </w:rPr>
        <w:t xml:space="preserve"> </w:t>
      </w:r>
      <w:r w:rsidRPr="000C109E">
        <w:rPr>
          <w:rFonts w:ascii="Helvetica" w:hAnsi="Helvetica" w:cs="Helvetica" w:hint="eastAsia"/>
          <w:b/>
          <w:bCs/>
          <w:color w:val="222222"/>
          <w:sz w:val="21"/>
          <w:szCs w:val="21"/>
        </w:rPr>
        <w:t>вещества</w:t>
      </w:r>
    </w:p>
    <w:p w14:paraId="0BB6632D" w14:textId="77777777" w:rsidR="000C109E" w:rsidRPr="000C109E" w:rsidRDefault="000C109E" w:rsidP="000C109E">
      <w:pPr>
        <w:rPr>
          <w:rFonts w:ascii="Helvetica" w:hAnsi="Helvetica" w:cs="Helvetica"/>
          <w:b/>
          <w:bCs/>
          <w:color w:val="222222"/>
          <w:sz w:val="21"/>
          <w:szCs w:val="21"/>
        </w:rPr>
      </w:pPr>
    </w:p>
    <w:p w14:paraId="6F077290" w14:textId="77777777" w:rsidR="000C109E" w:rsidRPr="000C109E" w:rsidRDefault="000C109E" w:rsidP="000C109E">
      <w:pPr>
        <w:rPr>
          <w:rFonts w:ascii="Helvetica" w:hAnsi="Helvetica" w:cs="Helvetica"/>
          <w:b/>
          <w:bCs/>
          <w:color w:val="222222"/>
          <w:sz w:val="21"/>
          <w:szCs w:val="21"/>
        </w:rPr>
      </w:pPr>
      <w:r w:rsidRPr="000C109E">
        <w:rPr>
          <w:rFonts w:ascii="Helvetica" w:hAnsi="Helvetica" w:cs="Helvetica"/>
          <w:b/>
          <w:bCs/>
          <w:color w:val="222222"/>
          <w:sz w:val="21"/>
          <w:szCs w:val="21"/>
        </w:rPr>
        <w:t xml:space="preserve">2. </w:t>
      </w:r>
      <w:r w:rsidRPr="000C109E">
        <w:rPr>
          <w:rFonts w:ascii="Helvetica" w:hAnsi="Helvetica" w:cs="Helvetica" w:hint="eastAsia"/>
          <w:b/>
          <w:bCs/>
          <w:color w:val="222222"/>
          <w:sz w:val="21"/>
          <w:szCs w:val="21"/>
        </w:rPr>
        <w:t>Бактериальные</w:t>
      </w:r>
      <w:r w:rsidRPr="000C109E">
        <w:rPr>
          <w:rFonts w:ascii="Helvetica" w:hAnsi="Helvetica" w:cs="Helvetica"/>
          <w:b/>
          <w:bCs/>
          <w:color w:val="222222"/>
          <w:sz w:val="21"/>
          <w:szCs w:val="21"/>
        </w:rPr>
        <w:t xml:space="preserve"> </w:t>
      </w:r>
      <w:r w:rsidRPr="000C109E">
        <w:rPr>
          <w:rFonts w:ascii="Helvetica" w:hAnsi="Helvetica" w:cs="Helvetica" w:hint="eastAsia"/>
          <w:b/>
          <w:bCs/>
          <w:color w:val="222222"/>
          <w:sz w:val="21"/>
          <w:szCs w:val="21"/>
        </w:rPr>
        <w:t>штаммы</w:t>
      </w:r>
      <w:r w:rsidRPr="000C109E">
        <w:rPr>
          <w:rFonts w:ascii="Helvetica" w:hAnsi="Helvetica" w:cs="Helvetica"/>
          <w:b/>
          <w:bCs/>
          <w:color w:val="222222"/>
          <w:sz w:val="21"/>
          <w:szCs w:val="21"/>
        </w:rPr>
        <w:t xml:space="preserve"> </w:t>
      </w:r>
      <w:r w:rsidRPr="000C109E">
        <w:rPr>
          <w:rFonts w:ascii="Helvetica" w:hAnsi="Helvetica" w:cs="Helvetica" w:hint="eastAsia"/>
          <w:b/>
          <w:bCs/>
          <w:color w:val="222222"/>
          <w:sz w:val="21"/>
          <w:szCs w:val="21"/>
        </w:rPr>
        <w:t>и</w:t>
      </w:r>
      <w:r w:rsidRPr="000C109E">
        <w:rPr>
          <w:rFonts w:ascii="Helvetica" w:hAnsi="Helvetica" w:cs="Helvetica"/>
          <w:b/>
          <w:bCs/>
          <w:color w:val="222222"/>
          <w:sz w:val="21"/>
          <w:szCs w:val="21"/>
        </w:rPr>
        <w:t xml:space="preserve"> </w:t>
      </w:r>
      <w:r w:rsidRPr="000C109E">
        <w:rPr>
          <w:rFonts w:ascii="Helvetica" w:hAnsi="Helvetica" w:cs="Helvetica" w:hint="eastAsia"/>
          <w:b/>
          <w:bCs/>
          <w:color w:val="222222"/>
          <w:sz w:val="21"/>
          <w:szCs w:val="21"/>
        </w:rPr>
        <w:t>бактериофаги</w:t>
      </w:r>
    </w:p>
    <w:p w14:paraId="0BC2E784" w14:textId="77777777" w:rsidR="000C109E" w:rsidRPr="000C109E" w:rsidRDefault="000C109E" w:rsidP="000C109E">
      <w:pPr>
        <w:rPr>
          <w:rFonts w:ascii="Helvetica" w:hAnsi="Helvetica" w:cs="Helvetica"/>
          <w:b/>
          <w:bCs/>
          <w:color w:val="222222"/>
          <w:sz w:val="21"/>
          <w:szCs w:val="21"/>
        </w:rPr>
      </w:pPr>
    </w:p>
    <w:p w14:paraId="4F386754" w14:textId="77777777" w:rsidR="000C109E" w:rsidRPr="000C109E" w:rsidRDefault="000C109E" w:rsidP="000C109E">
      <w:pPr>
        <w:rPr>
          <w:rFonts w:ascii="Helvetica" w:hAnsi="Helvetica" w:cs="Helvetica"/>
          <w:b/>
          <w:bCs/>
          <w:color w:val="222222"/>
          <w:sz w:val="21"/>
          <w:szCs w:val="21"/>
        </w:rPr>
      </w:pPr>
      <w:r w:rsidRPr="000C109E">
        <w:rPr>
          <w:rFonts w:ascii="Helvetica" w:hAnsi="Helvetica" w:cs="Helvetica"/>
          <w:b/>
          <w:bCs/>
          <w:color w:val="222222"/>
          <w:sz w:val="21"/>
          <w:szCs w:val="21"/>
        </w:rPr>
        <w:t xml:space="preserve">3. </w:t>
      </w:r>
      <w:r w:rsidRPr="000C109E">
        <w:rPr>
          <w:rFonts w:ascii="Helvetica" w:hAnsi="Helvetica" w:cs="Helvetica" w:hint="eastAsia"/>
          <w:b/>
          <w:bCs/>
          <w:color w:val="222222"/>
          <w:sz w:val="21"/>
          <w:szCs w:val="21"/>
        </w:rPr>
        <w:t>Плазмиды</w:t>
      </w:r>
    </w:p>
    <w:p w14:paraId="41E0DA15" w14:textId="77777777" w:rsidR="000C109E" w:rsidRPr="000C109E" w:rsidRDefault="000C109E" w:rsidP="000C109E">
      <w:pPr>
        <w:rPr>
          <w:rFonts w:ascii="Helvetica" w:hAnsi="Helvetica" w:cs="Helvetica"/>
          <w:b/>
          <w:bCs/>
          <w:color w:val="222222"/>
          <w:sz w:val="21"/>
          <w:szCs w:val="21"/>
        </w:rPr>
      </w:pPr>
    </w:p>
    <w:p w14:paraId="6A1B25ED" w14:textId="77777777" w:rsidR="000C109E" w:rsidRPr="000C109E" w:rsidRDefault="000C109E" w:rsidP="000C109E">
      <w:pPr>
        <w:rPr>
          <w:rFonts w:ascii="Helvetica" w:hAnsi="Helvetica" w:cs="Helvetica"/>
          <w:b/>
          <w:bCs/>
          <w:color w:val="222222"/>
          <w:sz w:val="21"/>
          <w:szCs w:val="21"/>
        </w:rPr>
      </w:pPr>
      <w:r w:rsidRPr="000C109E">
        <w:rPr>
          <w:rFonts w:ascii="Helvetica" w:hAnsi="Helvetica" w:cs="Helvetica"/>
          <w:b/>
          <w:bCs/>
          <w:color w:val="222222"/>
          <w:sz w:val="21"/>
          <w:szCs w:val="21"/>
        </w:rPr>
        <w:lastRenderedPageBreak/>
        <w:t xml:space="preserve">4. </w:t>
      </w:r>
      <w:r w:rsidRPr="000C109E">
        <w:rPr>
          <w:rFonts w:ascii="Helvetica" w:hAnsi="Helvetica" w:cs="Helvetica" w:hint="eastAsia"/>
          <w:b/>
          <w:bCs/>
          <w:color w:val="222222"/>
          <w:sz w:val="21"/>
          <w:szCs w:val="21"/>
        </w:rPr>
        <w:t>Перенос</w:t>
      </w:r>
      <w:r w:rsidRPr="000C109E">
        <w:rPr>
          <w:rFonts w:ascii="Helvetica" w:hAnsi="Helvetica" w:cs="Helvetica"/>
          <w:b/>
          <w:bCs/>
          <w:color w:val="222222"/>
          <w:sz w:val="21"/>
          <w:szCs w:val="21"/>
        </w:rPr>
        <w:t xml:space="preserve"> </w:t>
      </w:r>
      <w:r w:rsidRPr="000C109E">
        <w:rPr>
          <w:rFonts w:ascii="Helvetica" w:hAnsi="Helvetica" w:cs="Helvetica" w:hint="eastAsia"/>
          <w:b/>
          <w:bCs/>
          <w:color w:val="222222"/>
          <w:sz w:val="21"/>
          <w:szCs w:val="21"/>
        </w:rPr>
        <w:t>мутации</w:t>
      </w:r>
      <w:r w:rsidRPr="000C109E">
        <w:rPr>
          <w:rFonts w:ascii="Helvetica" w:hAnsi="Helvetica" w:cs="Helvetica"/>
          <w:b/>
          <w:bCs/>
          <w:color w:val="222222"/>
          <w:sz w:val="21"/>
          <w:szCs w:val="21"/>
        </w:rPr>
        <w:t xml:space="preserve"> </w:t>
      </w:r>
      <w:r w:rsidRPr="000C109E">
        <w:rPr>
          <w:rFonts w:ascii="Helvetica" w:hAnsi="Helvetica" w:cs="Helvetica" w:hint="eastAsia"/>
          <w:b/>
          <w:bCs/>
          <w:color w:val="222222"/>
          <w:sz w:val="21"/>
          <w:szCs w:val="21"/>
        </w:rPr>
        <w:t>из</w:t>
      </w:r>
      <w:r w:rsidRPr="000C109E">
        <w:rPr>
          <w:rFonts w:ascii="Helvetica" w:hAnsi="Helvetica" w:cs="Helvetica"/>
          <w:b/>
          <w:bCs/>
          <w:color w:val="222222"/>
          <w:sz w:val="21"/>
          <w:szCs w:val="21"/>
        </w:rPr>
        <w:t xml:space="preserve"> </w:t>
      </w:r>
      <w:r w:rsidRPr="000C109E">
        <w:rPr>
          <w:rFonts w:ascii="Helvetica" w:hAnsi="Helvetica" w:cs="Helvetica" w:hint="eastAsia"/>
          <w:b/>
          <w:bCs/>
          <w:color w:val="222222"/>
          <w:sz w:val="21"/>
          <w:szCs w:val="21"/>
        </w:rPr>
        <w:t>плазмиды</w:t>
      </w:r>
      <w:r w:rsidRPr="000C109E">
        <w:rPr>
          <w:rFonts w:ascii="Helvetica" w:hAnsi="Helvetica" w:cs="Helvetica"/>
          <w:b/>
          <w:bCs/>
          <w:color w:val="222222"/>
          <w:sz w:val="21"/>
          <w:szCs w:val="21"/>
        </w:rPr>
        <w:t xml:space="preserve"> </w:t>
      </w:r>
      <w:r w:rsidRPr="000C109E">
        <w:rPr>
          <w:rFonts w:ascii="Helvetica" w:hAnsi="Helvetica" w:cs="Helvetica" w:hint="eastAsia"/>
          <w:b/>
          <w:bCs/>
          <w:color w:val="222222"/>
          <w:sz w:val="21"/>
          <w:szCs w:val="21"/>
        </w:rPr>
        <w:t>в</w:t>
      </w:r>
      <w:r w:rsidRPr="000C109E">
        <w:rPr>
          <w:rFonts w:ascii="Helvetica" w:hAnsi="Helvetica" w:cs="Helvetica"/>
          <w:b/>
          <w:bCs/>
          <w:color w:val="222222"/>
          <w:sz w:val="21"/>
          <w:szCs w:val="21"/>
        </w:rPr>
        <w:t xml:space="preserve"> </w:t>
      </w:r>
      <w:r w:rsidRPr="000C109E">
        <w:rPr>
          <w:rFonts w:ascii="Helvetica" w:hAnsi="Helvetica" w:cs="Helvetica" w:hint="eastAsia"/>
          <w:b/>
          <w:bCs/>
          <w:color w:val="222222"/>
          <w:sz w:val="21"/>
          <w:szCs w:val="21"/>
        </w:rPr>
        <w:t>хромосому</w:t>
      </w:r>
    </w:p>
    <w:p w14:paraId="2E8AEE2F" w14:textId="77777777" w:rsidR="000C109E" w:rsidRPr="000C109E" w:rsidRDefault="000C109E" w:rsidP="000C109E">
      <w:pPr>
        <w:rPr>
          <w:rFonts w:ascii="Helvetica" w:hAnsi="Helvetica" w:cs="Helvetica"/>
          <w:b/>
          <w:bCs/>
          <w:color w:val="222222"/>
          <w:sz w:val="21"/>
          <w:szCs w:val="21"/>
        </w:rPr>
      </w:pPr>
    </w:p>
    <w:p w14:paraId="22E048EF" w14:textId="77777777" w:rsidR="000C109E" w:rsidRPr="000C109E" w:rsidRDefault="000C109E" w:rsidP="000C109E">
      <w:pPr>
        <w:rPr>
          <w:rFonts w:ascii="Helvetica" w:hAnsi="Helvetica" w:cs="Helvetica"/>
          <w:b/>
          <w:bCs/>
          <w:color w:val="222222"/>
          <w:sz w:val="21"/>
          <w:szCs w:val="21"/>
        </w:rPr>
      </w:pPr>
      <w:r w:rsidRPr="000C109E">
        <w:rPr>
          <w:rFonts w:ascii="Helvetica" w:hAnsi="Helvetica" w:cs="Helvetica"/>
          <w:b/>
          <w:bCs/>
          <w:color w:val="222222"/>
          <w:sz w:val="21"/>
          <w:szCs w:val="21"/>
        </w:rPr>
        <w:t xml:space="preserve">5. </w:t>
      </w:r>
      <w:r w:rsidRPr="000C109E">
        <w:rPr>
          <w:rFonts w:ascii="Helvetica" w:hAnsi="Helvetica" w:cs="Helvetica" w:hint="eastAsia"/>
          <w:b/>
          <w:bCs/>
          <w:color w:val="222222"/>
          <w:sz w:val="21"/>
          <w:szCs w:val="21"/>
        </w:rPr>
        <w:t>Спот</w:t>
      </w:r>
      <w:r w:rsidRPr="000C109E">
        <w:rPr>
          <w:rFonts w:ascii="Helvetica" w:hAnsi="Helvetica" w:cs="Helvetica"/>
          <w:b/>
          <w:bCs/>
          <w:color w:val="222222"/>
          <w:sz w:val="21"/>
          <w:szCs w:val="21"/>
        </w:rPr>
        <w:t>-</w:t>
      </w:r>
      <w:r w:rsidRPr="000C109E">
        <w:rPr>
          <w:rFonts w:ascii="Helvetica" w:hAnsi="Helvetica" w:cs="Helvetica" w:hint="eastAsia"/>
          <w:b/>
          <w:bCs/>
          <w:color w:val="222222"/>
          <w:sz w:val="21"/>
          <w:szCs w:val="21"/>
        </w:rPr>
        <w:t>тест</w:t>
      </w:r>
      <w:r w:rsidRPr="000C109E">
        <w:rPr>
          <w:rFonts w:ascii="Helvetica" w:hAnsi="Helvetica" w:cs="Helvetica"/>
          <w:b/>
          <w:bCs/>
          <w:color w:val="222222"/>
          <w:sz w:val="21"/>
          <w:szCs w:val="21"/>
        </w:rPr>
        <w:t xml:space="preserve"> </w:t>
      </w:r>
      <w:r w:rsidRPr="000C109E">
        <w:rPr>
          <w:rFonts w:ascii="Helvetica" w:hAnsi="Helvetica" w:cs="Helvetica" w:hint="eastAsia"/>
          <w:b/>
          <w:bCs/>
          <w:color w:val="222222"/>
          <w:sz w:val="21"/>
          <w:szCs w:val="21"/>
        </w:rPr>
        <w:t>и</w:t>
      </w:r>
      <w:r w:rsidRPr="000C109E">
        <w:rPr>
          <w:rFonts w:ascii="Helvetica" w:hAnsi="Helvetica" w:cs="Helvetica"/>
          <w:b/>
          <w:bCs/>
          <w:color w:val="222222"/>
          <w:sz w:val="21"/>
          <w:szCs w:val="21"/>
        </w:rPr>
        <w:t xml:space="preserve"> </w:t>
      </w:r>
      <w:r w:rsidRPr="000C109E">
        <w:rPr>
          <w:rFonts w:ascii="Helvetica" w:hAnsi="Helvetica" w:cs="Helvetica" w:hint="eastAsia"/>
          <w:b/>
          <w:bCs/>
          <w:color w:val="222222"/>
          <w:sz w:val="21"/>
          <w:szCs w:val="21"/>
        </w:rPr>
        <w:t>количественное</w:t>
      </w:r>
      <w:r w:rsidRPr="000C109E">
        <w:rPr>
          <w:rFonts w:ascii="Helvetica" w:hAnsi="Helvetica" w:cs="Helvetica"/>
          <w:b/>
          <w:bCs/>
          <w:color w:val="222222"/>
          <w:sz w:val="21"/>
          <w:szCs w:val="21"/>
        </w:rPr>
        <w:t xml:space="preserve"> </w:t>
      </w:r>
      <w:r w:rsidRPr="000C109E">
        <w:rPr>
          <w:rFonts w:ascii="Helvetica" w:hAnsi="Helvetica" w:cs="Helvetica" w:hint="eastAsia"/>
          <w:b/>
          <w:bCs/>
          <w:color w:val="222222"/>
          <w:sz w:val="21"/>
          <w:szCs w:val="21"/>
        </w:rPr>
        <w:t>определение</w:t>
      </w:r>
      <w:r w:rsidRPr="000C109E">
        <w:rPr>
          <w:rFonts w:ascii="Helvetica" w:hAnsi="Helvetica" w:cs="Helvetica"/>
          <w:b/>
          <w:bCs/>
          <w:color w:val="222222"/>
          <w:sz w:val="21"/>
          <w:szCs w:val="21"/>
        </w:rPr>
        <w:t xml:space="preserve"> </w:t>
      </w:r>
      <w:r w:rsidRPr="000C109E">
        <w:rPr>
          <w:rFonts w:ascii="Helvetica" w:hAnsi="Helvetica" w:cs="Helvetica" w:hint="eastAsia"/>
          <w:b/>
          <w:bCs/>
          <w:color w:val="222222"/>
          <w:sz w:val="21"/>
          <w:szCs w:val="21"/>
        </w:rPr>
        <w:t>эффективности</w:t>
      </w:r>
      <w:r w:rsidRPr="000C109E">
        <w:rPr>
          <w:rFonts w:ascii="Helvetica" w:hAnsi="Helvetica" w:cs="Helvetica"/>
          <w:b/>
          <w:bCs/>
          <w:color w:val="222222"/>
          <w:sz w:val="21"/>
          <w:szCs w:val="21"/>
        </w:rPr>
        <w:t xml:space="preserve"> </w:t>
      </w:r>
      <w:r w:rsidRPr="000C109E">
        <w:rPr>
          <w:rFonts w:ascii="Helvetica" w:hAnsi="Helvetica" w:cs="Helvetica" w:hint="eastAsia"/>
          <w:b/>
          <w:bCs/>
          <w:color w:val="222222"/>
          <w:sz w:val="21"/>
          <w:szCs w:val="21"/>
        </w:rPr>
        <w:t>индукции</w:t>
      </w:r>
    </w:p>
    <w:p w14:paraId="115AB3B9" w14:textId="77777777" w:rsidR="000C109E" w:rsidRPr="000C109E" w:rsidRDefault="000C109E" w:rsidP="000C109E">
      <w:pPr>
        <w:rPr>
          <w:rFonts w:ascii="Helvetica" w:hAnsi="Helvetica" w:cs="Helvetica"/>
          <w:b/>
          <w:bCs/>
          <w:color w:val="222222"/>
          <w:sz w:val="21"/>
          <w:szCs w:val="21"/>
        </w:rPr>
      </w:pPr>
    </w:p>
    <w:p w14:paraId="5FAD6AD7" w14:textId="77777777" w:rsidR="000C109E" w:rsidRPr="000C109E" w:rsidRDefault="000C109E" w:rsidP="000C109E">
      <w:pPr>
        <w:rPr>
          <w:rFonts w:ascii="Helvetica" w:hAnsi="Helvetica" w:cs="Helvetica"/>
          <w:b/>
          <w:bCs/>
          <w:color w:val="222222"/>
          <w:sz w:val="21"/>
          <w:szCs w:val="21"/>
        </w:rPr>
      </w:pPr>
      <w:r w:rsidRPr="000C109E">
        <w:rPr>
          <w:rFonts w:ascii="Helvetica" w:hAnsi="Helvetica" w:cs="Helvetica" w:hint="eastAsia"/>
          <w:b/>
          <w:bCs/>
          <w:color w:val="222222"/>
          <w:sz w:val="21"/>
          <w:szCs w:val="21"/>
        </w:rPr>
        <w:t>профагаА</w:t>
      </w:r>
    </w:p>
    <w:p w14:paraId="1AE8A182" w14:textId="77777777" w:rsidR="000C109E" w:rsidRPr="000C109E" w:rsidRDefault="000C109E" w:rsidP="000C109E">
      <w:pPr>
        <w:rPr>
          <w:rFonts w:ascii="Helvetica" w:hAnsi="Helvetica" w:cs="Helvetica"/>
          <w:b/>
          <w:bCs/>
          <w:color w:val="222222"/>
          <w:sz w:val="21"/>
          <w:szCs w:val="21"/>
        </w:rPr>
      </w:pPr>
    </w:p>
    <w:p w14:paraId="6988C52D" w14:textId="77777777" w:rsidR="000C109E" w:rsidRPr="000C109E" w:rsidRDefault="000C109E" w:rsidP="000C109E">
      <w:pPr>
        <w:rPr>
          <w:rFonts w:ascii="Helvetica" w:hAnsi="Helvetica" w:cs="Helvetica"/>
          <w:b/>
          <w:bCs/>
          <w:color w:val="222222"/>
          <w:sz w:val="21"/>
          <w:szCs w:val="21"/>
        </w:rPr>
      </w:pPr>
      <w:r w:rsidRPr="000C109E">
        <w:rPr>
          <w:rFonts w:ascii="Helvetica" w:hAnsi="Helvetica" w:cs="Helvetica"/>
          <w:b/>
          <w:bCs/>
          <w:color w:val="222222"/>
          <w:sz w:val="21"/>
          <w:szCs w:val="21"/>
        </w:rPr>
        <w:t xml:space="preserve">6. </w:t>
      </w:r>
      <w:r w:rsidRPr="000C109E">
        <w:rPr>
          <w:rFonts w:ascii="Helvetica" w:hAnsi="Helvetica" w:cs="Helvetica" w:hint="eastAsia"/>
          <w:b/>
          <w:bCs/>
          <w:color w:val="222222"/>
          <w:sz w:val="21"/>
          <w:szCs w:val="21"/>
        </w:rPr>
        <w:t>Определение</w:t>
      </w:r>
      <w:r w:rsidRPr="000C109E">
        <w:rPr>
          <w:rFonts w:ascii="Helvetica" w:hAnsi="Helvetica" w:cs="Helvetica"/>
          <w:b/>
          <w:bCs/>
          <w:color w:val="222222"/>
          <w:sz w:val="21"/>
          <w:szCs w:val="21"/>
        </w:rPr>
        <w:t xml:space="preserve"> </w:t>
      </w:r>
      <w:r w:rsidRPr="000C109E">
        <w:rPr>
          <w:rFonts w:ascii="Helvetica" w:hAnsi="Helvetica" w:cs="Helvetica" w:hint="eastAsia"/>
          <w:b/>
          <w:bCs/>
          <w:color w:val="222222"/>
          <w:sz w:val="21"/>
          <w:szCs w:val="21"/>
        </w:rPr>
        <w:t>эффективности</w:t>
      </w:r>
      <w:r w:rsidRPr="000C109E">
        <w:rPr>
          <w:rFonts w:ascii="Helvetica" w:hAnsi="Helvetica" w:cs="Helvetica"/>
          <w:b/>
          <w:bCs/>
          <w:color w:val="222222"/>
          <w:sz w:val="21"/>
          <w:szCs w:val="21"/>
        </w:rPr>
        <w:t xml:space="preserve"> </w:t>
      </w:r>
      <w:r w:rsidRPr="000C109E">
        <w:rPr>
          <w:rFonts w:ascii="Helvetica" w:hAnsi="Helvetica" w:cs="Helvetica" w:hint="eastAsia"/>
          <w:b/>
          <w:bCs/>
          <w:color w:val="222222"/>
          <w:sz w:val="21"/>
          <w:szCs w:val="21"/>
        </w:rPr>
        <w:t>адсорбции</w:t>
      </w:r>
      <w:r w:rsidRPr="000C109E">
        <w:rPr>
          <w:rFonts w:ascii="Helvetica" w:hAnsi="Helvetica" w:cs="Helvetica"/>
          <w:b/>
          <w:bCs/>
          <w:color w:val="222222"/>
          <w:sz w:val="21"/>
          <w:szCs w:val="21"/>
        </w:rPr>
        <w:t xml:space="preserve"> </w:t>
      </w:r>
      <w:r w:rsidRPr="000C109E">
        <w:rPr>
          <w:rFonts w:ascii="Helvetica" w:hAnsi="Helvetica" w:cs="Helvetica" w:hint="eastAsia"/>
          <w:b/>
          <w:bCs/>
          <w:color w:val="222222"/>
          <w:sz w:val="21"/>
          <w:szCs w:val="21"/>
        </w:rPr>
        <w:t>фага</w:t>
      </w:r>
      <w:r w:rsidRPr="000C109E">
        <w:rPr>
          <w:rFonts w:ascii="Helvetica" w:hAnsi="Helvetica" w:cs="Helvetica"/>
          <w:b/>
          <w:bCs/>
          <w:color w:val="222222"/>
          <w:sz w:val="21"/>
          <w:szCs w:val="21"/>
        </w:rPr>
        <w:t xml:space="preserve"> </w:t>
      </w:r>
      <w:r w:rsidRPr="000C109E">
        <w:rPr>
          <w:rFonts w:ascii="Helvetica" w:hAnsi="Helvetica" w:cs="Helvetica" w:hint="eastAsia"/>
          <w:b/>
          <w:bCs/>
          <w:color w:val="222222"/>
          <w:sz w:val="21"/>
          <w:szCs w:val="21"/>
        </w:rPr>
        <w:t>к</w:t>
      </w:r>
    </w:p>
    <w:p w14:paraId="3F013E18" w14:textId="77777777" w:rsidR="000C109E" w:rsidRPr="000C109E" w:rsidRDefault="000C109E" w:rsidP="000C109E">
      <w:pPr>
        <w:rPr>
          <w:rFonts w:ascii="Helvetica" w:hAnsi="Helvetica" w:cs="Helvetica"/>
          <w:b/>
          <w:bCs/>
          <w:color w:val="222222"/>
          <w:sz w:val="21"/>
          <w:szCs w:val="21"/>
        </w:rPr>
      </w:pPr>
    </w:p>
    <w:p w14:paraId="2DB7E407" w14:textId="77777777" w:rsidR="000C109E" w:rsidRPr="000C109E" w:rsidRDefault="000C109E" w:rsidP="000C109E">
      <w:pPr>
        <w:rPr>
          <w:rFonts w:ascii="Helvetica" w:hAnsi="Helvetica" w:cs="Helvetica"/>
          <w:b/>
          <w:bCs/>
          <w:color w:val="222222"/>
          <w:sz w:val="21"/>
          <w:szCs w:val="21"/>
        </w:rPr>
      </w:pPr>
      <w:r w:rsidRPr="000C109E">
        <w:rPr>
          <w:rFonts w:ascii="Helvetica" w:hAnsi="Helvetica" w:cs="Helvetica"/>
          <w:b/>
          <w:bCs/>
          <w:color w:val="222222"/>
          <w:sz w:val="21"/>
          <w:szCs w:val="21"/>
        </w:rPr>
        <w:t xml:space="preserve">III. </w:t>
      </w:r>
      <w:r w:rsidRPr="000C109E">
        <w:rPr>
          <w:rFonts w:ascii="Helvetica" w:hAnsi="Helvetica" w:cs="Helvetica" w:hint="eastAsia"/>
          <w:b/>
          <w:bCs/>
          <w:color w:val="222222"/>
          <w:sz w:val="21"/>
          <w:szCs w:val="21"/>
        </w:rPr>
        <w:t>РЕЗУЛЬТАТЫ</w:t>
      </w:r>
    </w:p>
    <w:p w14:paraId="02B3BB0F" w14:textId="77777777" w:rsidR="000C109E" w:rsidRPr="000C109E" w:rsidRDefault="000C109E" w:rsidP="000C109E">
      <w:pPr>
        <w:rPr>
          <w:rFonts w:ascii="Helvetica" w:hAnsi="Helvetica" w:cs="Helvetica"/>
          <w:b/>
          <w:bCs/>
          <w:color w:val="222222"/>
          <w:sz w:val="21"/>
          <w:szCs w:val="21"/>
        </w:rPr>
      </w:pPr>
    </w:p>
    <w:p w14:paraId="441BF21C" w14:textId="77777777" w:rsidR="000C109E" w:rsidRPr="000C109E" w:rsidRDefault="000C109E" w:rsidP="000C109E">
      <w:pPr>
        <w:rPr>
          <w:rFonts w:ascii="Helvetica" w:hAnsi="Helvetica" w:cs="Helvetica"/>
          <w:b/>
          <w:bCs/>
          <w:color w:val="222222"/>
          <w:sz w:val="21"/>
          <w:szCs w:val="21"/>
        </w:rPr>
      </w:pPr>
      <w:r w:rsidRPr="000C109E">
        <w:rPr>
          <w:rFonts w:ascii="Helvetica" w:hAnsi="Helvetica" w:cs="Helvetica"/>
          <w:b/>
          <w:bCs/>
          <w:color w:val="222222"/>
          <w:sz w:val="21"/>
          <w:szCs w:val="21"/>
        </w:rPr>
        <w:t xml:space="preserve">1. </w:t>
      </w:r>
      <w:r w:rsidRPr="000C109E">
        <w:rPr>
          <w:rFonts w:ascii="Helvetica" w:hAnsi="Helvetica" w:cs="Helvetica" w:hint="eastAsia"/>
          <w:b/>
          <w:bCs/>
          <w:color w:val="222222"/>
          <w:sz w:val="21"/>
          <w:szCs w:val="21"/>
        </w:rPr>
        <w:t>Выделение</w:t>
      </w:r>
      <w:r w:rsidRPr="000C109E">
        <w:rPr>
          <w:rFonts w:ascii="Helvetica" w:hAnsi="Helvetica" w:cs="Helvetica"/>
          <w:b/>
          <w:bCs/>
          <w:color w:val="222222"/>
          <w:sz w:val="21"/>
          <w:szCs w:val="21"/>
        </w:rPr>
        <w:t xml:space="preserve"> </w:t>
      </w:r>
      <w:r w:rsidRPr="000C109E">
        <w:rPr>
          <w:rFonts w:ascii="Helvetica" w:hAnsi="Helvetica" w:cs="Helvetica" w:hint="eastAsia"/>
          <w:b/>
          <w:bCs/>
          <w:color w:val="222222"/>
          <w:sz w:val="21"/>
          <w:szCs w:val="21"/>
        </w:rPr>
        <w:t>неиндуцибельных</w:t>
      </w:r>
      <w:r w:rsidRPr="000C109E">
        <w:rPr>
          <w:rFonts w:ascii="Helvetica" w:hAnsi="Helvetica" w:cs="Helvetica"/>
          <w:b/>
          <w:bCs/>
          <w:color w:val="222222"/>
          <w:sz w:val="21"/>
          <w:szCs w:val="21"/>
        </w:rPr>
        <w:t xml:space="preserve"> (1</w:t>
      </w:r>
      <w:r w:rsidRPr="000C109E">
        <w:rPr>
          <w:rFonts w:ascii="Helvetica" w:hAnsi="Helvetica" w:cs="Helvetica" w:hint="eastAsia"/>
          <w:b/>
          <w:bCs/>
          <w:color w:val="222222"/>
          <w:sz w:val="21"/>
          <w:szCs w:val="21"/>
        </w:rPr>
        <w:t>псГ</w:t>
      </w:r>
      <w:r w:rsidRPr="000C109E">
        <w:rPr>
          <w:rFonts w:ascii="Helvetica" w:hAnsi="Helvetica" w:cs="Helvetica"/>
          <w:b/>
          <w:bCs/>
          <w:color w:val="222222"/>
          <w:sz w:val="21"/>
          <w:szCs w:val="21"/>
        </w:rPr>
        <w:t xml:space="preserve">) </w:t>
      </w:r>
      <w:r w:rsidRPr="000C109E">
        <w:rPr>
          <w:rFonts w:ascii="Helvetica" w:hAnsi="Helvetica" w:cs="Helvetica" w:hint="eastAsia"/>
          <w:b/>
          <w:bCs/>
          <w:color w:val="222222"/>
          <w:sz w:val="21"/>
          <w:szCs w:val="21"/>
        </w:rPr>
        <w:t>мутантов</w:t>
      </w:r>
      <w:r w:rsidRPr="000C109E">
        <w:rPr>
          <w:rFonts w:ascii="Helvetica" w:hAnsi="Helvetica" w:cs="Helvetica"/>
          <w:b/>
          <w:bCs/>
          <w:color w:val="222222"/>
          <w:sz w:val="21"/>
          <w:szCs w:val="21"/>
        </w:rPr>
        <w:t xml:space="preserve">, </w:t>
      </w:r>
      <w:r w:rsidRPr="000C109E">
        <w:rPr>
          <w:rFonts w:ascii="Helvetica" w:hAnsi="Helvetica" w:cs="Helvetica" w:hint="eastAsia"/>
          <w:b/>
          <w:bCs/>
          <w:color w:val="222222"/>
          <w:sz w:val="21"/>
          <w:szCs w:val="21"/>
        </w:rPr>
        <w:t>генетическое</w:t>
      </w:r>
    </w:p>
    <w:p w14:paraId="7F23F6D5" w14:textId="77777777" w:rsidR="000C109E" w:rsidRPr="000C109E" w:rsidRDefault="000C109E" w:rsidP="000C109E">
      <w:pPr>
        <w:rPr>
          <w:rFonts w:ascii="Helvetica" w:hAnsi="Helvetica" w:cs="Helvetica"/>
          <w:b/>
          <w:bCs/>
          <w:color w:val="222222"/>
          <w:sz w:val="21"/>
          <w:szCs w:val="21"/>
        </w:rPr>
      </w:pPr>
    </w:p>
    <w:p w14:paraId="21C15858" w14:textId="77777777" w:rsidR="000C109E" w:rsidRPr="000C109E" w:rsidRDefault="000C109E" w:rsidP="000C109E">
      <w:pPr>
        <w:rPr>
          <w:rFonts w:ascii="Helvetica" w:hAnsi="Helvetica" w:cs="Helvetica"/>
          <w:b/>
          <w:bCs/>
          <w:color w:val="222222"/>
          <w:sz w:val="21"/>
          <w:szCs w:val="21"/>
        </w:rPr>
      </w:pPr>
      <w:r w:rsidRPr="000C109E">
        <w:rPr>
          <w:rFonts w:ascii="Helvetica" w:hAnsi="Helvetica" w:cs="Helvetica" w:hint="eastAsia"/>
          <w:b/>
          <w:bCs/>
          <w:color w:val="222222"/>
          <w:sz w:val="21"/>
          <w:szCs w:val="21"/>
        </w:rPr>
        <w:t>картирование</w:t>
      </w:r>
      <w:r w:rsidRPr="000C109E">
        <w:rPr>
          <w:rFonts w:ascii="Helvetica" w:hAnsi="Helvetica" w:cs="Helvetica"/>
          <w:b/>
          <w:bCs/>
          <w:color w:val="222222"/>
          <w:sz w:val="21"/>
          <w:szCs w:val="21"/>
        </w:rPr>
        <w:t xml:space="preserve"> </w:t>
      </w:r>
      <w:r w:rsidRPr="000C109E">
        <w:rPr>
          <w:rFonts w:ascii="Helvetica" w:hAnsi="Helvetica" w:cs="Helvetica" w:hint="eastAsia"/>
          <w:b/>
          <w:bCs/>
          <w:color w:val="222222"/>
          <w:sz w:val="21"/>
          <w:szCs w:val="21"/>
        </w:rPr>
        <w:t>мутаций</w:t>
      </w:r>
      <w:r w:rsidRPr="000C109E">
        <w:rPr>
          <w:rFonts w:ascii="Helvetica" w:hAnsi="Helvetica" w:cs="Helvetica"/>
          <w:b/>
          <w:bCs/>
          <w:color w:val="222222"/>
          <w:sz w:val="21"/>
          <w:szCs w:val="21"/>
        </w:rPr>
        <w:t xml:space="preserve"> </w:t>
      </w:r>
      <w:r w:rsidRPr="000C109E">
        <w:rPr>
          <w:rFonts w:ascii="Helvetica" w:hAnsi="Helvetica" w:cs="Helvetica" w:hint="eastAsia"/>
          <w:b/>
          <w:bCs/>
          <w:color w:val="222222"/>
          <w:sz w:val="21"/>
          <w:szCs w:val="21"/>
        </w:rPr>
        <w:t>и</w:t>
      </w:r>
      <w:r w:rsidRPr="000C109E">
        <w:rPr>
          <w:rFonts w:ascii="Helvetica" w:hAnsi="Helvetica" w:cs="Helvetica"/>
          <w:b/>
          <w:bCs/>
          <w:color w:val="222222"/>
          <w:sz w:val="21"/>
          <w:szCs w:val="21"/>
        </w:rPr>
        <w:t xml:space="preserve"> </w:t>
      </w:r>
      <w:r w:rsidRPr="000C109E">
        <w:rPr>
          <w:rFonts w:ascii="Helvetica" w:hAnsi="Helvetica" w:cs="Helvetica" w:hint="eastAsia"/>
          <w:b/>
          <w:bCs/>
          <w:color w:val="222222"/>
          <w:sz w:val="21"/>
          <w:szCs w:val="21"/>
        </w:rPr>
        <w:t>комплементационный</w:t>
      </w:r>
      <w:r w:rsidRPr="000C109E">
        <w:rPr>
          <w:rFonts w:ascii="Helvetica" w:hAnsi="Helvetica" w:cs="Helvetica"/>
          <w:b/>
          <w:bCs/>
          <w:color w:val="222222"/>
          <w:sz w:val="21"/>
          <w:szCs w:val="21"/>
        </w:rPr>
        <w:t xml:space="preserve"> </w:t>
      </w:r>
      <w:r w:rsidRPr="000C109E">
        <w:rPr>
          <w:rFonts w:ascii="Helvetica" w:hAnsi="Helvetica" w:cs="Helvetica" w:hint="eastAsia"/>
          <w:b/>
          <w:bCs/>
          <w:color w:val="222222"/>
          <w:sz w:val="21"/>
          <w:szCs w:val="21"/>
        </w:rPr>
        <w:t>анализ</w:t>
      </w:r>
    </w:p>
    <w:p w14:paraId="1166F154" w14:textId="77777777" w:rsidR="000C109E" w:rsidRPr="000C109E" w:rsidRDefault="000C109E" w:rsidP="000C109E">
      <w:pPr>
        <w:rPr>
          <w:rFonts w:ascii="Helvetica" w:hAnsi="Helvetica" w:cs="Helvetica"/>
          <w:b/>
          <w:bCs/>
          <w:color w:val="222222"/>
          <w:sz w:val="21"/>
          <w:szCs w:val="21"/>
        </w:rPr>
      </w:pPr>
    </w:p>
    <w:p w14:paraId="3544D053" w14:textId="77777777" w:rsidR="000C109E" w:rsidRPr="000C109E" w:rsidRDefault="000C109E" w:rsidP="000C109E">
      <w:pPr>
        <w:rPr>
          <w:rFonts w:ascii="Helvetica" w:hAnsi="Helvetica" w:cs="Helvetica"/>
          <w:b/>
          <w:bCs/>
          <w:color w:val="222222"/>
          <w:sz w:val="21"/>
          <w:szCs w:val="21"/>
        </w:rPr>
      </w:pPr>
      <w:r w:rsidRPr="000C109E">
        <w:rPr>
          <w:rFonts w:ascii="Helvetica" w:hAnsi="Helvetica" w:cs="Helvetica"/>
          <w:b/>
          <w:bCs/>
          <w:color w:val="222222"/>
          <w:sz w:val="21"/>
          <w:szCs w:val="21"/>
        </w:rPr>
        <w:t xml:space="preserve">2. </w:t>
      </w:r>
      <w:r w:rsidRPr="000C109E">
        <w:rPr>
          <w:rFonts w:ascii="Helvetica" w:hAnsi="Helvetica" w:cs="Helvetica" w:hint="eastAsia"/>
          <w:b/>
          <w:bCs/>
          <w:color w:val="222222"/>
          <w:sz w:val="21"/>
          <w:szCs w:val="21"/>
        </w:rPr>
        <w:t>Клонирование</w:t>
      </w:r>
      <w:r w:rsidRPr="000C109E">
        <w:rPr>
          <w:rFonts w:ascii="Helvetica" w:hAnsi="Helvetica" w:cs="Helvetica"/>
          <w:b/>
          <w:bCs/>
          <w:color w:val="222222"/>
          <w:sz w:val="21"/>
          <w:szCs w:val="21"/>
        </w:rPr>
        <w:t xml:space="preserve"> </w:t>
      </w:r>
      <w:r w:rsidRPr="000C109E">
        <w:rPr>
          <w:rFonts w:ascii="Helvetica" w:hAnsi="Helvetica" w:cs="Helvetica" w:hint="eastAsia"/>
          <w:b/>
          <w:bCs/>
          <w:color w:val="222222"/>
          <w:sz w:val="21"/>
          <w:szCs w:val="21"/>
        </w:rPr>
        <w:t>генов</w:t>
      </w:r>
      <w:r w:rsidRPr="000C109E">
        <w:rPr>
          <w:rFonts w:ascii="Helvetica" w:hAnsi="Helvetica" w:cs="Helvetica"/>
          <w:b/>
          <w:bCs/>
          <w:color w:val="222222"/>
          <w:sz w:val="21"/>
          <w:szCs w:val="21"/>
        </w:rPr>
        <w:t xml:space="preserve"> Escherichia coli, </w:t>
      </w:r>
      <w:r w:rsidRPr="000C109E">
        <w:rPr>
          <w:rFonts w:ascii="Helvetica" w:hAnsi="Helvetica" w:cs="Helvetica" w:hint="eastAsia"/>
          <w:b/>
          <w:bCs/>
          <w:color w:val="222222"/>
          <w:sz w:val="21"/>
          <w:szCs w:val="21"/>
        </w:rPr>
        <w:t>чья</w:t>
      </w:r>
      <w:r w:rsidRPr="000C109E">
        <w:rPr>
          <w:rFonts w:ascii="Helvetica" w:hAnsi="Helvetica" w:cs="Helvetica"/>
          <w:b/>
          <w:bCs/>
          <w:color w:val="222222"/>
          <w:sz w:val="21"/>
          <w:szCs w:val="21"/>
        </w:rPr>
        <w:t xml:space="preserve"> </w:t>
      </w:r>
      <w:r w:rsidRPr="000C109E">
        <w:rPr>
          <w:rFonts w:ascii="Helvetica" w:hAnsi="Helvetica" w:cs="Helvetica" w:hint="eastAsia"/>
          <w:b/>
          <w:bCs/>
          <w:color w:val="222222"/>
          <w:sz w:val="21"/>
          <w:szCs w:val="21"/>
        </w:rPr>
        <w:t>сверхэкспрессия</w:t>
      </w:r>
      <w:r w:rsidRPr="000C109E">
        <w:rPr>
          <w:rFonts w:ascii="Helvetica" w:hAnsi="Helvetica" w:cs="Helvetica"/>
          <w:b/>
          <w:bCs/>
          <w:color w:val="222222"/>
          <w:sz w:val="21"/>
          <w:szCs w:val="21"/>
        </w:rPr>
        <w:t xml:space="preserve"> </w:t>
      </w:r>
      <w:r w:rsidRPr="000C109E">
        <w:rPr>
          <w:rFonts w:ascii="Helvetica" w:hAnsi="Helvetica" w:cs="Helvetica" w:hint="eastAsia"/>
          <w:b/>
          <w:bCs/>
          <w:color w:val="222222"/>
          <w:sz w:val="21"/>
          <w:szCs w:val="21"/>
        </w:rPr>
        <w:t>приводит</w:t>
      </w:r>
      <w:r w:rsidRPr="000C109E">
        <w:rPr>
          <w:rFonts w:ascii="Helvetica" w:hAnsi="Helvetica" w:cs="Helvetica"/>
          <w:b/>
          <w:bCs/>
          <w:color w:val="222222"/>
          <w:sz w:val="21"/>
          <w:szCs w:val="21"/>
        </w:rPr>
        <w:t xml:space="preserve"> </w:t>
      </w:r>
      <w:r w:rsidRPr="000C109E">
        <w:rPr>
          <w:rFonts w:ascii="Helvetica" w:hAnsi="Helvetica" w:cs="Helvetica" w:hint="eastAsia"/>
          <w:b/>
          <w:bCs/>
          <w:color w:val="222222"/>
          <w:sz w:val="21"/>
          <w:szCs w:val="21"/>
        </w:rPr>
        <w:t>к</w:t>
      </w:r>
    </w:p>
    <w:p w14:paraId="2BF8CB75" w14:textId="77777777" w:rsidR="000C109E" w:rsidRPr="000C109E" w:rsidRDefault="000C109E" w:rsidP="000C109E">
      <w:pPr>
        <w:rPr>
          <w:rFonts w:ascii="Helvetica" w:hAnsi="Helvetica" w:cs="Helvetica"/>
          <w:b/>
          <w:bCs/>
          <w:color w:val="222222"/>
          <w:sz w:val="21"/>
          <w:szCs w:val="21"/>
        </w:rPr>
      </w:pPr>
    </w:p>
    <w:p w14:paraId="02A2100A" w14:textId="77777777" w:rsidR="000C109E" w:rsidRPr="000C109E" w:rsidRDefault="000C109E" w:rsidP="000C109E">
      <w:pPr>
        <w:rPr>
          <w:rFonts w:ascii="Helvetica" w:hAnsi="Helvetica" w:cs="Helvetica"/>
          <w:b/>
          <w:bCs/>
          <w:color w:val="222222"/>
          <w:sz w:val="21"/>
          <w:szCs w:val="21"/>
        </w:rPr>
      </w:pPr>
      <w:r w:rsidRPr="000C109E">
        <w:rPr>
          <w:rFonts w:ascii="Helvetica" w:hAnsi="Helvetica" w:cs="Helvetica"/>
          <w:b/>
          <w:bCs/>
          <w:color w:val="222222"/>
          <w:sz w:val="21"/>
          <w:szCs w:val="21"/>
        </w:rPr>
        <w:t>11</w:t>
      </w:r>
      <w:r w:rsidRPr="000C109E">
        <w:rPr>
          <w:rFonts w:ascii="Helvetica" w:hAnsi="Helvetica" w:cs="Helvetica" w:hint="eastAsia"/>
          <w:b/>
          <w:bCs/>
          <w:color w:val="222222"/>
          <w:sz w:val="21"/>
          <w:szCs w:val="21"/>
        </w:rPr>
        <w:t>есА</w:t>
      </w:r>
      <w:r w:rsidRPr="000C109E">
        <w:rPr>
          <w:rFonts w:ascii="Helvetica" w:hAnsi="Helvetica" w:cs="Helvetica"/>
          <w:b/>
          <w:bCs/>
          <w:color w:val="222222"/>
          <w:sz w:val="21"/>
          <w:szCs w:val="21"/>
        </w:rPr>
        <w:t>-</w:t>
      </w:r>
      <w:r w:rsidRPr="000C109E">
        <w:rPr>
          <w:rFonts w:ascii="Helvetica" w:hAnsi="Helvetica" w:cs="Helvetica" w:hint="eastAsia"/>
          <w:b/>
          <w:bCs/>
          <w:color w:val="222222"/>
          <w:sz w:val="21"/>
          <w:szCs w:val="21"/>
        </w:rPr>
        <w:t>независимой</w:t>
      </w:r>
      <w:r w:rsidRPr="000C109E">
        <w:rPr>
          <w:rFonts w:ascii="Helvetica" w:hAnsi="Helvetica" w:cs="Helvetica"/>
          <w:b/>
          <w:bCs/>
          <w:color w:val="222222"/>
          <w:sz w:val="21"/>
          <w:szCs w:val="21"/>
        </w:rPr>
        <w:t xml:space="preserve"> </w:t>
      </w:r>
      <w:r w:rsidRPr="000C109E">
        <w:rPr>
          <w:rFonts w:ascii="Helvetica" w:hAnsi="Helvetica" w:cs="Helvetica" w:hint="eastAsia"/>
          <w:b/>
          <w:bCs/>
          <w:color w:val="222222"/>
          <w:sz w:val="21"/>
          <w:szCs w:val="21"/>
        </w:rPr>
        <w:t>индукции</w:t>
      </w:r>
      <w:r w:rsidRPr="000C109E">
        <w:rPr>
          <w:rFonts w:ascii="Helvetica" w:hAnsi="Helvetica" w:cs="Helvetica"/>
          <w:b/>
          <w:bCs/>
          <w:color w:val="222222"/>
          <w:sz w:val="21"/>
          <w:szCs w:val="21"/>
        </w:rPr>
        <w:t xml:space="preserve"> </w:t>
      </w:r>
      <w:r w:rsidRPr="000C109E">
        <w:rPr>
          <w:rFonts w:ascii="Helvetica" w:hAnsi="Helvetica" w:cs="Helvetica" w:hint="eastAsia"/>
          <w:b/>
          <w:bCs/>
          <w:color w:val="222222"/>
          <w:sz w:val="21"/>
          <w:szCs w:val="21"/>
        </w:rPr>
        <w:t>профага</w:t>
      </w:r>
      <w:r w:rsidRPr="000C109E">
        <w:rPr>
          <w:rFonts w:ascii="Helvetica" w:hAnsi="Helvetica" w:cs="Helvetica"/>
          <w:b/>
          <w:bCs/>
          <w:color w:val="222222"/>
          <w:sz w:val="21"/>
          <w:szCs w:val="21"/>
        </w:rPr>
        <w:t xml:space="preserve"> X</w:t>
      </w:r>
    </w:p>
    <w:p w14:paraId="1E4DFC84" w14:textId="77777777" w:rsidR="000C109E" w:rsidRPr="000C109E" w:rsidRDefault="000C109E" w:rsidP="000C109E">
      <w:pPr>
        <w:rPr>
          <w:rFonts w:ascii="Helvetica" w:hAnsi="Helvetica" w:cs="Helvetica"/>
          <w:b/>
          <w:bCs/>
          <w:color w:val="222222"/>
          <w:sz w:val="21"/>
          <w:szCs w:val="21"/>
        </w:rPr>
      </w:pPr>
    </w:p>
    <w:p w14:paraId="30DD263A" w14:textId="77777777" w:rsidR="000C109E" w:rsidRPr="000C109E" w:rsidRDefault="000C109E" w:rsidP="000C109E">
      <w:pPr>
        <w:rPr>
          <w:rFonts w:ascii="Helvetica" w:hAnsi="Helvetica" w:cs="Helvetica"/>
          <w:b/>
          <w:bCs/>
          <w:color w:val="222222"/>
          <w:sz w:val="21"/>
          <w:szCs w:val="21"/>
        </w:rPr>
      </w:pPr>
      <w:r w:rsidRPr="000C109E">
        <w:rPr>
          <w:rFonts w:ascii="Helvetica" w:hAnsi="Helvetica" w:cs="Helvetica"/>
          <w:b/>
          <w:bCs/>
          <w:color w:val="222222"/>
          <w:sz w:val="21"/>
          <w:szCs w:val="21"/>
        </w:rPr>
        <w:t xml:space="preserve">2. 1. </w:t>
      </w:r>
      <w:r w:rsidRPr="000C109E">
        <w:rPr>
          <w:rFonts w:ascii="Helvetica" w:hAnsi="Helvetica" w:cs="Helvetica" w:hint="eastAsia"/>
          <w:b/>
          <w:bCs/>
          <w:color w:val="222222"/>
          <w:sz w:val="21"/>
          <w:szCs w:val="21"/>
        </w:rPr>
        <w:t>Избыток</w:t>
      </w:r>
      <w:r w:rsidRPr="000C109E">
        <w:rPr>
          <w:rFonts w:ascii="Helvetica" w:hAnsi="Helvetica" w:cs="Helvetica"/>
          <w:b/>
          <w:bCs/>
          <w:color w:val="222222"/>
          <w:sz w:val="21"/>
          <w:szCs w:val="21"/>
        </w:rPr>
        <w:t xml:space="preserve"> </w:t>
      </w:r>
      <w:r w:rsidRPr="000C109E">
        <w:rPr>
          <w:rFonts w:ascii="Helvetica" w:hAnsi="Helvetica" w:cs="Helvetica" w:hint="eastAsia"/>
          <w:b/>
          <w:bCs/>
          <w:color w:val="222222"/>
          <w:sz w:val="21"/>
          <w:szCs w:val="21"/>
        </w:rPr>
        <w:t>ЯсэА</w:t>
      </w:r>
      <w:r w:rsidRPr="000C109E">
        <w:rPr>
          <w:rFonts w:ascii="Helvetica" w:hAnsi="Helvetica" w:cs="Helvetica"/>
          <w:b/>
          <w:bCs/>
          <w:color w:val="222222"/>
          <w:sz w:val="21"/>
          <w:szCs w:val="21"/>
        </w:rPr>
        <w:t xml:space="preserve"> </w:t>
      </w:r>
      <w:r w:rsidRPr="000C109E">
        <w:rPr>
          <w:rFonts w:ascii="Helvetica" w:hAnsi="Helvetica" w:cs="Helvetica" w:hint="eastAsia"/>
          <w:b/>
          <w:bCs/>
          <w:color w:val="222222"/>
          <w:sz w:val="21"/>
          <w:szCs w:val="21"/>
        </w:rPr>
        <w:t>и</w:t>
      </w:r>
      <w:r w:rsidRPr="000C109E">
        <w:rPr>
          <w:rFonts w:ascii="Helvetica" w:hAnsi="Helvetica" w:cs="Helvetica"/>
          <w:b/>
          <w:bCs/>
          <w:color w:val="222222"/>
          <w:sz w:val="21"/>
          <w:szCs w:val="21"/>
        </w:rPr>
        <w:t xml:space="preserve"> </w:t>
      </w:r>
      <w:r w:rsidRPr="000C109E">
        <w:rPr>
          <w:rFonts w:ascii="Helvetica" w:hAnsi="Helvetica" w:cs="Helvetica" w:hint="eastAsia"/>
          <w:b/>
          <w:bCs/>
          <w:color w:val="222222"/>
          <w:sz w:val="21"/>
          <w:szCs w:val="21"/>
        </w:rPr>
        <w:t>БбгА</w:t>
      </w:r>
      <w:r w:rsidRPr="000C109E">
        <w:rPr>
          <w:rFonts w:ascii="Helvetica" w:hAnsi="Helvetica" w:cs="Helvetica"/>
          <w:b/>
          <w:bCs/>
          <w:color w:val="222222"/>
          <w:sz w:val="21"/>
          <w:szCs w:val="21"/>
        </w:rPr>
        <w:t xml:space="preserve"> </w:t>
      </w:r>
      <w:r w:rsidRPr="000C109E">
        <w:rPr>
          <w:rFonts w:ascii="Helvetica" w:hAnsi="Helvetica" w:cs="Helvetica" w:hint="eastAsia"/>
          <w:b/>
          <w:bCs/>
          <w:color w:val="222222"/>
          <w:sz w:val="21"/>
          <w:szCs w:val="21"/>
        </w:rPr>
        <w:t>в</w:t>
      </w:r>
      <w:r w:rsidRPr="000C109E">
        <w:rPr>
          <w:rFonts w:ascii="Helvetica" w:hAnsi="Helvetica" w:cs="Helvetica"/>
          <w:b/>
          <w:bCs/>
          <w:color w:val="222222"/>
          <w:sz w:val="21"/>
          <w:szCs w:val="21"/>
        </w:rPr>
        <w:t xml:space="preserve"> </w:t>
      </w:r>
      <w:r w:rsidRPr="000C109E">
        <w:rPr>
          <w:rFonts w:ascii="Helvetica" w:hAnsi="Helvetica" w:cs="Helvetica" w:hint="eastAsia"/>
          <w:b/>
          <w:bCs/>
          <w:color w:val="222222"/>
          <w:sz w:val="21"/>
          <w:szCs w:val="21"/>
        </w:rPr>
        <w:t>клетке</w:t>
      </w:r>
      <w:r w:rsidRPr="000C109E">
        <w:rPr>
          <w:rFonts w:ascii="Helvetica" w:hAnsi="Helvetica" w:cs="Helvetica"/>
          <w:b/>
          <w:bCs/>
          <w:color w:val="222222"/>
          <w:sz w:val="21"/>
          <w:szCs w:val="21"/>
        </w:rPr>
        <w:t xml:space="preserve"> </w:t>
      </w:r>
      <w:r w:rsidRPr="000C109E">
        <w:rPr>
          <w:rFonts w:ascii="Helvetica" w:hAnsi="Helvetica" w:cs="Helvetica" w:hint="eastAsia"/>
          <w:b/>
          <w:bCs/>
          <w:color w:val="222222"/>
          <w:sz w:val="21"/>
          <w:szCs w:val="21"/>
        </w:rPr>
        <w:t>приводит</w:t>
      </w:r>
      <w:r w:rsidRPr="000C109E">
        <w:rPr>
          <w:rFonts w:ascii="Helvetica" w:hAnsi="Helvetica" w:cs="Helvetica"/>
          <w:b/>
          <w:bCs/>
          <w:color w:val="222222"/>
          <w:sz w:val="21"/>
          <w:szCs w:val="21"/>
        </w:rPr>
        <w:t xml:space="preserve"> </w:t>
      </w:r>
      <w:r w:rsidRPr="000C109E">
        <w:rPr>
          <w:rFonts w:ascii="Helvetica" w:hAnsi="Helvetica" w:cs="Helvetica" w:hint="eastAsia"/>
          <w:b/>
          <w:bCs/>
          <w:color w:val="222222"/>
          <w:sz w:val="21"/>
          <w:szCs w:val="21"/>
        </w:rPr>
        <w:t>к</w:t>
      </w:r>
      <w:r w:rsidRPr="000C109E">
        <w:rPr>
          <w:rFonts w:ascii="Helvetica" w:hAnsi="Helvetica" w:cs="Helvetica"/>
          <w:b/>
          <w:bCs/>
          <w:color w:val="222222"/>
          <w:sz w:val="21"/>
          <w:szCs w:val="21"/>
        </w:rPr>
        <w:t xml:space="preserve"> </w:t>
      </w:r>
      <w:r w:rsidRPr="000C109E">
        <w:rPr>
          <w:rFonts w:ascii="Helvetica" w:hAnsi="Helvetica" w:cs="Helvetica" w:hint="eastAsia"/>
          <w:b/>
          <w:bCs/>
          <w:color w:val="222222"/>
          <w:sz w:val="21"/>
          <w:szCs w:val="21"/>
        </w:rPr>
        <w:t>ЯесА</w:t>
      </w:r>
      <w:r w:rsidRPr="000C109E">
        <w:rPr>
          <w:rFonts w:ascii="Helvetica" w:hAnsi="Helvetica" w:cs="Helvetica"/>
          <w:b/>
          <w:bCs/>
          <w:color w:val="222222"/>
          <w:sz w:val="21"/>
          <w:szCs w:val="21"/>
        </w:rPr>
        <w:t>-</w:t>
      </w:r>
      <w:r w:rsidRPr="000C109E">
        <w:rPr>
          <w:rFonts w:ascii="Helvetica" w:hAnsi="Helvetica" w:cs="Helvetica" w:hint="eastAsia"/>
          <w:b/>
          <w:bCs/>
          <w:color w:val="222222"/>
          <w:sz w:val="21"/>
          <w:szCs w:val="21"/>
        </w:rPr>
        <w:t>независимой</w:t>
      </w:r>
    </w:p>
    <w:p w14:paraId="2F105A7C" w14:textId="77777777" w:rsidR="000C109E" w:rsidRPr="000C109E" w:rsidRDefault="000C109E" w:rsidP="000C109E">
      <w:pPr>
        <w:rPr>
          <w:rFonts w:ascii="Helvetica" w:hAnsi="Helvetica" w:cs="Helvetica"/>
          <w:b/>
          <w:bCs/>
          <w:color w:val="222222"/>
          <w:sz w:val="21"/>
          <w:szCs w:val="21"/>
        </w:rPr>
      </w:pPr>
    </w:p>
    <w:p w14:paraId="216C119A" w14:textId="77777777" w:rsidR="000C109E" w:rsidRPr="000C109E" w:rsidRDefault="000C109E" w:rsidP="000C109E">
      <w:pPr>
        <w:rPr>
          <w:rFonts w:ascii="Helvetica" w:hAnsi="Helvetica" w:cs="Helvetica"/>
          <w:b/>
          <w:bCs/>
          <w:color w:val="222222"/>
          <w:sz w:val="21"/>
          <w:szCs w:val="21"/>
        </w:rPr>
      </w:pPr>
      <w:r w:rsidRPr="000C109E">
        <w:rPr>
          <w:rFonts w:ascii="Helvetica" w:hAnsi="Helvetica" w:cs="Helvetica" w:hint="eastAsia"/>
          <w:b/>
          <w:bCs/>
          <w:color w:val="222222"/>
          <w:sz w:val="21"/>
          <w:szCs w:val="21"/>
        </w:rPr>
        <w:t>индукции</w:t>
      </w:r>
      <w:r w:rsidRPr="000C109E">
        <w:rPr>
          <w:rFonts w:ascii="Helvetica" w:hAnsi="Helvetica" w:cs="Helvetica"/>
          <w:b/>
          <w:bCs/>
          <w:color w:val="222222"/>
          <w:sz w:val="21"/>
          <w:szCs w:val="21"/>
        </w:rPr>
        <w:t xml:space="preserve"> </w:t>
      </w:r>
      <w:r w:rsidRPr="000C109E">
        <w:rPr>
          <w:rFonts w:ascii="Helvetica" w:hAnsi="Helvetica" w:cs="Helvetica" w:hint="eastAsia"/>
          <w:b/>
          <w:bCs/>
          <w:color w:val="222222"/>
          <w:sz w:val="21"/>
          <w:szCs w:val="21"/>
        </w:rPr>
        <w:t>профага</w:t>
      </w:r>
      <w:r w:rsidRPr="000C109E">
        <w:rPr>
          <w:rFonts w:ascii="Helvetica" w:hAnsi="Helvetica" w:cs="Helvetica"/>
          <w:b/>
          <w:bCs/>
          <w:color w:val="222222"/>
          <w:sz w:val="21"/>
          <w:szCs w:val="21"/>
        </w:rPr>
        <w:t xml:space="preserve"> X</w:t>
      </w:r>
    </w:p>
    <w:p w14:paraId="49EC1085" w14:textId="77777777" w:rsidR="000C109E" w:rsidRPr="000C109E" w:rsidRDefault="000C109E" w:rsidP="000C109E">
      <w:pPr>
        <w:rPr>
          <w:rFonts w:ascii="Helvetica" w:hAnsi="Helvetica" w:cs="Helvetica"/>
          <w:b/>
          <w:bCs/>
          <w:color w:val="222222"/>
          <w:sz w:val="21"/>
          <w:szCs w:val="21"/>
        </w:rPr>
      </w:pPr>
    </w:p>
    <w:p w14:paraId="0042946A" w14:textId="77777777" w:rsidR="000C109E" w:rsidRPr="000C109E" w:rsidRDefault="000C109E" w:rsidP="000C109E">
      <w:pPr>
        <w:rPr>
          <w:rFonts w:ascii="Helvetica" w:hAnsi="Helvetica" w:cs="Helvetica"/>
          <w:b/>
          <w:bCs/>
          <w:color w:val="222222"/>
          <w:sz w:val="21"/>
          <w:szCs w:val="21"/>
        </w:rPr>
      </w:pPr>
      <w:r w:rsidRPr="000C109E">
        <w:rPr>
          <w:rFonts w:ascii="Helvetica" w:hAnsi="Helvetica" w:cs="Helvetica"/>
          <w:b/>
          <w:bCs/>
          <w:color w:val="222222"/>
          <w:sz w:val="21"/>
          <w:szCs w:val="21"/>
        </w:rPr>
        <w:t xml:space="preserve">2. 2. </w:t>
      </w:r>
      <w:r w:rsidRPr="000C109E">
        <w:rPr>
          <w:rFonts w:ascii="Helvetica" w:hAnsi="Helvetica" w:cs="Helvetica" w:hint="eastAsia"/>
          <w:b/>
          <w:bCs/>
          <w:color w:val="222222"/>
          <w:sz w:val="21"/>
          <w:szCs w:val="21"/>
        </w:rPr>
        <w:t>Эффект</w:t>
      </w:r>
      <w:r w:rsidRPr="000C109E">
        <w:rPr>
          <w:rFonts w:ascii="Helvetica" w:hAnsi="Helvetica" w:cs="Helvetica"/>
          <w:b/>
          <w:bCs/>
          <w:color w:val="222222"/>
          <w:sz w:val="21"/>
          <w:szCs w:val="21"/>
        </w:rPr>
        <w:t xml:space="preserve"> </w:t>
      </w:r>
      <w:r w:rsidRPr="000C109E">
        <w:rPr>
          <w:rFonts w:ascii="Helvetica" w:hAnsi="Helvetica" w:cs="Helvetica" w:hint="eastAsia"/>
          <w:b/>
          <w:bCs/>
          <w:color w:val="222222"/>
          <w:sz w:val="21"/>
          <w:szCs w:val="21"/>
        </w:rPr>
        <w:t>сверхпродукции</w:t>
      </w:r>
      <w:r w:rsidRPr="000C109E">
        <w:rPr>
          <w:rFonts w:ascii="Helvetica" w:hAnsi="Helvetica" w:cs="Helvetica"/>
          <w:b/>
          <w:bCs/>
          <w:color w:val="222222"/>
          <w:sz w:val="21"/>
          <w:szCs w:val="21"/>
        </w:rPr>
        <w:t xml:space="preserve"> </w:t>
      </w:r>
      <w:r w:rsidRPr="000C109E">
        <w:rPr>
          <w:rFonts w:ascii="Helvetica" w:hAnsi="Helvetica" w:cs="Helvetica" w:hint="eastAsia"/>
          <w:b/>
          <w:bCs/>
          <w:color w:val="222222"/>
          <w:sz w:val="21"/>
          <w:szCs w:val="21"/>
        </w:rPr>
        <w:t>ЯсэА</w:t>
      </w:r>
      <w:r w:rsidRPr="000C109E">
        <w:rPr>
          <w:rFonts w:ascii="Helvetica" w:hAnsi="Helvetica" w:cs="Helvetica"/>
          <w:b/>
          <w:bCs/>
          <w:color w:val="222222"/>
          <w:sz w:val="21"/>
          <w:szCs w:val="21"/>
        </w:rPr>
        <w:t xml:space="preserve"> </w:t>
      </w:r>
      <w:r w:rsidRPr="000C109E">
        <w:rPr>
          <w:rFonts w:ascii="Helvetica" w:hAnsi="Helvetica" w:cs="Helvetica" w:hint="eastAsia"/>
          <w:b/>
          <w:bCs/>
          <w:color w:val="222222"/>
          <w:sz w:val="21"/>
          <w:szCs w:val="21"/>
        </w:rPr>
        <w:t>и</w:t>
      </w:r>
      <w:r w:rsidRPr="000C109E">
        <w:rPr>
          <w:rFonts w:ascii="Helvetica" w:hAnsi="Helvetica" w:cs="Helvetica"/>
          <w:b/>
          <w:bCs/>
          <w:color w:val="222222"/>
          <w:sz w:val="21"/>
          <w:szCs w:val="21"/>
        </w:rPr>
        <w:t xml:space="preserve"> </w:t>
      </w:r>
      <w:r w:rsidRPr="000C109E">
        <w:rPr>
          <w:rFonts w:ascii="Helvetica" w:hAnsi="Helvetica" w:cs="Helvetica" w:hint="eastAsia"/>
          <w:b/>
          <w:bCs/>
          <w:color w:val="222222"/>
          <w:sz w:val="21"/>
          <w:szCs w:val="21"/>
        </w:rPr>
        <w:t>ЭбгА</w:t>
      </w:r>
      <w:r w:rsidRPr="000C109E">
        <w:rPr>
          <w:rFonts w:ascii="Helvetica" w:hAnsi="Helvetica" w:cs="Helvetica"/>
          <w:b/>
          <w:bCs/>
          <w:color w:val="222222"/>
          <w:sz w:val="21"/>
          <w:szCs w:val="21"/>
        </w:rPr>
        <w:t xml:space="preserve"> </w:t>
      </w:r>
      <w:r w:rsidRPr="000C109E">
        <w:rPr>
          <w:rFonts w:ascii="Helvetica" w:hAnsi="Helvetica" w:cs="Helvetica" w:hint="eastAsia"/>
          <w:b/>
          <w:bCs/>
          <w:color w:val="222222"/>
          <w:sz w:val="21"/>
          <w:szCs w:val="21"/>
        </w:rPr>
        <w:t>на</w:t>
      </w:r>
      <w:r w:rsidRPr="000C109E">
        <w:rPr>
          <w:rFonts w:ascii="Helvetica" w:hAnsi="Helvetica" w:cs="Helvetica"/>
          <w:b/>
          <w:bCs/>
          <w:color w:val="222222"/>
          <w:sz w:val="21"/>
          <w:szCs w:val="21"/>
        </w:rPr>
        <w:t xml:space="preserve"> </w:t>
      </w:r>
      <w:r w:rsidRPr="000C109E">
        <w:rPr>
          <w:rFonts w:ascii="Helvetica" w:hAnsi="Helvetica" w:cs="Helvetica" w:hint="eastAsia"/>
          <w:b/>
          <w:bCs/>
          <w:color w:val="222222"/>
          <w:sz w:val="21"/>
          <w:szCs w:val="21"/>
        </w:rPr>
        <w:t>индукцию</w:t>
      </w:r>
      <w:r w:rsidRPr="000C109E">
        <w:rPr>
          <w:rFonts w:ascii="Helvetica" w:hAnsi="Helvetica" w:cs="Helvetica"/>
          <w:b/>
          <w:bCs/>
          <w:color w:val="222222"/>
          <w:sz w:val="21"/>
          <w:szCs w:val="21"/>
        </w:rPr>
        <w:t xml:space="preserve"> </w:t>
      </w:r>
      <w:r w:rsidRPr="000C109E">
        <w:rPr>
          <w:rFonts w:ascii="Helvetica" w:hAnsi="Helvetica" w:cs="Helvetica" w:hint="eastAsia"/>
          <w:b/>
          <w:bCs/>
          <w:color w:val="222222"/>
          <w:sz w:val="21"/>
          <w:szCs w:val="21"/>
        </w:rPr>
        <w:t>других</w:t>
      </w:r>
    </w:p>
    <w:p w14:paraId="15444EAC" w14:textId="77777777" w:rsidR="000C109E" w:rsidRPr="000C109E" w:rsidRDefault="000C109E" w:rsidP="000C109E">
      <w:pPr>
        <w:rPr>
          <w:rFonts w:ascii="Helvetica" w:hAnsi="Helvetica" w:cs="Helvetica"/>
          <w:b/>
          <w:bCs/>
          <w:color w:val="222222"/>
          <w:sz w:val="21"/>
          <w:szCs w:val="21"/>
        </w:rPr>
      </w:pPr>
    </w:p>
    <w:p w14:paraId="788ADDBF" w14:textId="77777777" w:rsidR="000C109E" w:rsidRPr="000C109E" w:rsidRDefault="000C109E" w:rsidP="000C109E">
      <w:pPr>
        <w:rPr>
          <w:rFonts w:ascii="Helvetica" w:hAnsi="Helvetica" w:cs="Helvetica"/>
          <w:b/>
          <w:bCs/>
          <w:color w:val="222222"/>
          <w:sz w:val="21"/>
          <w:szCs w:val="21"/>
        </w:rPr>
      </w:pPr>
      <w:r w:rsidRPr="000C109E">
        <w:rPr>
          <w:rFonts w:ascii="Helvetica" w:hAnsi="Helvetica" w:cs="Helvetica" w:hint="eastAsia"/>
          <w:b/>
          <w:bCs/>
          <w:color w:val="222222"/>
          <w:sz w:val="21"/>
          <w:szCs w:val="21"/>
        </w:rPr>
        <w:lastRenderedPageBreak/>
        <w:t>лямбдоидных</w:t>
      </w:r>
      <w:r w:rsidRPr="000C109E">
        <w:rPr>
          <w:rFonts w:ascii="Helvetica" w:hAnsi="Helvetica" w:cs="Helvetica"/>
          <w:b/>
          <w:bCs/>
          <w:color w:val="222222"/>
          <w:sz w:val="21"/>
          <w:szCs w:val="21"/>
        </w:rPr>
        <w:t xml:space="preserve"> </w:t>
      </w:r>
      <w:r w:rsidRPr="000C109E">
        <w:rPr>
          <w:rFonts w:ascii="Helvetica" w:hAnsi="Helvetica" w:cs="Helvetica" w:hint="eastAsia"/>
          <w:b/>
          <w:bCs/>
          <w:color w:val="222222"/>
          <w:sz w:val="21"/>
          <w:szCs w:val="21"/>
        </w:rPr>
        <w:t>профагов</w:t>
      </w:r>
    </w:p>
    <w:p w14:paraId="0269D89D" w14:textId="77777777" w:rsidR="000C109E" w:rsidRPr="000C109E" w:rsidRDefault="000C109E" w:rsidP="000C109E">
      <w:pPr>
        <w:rPr>
          <w:rFonts w:ascii="Helvetica" w:hAnsi="Helvetica" w:cs="Helvetica"/>
          <w:b/>
          <w:bCs/>
          <w:color w:val="222222"/>
          <w:sz w:val="21"/>
          <w:szCs w:val="21"/>
        </w:rPr>
      </w:pPr>
    </w:p>
    <w:p w14:paraId="31A7BE33" w14:textId="77777777" w:rsidR="000C109E" w:rsidRPr="000C109E" w:rsidRDefault="000C109E" w:rsidP="000C109E">
      <w:pPr>
        <w:rPr>
          <w:rFonts w:ascii="Helvetica" w:hAnsi="Helvetica" w:cs="Helvetica"/>
          <w:b/>
          <w:bCs/>
          <w:color w:val="222222"/>
          <w:sz w:val="21"/>
          <w:szCs w:val="21"/>
        </w:rPr>
      </w:pPr>
      <w:r w:rsidRPr="000C109E">
        <w:rPr>
          <w:rFonts w:ascii="Helvetica" w:hAnsi="Helvetica" w:cs="Helvetica"/>
          <w:b/>
          <w:bCs/>
          <w:color w:val="222222"/>
          <w:sz w:val="21"/>
          <w:szCs w:val="21"/>
        </w:rPr>
        <w:t xml:space="preserve">2. 3. </w:t>
      </w:r>
      <w:r w:rsidRPr="000C109E">
        <w:rPr>
          <w:rFonts w:ascii="Helvetica" w:hAnsi="Helvetica" w:cs="Helvetica" w:hint="eastAsia"/>
          <w:b/>
          <w:bCs/>
          <w:color w:val="222222"/>
          <w:sz w:val="21"/>
          <w:szCs w:val="21"/>
        </w:rPr>
        <w:t>Количественное</w:t>
      </w:r>
      <w:r w:rsidRPr="000C109E">
        <w:rPr>
          <w:rFonts w:ascii="Helvetica" w:hAnsi="Helvetica" w:cs="Helvetica"/>
          <w:b/>
          <w:bCs/>
          <w:color w:val="222222"/>
          <w:sz w:val="21"/>
          <w:szCs w:val="21"/>
        </w:rPr>
        <w:t xml:space="preserve"> </w:t>
      </w:r>
      <w:r w:rsidRPr="000C109E">
        <w:rPr>
          <w:rFonts w:ascii="Helvetica" w:hAnsi="Helvetica" w:cs="Helvetica" w:hint="eastAsia"/>
          <w:b/>
          <w:bCs/>
          <w:color w:val="222222"/>
          <w:sz w:val="21"/>
          <w:szCs w:val="21"/>
        </w:rPr>
        <w:t>определение</w:t>
      </w:r>
      <w:r w:rsidRPr="000C109E">
        <w:rPr>
          <w:rFonts w:ascii="Helvetica" w:hAnsi="Helvetica" w:cs="Helvetica"/>
          <w:b/>
          <w:bCs/>
          <w:color w:val="222222"/>
          <w:sz w:val="21"/>
          <w:szCs w:val="21"/>
        </w:rPr>
        <w:t xml:space="preserve"> </w:t>
      </w:r>
      <w:r w:rsidRPr="000C109E">
        <w:rPr>
          <w:rFonts w:ascii="Helvetica" w:hAnsi="Helvetica" w:cs="Helvetica" w:hint="eastAsia"/>
          <w:b/>
          <w:bCs/>
          <w:color w:val="222222"/>
          <w:sz w:val="21"/>
          <w:szCs w:val="21"/>
        </w:rPr>
        <w:t>эффективности</w:t>
      </w:r>
      <w:r w:rsidRPr="000C109E">
        <w:rPr>
          <w:rFonts w:ascii="Helvetica" w:hAnsi="Helvetica" w:cs="Helvetica"/>
          <w:b/>
          <w:bCs/>
          <w:color w:val="222222"/>
          <w:sz w:val="21"/>
          <w:szCs w:val="21"/>
        </w:rPr>
        <w:t xml:space="preserve"> </w:t>
      </w:r>
      <w:r w:rsidRPr="000C109E">
        <w:rPr>
          <w:rFonts w:ascii="Helvetica" w:hAnsi="Helvetica" w:cs="Helvetica" w:hint="eastAsia"/>
          <w:b/>
          <w:bCs/>
          <w:color w:val="222222"/>
          <w:sz w:val="21"/>
          <w:szCs w:val="21"/>
        </w:rPr>
        <w:t>ЯесА</w:t>
      </w:r>
      <w:r w:rsidRPr="000C109E">
        <w:rPr>
          <w:rFonts w:ascii="Helvetica" w:hAnsi="Helvetica" w:cs="Helvetica"/>
          <w:b/>
          <w:bCs/>
          <w:color w:val="222222"/>
          <w:sz w:val="21"/>
          <w:szCs w:val="21"/>
        </w:rPr>
        <w:t>-</w:t>
      </w:r>
      <w:r w:rsidRPr="000C109E">
        <w:rPr>
          <w:rFonts w:ascii="Helvetica" w:hAnsi="Helvetica" w:cs="Helvetica" w:hint="eastAsia"/>
          <w:b/>
          <w:bCs/>
          <w:color w:val="222222"/>
          <w:sz w:val="21"/>
          <w:szCs w:val="21"/>
        </w:rPr>
        <w:t>независимой</w:t>
      </w:r>
    </w:p>
    <w:p w14:paraId="0B388918" w14:textId="77777777" w:rsidR="000C109E" w:rsidRPr="000C109E" w:rsidRDefault="000C109E" w:rsidP="000C109E">
      <w:pPr>
        <w:rPr>
          <w:rFonts w:ascii="Helvetica" w:hAnsi="Helvetica" w:cs="Helvetica"/>
          <w:b/>
          <w:bCs/>
          <w:color w:val="222222"/>
          <w:sz w:val="21"/>
          <w:szCs w:val="21"/>
        </w:rPr>
      </w:pPr>
    </w:p>
    <w:p w14:paraId="12F00AAE" w14:textId="77777777" w:rsidR="000C109E" w:rsidRPr="000C109E" w:rsidRDefault="000C109E" w:rsidP="000C109E">
      <w:pPr>
        <w:rPr>
          <w:rFonts w:ascii="Helvetica" w:hAnsi="Helvetica" w:cs="Helvetica"/>
          <w:b/>
          <w:bCs/>
          <w:color w:val="222222"/>
          <w:sz w:val="21"/>
          <w:szCs w:val="21"/>
        </w:rPr>
      </w:pPr>
      <w:r w:rsidRPr="000C109E">
        <w:rPr>
          <w:rFonts w:ascii="Helvetica" w:hAnsi="Helvetica" w:cs="Helvetica" w:hint="eastAsia"/>
          <w:b/>
          <w:bCs/>
          <w:color w:val="222222"/>
          <w:sz w:val="21"/>
          <w:szCs w:val="21"/>
        </w:rPr>
        <w:t>индукции</w:t>
      </w:r>
      <w:r w:rsidRPr="000C109E">
        <w:rPr>
          <w:rFonts w:ascii="Helvetica" w:hAnsi="Helvetica" w:cs="Helvetica"/>
          <w:b/>
          <w:bCs/>
          <w:color w:val="222222"/>
          <w:sz w:val="21"/>
          <w:szCs w:val="21"/>
        </w:rPr>
        <w:t xml:space="preserve"> </w:t>
      </w:r>
      <w:r w:rsidRPr="000C109E">
        <w:rPr>
          <w:rFonts w:ascii="Helvetica" w:hAnsi="Helvetica" w:cs="Helvetica" w:hint="eastAsia"/>
          <w:b/>
          <w:bCs/>
          <w:color w:val="222222"/>
          <w:sz w:val="21"/>
          <w:szCs w:val="21"/>
        </w:rPr>
        <w:t>профага</w:t>
      </w:r>
      <w:r w:rsidRPr="000C109E">
        <w:rPr>
          <w:rFonts w:ascii="Helvetica" w:hAnsi="Helvetica" w:cs="Helvetica"/>
          <w:b/>
          <w:bCs/>
          <w:color w:val="222222"/>
          <w:sz w:val="21"/>
          <w:szCs w:val="21"/>
        </w:rPr>
        <w:t xml:space="preserve"> X</w:t>
      </w:r>
    </w:p>
    <w:p w14:paraId="1DD66817" w14:textId="77777777" w:rsidR="000C109E" w:rsidRPr="000C109E" w:rsidRDefault="000C109E" w:rsidP="000C109E">
      <w:pPr>
        <w:rPr>
          <w:rFonts w:ascii="Helvetica" w:hAnsi="Helvetica" w:cs="Helvetica"/>
          <w:b/>
          <w:bCs/>
          <w:color w:val="222222"/>
          <w:sz w:val="21"/>
          <w:szCs w:val="21"/>
        </w:rPr>
      </w:pPr>
    </w:p>
    <w:p w14:paraId="4563FAA5" w14:textId="77777777" w:rsidR="000C109E" w:rsidRPr="000C109E" w:rsidRDefault="000C109E" w:rsidP="000C109E">
      <w:pPr>
        <w:rPr>
          <w:rFonts w:ascii="Helvetica" w:hAnsi="Helvetica" w:cs="Helvetica"/>
          <w:b/>
          <w:bCs/>
          <w:color w:val="222222"/>
          <w:sz w:val="21"/>
          <w:szCs w:val="21"/>
        </w:rPr>
      </w:pPr>
      <w:r w:rsidRPr="000C109E">
        <w:rPr>
          <w:rFonts w:ascii="Helvetica" w:hAnsi="Helvetica" w:cs="Helvetica"/>
          <w:b/>
          <w:bCs/>
          <w:color w:val="222222"/>
          <w:sz w:val="21"/>
          <w:szCs w:val="21"/>
        </w:rPr>
        <w:t xml:space="preserve">2. 4. </w:t>
      </w:r>
      <w:r w:rsidRPr="000C109E">
        <w:rPr>
          <w:rFonts w:ascii="Helvetica" w:hAnsi="Helvetica" w:cs="Helvetica" w:hint="eastAsia"/>
          <w:b/>
          <w:bCs/>
          <w:color w:val="222222"/>
          <w:sz w:val="21"/>
          <w:szCs w:val="21"/>
        </w:rPr>
        <w:t>Роль</w:t>
      </w:r>
      <w:r w:rsidRPr="000C109E">
        <w:rPr>
          <w:rFonts w:ascii="Helvetica" w:hAnsi="Helvetica" w:cs="Helvetica"/>
          <w:b/>
          <w:bCs/>
          <w:color w:val="222222"/>
          <w:sz w:val="21"/>
          <w:szCs w:val="21"/>
        </w:rPr>
        <w:t xml:space="preserve"> </w:t>
      </w:r>
      <w:r w:rsidRPr="000C109E">
        <w:rPr>
          <w:rFonts w:ascii="Helvetica" w:hAnsi="Helvetica" w:cs="Helvetica" w:hint="eastAsia"/>
          <w:b/>
          <w:bCs/>
          <w:color w:val="222222"/>
          <w:sz w:val="21"/>
          <w:szCs w:val="21"/>
        </w:rPr>
        <w:t>генов</w:t>
      </w:r>
      <w:r w:rsidRPr="000C109E">
        <w:rPr>
          <w:rFonts w:ascii="Helvetica" w:hAnsi="Helvetica" w:cs="Helvetica"/>
          <w:b/>
          <w:bCs/>
          <w:color w:val="222222"/>
          <w:sz w:val="21"/>
          <w:szCs w:val="21"/>
        </w:rPr>
        <w:t xml:space="preserve"> </w:t>
      </w:r>
      <w:r w:rsidRPr="000C109E">
        <w:rPr>
          <w:rFonts w:ascii="Helvetica" w:hAnsi="Helvetica" w:cs="Helvetica" w:hint="eastAsia"/>
          <w:b/>
          <w:bCs/>
          <w:color w:val="222222"/>
          <w:sz w:val="21"/>
          <w:szCs w:val="21"/>
        </w:rPr>
        <w:t>г</w:t>
      </w:r>
      <w:r w:rsidRPr="000C109E">
        <w:rPr>
          <w:rFonts w:ascii="Helvetica" w:hAnsi="Helvetica" w:cs="Helvetica"/>
          <w:b/>
          <w:bCs/>
          <w:color w:val="222222"/>
          <w:sz w:val="21"/>
          <w:szCs w:val="21"/>
        </w:rPr>
        <w:t xml:space="preserve"> </w:t>
      </w:r>
      <w:r w:rsidRPr="000C109E">
        <w:rPr>
          <w:rFonts w:ascii="Helvetica" w:hAnsi="Helvetica" w:cs="Helvetica" w:hint="eastAsia"/>
          <w:b/>
          <w:bCs/>
          <w:color w:val="222222"/>
          <w:sz w:val="21"/>
          <w:szCs w:val="21"/>
        </w:rPr>
        <w:t>а</w:t>
      </w:r>
      <w:r w:rsidRPr="000C109E">
        <w:rPr>
          <w:rFonts w:ascii="Helvetica" w:hAnsi="Helvetica" w:cs="Helvetica"/>
          <w:b/>
          <w:bCs/>
          <w:color w:val="222222"/>
          <w:sz w:val="21"/>
          <w:szCs w:val="21"/>
        </w:rPr>
        <w:t>-</w:t>
      </w:r>
      <w:r w:rsidRPr="000C109E">
        <w:rPr>
          <w:rFonts w:ascii="Helvetica" w:hAnsi="Helvetica" w:cs="Helvetica" w:hint="eastAsia"/>
          <w:b/>
          <w:bCs/>
          <w:color w:val="222222"/>
          <w:sz w:val="21"/>
          <w:szCs w:val="21"/>
        </w:rPr>
        <w:t>А</w:t>
      </w:r>
      <w:r w:rsidRPr="000C109E">
        <w:rPr>
          <w:rFonts w:ascii="Helvetica" w:hAnsi="Helvetica" w:cs="Helvetica"/>
          <w:b/>
          <w:bCs/>
          <w:color w:val="222222"/>
          <w:sz w:val="21"/>
          <w:szCs w:val="21"/>
        </w:rPr>
        <w:t xml:space="preserve">, </w:t>
      </w:r>
      <w:r w:rsidRPr="000C109E">
        <w:rPr>
          <w:rFonts w:ascii="Helvetica" w:hAnsi="Helvetica" w:cs="Helvetica" w:hint="eastAsia"/>
          <w:b/>
          <w:bCs/>
          <w:color w:val="222222"/>
          <w:sz w:val="21"/>
          <w:szCs w:val="21"/>
        </w:rPr>
        <w:t>гс</w:t>
      </w:r>
      <w:r w:rsidRPr="000C109E">
        <w:rPr>
          <w:rFonts w:ascii="Helvetica" w:hAnsi="Helvetica" w:cs="Helvetica"/>
          <w:b/>
          <w:bCs/>
          <w:color w:val="222222"/>
          <w:sz w:val="21"/>
          <w:szCs w:val="21"/>
        </w:rPr>
        <w:t>$</w:t>
      </w:r>
      <w:r w:rsidRPr="000C109E">
        <w:rPr>
          <w:rFonts w:ascii="Helvetica" w:hAnsi="Helvetica" w:cs="Helvetica" w:hint="eastAsia"/>
          <w:b/>
          <w:bCs/>
          <w:color w:val="222222"/>
          <w:sz w:val="21"/>
          <w:szCs w:val="21"/>
        </w:rPr>
        <w:t>В</w:t>
      </w:r>
      <w:r w:rsidRPr="000C109E">
        <w:rPr>
          <w:rFonts w:ascii="Helvetica" w:hAnsi="Helvetica" w:cs="Helvetica"/>
          <w:b/>
          <w:bCs/>
          <w:color w:val="222222"/>
          <w:sz w:val="21"/>
          <w:szCs w:val="21"/>
        </w:rPr>
        <w:t xml:space="preserve"> </w:t>
      </w:r>
      <w:r w:rsidRPr="000C109E">
        <w:rPr>
          <w:rFonts w:ascii="Helvetica" w:hAnsi="Helvetica" w:cs="Helvetica" w:hint="eastAsia"/>
          <w:b/>
          <w:bCs/>
          <w:color w:val="222222"/>
          <w:sz w:val="21"/>
          <w:szCs w:val="21"/>
        </w:rPr>
        <w:t>и</w:t>
      </w:r>
      <w:r w:rsidRPr="000C109E">
        <w:rPr>
          <w:rFonts w:ascii="Helvetica" w:hAnsi="Helvetica" w:cs="Helvetica"/>
          <w:b/>
          <w:bCs/>
          <w:color w:val="222222"/>
          <w:sz w:val="21"/>
          <w:szCs w:val="21"/>
        </w:rPr>
        <w:t xml:space="preserve"> (</w:t>
      </w:r>
      <w:r w:rsidRPr="000C109E">
        <w:rPr>
          <w:rFonts w:ascii="Helvetica" w:hAnsi="Helvetica" w:cs="Helvetica" w:hint="eastAsia"/>
          <w:b/>
          <w:bCs/>
          <w:color w:val="222222"/>
          <w:sz w:val="21"/>
          <w:szCs w:val="21"/>
        </w:rPr>
        <w:t>кгА</w:t>
      </w:r>
      <w:r w:rsidRPr="000C109E">
        <w:rPr>
          <w:rFonts w:ascii="Helvetica" w:hAnsi="Helvetica" w:cs="Helvetica"/>
          <w:b/>
          <w:bCs/>
          <w:color w:val="222222"/>
          <w:sz w:val="21"/>
          <w:szCs w:val="21"/>
        </w:rPr>
        <w:t xml:space="preserve"> </w:t>
      </w:r>
      <w:r w:rsidRPr="000C109E">
        <w:rPr>
          <w:rFonts w:ascii="Helvetica" w:hAnsi="Helvetica" w:cs="Helvetica" w:hint="eastAsia"/>
          <w:b/>
          <w:bCs/>
          <w:color w:val="222222"/>
          <w:sz w:val="21"/>
          <w:szCs w:val="21"/>
        </w:rPr>
        <w:t>в</w:t>
      </w:r>
      <w:r w:rsidRPr="000C109E">
        <w:rPr>
          <w:rFonts w:ascii="Helvetica" w:hAnsi="Helvetica" w:cs="Helvetica"/>
          <w:b/>
          <w:bCs/>
          <w:color w:val="222222"/>
          <w:sz w:val="21"/>
          <w:szCs w:val="21"/>
        </w:rPr>
        <w:t xml:space="preserve"> </w:t>
      </w:r>
      <w:r w:rsidRPr="000C109E">
        <w:rPr>
          <w:rFonts w:ascii="Helvetica" w:hAnsi="Helvetica" w:cs="Helvetica" w:hint="eastAsia"/>
          <w:b/>
          <w:bCs/>
          <w:color w:val="222222"/>
          <w:sz w:val="21"/>
          <w:szCs w:val="21"/>
        </w:rPr>
        <w:t>ЯесА</w:t>
      </w:r>
      <w:r w:rsidRPr="000C109E">
        <w:rPr>
          <w:rFonts w:ascii="Helvetica" w:hAnsi="Helvetica" w:cs="Helvetica"/>
          <w:b/>
          <w:bCs/>
          <w:color w:val="222222"/>
          <w:sz w:val="21"/>
          <w:szCs w:val="21"/>
        </w:rPr>
        <w:t>-</w:t>
      </w:r>
      <w:r w:rsidRPr="000C109E">
        <w:rPr>
          <w:rFonts w:ascii="Helvetica" w:hAnsi="Helvetica" w:cs="Helvetica" w:hint="eastAsia"/>
          <w:b/>
          <w:bCs/>
          <w:color w:val="222222"/>
          <w:sz w:val="21"/>
          <w:szCs w:val="21"/>
        </w:rPr>
        <w:t>независимой</w:t>
      </w:r>
      <w:r w:rsidRPr="000C109E">
        <w:rPr>
          <w:rFonts w:ascii="Helvetica" w:hAnsi="Helvetica" w:cs="Helvetica"/>
          <w:b/>
          <w:bCs/>
          <w:color w:val="222222"/>
          <w:sz w:val="21"/>
          <w:szCs w:val="21"/>
        </w:rPr>
        <w:t xml:space="preserve"> </w:t>
      </w:r>
      <w:r w:rsidRPr="000C109E">
        <w:rPr>
          <w:rFonts w:ascii="Helvetica" w:hAnsi="Helvetica" w:cs="Helvetica" w:hint="eastAsia"/>
          <w:b/>
          <w:bCs/>
          <w:color w:val="222222"/>
          <w:sz w:val="21"/>
          <w:szCs w:val="21"/>
        </w:rPr>
        <w:t>индукции</w:t>
      </w:r>
    </w:p>
    <w:p w14:paraId="27935FF0" w14:textId="77777777" w:rsidR="000C109E" w:rsidRPr="000C109E" w:rsidRDefault="000C109E" w:rsidP="000C109E">
      <w:pPr>
        <w:rPr>
          <w:rFonts w:ascii="Helvetica" w:hAnsi="Helvetica" w:cs="Helvetica"/>
          <w:b/>
          <w:bCs/>
          <w:color w:val="222222"/>
          <w:sz w:val="21"/>
          <w:szCs w:val="21"/>
        </w:rPr>
      </w:pPr>
    </w:p>
    <w:p w14:paraId="5BD4456A" w14:textId="77777777" w:rsidR="000C109E" w:rsidRPr="000C109E" w:rsidRDefault="000C109E" w:rsidP="000C109E">
      <w:pPr>
        <w:rPr>
          <w:rFonts w:ascii="Helvetica" w:hAnsi="Helvetica" w:cs="Helvetica"/>
          <w:b/>
          <w:bCs/>
          <w:color w:val="222222"/>
          <w:sz w:val="21"/>
          <w:szCs w:val="21"/>
        </w:rPr>
      </w:pPr>
      <w:r w:rsidRPr="000C109E">
        <w:rPr>
          <w:rFonts w:ascii="Helvetica" w:hAnsi="Helvetica" w:cs="Helvetica" w:hint="eastAsia"/>
          <w:b/>
          <w:bCs/>
          <w:color w:val="222222"/>
          <w:sz w:val="21"/>
          <w:szCs w:val="21"/>
        </w:rPr>
        <w:t>профага</w:t>
      </w:r>
      <w:r w:rsidRPr="000C109E">
        <w:rPr>
          <w:rFonts w:ascii="Helvetica" w:hAnsi="Helvetica" w:cs="Helvetica"/>
          <w:b/>
          <w:bCs/>
          <w:color w:val="222222"/>
          <w:sz w:val="21"/>
          <w:szCs w:val="21"/>
        </w:rPr>
        <w:t xml:space="preserve"> X</w:t>
      </w:r>
    </w:p>
    <w:p w14:paraId="7977DB6E" w14:textId="77777777" w:rsidR="000C109E" w:rsidRPr="000C109E" w:rsidRDefault="000C109E" w:rsidP="000C109E">
      <w:pPr>
        <w:rPr>
          <w:rFonts w:ascii="Helvetica" w:hAnsi="Helvetica" w:cs="Helvetica"/>
          <w:b/>
          <w:bCs/>
          <w:color w:val="222222"/>
          <w:sz w:val="21"/>
          <w:szCs w:val="21"/>
        </w:rPr>
      </w:pPr>
    </w:p>
    <w:p w14:paraId="062A08B2" w14:textId="77777777" w:rsidR="000C109E" w:rsidRPr="000C109E" w:rsidRDefault="000C109E" w:rsidP="000C109E">
      <w:pPr>
        <w:rPr>
          <w:rFonts w:ascii="Helvetica" w:hAnsi="Helvetica" w:cs="Helvetica"/>
          <w:b/>
          <w:bCs/>
          <w:color w:val="222222"/>
          <w:sz w:val="21"/>
          <w:szCs w:val="21"/>
        </w:rPr>
      </w:pPr>
      <w:r w:rsidRPr="000C109E">
        <w:rPr>
          <w:rFonts w:ascii="Helvetica" w:hAnsi="Helvetica" w:cs="Helvetica"/>
          <w:b/>
          <w:bCs/>
          <w:color w:val="222222"/>
          <w:sz w:val="21"/>
          <w:szCs w:val="21"/>
        </w:rPr>
        <w:t xml:space="preserve">2. 5. </w:t>
      </w:r>
      <w:r w:rsidRPr="000C109E">
        <w:rPr>
          <w:rFonts w:ascii="Helvetica" w:hAnsi="Helvetica" w:cs="Helvetica" w:hint="eastAsia"/>
          <w:b/>
          <w:bCs/>
          <w:color w:val="222222"/>
          <w:sz w:val="21"/>
          <w:szCs w:val="21"/>
        </w:rPr>
        <w:t>Эффект</w:t>
      </w:r>
      <w:r w:rsidRPr="000C109E">
        <w:rPr>
          <w:rFonts w:ascii="Helvetica" w:hAnsi="Helvetica" w:cs="Helvetica"/>
          <w:b/>
          <w:bCs/>
          <w:color w:val="222222"/>
          <w:sz w:val="21"/>
          <w:szCs w:val="21"/>
        </w:rPr>
        <w:t xml:space="preserve"> </w:t>
      </w:r>
      <w:r w:rsidRPr="000C109E">
        <w:rPr>
          <w:rFonts w:ascii="Helvetica" w:hAnsi="Helvetica" w:cs="Helvetica" w:hint="eastAsia"/>
          <w:b/>
          <w:bCs/>
          <w:color w:val="222222"/>
          <w:sz w:val="21"/>
          <w:szCs w:val="21"/>
        </w:rPr>
        <w:t>сверхпродукции</w:t>
      </w:r>
      <w:r w:rsidRPr="000C109E">
        <w:rPr>
          <w:rFonts w:ascii="Helvetica" w:hAnsi="Helvetica" w:cs="Helvetica"/>
          <w:b/>
          <w:bCs/>
          <w:color w:val="222222"/>
          <w:sz w:val="21"/>
          <w:szCs w:val="21"/>
        </w:rPr>
        <w:t xml:space="preserve"> </w:t>
      </w:r>
      <w:r w:rsidRPr="000C109E">
        <w:rPr>
          <w:rFonts w:ascii="Helvetica" w:hAnsi="Helvetica" w:cs="Helvetica" w:hint="eastAsia"/>
          <w:b/>
          <w:bCs/>
          <w:color w:val="222222"/>
          <w:sz w:val="21"/>
          <w:szCs w:val="21"/>
        </w:rPr>
        <w:t>репрессора</w:t>
      </w:r>
      <w:r w:rsidRPr="000C109E">
        <w:rPr>
          <w:rFonts w:ascii="Helvetica" w:hAnsi="Helvetica" w:cs="Helvetica"/>
          <w:b/>
          <w:bCs/>
          <w:color w:val="222222"/>
          <w:sz w:val="21"/>
          <w:szCs w:val="21"/>
        </w:rPr>
        <w:t xml:space="preserve"> </w:t>
      </w:r>
      <w:r w:rsidRPr="000C109E">
        <w:rPr>
          <w:rFonts w:ascii="Helvetica" w:hAnsi="Helvetica" w:cs="Helvetica" w:hint="eastAsia"/>
          <w:b/>
          <w:bCs/>
          <w:color w:val="222222"/>
          <w:sz w:val="21"/>
          <w:szCs w:val="21"/>
        </w:rPr>
        <w:t>фага</w:t>
      </w:r>
      <w:r w:rsidRPr="000C109E">
        <w:rPr>
          <w:rFonts w:ascii="Helvetica" w:hAnsi="Helvetica" w:cs="Helvetica"/>
          <w:b/>
          <w:bCs/>
          <w:color w:val="222222"/>
          <w:sz w:val="21"/>
          <w:szCs w:val="21"/>
        </w:rPr>
        <w:t xml:space="preserve"> X </w:t>
      </w:r>
      <w:r w:rsidRPr="000C109E">
        <w:rPr>
          <w:rFonts w:ascii="Helvetica" w:hAnsi="Helvetica" w:cs="Helvetica" w:hint="eastAsia"/>
          <w:b/>
          <w:bCs/>
          <w:color w:val="222222"/>
          <w:sz w:val="21"/>
          <w:szCs w:val="21"/>
        </w:rPr>
        <w:t>на</w:t>
      </w:r>
      <w:r w:rsidRPr="000C109E">
        <w:rPr>
          <w:rFonts w:ascii="Helvetica" w:hAnsi="Helvetica" w:cs="Helvetica"/>
          <w:b/>
          <w:bCs/>
          <w:color w:val="222222"/>
          <w:sz w:val="21"/>
          <w:szCs w:val="21"/>
        </w:rPr>
        <w:t xml:space="preserve"> </w:t>
      </w:r>
      <w:r w:rsidRPr="000C109E">
        <w:rPr>
          <w:rFonts w:ascii="Helvetica" w:hAnsi="Helvetica" w:cs="Helvetica" w:hint="eastAsia"/>
          <w:b/>
          <w:bCs/>
          <w:color w:val="222222"/>
          <w:sz w:val="21"/>
          <w:szCs w:val="21"/>
        </w:rPr>
        <w:t>индукцию</w:t>
      </w:r>
    </w:p>
    <w:p w14:paraId="159C405A" w14:textId="77777777" w:rsidR="000C109E" w:rsidRPr="000C109E" w:rsidRDefault="000C109E" w:rsidP="000C109E">
      <w:pPr>
        <w:rPr>
          <w:rFonts w:ascii="Helvetica" w:hAnsi="Helvetica" w:cs="Helvetica"/>
          <w:b/>
          <w:bCs/>
          <w:color w:val="222222"/>
          <w:sz w:val="21"/>
          <w:szCs w:val="21"/>
        </w:rPr>
      </w:pPr>
    </w:p>
    <w:p w14:paraId="265D6C34" w14:textId="77777777" w:rsidR="000C109E" w:rsidRPr="000C109E" w:rsidRDefault="000C109E" w:rsidP="000C109E">
      <w:pPr>
        <w:rPr>
          <w:rFonts w:ascii="Helvetica" w:hAnsi="Helvetica" w:cs="Helvetica"/>
          <w:b/>
          <w:bCs/>
          <w:color w:val="222222"/>
          <w:sz w:val="21"/>
          <w:szCs w:val="21"/>
        </w:rPr>
      </w:pPr>
      <w:r w:rsidRPr="000C109E">
        <w:rPr>
          <w:rFonts w:ascii="Helvetica" w:hAnsi="Helvetica" w:cs="Helvetica" w:hint="eastAsia"/>
          <w:b/>
          <w:bCs/>
          <w:color w:val="222222"/>
          <w:sz w:val="21"/>
          <w:szCs w:val="21"/>
        </w:rPr>
        <w:t>лямбдоидных</w:t>
      </w:r>
      <w:r w:rsidRPr="000C109E">
        <w:rPr>
          <w:rFonts w:ascii="Helvetica" w:hAnsi="Helvetica" w:cs="Helvetica"/>
          <w:b/>
          <w:bCs/>
          <w:color w:val="222222"/>
          <w:sz w:val="21"/>
          <w:szCs w:val="21"/>
        </w:rPr>
        <w:t xml:space="preserve"> </w:t>
      </w:r>
      <w:r w:rsidRPr="000C109E">
        <w:rPr>
          <w:rFonts w:ascii="Helvetica" w:hAnsi="Helvetica" w:cs="Helvetica" w:hint="eastAsia"/>
          <w:b/>
          <w:bCs/>
          <w:color w:val="222222"/>
          <w:sz w:val="21"/>
          <w:szCs w:val="21"/>
        </w:rPr>
        <w:t>профагов</w:t>
      </w:r>
      <w:r w:rsidRPr="000C109E">
        <w:rPr>
          <w:rFonts w:ascii="Helvetica" w:hAnsi="Helvetica" w:cs="Helvetica"/>
          <w:b/>
          <w:bCs/>
          <w:color w:val="222222"/>
          <w:sz w:val="21"/>
          <w:szCs w:val="21"/>
        </w:rPr>
        <w:t xml:space="preserve"> </w:t>
      </w:r>
      <w:r w:rsidRPr="000C109E">
        <w:rPr>
          <w:rFonts w:ascii="Helvetica" w:hAnsi="Helvetica" w:cs="Helvetica" w:hint="eastAsia"/>
          <w:b/>
          <w:bCs/>
          <w:color w:val="222222"/>
          <w:sz w:val="21"/>
          <w:szCs w:val="21"/>
        </w:rPr>
        <w:t>посредством</w:t>
      </w:r>
      <w:r w:rsidRPr="000C109E">
        <w:rPr>
          <w:rFonts w:ascii="Helvetica" w:hAnsi="Helvetica" w:cs="Helvetica"/>
          <w:b/>
          <w:bCs/>
          <w:color w:val="222222"/>
          <w:sz w:val="21"/>
          <w:szCs w:val="21"/>
        </w:rPr>
        <w:t xml:space="preserve"> </w:t>
      </w:r>
      <w:r w:rsidRPr="000C109E">
        <w:rPr>
          <w:rFonts w:ascii="Helvetica" w:hAnsi="Helvetica" w:cs="Helvetica" w:hint="eastAsia"/>
          <w:b/>
          <w:bCs/>
          <w:color w:val="222222"/>
          <w:sz w:val="21"/>
          <w:szCs w:val="21"/>
        </w:rPr>
        <w:t>системы</w:t>
      </w:r>
      <w:r w:rsidRPr="000C109E">
        <w:rPr>
          <w:rFonts w:ascii="Helvetica" w:hAnsi="Helvetica" w:cs="Helvetica"/>
          <w:b/>
          <w:bCs/>
          <w:color w:val="222222"/>
          <w:sz w:val="21"/>
          <w:szCs w:val="21"/>
        </w:rPr>
        <w:t xml:space="preserve"> </w:t>
      </w:r>
      <w:r w:rsidRPr="000C109E">
        <w:rPr>
          <w:rFonts w:ascii="Helvetica" w:hAnsi="Helvetica" w:cs="Helvetica" w:hint="eastAsia"/>
          <w:b/>
          <w:bCs/>
          <w:color w:val="222222"/>
          <w:sz w:val="21"/>
          <w:szCs w:val="21"/>
        </w:rPr>
        <w:t>ЯсзАВС</w:t>
      </w:r>
    </w:p>
    <w:p w14:paraId="690CC082" w14:textId="77777777" w:rsidR="000C109E" w:rsidRPr="000C109E" w:rsidRDefault="000C109E" w:rsidP="000C109E">
      <w:pPr>
        <w:rPr>
          <w:rFonts w:ascii="Helvetica" w:hAnsi="Helvetica" w:cs="Helvetica"/>
          <w:b/>
          <w:bCs/>
          <w:color w:val="222222"/>
          <w:sz w:val="21"/>
          <w:szCs w:val="21"/>
        </w:rPr>
      </w:pPr>
    </w:p>
    <w:p w14:paraId="29422F38" w14:textId="77777777" w:rsidR="000C109E" w:rsidRPr="000C109E" w:rsidRDefault="000C109E" w:rsidP="000C109E">
      <w:pPr>
        <w:rPr>
          <w:rFonts w:ascii="Helvetica" w:hAnsi="Helvetica" w:cs="Helvetica"/>
          <w:b/>
          <w:bCs/>
          <w:color w:val="222222"/>
          <w:sz w:val="21"/>
          <w:szCs w:val="21"/>
        </w:rPr>
      </w:pPr>
      <w:r w:rsidRPr="000C109E">
        <w:rPr>
          <w:rFonts w:ascii="Helvetica" w:hAnsi="Helvetica" w:cs="Helvetica"/>
          <w:b/>
          <w:bCs/>
          <w:color w:val="222222"/>
          <w:sz w:val="21"/>
          <w:szCs w:val="21"/>
        </w:rPr>
        <w:t xml:space="preserve">2. 6. </w:t>
      </w:r>
      <w:r w:rsidRPr="000C109E">
        <w:rPr>
          <w:rFonts w:ascii="Helvetica" w:hAnsi="Helvetica" w:cs="Helvetica" w:hint="eastAsia"/>
          <w:b/>
          <w:bCs/>
          <w:color w:val="222222"/>
          <w:sz w:val="21"/>
          <w:szCs w:val="21"/>
        </w:rPr>
        <w:t>Механизм</w:t>
      </w:r>
      <w:r w:rsidRPr="000C109E">
        <w:rPr>
          <w:rFonts w:ascii="Helvetica" w:hAnsi="Helvetica" w:cs="Helvetica"/>
          <w:b/>
          <w:bCs/>
          <w:color w:val="222222"/>
          <w:sz w:val="21"/>
          <w:szCs w:val="21"/>
        </w:rPr>
        <w:t xml:space="preserve"> </w:t>
      </w:r>
      <w:r w:rsidRPr="000C109E">
        <w:rPr>
          <w:rFonts w:ascii="Helvetica" w:hAnsi="Helvetica" w:cs="Helvetica" w:hint="eastAsia"/>
          <w:b/>
          <w:bCs/>
          <w:color w:val="222222"/>
          <w:sz w:val="21"/>
          <w:szCs w:val="21"/>
        </w:rPr>
        <w:t>индукции</w:t>
      </w:r>
      <w:r w:rsidRPr="000C109E">
        <w:rPr>
          <w:rFonts w:ascii="Helvetica" w:hAnsi="Helvetica" w:cs="Helvetica"/>
          <w:b/>
          <w:bCs/>
          <w:color w:val="222222"/>
          <w:sz w:val="21"/>
          <w:szCs w:val="21"/>
        </w:rPr>
        <w:t xml:space="preserve"> </w:t>
      </w:r>
      <w:r w:rsidRPr="000C109E">
        <w:rPr>
          <w:rFonts w:ascii="Helvetica" w:hAnsi="Helvetica" w:cs="Helvetica" w:hint="eastAsia"/>
          <w:b/>
          <w:bCs/>
          <w:color w:val="222222"/>
          <w:sz w:val="21"/>
          <w:szCs w:val="21"/>
        </w:rPr>
        <w:t>профага</w:t>
      </w:r>
      <w:r w:rsidRPr="000C109E">
        <w:rPr>
          <w:rFonts w:ascii="Helvetica" w:hAnsi="Helvetica" w:cs="Helvetica"/>
          <w:b/>
          <w:bCs/>
          <w:color w:val="222222"/>
          <w:sz w:val="21"/>
          <w:szCs w:val="21"/>
        </w:rPr>
        <w:t xml:space="preserve"> X </w:t>
      </w:r>
      <w:r w:rsidRPr="000C109E">
        <w:rPr>
          <w:rFonts w:ascii="Helvetica" w:hAnsi="Helvetica" w:cs="Helvetica" w:hint="eastAsia"/>
          <w:b/>
          <w:bCs/>
          <w:color w:val="222222"/>
          <w:sz w:val="21"/>
          <w:szCs w:val="21"/>
        </w:rPr>
        <w:t>посредством</w:t>
      </w:r>
      <w:r w:rsidRPr="000C109E">
        <w:rPr>
          <w:rFonts w:ascii="Helvetica" w:hAnsi="Helvetica" w:cs="Helvetica"/>
          <w:b/>
          <w:bCs/>
          <w:color w:val="222222"/>
          <w:sz w:val="21"/>
          <w:szCs w:val="21"/>
        </w:rPr>
        <w:t xml:space="preserve"> </w:t>
      </w:r>
      <w:r w:rsidRPr="000C109E">
        <w:rPr>
          <w:rFonts w:ascii="Helvetica" w:hAnsi="Helvetica" w:cs="Helvetica" w:hint="eastAsia"/>
          <w:b/>
          <w:bCs/>
          <w:color w:val="222222"/>
          <w:sz w:val="21"/>
          <w:szCs w:val="21"/>
        </w:rPr>
        <w:t>ЯсбА</w:t>
      </w:r>
      <w:r w:rsidRPr="000C109E">
        <w:rPr>
          <w:rFonts w:ascii="Helvetica" w:hAnsi="Helvetica" w:cs="Helvetica"/>
          <w:b/>
          <w:bCs/>
          <w:color w:val="222222"/>
          <w:sz w:val="21"/>
          <w:szCs w:val="21"/>
        </w:rPr>
        <w:t xml:space="preserve"> </w:t>
      </w:r>
      <w:r w:rsidRPr="000C109E">
        <w:rPr>
          <w:rFonts w:ascii="Helvetica" w:hAnsi="Helvetica" w:cs="Helvetica" w:hint="eastAsia"/>
          <w:b/>
          <w:bCs/>
          <w:color w:val="222222"/>
          <w:sz w:val="21"/>
          <w:szCs w:val="21"/>
        </w:rPr>
        <w:t>и</w:t>
      </w:r>
      <w:r w:rsidRPr="000C109E">
        <w:rPr>
          <w:rFonts w:ascii="Helvetica" w:hAnsi="Helvetica" w:cs="Helvetica"/>
          <w:b/>
          <w:bCs/>
          <w:color w:val="222222"/>
          <w:sz w:val="21"/>
          <w:szCs w:val="21"/>
        </w:rPr>
        <w:t xml:space="preserve"> </w:t>
      </w:r>
      <w:r w:rsidRPr="000C109E">
        <w:rPr>
          <w:rFonts w:ascii="Helvetica" w:hAnsi="Helvetica" w:cs="Helvetica" w:hint="eastAsia"/>
          <w:b/>
          <w:bCs/>
          <w:color w:val="222222"/>
          <w:sz w:val="21"/>
          <w:szCs w:val="21"/>
        </w:rPr>
        <w:t>БбгА</w:t>
      </w:r>
      <w:r w:rsidRPr="000C109E">
        <w:rPr>
          <w:rFonts w:ascii="Helvetica" w:hAnsi="Helvetica" w:cs="Helvetica"/>
          <w:b/>
          <w:bCs/>
          <w:color w:val="222222"/>
          <w:sz w:val="21"/>
          <w:szCs w:val="21"/>
        </w:rPr>
        <w:t xml:space="preserve"> </w:t>
      </w:r>
      <w:r w:rsidRPr="000C109E">
        <w:rPr>
          <w:rFonts w:ascii="Helvetica" w:hAnsi="Helvetica" w:cs="Helvetica" w:hint="eastAsia"/>
          <w:b/>
          <w:bCs/>
          <w:color w:val="222222"/>
          <w:sz w:val="21"/>
          <w:szCs w:val="21"/>
        </w:rPr>
        <w:t>РНК</w:t>
      </w:r>
    </w:p>
    <w:p w14:paraId="6B1A31B6" w14:textId="77777777" w:rsidR="000C109E" w:rsidRPr="000C109E" w:rsidRDefault="000C109E" w:rsidP="000C109E">
      <w:pPr>
        <w:rPr>
          <w:rFonts w:ascii="Helvetica" w:hAnsi="Helvetica" w:cs="Helvetica"/>
          <w:b/>
          <w:bCs/>
          <w:color w:val="222222"/>
          <w:sz w:val="21"/>
          <w:szCs w:val="21"/>
        </w:rPr>
      </w:pPr>
    </w:p>
    <w:p w14:paraId="66F20010" w14:textId="77777777" w:rsidR="000C109E" w:rsidRPr="000C109E" w:rsidRDefault="000C109E" w:rsidP="000C109E">
      <w:pPr>
        <w:rPr>
          <w:rFonts w:ascii="Helvetica" w:hAnsi="Helvetica" w:cs="Helvetica"/>
          <w:b/>
          <w:bCs/>
          <w:color w:val="222222"/>
          <w:sz w:val="21"/>
          <w:szCs w:val="21"/>
        </w:rPr>
      </w:pPr>
      <w:r w:rsidRPr="000C109E">
        <w:rPr>
          <w:rFonts w:ascii="Helvetica" w:hAnsi="Helvetica" w:cs="Helvetica"/>
          <w:b/>
          <w:bCs/>
          <w:color w:val="222222"/>
          <w:sz w:val="21"/>
          <w:szCs w:val="21"/>
        </w:rPr>
        <w:t xml:space="preserve">IV. </w:t>
      </w:r>
      <w:r w:rsidRPr="000C109E">
        <w:rPr>
          <w:rFonts w:ascii="Helvetica" w:hAnsi="Helvetica" w:cs="Helvetica" w:hint="eastAsia"/>
          <w:b/>
          <w:bCs/>
          <w:color w:val="222222"/>
          <w:sz w:val="21"/>
          <w:szCs w:val="21"/>
        </w:rPr>
        <w:t>ОБСУЖДЕНИЕ</w:t>
      </w:r>
      <w:r w:rsidRPr="000C109E">
        <w:rPr>
          <w:rFonts w:ascii="Helvetica" w:hAnsi="Helvetica" w:cs="Helvetica"/>
          <w:b/>
          <w:bCs/>
          <w:color w:val="222222"/>
          <w:sz w:val="21"/>
          <w:szCs w:val="21"/>
        </w:rPr>
        <w:t xml:space="preserve"> </w:t>
      </w:r>
      <w:r w:rsidRPr="000C109E">
        <w:rPr>
          <w:rFonts w:ascii="Helvetica" w:hAnsi="Helvetica" w:cs="Helvetica" w:hint="eastAsia"/>
          <w:b/>
          <w:bCs/>
          <w:color w:val="222222"/>
          <w:sz w:val="21"/>
          <w:szCs w:val="21"/>
        </w:rPr>
        <w:t>РЕЗУЛЬТАТОВ</w:t>
      </w:r>
    </w:p>
    <w:p w14:paraId="6CF943D8" w14:textId="77777777" w:rsidR="000C109E" w:rsidRPr="000C109E" w:rsidRDefault="000C109E" w:rsidP="000C109E">
      <w:pPr>
        <w:rPr>
          <w:rFonts w:ascii="Helvetica" w:hAnsi="Helvetica" w:cs="Helvetica"/>
          <w:b/>
          <w:bCs/>
          <w:color w:val="222222"/>
          <w:sz w:val="21"/>
          <w:szCs w:val="21"/>
        </w:rPr>
      </w:pPr>
    </w:p>
    <w:p w14:paraId="31ACB419" w14:textId="77777777" w:rsidR="000C109E" w:rsidRPr="000C109E" w:rsidRDefault="000C109E" w:rsidP="000C109E">
      <w:pPr>
        <w:rPr>
          <w:rFonts w:ascii="Helvetica" w:hAnsi="Helvetica" w:cs="Helvetica"/>
          <w:b/>
          <w:bCs/>
          <w:color w:val="222222"/>
          <w:sz w:val="21"/>
          <w:szCs w:val="21"/>
        </w:rPr>
      </w:pPr>
      <w:r w:rsidRPr="000C109E">
        <w:rPr>
          <w:rFonts w:ascii="Helvetica" w:hAnsi="Helvetica" w:cs="Helvetica" w:hint="eastAsia"/>
          <w:b/>
          <w:bCs/>
          <w:color w:val="222222"/>
          <w:sz w:val="21"/>
          <w:szCs w:val="21"/>
        </w:rPr>
        <w:t>ВЫВОДЫ</w:t>
      </w:r>
    </w:p>
    <w:p w14:paraId="4985FC06" w14:textId="77777777" w:rsidR="000C109E" w:rsidRPr="000C109E" w:rsidRDefault="000C109E" w:rsidP="000C109E">
      <w:pPr>
        <w:rPr>
          <w:rFonts w:ascii="Helvetica" w:hAnsi="Helvetica" w:cs="Helvetica"/>
          <w:b/>
          <w:bCs/>
          <w:color w:val="222222"/>
          <w:sz w:val="21"/>
          <w:szCs w:val="21"/>
        </w:rPr>
      </w:pPr>
    </w:p>
    <w:p w14:paraId="109CC004" w14:textId="34223CF6" w:rsidR="00484EB4" w:rsidRPr="000C109E" w:rsidRDefault="000C109E" w:rsidP="000C109E">
      <w:r w:rsidRPr="000C109E">
        <w:rPr>
          <w:rFonts w:ascii="Helvetica" w:hAnsi="Helvetica" w:cs="Helvetica" w:hint="eastAsia"/>
          <w:b/>
          <w:bCs/>
          <w:color w:val="222222"/>
          <w:sz w:val="21"/>
          <w:szCs w:val="21"/>
        </w:rPr>
        <w:t>ЛИТЕРАТУРА</w:t>
      </w:r>
    </w:p>
    <w:sectPr w:rsidR="00484EB4" w:rsidRPr="000C109E"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CB1000" w14:textId="77777777" w:rsidR="00FD27E7" w:rsidRDefault="00FD27E7">
      <w:pPr>
        <w:spacing w:after="0" w:line="240" w:lineRule="auto"/>
      </w:pPr>
      <w:r>
        <w:separator/>
      </w:r>
    </w:p>
  </w:endnote>
  <w:endnote w:type="continuationSeparator" w:id="0">
    <w:p w14:paraId="67D151E2" w14:textId="77777777" w:rsidR="00FD27E7" w:rsidRDefault="00FD27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A7D165" w14:textId="77777777" w:rsidR="00FD27E7" w:rsidRDefault="00FD27E7"/>
    <w:p w14:paraId="221901BC" w14:textId="77777777" w:rsidR="00FD27E7" w:rsidRDefault="00FD27E7"/>
    <w:p w14:paraId="34644E4F" w14:textId="77777777" w:rsidR="00FD27E7" w:rsidRDefault="00FD27E7"/>
    <w:p w14:paraId="071CEB58" w14:textId="77777777" w:rsidR="00FD27E7" w:rsidRDefault="00FD27E7"/>
    <w:p w14:paraId="7B7D3CBF" w14:textId="77777777" w:rsidR="00FD27E7" w:rsidRDefault="00FD27E7"/>
    <w:p w14:paraId="0E906AEB" w14:textId="77777777" w:rsidR="00FD27E7" w:rsidRDefault="00FD27E7"/>
    <w:p w14:paraId="556272D7" w14:textId="77777777" w:rsidR="00FD27E7" w:rsidRDefault="00FD27E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84120B9" wp14:editId="259138A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FDB7C2" w14:textId="77777777" w:rsidR="00FD27E7" w:rsidRDefault="00FD27E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84120B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CFDB7C2" w14:textId="77777777" w:rsidR="00FD27E7" w:rsidRDefault="00FD27E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CDC8829" w14:textId="77777777" w:rsidR="00FD27E7" w:rsidRDefault="00FD27E7"/>
    <w:p w14:paraId="73604F81" w14:textId="77777777" w:rsidR="00FD27E7" w:rsidRDefault="00FD27E7"/>
    <w:p w14:paraId="50D6F40F" w14:textId="77777777" w:rsidR="00FD27E7" w:rsidRDefault="00FD27E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F37BB55" wp14:editId="281A831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547603" w14:textId="77777777" w:rsidR="00FD27E7" w:rsidRDefault="00FD27E7"/>
                          <w:p w14:paraId="6D4030B2" w14:textId="77777777" w:rsidR="00FD27E7" w:rsidRDefault="00FD27E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F37BB5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2547603" w14:textId="77777777" w:rsidR="00FD27E7" w:rsidRDefault="00FD27E7"/>
                    <w:p w14:paraId="6D4030B2" w14:textId="77777777" w:rsidR="00FD27E7" w:rsidRDefault="00FD27E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15DC860" w14:textId="77777777" w:rsidR="00FD27E7" w:rsidRDefault="00FD27E7"/>
    <w:p w14:paraId="65DCFE6A" w14:textId="77777777" w:rsidR="00FD27E7" w:rsidRDefault="00FD27E7">
      <w:pPr>
        <w:rPr>
          <w:sz w:val="2"/>
          <w:szCs w:val="2"/>
        </w:rPr>
      </w:pPr>
    </w:p>
    <w:p w14:paraId="6A1905CB" w14:textId="77777777" w:rsidR="00FD27E7" w:rsidRDefault="00FD27E7"/>
    <w:p w14:paraId="5D001C0E" w14:textId="77777777" w:rsidR="00FD27E7" w:rsidRDefault="00FD27E7">
      <w:pPr>
        <w:spacing w:after="0" w:line="240" w:lineRule="auto"/>
      </w:pPr>
    </w:p>
  </w:footnote>
  <w:footnote w:type="continuationSeparator" w:id="0">
    <w:p w14:paraId="3007E82C" w14:textId="77777777" w:rsidR="00FD27E7" w:rsidRDefault="00FD27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7E7"/>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208996</TotalTime>
  <Pages>6</Pages>
  <Words>520</Words>
  <Characters>2970</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3484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1919</cp:revision>
  <cp:lastPrinted>2009-02-06T05:36:00Z</cp:lastPrinted>
  <dcterms:created xsi:type="dcterms:W3CDTF">2024-01-07T13:43:00Z</dcterms:created>
  <dcterms:modified xsi:type="dcterms:W3CDTF">2025-11-18T20:25:00Z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