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4FC9DFFD" w:rsidR="00BD642D" w:rsidRPr="00E8428A" w:rsidRDefault="00E8428A" w:rsidP="00E8428A">
      <w:proofErr w:type="spellStart"/>
      <w:r w:rsidRPr="00E8428A">
        <w:rPr>
          <w:rFonts w:ascii="Helvetica" w:eastAsia="Symbol" w:hAnsi="Helvetica" w:cs="Helvetica"/>
          <w:b/>
          <w:color w:val="222222"/>
          <w:kern w:val="0"/>
          <w:sz w:val="21"/>
          <w:szCs w:val="21"/>
          <w:lang w:eastAsia="ru-RU"/>
        </w:rPr>
        <w:t>Безкоровайний</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Дмитро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Олександрович</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завідувач</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кафедри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фізичного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виховання</w:t>
      </w:r>
      <w:proofErr w:type="spellEnd"/>
      <w:r w:rsidRPr="00E8428A">
        <w:rPr>
          <w:rFonts w:ascii="Helvetica" w:eastAsia="Symbol" w:hAnsi="Helvetica" w:cs="Helvetica"/>
          <w:b/>
          <w:color w:val="222222"/>
          <w:kern w:val="0"/>
          <w:sz w:val="21"/>
          <w:szCs w:val="21"/>
          <w:lang w:eastAsia="ru-RU"/>
        </w:rPr>
        <w:t xml:space="preserve"> і спорту </w:t>
      </w:r>
      <w:proofErr w:type="spellStart"/>
      <w:r w:rsidRPr="00E8428A">
        <w:rPr>
          <w:rFonts w:ascii="Helvetica" w:eastAsia="Symbol" w:hAnsi="Helvetica" w:cs="Helvetica"/>
          <w:b/>
          <w:color w:val="222222"/>
          <w:kern w:val="0"/>
          <w:sz w:val="21"/>
          <w:szCs w:val="21"/>
          <w:lang w:eastAsia="ru-RU"/>
        </w:rPr>
        <w:t>Харківського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національного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університету</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міського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господарства</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імені</w:t>
      </w:r>
      <w:proofErr w:type="spellEnd"/>
      <w:r w:rsidRPr="00E8428A">
        <w:rPr>
          <w:rFonts w:ascii="Helvetica" w:eastAsia="Symbol" w:hAnsi="Helvetica" w:cs="Helvetica"/>
          <w:b/>
          <w:color w:val="222222"/>
          <w:kern w:val="0"/>
          <w:sz w:val="21"/>
          <w:szCs w:val="21"/>
          <w:lang w:eastAsia="ru-RU"/>
        </w:rPr>
        <w:t xml:space="preserve"> О.М. Бекетова. </w:t>
      </w:r>
      <w:proofErr w:type="spellStart"/>
      <w:r w:rsidRPr="00E8428A">
        <w:rPr>
          <w:rFonts w:ascii="Helvetica" w:eastAsia="Symbol" w:hAnsi="Helvetica" w:cs="Helvetica"/>
          <w:b/>
          <w:color w:val="222222"/>
          <w:kern w:val="0"/>
          <w:sz w:val="21"/>
          <w:szCs w:val="21"/>
          <w:lang w:eastAsia="ru-RU"/>
        </w:rPr>
        <w:t>Назва</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дисертації</w:t>
      </w:r>
      <w:proofErr w:type="spellEnd"/>
      <w:r w:rsidRPr="00E8428A">
        <w:rPr>
          <w:rFonts w:ascii="Helvetica" w:eastAsia="Symbol" w:hAnsi="Helvetica" w:cs="Helvetica"/>
          <w:b/>
          <w:color w:val="222222"/>
          <w:kern w:val="0"/>
          <w:sz w:val="21"/>
          <w:szCs w:val="21"/>
          <w:lang w:eastAsia="ru-RU"/>
        </w:rPr>
        <w:t>: «</w:t>
      </w:r>
      <w:proofErr w:type="spellStart"/>
      <w:r w:rsidRPr="00E8428A">
        <w:rPr>
          <w:rFonts w:ascii="Helvetica" w:eastAsia="Symbol" w:hAnsi="Helvetica" w:cs="Helvetica"/>
          <w:b/>
          <w:color w:val="222222"/>
          <w:kern w:val="0"/>
          <w:sz w:val="21"/>
          <w:szCs w:val="21"/>
          <w:lang w:eastAsia="ru-RU"/>
        </w:rPr>
        <w:t>Теоретичні</w:t>
      </w:r>
      <w:proofErr w:type="spellEnd"/>
      <w:r w:rsidRPr="00E8428A">
        <w:rPr>
          <w:rFonts w:ascii="Helvetica" w:eastAsia="Symbol" w:hAnsi="Helvetica" w:cs="Helvetica"/>
          <w:b/>
          <w:color w:val="222222"/>
          <w:kern w:val="0"/>
          <w:sz w:val="21"/>
          <w:szCs w:val="21"/>
          <w:lang w:eastAsia="ru-RU"/>
        </w:rPr>
        <w:t xml:space="preserve"> та </w:t>
      </w:r>
      <w:proofErr w:type="spellStart"/>
      <w:r w:rsidRPr="00E8428A">
        <w:rPr>
          <w:rFonts w:ascii="Helvetica" w:eastAsia="Symbol" w:hAnsi="Helvetica" w:cs="Helvetica"/>
          <w:b/>
          <w:color w:val="222222"/>
          <w:kern w:val="0"/>
          <w:sz w:val="21"/>
          <w:szCs w:val="21"/>
          <w:lang w:eastAsia="ru-RU"/>
        </w:rPr>
        <w:t>методичні</w:t>
      </w:r>
      <w:proofErr w:type="spellEnd"/>
      <w:r w:rsidRPr="00E8428A">
        <w:rPr>
          <w:rFonts w:ascii="Helvetica" w:eastAsia="Symbol" w:hAnsi="Helvetica" w:cs="Helvetica"/>
          <w:b/>
          <w:color w:val="222222"/>
          <w:kern w:val="0"/>
          <w:sz w:val="21"/>
          <w:szCs w:val="21"/>
          <w:lang w:eastAsia="ru-RU"/>
        </w:rPr>
        <w:t xml:space="preserve"> засади </w:t>
      </w:r>
      <w:proofErr w:type="spellStart"/>
      <w:r w:rsidRPr="00E8428A">
        <w:rPr>
          <w:rFonts w:ascii="Helvetica" w:eastAsia="Symbol" w:hAnsi="Helvetica" w:cs="Helvetica"/>
          <w:b/>
          <w:color w:val="222222"/>
          <w:kern w:val="0"/>
          <w:sz w:val="21"/>
          <w:szCs w:val="21"/>
          <w:lang w:eastAsia="ru-RU"/>
        </w:rPr>
        <w:t>багаторічної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підготовки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спортсменів</w:t>
      </w:r>
      <w:proofErr w:type="spellEnd"/>
      <w:r w:rsidRPr="00E8428A">
        <w:rPr>
          <w:rFonts w:ascii="Helvetica" w:eastAsia="Symbol" w:hAnsi="Helvetica" w:cs="Helvetica"/>
          <w:b/>
          <w:color w:val="222222"/>
          <w:kern w:val="0"/>
          <w:sz w:val="21"/>
          <w:szCs w:val="21"/>
          <w:lang w:eastAsia="ru-RU"/>
        </w:rPr>
        <w:t xml:space="preserve"> у </w:t>
      </w:r>
      <w:proofErr w:type="spellStart"/>
      <w:r w:rsidRPr="00E8428A">
        <w:rPr>
          <w:rFonts w:ascii="Helvetica" w:eastAsia="Symbol" w:hAnsi="Helvetica" w:cs="Helvetica"/>
          <w:b/>
          <w:color w:val="222222"/>
          <w:kern w:val="0"/>
          <w:sz w:val="21"/>
          <w:szCs w:val="21"/>
          <w:lang w:eastAsia="ru-RU"/>
        </w:rPr>
        <w:t>армрестлінгу</w:t>
      </w:r>
      <w:proofErr w:type="spellEnd"/>
      <w:r w:rsidRPr="00E8428A">
        <w:rPr>
          <w:rFonts w:ascii="Helvetica" w:eastAsia="Symbol" w:hAnsi="Helvetica" w:cs="Helvetica"/>
          <w:b/>
          <w:color w:val="222222"/>
          <w:kern w:val="0"/>
          <w:sz w:val="21"/>
          <w:szCs w:val="21"/>
          <w:lang w:eastAsia="ru-RU"/>
        </w:rPr>
        <w:t xml:space="preserve">». Шифр та </w:t>
      </w:r>
      <w:proofErr w:type="spellStart"/>
      <w:r w:rsidRPr="00E8428A">
        <w:rPr>
          <w:rFonts w:ascii="Helvetica" w:eastAsia="Symbol" w:hAnsi="Helvetica" w:cs="Helvetica"/>
          <w:b/>
          <w:color w:val="222222"/>
          <w:kern w:val="0"/>
          <w:sz w:val="21"/>
          <w:szCs w:val="21"/>
          <w:lang w:eastAsia="ru-RU"/>
        </w:rPr>
        <w:t>назва</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спеціальності</w:t>
      </w:r>
      <w:proofErr w:type="spellEnd"/>
      <w:r w:rsidRPr="00E8428A">
        <w:rPr>
          <w:rFonts w:ascii="Helvetica" w:eastAsia="Symbol" w:hAnsi="Helvetica" w:cs="Helvetica"/>
          <w:b/>
          <w:color w:val="222222"/>
          <w:kern w:val="0"/>
          <w:sz w:val="21"/>
          <w:szCs w:val="21"/>
          <w:lang w:eastAsia="ru-RU"/>
        </w:rPr>
        <w:t xml:space="preserve"> – 24.00.01 «</w:t>
      </w:r>
      <w:proofErr w:type="spellStart"/>
      <w:r w:rsidRPr="00E8428A">
        <w:rPr>
          <w:rFonts w:ascii="Helvetica" w:eastAsia="Symbol" w:hAnsi="Helvetica" w:cs="Helvetica"/>
          <w:b/>
          <w:color w:val="222222"/>
          <w:kern w:val="0"/>
          <w:sz w:val="21"/>
          <w:szCs w:val="21"/>
          <w:lang w:eastAsia="ru-RU"/>
        </w:rPr>
        <w:t>Олімпійський</w:t>
      </w:r>
      <w:proofErr w:type="spellEnd"/>
      <w:r w:rsidRPr="00E8428A">
        <w:rPr>
          <w:rFonts w:ascii="Helvetica" w:eastAsia="Symbol" w:hAnsi="Helvetica" w:cs="Helvetica"/>
          <w:b/>
          <w:color w:val="222222"/>
          <w:kern w:val="0"/>
          <w:sz w:val="21"/>
          <w:szCs w:val="21"/>
          <w:lang w:eastAsia="ru-RU"/>
        </w:rPr>
        <w:t xml:space="preserve"> і </w:t>
      </w:r>
      <w:proofErr w:type="spellStart"/>
      <w:r w:rsidRPr="00E8428A">
        <w:rPr>
          <w:rFonts w:ascii="Helvetica" w:eastAsia="Symbol" w:hAnsi="Helvetica" w:cs="Helvetica"/>
          <w:b/>
          <w:color w:val="222222"/>
          <w:kern w:val="0"/>
          <w:sz w:val="21"/>
          <w:szCs w:val="21"/>
          <w:lang w:eastAsia="ru-RU"/>
        </w:rPr>
        <w:t>професійний</w:t>
      </w:r>
      <w:proofErr w:type="spellEnd"/>
      <w:r w:rsidRPr="00E8428A">
        <w:rPr>
          <w:rFonts w:ascii="Helvetica" w:eastAsia="Symbol" w:hAnsi="Helvetica" w:cs="Helvetica"/>
          <w:b/>
          <w:color w:val="222222"/>
          <w:kern w:val="0"/>
          <w:sz w:val="21"/>
          <w:szCs w:val="21"/>
          <w:lang w:eastAsia="ru-RU"/>
        </w:rPr>
        <w:t xml:space="preserve"> спорт». </w:t>
      </w:r>
      <w:proofErr w:type="spellStart"/>
      <w:r w:rsidRPr="00E8428A">
        <w:rPr>
          <w:rFonts w:ascii="Helvetica" w:eastAsia="Symbol" w:hAnsi="Helvetica" w:cs="Helvetica"/>
          <w:b/>
          <w:color w:val="222222"/>
          <w:kern w:val="0"/>
          <w:sz w:val="21"/>
          <w:szCs w:val="21"/>
          <w:lang w:eastAsia="ru-RU"/>
        </w:rPr>
        <w:t>Докторська</w:t>
      </w:r>
      <w:proofErr w:type="spellEnd"/>
      <w:r w:rsidRPr="00E8428A">
        <w:rPr>
          <w:rFonts w:ascii="Helvetica" w:eastAsia="Symbol" w:hAnsi="Helvetica" w:cs="Helvetica"/>
          <w:b/>
          <w:color w:val="222222"/>
          <w:kern w:val="0"/>
          <w:sz w:val="21"/>
          <w:szCs w:val="21"/>
          <w:lang w:eastAsia="ru-RU"/>
        </w:rPr>
        <w:t xml:space="preserve"> рада Д 64.862.01 </w:t>
      </w:r>
      <w:proofErr w:type="spellStart"/>
      <w:r w:rsidRPr="00E8428A">
        <w:rPr>
          <w:rFonts w:ascii="Helvetica" w:eastAsia="Symbol" w:hAnsi="Helvetica" w:cs="Helvetica"/>
          <w:b/>
          <w:color w:val="222222"/>
          <w:kern w:val="0"/>
          <w:sz w:val="21"/>
          <w:szCs w:val="21"/>
          <w:lang w:eastAsia="ru-RU"/>
        </w:rPr>
        <w:t>Харківської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державної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академії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фізичної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культури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вул</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Клочківська</w:t>
      </w:r>
      <w:proofErr w:type="spellEnd"/>
      <w:r w:rsidRPr="00E8428A">
        <w:rPr>
          <w:rFonts w:ascii="Helvetica" w:eastAsia="Symbol" w:hAnsi="Helvetica" w:cs="Helvetica"/>
          <w:b/>
          <w:color w:val="222222"/>
          <w:kern w:val="0"/>
          <w:sz w:val="21"/>
          <w:szCs w:val="21"/>
          <w:lang w:eastAsia="ru-RU"/>
        </w:rPr>
        <w:t xml:space="preserve">, 99, </w:t>
      </w:r>
      <w:proofErr w:type="spellStart"/>
      <w:r w:rsidRPr="00E8428A">
        <w:rPr>
          <w:rFonts w:ascii="Helvetica" w:eastAsia="Symbol" w:hAnsi="Helvetica" w:cs="Helvetica"/>
          <w:b/>
          <w:color w:val="222222"/>
          <w:kern w:val="0"/>
          <w:sz w:val="21"/>
          <w:szCs w:val="21"/>
          <w:lang w:eastAsia="ru-RU"/>
        </w:rPr>
        <w:t>Харків</w:t>
      </w:r>
      <w:proofErr w:type="spellEnd"/>
      <w:r w:rsidRPr="00E8428A">
        <w:rPr>
          <w:rFonts w:ascii="Helvetica" w:eastAsia="Symbol" w:hAnsi="Helvetica" w:cs="Helvetica"/>
          <w:b/>
          <w:color w:val="222222"/>
          <w:kern w:val="0"/>
          <w:sz w:val="21"/>
          <w:szCs w:val="21"/>
          <w:lang w:eastAsia="ru-RU"/>
        </w:rPr>
        <w:t xml:space="preserve">, 61022, тел. (057 705-23-01). </w:t>
      </w:r>
      <w:proofErr w:type="spellStart"/>
      <w:r w:rsidRPr="00E8428A">
        <w:rPr>
          <w:rFonts w:ascii="Helvetica" w:eastAsia="Symbol" w:hAnsi="Helvetica" w:cs="Helvetica"/>
          <w:b/>
          <w:color w:val="222222"/>
          <w:kern w:val="0"/>
          <w:sz w:val="21"/>
          <w:szCs w:val="21"/>
          <w:lang w:eastAsia="ru-RU"/>
        </w:rPr>
        <w:t>Опоненти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Козіна</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Жаннета</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Леонідівна</w:t>
      </w:r>
      <w:proofErr w:type="spellEnd"/>
      <w:r w:rsidRPr="00E8428A">
        <w:rPr>
          <w:rFonts w:ascii="Helvetica" w:eastAsia="Symbol" w:hAnsi="Helvetica" w:cs="Helvetica"/>
          <w:b/>
          <w:color w:val="222222"/>
          <w:kern w:val="0"/>
          <w:sz w:val="21"/>
          <w:szCs w:val="21"/>
          <w:lang w:eastAsia="ru-RU"/>
        </w:rPr>
        <w:t xml:space="preserve">, доктор наук з </w:t>
      </w:r>
      <w:proofErr w:type="spellStart"/>
      <w:r w:rsidRPr="00E8428A">
        <w:rPr>
          <w:rFonts w:ascii="Helvetica" w:eastAsia="Symbol" w:hAnsi="Helvetica" w:cs="Helvetica"/>
          <w:b/>
          <w:color w:val="222222"/>
          <w:kern w:val="0"/>
          <w:sz w:val="21"/>
          <w:szCs w:val="21"/>
          <w:lang w:eastAsia="ru-RU"/>
        </w:rPr>
        <w:t>фізичного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виховання</w:t>
      </w:r>
      <w:proofErr w:type="spellEnd"/>
      <w:r w:rsidRPr="00E8428A">
        <w:rPr>
          <w:rFonts w:ascii="Helvetica" w:eastAsia="Symbol" w:hAnsi="Helvetica" w:cs="Helvetica"/>
          <w:b/>
          <w:color w:val="222222"/>
          <w:kern w:val="0"/>
          <w:sz w:val="21"/>
          <w:szCs w:val="21"/>
          <w:lang w:eastAsia="ru-RU"/>
        </w:rPr>
        <w:t xml:space="preserve"> та спорту, </w:t>
      </w:r>
      <w:proofErr w:type="spellStart"/>
      <w:r w:rsidRPr="00E8428A">
        <w:rPr>
          <w:rFonts w:ascii="Helvetica" w:eastAsia="Symbol" w:hAnsi="Helvetica" w:cs="Helvetica"/>
          <w:b/>
          <w:color w:val="222222"/>
          <w:kern w:val="0"/>
          <w:sz w:val="21"/>
          <w:szCs w:val="21"/>
          <w:lang w:eastAsia="ru-RU"/>
        </w:rPr>
        <w:t>професор</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завідувач</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кафедри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олімпійського</w:t>
      </w:r>
      <w:proofErr w:type="spellEnd"/>
      <w:r w:rsidRPr="00E8428A">
        <w:rPr>
          <w:rFonts w:ascii="Helvetica" w:eastAsia="Symbol" w:hAnsi="Helvetica" w:cs="Helvetica"/>
          <w:b/>
          <w:color w:val="222222"/>
          <w:kern w:val="0"/>
          <w:sz w:val="21"/>
          <w:szCs w:val="21"/>
          <w:lang w:eastAsia="ru-RU"/>
        </w:rPr>
        <w:t xml:space="preserve"> і </w:t>
      </w:r>
      <w:proofErr w:type="spellStart"/>
      <w:r w:rsidRPr="00E8428A">
        <w:rPr>
          <w:rFonts w:ascii="Helvetica" w:eastAsia="Symbol" w:hAnsi="Helvetica" w:cs="Helvetica"/>
          <w:b/>
          <w:color w:val="222222"/>
          <w:kern w:val="0"/>
          <w:sz w:val="21"/>
          <w:szCs w:val="21"/>
          <w:lang w:eastAsia="ru-RU"/>
        </w:rPr>
        <w:t>професійного</w:t>
      </w:r>
      <w:proofErr w:type="spellEnd"/>
      <w:r w:rsidRPr="00E8428A">
        <w:rPr>
          <w:rFonts w:ascii="Helvetica" w:eastAsia="Symbol" w:hAnsi="Helvetica" w:cs="Helvetica"/>
          <w:b/>
          <w:color w:val="222222"/>
          <w:kern w:val="0"/>
          <w:sz w:val="21"/>
          <w:szCs w:val="21"/>
          <w:lang w:eastAsia="ru-RU"/>
        </w:rPr>
        <w:t xml:space="preserve"> спорту, </w:t>
      </w:r>
      <w:proofErr w:type="spellStart"/>
      <w:r w:rsidRPr="00E8428A">
        <w:rPr>
          <w:rFonts w:ascii="Helvetica" w:eastAsia="Symbol" w:hAnsi="Helvetica" w:cs="Helvetica"/>
          <w:b/>
          <w:color w:val="222222"/>
          <w:kern w:val="0"/>
          <w:sz w:val="21"/>
          <w:szCs w:val="21"/>
          <w:lang w:eastAsia="ru-RU"/>
        </w:rPr>
        <w:t>спортивних</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ігор</w:t>
      </w:r>
      <w:proofErr w:type="spellEnd"/>
      <w:r w:rsidRPr="00E8428A">
        <w:rPr>
          <w:rFonts w:ascii="Helvetica" w:eastAsia="Symbol" w:hAnsi="Helvetica" w:cs="Helvetica"/>
          <w:b/>
          <w:color w:val="222222"/>
          <w:kern w:val="0"/>
          <w:sz w:val="21"/>
          <w:szCs w:val="21"/>
          <w:lang w:eastAsia="ru-RU"/>
        </w:rPr>
        <w:t xml:space="preserve"> та туризму </w:t>
      </w:r>
      <w:proofErr w:type="spellStart"/>
      <w:r w:rsidRPr="00E8428A">
        <w:rPr>
          <w:rFonts w:ascii="Helvetica" w:eastAsia="Symbol" w:hAnsi="Helvetica" w:cs="Helvetica"/>
          <w:b/>
          <w:color w:val="222222"/>
          <w:kern w:val="0"/>
          <w:sz w:val="21"/>
          <w:szCs w:val="21"/>
          <w:lang w:eastAsia="ru-RU"/>
        </w:rPr>
        <w:t>Харківського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національного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педагогічного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університету</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імені</w:t>
      </w:r>
      <w:proofErr w:type="spellEnd"/>
      <w:r w:rsidRPr="00E8428A">
        <w:rPr>
          <w:rFonts w:ascii="Helvetica" w:eastAsia="Symbol" w:hAnsi="Helvetica" w:cs="Helvetica"/>
          <w:b/>
          <w:color w:val="222222"/>
          <w:kern w:val="0"/>
          <w:sz w:val="21"/>
          <w:szCs w:val="21"/>
          <w:lang w:eastAsia="ru-RU"/>
        </w:rPr>
        <w:t xml:space="preserve"> Г. С. Сковороди, </w:t>
      </w:r>
      <w:proofErr w:type="spellStart"/>
      <w:r w:rsidRPr="00E8428A">
        <w:rPr>
          <w:rFonts w:ascii="Helvetica" w:eastAsia="Symbol" w:hAnsi="Helvetica" w:cs="Helvetica"/>
          <w:b/>
          <w:color w:val="222222"/>
          <w:kern w:val="0"/>
          <w:sz w:val="21"/>
          <w:szCs w:val="21"/>
          <w:lang w:eastAsia="ru-RU"/>
        </w:rPr>
        <w:t>Пронтенко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Костянтин</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Віталійович</w:t>
      </w:r>
      <w:proofErr w:type="spellEnd"/>
      <w:r w:rsidRPr="00E8428A">
        <w:rPr>
          <w:rFonts w:ascii="Helvetica" w:eastAsia="Symbol" w:hAnsi="Helvetica" w:cs="Helvetica"/>
          <w:b/>
          <w:color w:val="222222"/>
          <w:kern w:val="0"/>
          <w:sz w:val="21"/>
          <w:szCs w:val="21"/>
          <w:lang w:eastAsia="ru-RU"/>
        </w:rPr>
        <w:t xml:space="preserve">, доктор </w:t>
      </w:r>
      <w:proofErr w:type="spellStart"/>
      <w:r w:rsidRPr="00E8428A">
        <w:rPr>
          <w:rFonts w:ascii="Helvetica" w:eastAsia="Symbol" w:hAnsi="Helvetica" w:cs="Helvetica"/>
          <w:b/>
          <w:color w:val="222222"/>
          <w:kern w:val="0"/>
          <w:sz w:val="21"/>
          <w:szCs w:val="21"/>
          <w:lang w:eastAsia="ru-RU"/>
        </w:rPr>
        <w:t>педагогічних</w:t>
      </w:r>
      <w:proofErr w:type="spellEnd"/>
      <w:r w:rsidRPr="00E8428A">
        <w:rPr>
          <w:rFonts w:ascii="Helvetica" w:eastAsia="Symbol" w:hAnsi="Helvetica" w:cs="Helvetica"/>
          <w:b/>
          <w:color w:val="222222"/>
          <w:kern w:val="0"/>
          <w:sz w:val="21"/>
          <w:szCs w:val="21"/>
          <w:lang w:eastAsia="ru-RU"/>
        </w:rPr>
        <w:t xml:space="preserve"> наук, </w:t>
      </w:r>
      <w:proofErr w:type="spellStart"/>
      <w:r w:rsidRPr="00E8428A">
        <w:rPr>
          <w:rFonts w:ascii="Helvetica" w:eastAsia="Symbol" w:hAnsi="Helvetica" w:cs="Helvetica"/>
          <w:b/>
          <w:color w:val="222222"/>
          <w:kern w:val="0"/>
          <w:sz w:val="21"/>
          <w:szCs w:val="21"/>
          <w:lang w:eastAsia="ru-RU"/>
        </w:rPr>
        <w:t>професор</w:t>
      </w:r>
      <w:proofErr w:type="spellEnd"/>
      <w:r w:rsidRPr="00E8428A">
        <w:rPr>
          <w:rFonts w:ascii="Helvetica" w:eastAsia="Symbol" w:hAnsi="Helvetica" w:cs="Helvetica"/>
          <w:b/>
          <w:color w:val="222222"/>
          <w:kern w:val="0"/>
          <w:sz w:val="21"/>
          <w:szCs w:val="21"/>
          <w:lang w:eastAsia="ru-RU"/>
        </w:rPr>
        <w:t xml:space="preserve">, начальник </w:t>
      </w:r>
      <w:proofErr w:type="spellStart"/>
      <w:r w:rsidRPr="00E8428A">
        <w:rPr>
          <w:rFonts w:ascii="Helvetica" w:eastAsia="Symbol" w:hAnsi="Helvetica" w:cs="Helvetica"/>
          <w:b/>
          <w:color w:val="222222"/>
          <w:kern w:val="0"/>
          <w:sz w:val="21"/>
          <w:szCs w:val="21"/>
          <w:lang w:eastAsia="ru-RU"/>
        </w:rPr>
        <w:t>кафедри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фізичного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виховання</w:t>
      </w:r>
      <w:proofErr w:type="spellEnd"/>
      <w:r w:rsidRPr="00E8428A">
        <w:rPr>
          <w:rFonts w:ascii="Helvetica" w:eastAsia="Symbol" w:hAnsi="Helvetica" w:cs="Helvetica"/>
          <w:b/>
          <w:color w:val="222222"/>
          <w:kern w:val="0"/>
          <w:sz w:val="21"/>
          <w:szCs w:val="21"/>
          <w:lang w:eastAsia="ru-RU"/>
        </w:rPr>
        <w:t xml:space="preserve"> та </w:t>
      </w:r>
      <w:proofErr w:type="spellStart"/>
      <w:r w:rsidRPr="00E8428A">
        <w:rPr>
          <w:rFonts w:ascii="Helvetica" w:eastAsia="Symbol" w:hAnsi="Helvetica" w:cs="Helvetica"/>
          <w:b/>
          <w:color w:val="222222"/>
          <w:kern w:val="0"/>
          <w:sz w:val="21"/>
          <w:szCs w:val="21"/>
          <w:lang w:eastAsia="ru-RU"/>
        </w:rPr>
        <w:t>фізкультурно-спортивної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реабілітації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Житомирського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військового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інституту</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імені</w:t>
      </w:r>
      <w:proofErr w:type="spellEnd"/>
      <w:r w:rsidRPr="00E8428A">
        <w:rPr>
          <w:rFonts w:ascii="Helvetica" w:eastAsia="Symbol" w:hAnsi="Helvetica" w:cs="Helvetica"/>
          <w:b/>
          <w:color w:val="222222"/>
          <w:kern w:val="0"/>
          <w:sz w:val="21"/>
          <w:szCs w:val="21"/>
          <w:lang w:eastAsia="ru-RU"/>
        </w:rPr>
        <w:t xml:space="preserve"> С. П. </w:t>
      </w:r>
      <w:proofErr w:type="spellStart"/>
      <w:r w:rsidRPr="00E8428A">
        <w:rPr>
          <w:rFonts w:ascii="Helvetica" w:eastAsia="Symbol" w:hAnsi="Helvetica" w:cs="Helvetica"/>
          <w:b/>
          <w:color w:val="222222"/>
          <w:kern w:val="0"/>
          <w:sz w:val="21"/>
          <w:szCs w:val="21"/>
          <w:lang w:eastAsia="ru-RU"/>
        </w:rPr>
        <w:t>Корольова</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Жамардій</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Валерій</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Олександрович</w:t>
      </w:r>
      <w:proofErr w:type="spellEnd"/>
      <w:r w:rsidRPr="00E8428A">
        <w:rPr>
          <w:rFonts w:ascii="Helvetica" w:eastAsia="Symbol" w:hAnsi="Helvetica" w:cs="Helvetica"/>
          <w:b/>
          <w:color w:val="222222"/>
          <w:kern w:val="0"/>
          <w:sz w:val="21"/>
          <w:szCs w:val="21"/>
          <w:lang w:eastAsia="ru-RU"/>
        </w:rPr>
        <w:t xml:space="preserve">, доктор </w:t>
      </w:r>
      <w:proofErr w:type="spellStart"/>
      <w:r w:rsidRPr="00E8428A">
        <w:rPr>
          <w:rFonts w:ascii="Helvetica" w:eastAsia="Symbol" w:hAnsi="Helvetica" w:cs="Helvetica"/>
          <w:b/>
          <w:color w:val="222222"/>
          <w:kern w:val="0"/>
          <w:sz w:val="21"/>
          <w:szCs w:val="21"/>
          <w:lang w:eastAsia="ru-RU"/>
        </w:rPr>
        <w:t>педагогічних</w:t>
      </w:r>
      <w:proofErr w:type="spellEnd"/>
      <w:r w:rsidRPr="00E8428A">
        <w:rPr>
          <w:rFonts w:ascii="Helvetica" w:eastAsia="Symbol" w:hAnsi="Helvetica" w:cs="Helvetica"/>
          <w:b/>
          <w:color w:val="222222"/>
          <w:kern w:val="0"/>
          <w:sz w:val="21"/>
          <w:szCs w:val="21"/>
          <w:lang w:eastAsia="ru-RU"/>
        </w:rPr>
        <w:t xml:space="preserve"> наук, доцент, </w:t>
      </w:r>
      <w:proofErr w:type="spellStart"/>
      <w:r w:rsidRPr="00E8428A">
        <w:rPr>
          <w:rFonts w:ascii="Helvetica" w:eastAsia="Symbol" w:hAnsi="Helvetica" w:cs="Helvetica"/>
          <w:b/>
          <w:color w:val="222222"/>
          <w:kern w:val="0"/>
          <w:sz w:val="21"/>
          <w:szCs w:val="21"/>
          <w:lang w:eastAsia="ru-RU"/>
        </w:rPr>
        <w:t>професор</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кафедри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фізичної</w:t>
      </w:r>
      <w:proofErr w:type="spellEnd"/>
      <w:r w:rsidRPr="00E8428A">
        <w:rPr>
          <w:rFonts w:ascii="Helvetica" w:eastAsia="Symbol" w:hAnsi="Helvetica" w:cs="Helvetica"/>
          <w:b/>
          <w:color w:val="222222"/>
          <w:kern w:val="0"/>
          <w:sz w:val="21"/>
          <w:szCs w:val="21"/>
          <w:lang w:eastAsia="ru-RU"/>
        </w:rPr>
        <w:t xml:space="preserve"> та </w:t>
      </w:r>
      <w:proofErr w:type="spellStart"/>
      <w:r w:rsidRPr="00E8428A">
        <w:rPr>
          <w:rFonts w:ascii="Helvetica" w:eastAsia="Symbol" w:hAnsi="Helvetica" w:cs="Helvetica"/>
          <w:b/>
          <w:color w:val="222222"/>
          <w:kern w:val="0"/>
          <w:sz w:val="21"/>
          <w:szCs w:val="21"/>
          <w:lang w:eastAsia="ru-RU"/>
        </w:rPr>
        <w:t>реабілітаційної</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медицини</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Полтавського</w:t>
      </w:r>
      <w:proofErr w:type="spellEnd"/>
      <w:r w:rsidRPr="00E8428A">
        <w:rPr>
          <w:rFonts w:ascii="Helvetica" w:eastAsia="Symbol" w:hAnsi="Helvetica" w:cs="Helvetica"/>
          <w:b/>
          <w:color w:val="222222"/>
          <w:kern w:val="0"/>
          <w:sz w:val="21"/>
          <w:szCs w:val="21"/>
          <w:lang w:eastAsia="ru-RU"/>
        </w:rPr>
        <w:t xml:space="preserve"> державного </w:t>
      </w:r>
      <w:proofErr w:type="spellStart"/>
      <w:r w:rsidRPr="00E8428A">
        <w:rPr>
          <w:rFonts w:ascii="Helvetica" w:eastAsia="Symbol" w:hAnsi="Helvetica" w:cs="Helvetica"/>
          <w:b/>
          <w:color w:val="222222"/>
          <w:kern w:val="0"/>
          <w:sz w:val="21"/>
          <w:szCs w:val="21"/>
          <w:lang w:eastAsia="ru-RU"/>
        </w:rPr>
        <w:t>медичного</w:t>
      </w:r>
      <w:proofErr w:type="spellEnd"/>
      <w:r w:rsidRPr="00E8428A">
        <w:rPr>
          <w:rFonts w:ascii="Helvetica" w:eastAsia="Symbol" w:hAnsi="Helvetica" w:cs="Helvetica"/>
          <w:b/>
          <w:color w:val="222222"/>
          <w:kern w:val="0"/>
          <w:sz w:val="21"/>
          <w:szCs w:val="21"/>
          <w:lang w:eastAsia="ru-RU"/>
        </w:rPr>
        <w:t xml:space="preserve"> </w:t>
      </w:r>
      <w:proofErr w:type="spellStart"/>
      <w:r w:rsidRPr="00E8428A">
        <w:rPr>
          <w:rFonts w:ascii="Helvetica" w:eastAsia="Symbol" w:hAnsi="Helvetica" w:cs="Helvetica"/>
          <w:b/>
          <w:color w:val="222222"/>
          <w:kern w:val="0"/>
          <w:sz w:val="21"/>
          <w:szCs w:val="21"/>
          <w:lang w:eastAsia="ru-RU"/>
        </w:rPr>
        <w:t>університету</w:t>
      </w:r>
      <w:proofErr w:type="spellEnd"/>
      <w:r w:rsidRPr="00E8428A">
        <w:rPr>
          <w:rFonts w:ascii="Helvetica" w:eastAsia="Symbol" w:hAnsi="Helvetica" w:cs="Helvetica"/>
          <w:b/>
          <w:color w:val="222222"/>
          <w:kern w:val="0"/>
          <w:sz w:val="21"/>
          <w:szCs w:val="21"/>
          <w:lang w:eastAsia="ru-RU"/>
        </w:rPr>
        <w:t>.</w:t>
      </w:r>
    </w:p>
    <w:sectPr w:rsidR="00BD642D" w:rsidRPr="00E842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C709" w14:textId="77777777" w:rsidR="00C67B4E" w:rsidRDefault="00C67B4E">
      <w:pPr>
        <w:spacing w:after="0" w:line="240" w:lineRule="auto"/>
      </w:pPr>
      <w:r>
        <w:separator/>
      </w:r>
    </w:p>
  </w:endnote>
  <w:endnote w:type="continuationSeparator" w:id="0">
    <w:p w14:paraId="609E432C" w14:textId="77777777" w:rsidR="00C67B4E" w:rsidRDefault="00C6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6779" w14:textId="77777777" w:rsidR="00C67B4E" w:rsidRDefault="00C67B4E"/>
    <w:p w14:paraId="6A1C7422" w14:textId="77777777" w:rsidR="00C67B4E" w:rsidRDefault="00C67B4E"/>
    <w:p w14:paraId="60A01AC2" w14:textId="77777777" w:rsidR="00C67B4E" w:rsidRDefault="00C67B4E"/>
    <w:p w14:paraId="792F7F95" w14:textId="77777777" w:rsidR="00C67B4E" w:rsidRDefault="00C67B4E"/>
    <w:p w14:paraId="2E3E61AE" w14:textId="77777777" w:rsidR="00C67B4E" w:rsidRDefault="00C67B4E"/>
    <w:p w14:paraId="2A360F14" w14:textId="77777777" w:rsidR="00C67B4E" w:rsidRDefault="00C67B4E"/>
    <w:p w14:paraId="76ED34F3" w14:textId="77777777" w:rsidR="00C67B4E" w:rsidRDefault="00C67B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D7A9E7" wp14:editId="729DCD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69B" w14:textId="77777777" w:rsidR="00C67B4E" w:rsidRDefault="00C67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7A9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18369B" w14:textId="77777777" w:rsidR="00C67B4E" w:rsidRDefault="00C67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154172" w14:textId="77777777" w:rsidR="00C67B4E" w:rsidRDefault="00C67B4E"/>
    <w:p w14:paraId="1B7C6CF0" w14:textId="77777777" w:rsidR="00C67B4E" w:rsidRDefault="00C67B4E"/>
    <w:p w14:paraId="0F6BE159" w14:textId="77777777" w:rsidR="00C67B4E" w:rsidRDefault="00C67B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EBEA04" wp14:editId="377D61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F052" w14:textId="77777777" w:rsidR="00C67B4E" w:rsidRDefault="00C67B4E"/>
                          <w:p w14:paraId="54FE611D" w14:textId="77777777" w:rsidR="00C67B4E" w:rsidRDefault="00C67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EBEA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C6F052" w14:textId="77777777" w:rsidR="00C67B4E" w:rsidRDefault="00C67B4E"/>
                    <w:p w14:paraId="54FE611D" w14:textId="77777777" w:rsidR="00C67B4E" w:rsidRDefault="00C67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B0C29D" w14:textId="77777777" w:rsidR="00C67B4E" w:rsidRDefault="00C67B4E"/>
    <w:p w14:paraId="7026CC1C" w14:textId="77777777" w:rsidR="00C67B4E" w:rsidRDefault="00C67B4E">
      <w:pPr>
        <w:rPr>
          <w:sz w:val="2"/>
          <w:szCs w:val="2"/>
        </w:rPr>
      </w:pPr>
    </w:p>
    <w:p w14:paraId="1B714E87" w14:textId="77777777" w:rsidR="00C67B4E" w:rsidRDefault="00C67B4E"/>
    <w:p w14:paraId="64DE4A5C" w14:textId="77777777" w:rsidR="00C67B4E" w:rsidRDefault="00C67B4E">
      <w:pPr>
        <w:spacing w:after="0" w:line="240" w:lineRule="auto"/>
      </w:pPr>
    </w:p>
  </w:footnote>
  <w:footnote w:type="continuationSeparator" w:id="0">
    <w:p w14:paraId="0F2C2911" w14:textId="77777777" w:rsidR="00C67B4E" w:rsidRDefault="00C67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B4E"/>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89373</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3422</cp:revision>
  <cp:lastPrinted>2009-02-06T05:36:00Z</cp:lastPrinted>
  <dcterms:created xsi:type="dcterms:W3CDTF">2024-01-07T13:43:00Z</dcterms:created>
  <dcterms:modified xsi:type="dcterms:W3CDTF">2025-05-05T21:02:00Z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