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020289" w:rsidRDefault="00020289" w:rsidP="00020289">
      <w:r w:rsidRPr="00D858E0">
        <w:rPr>
          <w:rFonts w:ascii="Times New Roman" w:eastAsia="Times New Roman" w:hAnsi="Times New Roman" w:cs="Times New Roman"/>
          <w:b/>
          <w:sz w:val="24"/>
          <w:szCs w:val="24"/>
          <w:lang w:eastAsia="ru-RU"/>
        </w:rPr>
        <w:t>Алтухова Ольга Василівна</w:t>
      </w:r>
      <w:r w:rsidRPr="00D858E0">
        <w:rPr>
          <w:rFonts w:ascii="Times New Roman" w:eastAsia="Times New Roman" w:hAnsi="Times New Roman" w:cs="Times New Roman"/>
          <w:sz w:val="24"/>
          <w:szCs w:val="24"/>
          <w:lang w:eastAsia="ru-RU"/>
        </w:rPr>
        <w:t xml:space="preserve"> асистент кафедри теплотехніки та енергоефективних технологій Національного технічного університету «Харківський політехнічний інститут», м. Харків</w:t>
      </w:r>
      <w:r w:rsidRPr="00D858E0">
        <w:rPr>
          <w:rFonts w:ascii="Times New Roman" w:eastAsia="Times New Roman" w:hAnsi="Times New Roman" w:cs="Times New Roman"/>
          <w:bCs/>
          <w:sz w:val="24"/>
          <w:szCs w:val="24"/>
          <w:lang w:eastAsia="ru-RU"/>
        </w:rPr>
        <w:t xml:space="preserve">. </w:t>
      </w:r>
      <w:r w:rsidRPr="00D858E0">
        <w:rPr>
          <w:rFonts w:ascii="Times New Roman" w:eastAsia="Times New Roman" w:hAnsi="Times New Roman" w:cs="Times New Roman"/>
          <w:sz w:val="24"/>
          <w:szCs w:val="24"/>
          <w:lang w:eastAsia="zh-CN"/>
        </w:rPr>
        <w:t xml:space="preserve">Назва дисертації: </w:t>
      </w:r>
      <w:r w:rsidRPr="00D858E0">
        <w:rPr>
          <w:rFonts w:ascii="Times New Roman" w:eastAsia="Times New Roman" w:hAnsi="Times New Roman" w:cs="Times New Roman"/>
          <w:sz w:val="24"/>
          <w:szCs w:val="24"/>
          <w:lang w:eastAsia="ru-RU"/>
        </w:rPr>
        <w:t>«Математичне моделювання, удосконалення та оптимізація пластинчастих теплообмінників».</w:t>
      </w:r>
      <w:r w:rsidRPr="00D858E0">
        <w:rPr>
          <w:rFonts w:ascii="Times New Roman" w:eastAsia="Times New Roman" w:hAnsi="Times New Roman" w:cs="Times New Roman"/>
          <w:sz w:val="24"/>
          <w:szCs w:val="24"/>
          <w:lang w:eastAsia="zh-CN"/>
        </w:rPr>
        <w:t xml:space="preserve"> Шифр та назва спеціальності – </w:t>
      </w:r>
      <w:r w:rsidRPr="00D858E0">
        <w:rPr>
          <w:rFonts w:ascii="Times New Roman" w:eastAsia="Times New Roman" w:hAnsi="Times New Roman" w:cs="Times New Roman"/>
          <w:sz w:val="24"/>
          <w:szCs w:val="24"/>
          <w:lang w:eastAsia="ru-RU"/>
        </w:rPr>
        <w:t xml:space="preserve">05.14.06 – </w:t>
      </w:r>
      <w:r w:rsidRPr="00D858E0">
        <w:rPr>
          <w:rFonts w:ascii="Times New Roman" w:eastAsia="Times New Roman" w:hAnsi="Times New Roman" w:cs="Times New Roman"/>
          <w:bCs/>
          <w:sz w:val="24"/>
          <w:szCs w:val="24"/>
          <w:lang w:eastAsia="ru-RU"/>
        </w:rPr>
        <w:t>технічна теплофізика та промислова теплоенергетика</w:t>
      </w:r>
      <w:r w:rsidRPr="00D858E0">
        <w:rPr>
          <w:rFonts w:ascii="Times New Roman" w:eastAsia="Times New Roman" w:hAnsi="Times New Roman" w:cs="Times New Roman"/>
          <w:sz w:val="24"/>
          <w:szCs w:val="24"/>
          <w:lang w:eastAsia="ru-RU"/>
        </w:rPr>
        <w:t xml:space="preserve">. </w:t>
      </w:r>
      <w:r w:rsidRPr="00D858E0">
        <w:rPr>
          <w:rFonts w:ascii="Times New Roman" w:eastAsia="Times New Roman" w:hAnsi="Times New Roman" w:cs="Times New Roman"/>
          <w:sz w:val="24"/>
          <w:szCs w:val="24"/>
          <w:lang w:eastAsia="zh-CN"/>
        </w:rPr>
        <w:t xml:space="preserve">Спецрада </w:t>
      </w:r>
      <w:r w:rsidRPr="00D858E0">
        <w:rPr>
          <w:rFonts w:ascii="Times New Roman" w:eastAsia="Times New Roman" w:hAnsi="Times New Roman" w:cs="Times New Roman"/>
          <w:bCs/>
          <w:sz w:val="24"/>
          <w:szCs w:val="24"/>
          <w:lang w:eastAsia="ru-RU"/>
        </w:rPr>
        <w:t xml:space="preserve">Д 08.084.05 </w:t>
      </w:r>
      <w:r w:rsidRPr="00D858E0">
        <w:rPr>
          <w:rFonts w:ascii="Times New Roman" w:eastAsia="Times New Roman" w:hAnsi="Times New Roman" w:cs="Times New Roman"/>
          <w:sz w:val="24"/>
          <w:szCs w:val="24"/>
          <w:lang w:eastAsia="ru-RU"/>
        </w:rPr>
        <w:t>Національної металургійної академії України</w:t>
      </w:r>
    </w:p>
    <w:sectPr w:rsidR="00EF55EE" w:rsidRPr="0002028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53275C">
                <w:pPr>
                  <w:spacing w:line="240" w:lineRule="auto"/>
                </w:pPr>
                <w:fldSimple w:instr=" PAGE \* MERGEFORMAT ">
                  <w:r w:rsidR="001E5F2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53275C">
                <w:pPr>
                  <w:spacing w:line="240" w:lineRule="auto"/>
                </w:pPr>
                <w:fldSimple w:instr=" PAGE \* MERGEFORMAT ">
                  <w:r w:rsidR="00020289" w:rsidRPr="0002028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53275C">
      <w:pPr>
        <w:rPr>
          <w:sz w:val="2"/>
          <w:szCs w:val="2"/>
        </w:rPr>
      </w:pPr>
      <w:r w:rsidRPr="005327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53275C">
                  <w:pPr>
                    <w:spacing w:line="240" w:lineRule="auto"/>
                  </w:pPr>
                  <w:fldSimple w:instr=" PAGE \* MERGEFORMAT ">
                    <w:r w:rsidR="001E5F23"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53275C">
      <w:pPr>
        <w:rPr>
          <w:sz w:val="2"/>
          <w:szCs w:val="2"/>
        </w:rPr>
      </w:pPr>
      <w:r w:rsidRPr="005327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53275C">
                  <w:pPr>
                    <w:pStyle w:val="1ffffff7"/>
                    <w:spacing w:line="240" w:lineRule="auto"/>
                  </w:pPr>
                  <w:fldSimple w:instr=" PAGE \* MERGEFORMAT ">
                    <w:r w:rsidR="001E5F23"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908501-663E-40F4-8059-8C904273C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2021-07-13T14:07:00Z</dcterms:created>
  <dcterms:modified xsi:type="dcterms:W3CDTF">2021-07-13T14:09:00Z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