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DFD0" w14:textId="77777777" w:rsidR="009B0BB4" w:rsidRDefault="009B0BB4" w:rsidP="009B0BB4">
      <w:pPr>
        <w:pStyle w:val="afffffffffffffffffffffffffff5"/>
        <w:rPr>
          <w:rFonts w:ascii="Verdana" w:hAnsi="Verdana"/>
          <w:color w:val="000000"/>
          <w:sz w:val="21"/>
          <w:szCs w:val="21"/>
        </w:rPr>
      </w:pPr>
      <w:r>
        <w:rPr>
          <w:rFonts w:ascii="Helvetica" w:hAnsi="Helvetica" w:cs="Helvetica"/>
          <w:b/>
          <w:bCs w:val="0"/>
          <w:color w:val="222222"/>
          <w:sz w:val="21"/>
          <w:szCs w:val="21"/>
        </w:rPr>
        <w:t>Тузиков, Александр Васильевич.</w:t>
      </w:r>
    </w:p>
    <w:p w14:paraId="337D1D75" w14:textId="77777777" w:rsidR="009B0BB4" w:rsidRDefault="009B0BB4" w:rsidP="009B0BB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решения некоторых классов многокритериальных задач теории </w:t>
      </w:r>
      <w:proofErr w:type="gramStart"/>
      <w:r>
        <w:rPr>
          <w:rFonts w:ascii="Helvetica" w:hAnsi="Helvetica" w:cs="Helvetica"/>
          <w:caps/>
          <w:color w:val="222222"/>
          <w:sz w:val="21"/>
          <w:szCs w:val="21"/>
        </w:rPr>
        <w:t>расписаний :</w:t>
      </w:r>
      <w:proofErr w:type="gramEnd"/>
      <w:r>
        <w:rPr>
          <w:rFonts w:ascii="Helvetica" w:hAnsi="Helvetica" w:cs="Helvetica"/>
          <w:caps/>
          <w:color w:val="222222"/>
          <w:sz w:val="21"/>
          <w:szCs w:val="21"/>
        </w:rPr>
        <w:t xml:space="preserve"> диссертация ... кандидата физико-математических наук : 01.01.09. - Минск, 1985. - 145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1DFE4BF" w14:textId="77777777" w:rsidR="009B0BB4" w:rsidRDefault="009B0BB4" w:rsidP="009B0BB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Тузиков, Александр Васильевич</w:t>
      </w:r>
    </w:p>
    <w:p w14:paraId="65576C05"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D7E696"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ЛЕКСИКОГРАФИЧЕСКАЯ МИНИМИЗАЦИЯ НА ПЕРЕСТАНОВКАХ</w:t>
      </w:r>
    </w:p>
    <w:p w14:paraId="26B6027A"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понятия. 1*</w:t>
      </w:r>
    </w:p>
    <w:p w14:paraId="2F89D112"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Постановка задачи. Векторные </w:t>
      </w:r>
      <w:proofErr w:type="spellStart"/>
      <w:r>
        <w:rPr>
          <w:rFonts w:ascii="Arial" w:hAnsi="Arial" w:cs="Arial"/>
          <w:color w:val="333333"/>
          <w:sz w:val="21"/>
          <w:szCs w:val="21"/>
        </w:rPr>
        <w:t>приоритето</w:t>
      </w:r>
      <w:proofErr w:type="spellEnd"/>
      <w:r>
        <w:rPr>
          <w:rFonts w:ascii="Arial" w:hAnsi="Arial" w:cs="Arial"/>
          <w:color w:val="333333"/>
          <w:sz w:val="21"/>
          <w:szCs w:val="21"/>
        </w:rPr>
        <w:t>-порождающие функционалы.</w:t>
      </w:r>
    </w:p>
    <w:p w14:paraId="552675B5"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Минимизация векторных </w:t>
      </w:r>
      <w:proofErr w:type="spellStart"/>
      <w:r>
        <w:rPr>
          <w:rFonts w:ascii="Arial" w:hAnsi="Arial" w:cs="Arial"/>
          <w:color w:val="333333"/>
          <w:sz w:val="21"/>
          <w:szCs w:val="21"/>
        </w:rPr>
        <w:t>приоритето</w:t>
      </w:r>
      <w:proofErr w:type="spellEnd"/>
      <w:r>
        <w:rPr>
          <w:rFonts w:ascii="Arial" w:hAnsi="Arial" w:cs="Arial"/>
          <w:color w:val="333333"/>
          <w:sz w:val="21"/>
          <w:szCs w:val="21"/>
        </w:rPr>
        <w:t>-порождающих функционалов.</w:t>
      </w:r>
    </w:p>
    <w:p w14:paraId="3F7E763F"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Минимизация векторных функционалов специального вида.</w:t>
      </w:r>
    </w:p>
    <w:p w14:paraId="718B3264"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ОПИСАНИЕ МНОЖЕСТВА ВСЕХ ОПТИМАЛЬНЫХ ПЕРЕСТАНОВОК.</w:t>
      </w:r>
    </w:p>
    <w:p w14:paraId="04190890"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Описание множества -Я* при заданном группировании элементов.</w:t>
      </w:r>
    </w:p>
    <w:p w14:paraId="4F6A34E2"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^-допустимые графы.5?</w:t>
      </w:r>
    </w:p>
    <w:p w14:paraId="387BA143"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Преобразование ориентированных графов.</w:t>
      </w:r>
    </w:p>
    <w:p w14:paraId="79E6550A"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Описание множества -Я* при древовидных и последовательно-параллельных ограничениях предшествования.</w:t>
      </w:r>
    </w:p>
    <w:p w14:paraId="14594856"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Общий случай. Построение множества </w:t>
      </w:r>
      <w:proofErr w:type="gramStart"/>
      <w:r>
        <w:rPr>
          <w:rFonts w:ascii="Arial" w:hAnsi="Arial" w:cs="Arial"/>
          <w:color w:val="333333"/>
          <w:sz w:val="21"/>
          <w:szCs w:val="21"/>
        </w:rPr>
        <w:t>. . . .</w:t>
      </w:r>
      <w:proofErr w:type="gramEnd"/>
      <w:r>
        <w:rPr>
          <w:rFonts w:ascii="Arial" w:hAnsi="Arial" w:cs="Arial"/>
          <w:color w:val="333333"/>
          <w:sz w:val="21"/>
          <w:szCs w:val="21"/>
        </w:rPr>
        <w:t xml:space="preserve"> 82.</w:t>
      </w:r>
    </w:p>
    <w:p w14:paraId="4038CDB4"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Минимизация максимального штрафа на -Я</w:t>
      </w:r>
    </w:p>
    <w:p w14:paraId="5E3850A6"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РЕШЕНИЕ НЕКОТОРЫХ КЛАССОВ ДВУХКРИТЕРИАЛЬНЫХ</w:t>
      </w:r>
    </w:p>
    <w:p w14:paraId="317ADD7A"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 ТЕОРИИ РАСПИСАНИЙ.</w:t>
      </w:r>
    </w:p>
    <w:p w14:paraId="518F5DBF"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Схема решения.</w:t>
      </w:r>
    </w:p>
    <w:p w14:paraId="040C4CB8"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Задачи на перестановках.10Z</w:t>
      </w:r>
    </w:p>
    <w:p w14:paraId="66E7EAA2"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Сведение к задаче о назначении.</w:t>
      </w:r>
    </w:p>
    <w:p w14:paraId="6A21471A"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Минимизация максимального штрафа.</w:t>
      </w:r>
    </w:p>
    <w:p w14:paraId="19B1B31F" w14:textId="77777777" w:rsidR="009B0BB4" w:rsidRDefault="009B0BB4" w:rsidP="009B0B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Нефиксированные длительности обслуживания</w:t>
      </w:r>
    </w:p>
    <w:p w14:paraId="54F2B699" w14:textId="0B6A49C2" w:rsidR="00F505A7" w:rsidRPr="009B0BB4" w:rsidRDefault="00F505A7" w:rsidP="009B0BB4"/>
    <w:sectPr w:rsidR="00F505A7" w:rsidRPr="009B0B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5CD9" w14:textId="77777777" w:rsidR="007B725A" w:rsidRDefault="007B725A">
      <w:pPr>
        <w:spacing w:after="0" w:line="240" w:lineRule="auto"/>
      </w:pPr>
      <w:r>
        <w:separator/>
      </w:r>
    </w:p>
  </w:endnote>
  <w:endnote w:type="continuationSeparator" w:id="0">
    <w:p w14:paraId="73FAD8E0" w14:textId="77777777" w:rsidR="007B725A" w:rsidRDefault="007B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C865" w14:textId="77777777" w:rsidR="007B725A" w:rsidRDefault="007B725A"/>
    <w:p w14:paraId="6F52CEDD" w14:textId="77777777" w:rsidR="007B725A" w:rsidRDefault="007B725A"/>
    <w:p w14:paraId="56D6DE02" w14:textId="77777777" w:rsidR="007B725A" w:rsidRDefault="007B725A"/>
    <w:p w14:paraId="0C0FD7F5" w14:textId="77777777" w:rsidR="007B725A" w:rsidRDefault="007B725A"/>
    <w:p w14:paraId="56DC94B0" w14:textId="77777777" w:rsidR="007B725A" w:rsidRDefault="007B725A"/>
    <w:p w14:paraId="6741171A" w14:textId="77777777" w:rsidR="007B725A" w:rsidRDefault="007B725A"/>
    <w:p w14:paraId="47202141" w14:textId="77777777" w:rsidR="007B725A" w:rsidRDefault="007B72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2D16C6" wp14:editId="4ECF77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74AC7" w14:textId="77777777" w:rsidR="007B725A" w:rsidRDefault="007B72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2D16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C74AC7" w14:textId="77777777" w:rsidR="007B725A" w:rsidRDefault="007B72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A8882A" w14:textId="77777777" w:rsidR="007B725A" w:rsidRDefault="007B725A"/>
    <w:p w14:paraId="7A7C8D05" w14:textId="77777777" w:rsidR="007B725A" w:rsidRDefault="007B725A"/>
    <w:p w14:paraId="173AE9E3" w14:textId="77777777" w:rsidR="007B725A" w:rsidRDefault="007B72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21C3B6" wp14:editId="125DC9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E47F" w14:textId="77777777" w:rsidR="007B725A" w:rsidRDefault="007B725A"/>
                          <w:p w14:paraId="23EC9A67" w14:textId="77777777" w:rsidR="007B725A" w:rsidRDefault="007B72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1C3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0AE47F" w14:textId="77777777" w:rsidR="007B725A" w:rsidRDefault="007B725A"/>
                    <w:p w14:paraId="23EC9A67" w14:textId="77777777" w:rsidR="007B725A" w:rsidRDefault="007B72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2B60B0" w14:textId="77777777" w:rsidR="007B725A" w:rsidRDefault="007B725A"/>
    <w:p w14:paraId="7D2914C1" w14:textId="77777777" w:rsidR="007B725A" w:rsidRDefault="007B725A">
      <w:pPr>
        <w:rPr>
          <w:sz w:val="2"/>
          <w:szCs w:val="2"/>
        </w:rPr>
      </w:pPr>
    </w:p>
    <w:p w14:paraId="2C0E21A2" w14:textId="77777777" w:rsidR="007B725A" w:rsidRDefault="007B725A"/>
    <w:p w14:paraId="352CFE85" w14:textId="77777777" w:rsidR="007B725A" w:rsidRDefault="007B725A">
      <w:pPr>
        <w:spacing w:after="0" w:line="240" w:lineRule="auto"/>
      </w:pPr>
    </w:p>
  </w:footnote>
  <w:footnote w:type="continuationSeparator" w:id="0">
    <w:p w14:paraId="7C977E46" w14:textId="77777777" w:rsidR="007B725A" w:rsidRDefault="007B7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5A"/>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105704</TotalTime>
  <Pages>2</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1307</cp:revision>
  <cp:lastPrinted>2009-02-06T05:36:00Z</cp:lastPrinted>
  <dcterms:created xsi:type="dcterms:W3CDTF">2024-01-07T13:43:00Z</dcterms:created>
  <dcterms:modified xsi:type="dcterms:W3CDTF">2025-06-03T13:09:00Z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