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598F"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Белова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Лариса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Леонидовна</w:t>
      </w:r>
      <w:r w:rsidRPr="00051C08">
        <w:rPr>
          <w:rFonts w:ascii="Helvetica" w:hAnsi="Helvetica" w:cs="Helvetica"/>
          <w:b/>
          <w:bCs/>
          <w:color w:val="222222"/>
          <w:sz w:val="21"/>
          <w:szCs w:val="21"/>
        </w:rPr>
        <w:t>.</w:t>
      </w:r>
    </w:p>
    <w:p w14:paraId="4165B0A5"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Особенности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регуляции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биосинтеза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полигидроксибутирата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Methylobacterium extorquens : </w:t>
      </w:r>
      <w:r w:rsidRPr="00051C08">
        <w:rPr>
          <w:rFonts w:ascii="Helvetica" w:hAnsi="Helvetica" w:cs="Helvetica" w:hint="eastAsia"/>
          <w:b/>
          <w:bCs/>
          <w:color w:val="222222"/>
          <w:sz w:val="21"/>
          <w:szCs w:val="21"/>
        </w:rPr>
        <w:t>диссертация</w:t>
      </w:r>
      <w:r w:rsidRPr="00051C08">
        <w:rPr>
          <w:rFonts w:ascii="Helvetica" w:hAnsi="Helvetica" w:cs="Helvetica"/>
          <w:b/>
          <w:bCs/>
          <w:color w:val="222222"/>
          <w:sz w:val="21"/>
          <w:szCs w:val="21"/>
        </w:rPr>
        <w:t xml:space="preserve"> ... </w:t>
      </w:r>
      <w:r w:rsidRPr="00051C08">
        <w:rPr>
          <w:rFonts w:ascii="Helvetica" w:hAnsi="Helvetica" w:cs="Helvetica" w:hint="eastAsia"/>
          <w:b/>
          <w:bCs/>
          <w:color w:val="222222"/>
          <w:sz w:val="21"/>
          <w:szCs w:val="21"/>
        </w:rPr>
        <w:t>кандидата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биологических</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наук</w:t>
      </w:r>
      <w:r w:rsidRPr="00051C08">
        <w:rPr>
          <w:rFonts w:ascii="Helvetica" w:hAnsi="Helvetica" w:cs="Helvetica"/>
          <w:b/>
          <w:bCs/>
          <w:color w:val="222222"/>
          <w:sz w:val="21"/>
          <w:szCs w:val="21"/>
        </w:rPr>
        <w:t xml:space="preserve"> : 03.00.04. - [</w:t>
      </w:r>
      <w:r w:rsidRPr="00051C08">
        <w:rPr>
          <w:rFonts w:ascii="Helvetica" w:hAnsi="Helvetica" w:cs="Helvetica" w:hint="eastAsia"/>
          <w:b/>
          <w:bCs/>
          <w:color w:val="222222"/>
          <w:sz w:val="21"/>
          <w:szCs w:val="21"/>
        </w:rPr>
        <w:t>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м</w:t>
      </w:r>
      <w:r w:rsidRPr="00051C08">
        <w:rPr>
          <w:rFonts w:ascii="Helvetica" w:hAnsi="Helvetica" w:cs="Helvetica"/>
          <w:b/>
          <w:bCs/>
          <w:color w:val="222222"/>
          <w:sz w:val="21"/>
          <w:szCs w:val="21"/>
        </w:rPr>
        <w:t xml:space="preserve">.], [19--?]. - 99 </w:t>
      </w:r>
      <w:r w:rsidRPr="00051C08">
        <w:rPr>
          <w:rFonts w:ascii="Helvetica" w:hAnsi="Helvetica" w:cs="Helvetica" w:hint="eastAsia"/>
          <w:b/>
          <w:bCs/>
          <w:color w:val="222222"/>
          <w:sz w:val="21"/>
          <w:szCs w:val="21"/>
        </w:rPr>
        <w:t>с</w:t>
      </w:r>
      <w:r w:rsidRPr="00051C08">
        <w:rPr>
          <w:rFonts w:ascii="Helvetica" w:hAnsi="Helvetica" w:cs="Helvetica"/>
          <w:b/>
          <w:bCs/>
          <w:color w:val="222222"/>
          <w:sz w:val="21"/>
          <w:szCs w:val="21"/>
        </w:rPr>
        <w:t xml:space="preserve">. : </w:t>
      </w:r>
      <w:r w:rsidRPr="00051C08">
        <w:rPr>
          <w:rFonts w:ascii="Helvetica" w:hAnsi="Helvetica" w:cs="Helvetica" w:hint="eastAsia"/>
          <w:b/>
          <w:bCs/>
          <w:color w:val="222222"/>
          <w:sz w:val="21"/>
          <w:szCs w:val="21"/>
        </w:rPr>
        <w:t>ил</w:t>
      </w:r>
      <w:r w:rsidRPr="00051C08">
        <w:rPr>
          <w:rFonts w:ascii="Helvetica" w:hAnsi="Helvetica" w:cs="Helvetica"/>
          <w:b/>
          <w:bCs/>
          <w:color w:val="222222"/>
          <w:sz w:val="21"/>
          <w:szCs w:val="21"/>
        </w:rPr>
        <w:t>.</w:t>
      </w:r>
    </w:p>
    <w:p w14:paraId="753680C8"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больше</w:t>
      </w:r>
    </w:p>
    <w:p w14:paraId="46F76680"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Цитаты</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из</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текста</w:t>
      </w:r>
      <w:r w:rsidRPr="00051C08">
        <w:rPr>
          <w:rFonts w:ascii="Helvetica" w:hAnsi="Helvetica" w:cs="Helvetica"/>
          <w:b/>
          <w:bCs/>
          <w:color w:val="222222"/>
          <w:sz w:val="21"/>
          <w:szCs w:val="21"/>
        </w:rPr>
        <w:t>:</w:t>
      </w:r>
    </w:p>
    <w:p w14:paraId="1C24216E"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стр</w:t>
      </w:r>
      <w:r w:rsidRPr="00051C08">
        <w:rPr>
          <w:rFonts w:ascii="Helvetica" w:hAnsi="Helvetica" w:cs="Helvetica"/>
          <w:b/>
          <w:bCs/>
          <w:color w:val="222222"/>
          <w:sz w:val="21"/>
          <w:szCs w:val="21"/>
        </w:rPr>
        <w:t>. 1</w:t>
      </w:r>
    </w:p>
    <w:p w14:paraId="31234623"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РОССИЙСКАЯ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АКАДЕМИЯ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Н</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Ж</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ИНСТИТУТ</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БИОХИМИИ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ФИЗИОЛОГИИ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МИКРООРГАНИЗМОВ</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им</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Г</w:t>
      </w:r>
      <w:r w:rsidRPr="00051C08">
        <w:rPr>
          <w:rFonts w:ascii="Helvetica" w:hAnsi="Helvetica" w:cs="Helvetica"/>
          <w:b/>
          <w:bCs/>
          <w:color w:val="222222"/>
          <w:sz w:val="21"/>
          <w:szCs w:val="21"/>
        </w:rPr>
        <w:t>.</w:t>
      </w:r>
      <w:r w:rsidRPr="00051C08">
        <w:rPr>
          <w:rFonts w:ascii="Helvetica" w:hAnsi="Helvetica" w:cs="Helvetica" w:hint="eastAsia"/>
          <w:b/>
          <w:bCs/>
          <w:color w:val="222222"/>
          <w:sz w:val="21"/>
          <w:szCs w:val="21"/>
        </w:rPr>
        <w:t>К</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К</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Р</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Н</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на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правах</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р</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к</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Д</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К</w:t>
      </w:r>
      <w:r w:rsidRPr="00051C08">
        <w:rPr>
          <w:rFonts w:ascii="Helvetica" w:hAnsi="Helvetica" w:cs="Helvetica"/>
          <w:b/>
          <w:bCs/>
          <w:color w:val="222222"/>
          <w:sz w:val="21"/>
          <w:szCs w:val="21"/>
        </w:rPr>
        <w:t xml:space="preserve"> 577.171 </w:t>
      </w:r>
      <w:r w:rsidRPr="00051C08">
        <w:rPr>
          <w:rFonts w:ascii="Helvetica" w:hAnsi="Helvetica" w:cs="Helvetica" w:hint="eastAsia"/>
          <w:b/>
          <w:bCs/>
          <w:color w:val="222222"/>
          <w:sz w:val="21"/>
          <w:szCs w:val="21"/>
        </w:rPr>
        <w:t>БЕЛОВА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ЛАРИСА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ЛЕОНИДОВНА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ОСОБЕННОСТИ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РЕГУЛЯЦИИ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БИОСИНТЕЗА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ПОЛИГИДРОКСИБУТИРАТА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МЕТНУЬОВАСТЕЫиМ</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ЕХТОКОиЕКЗ</w:t>
      </w:r>
      <w:r w:rsidRPr="00051C08">
        <w:rPr>
          <w:rFonts w:ascii="Helvetica" w:hAnsi="Helvetica" w:cs="Helvetica"/>
          <w:b/>
          <w:bCs/>
          <w:color w:val="222222"/>
          <w:sz w:val="21"/>
          <w:szCs w:val="21"/>
        </w:rPr>
        <w:t xml:space="preserve"> 03.00.04-</w:t>
      </w:r>
      <w:r w:rsidRPr="00051C08">
        <w:rPr>
          <w:rFonts w:ascii="Helvetica" w:hAnsi="Helvetica" w:cs="Helvetica" w:hint="eastAsia"/>
          <w:b/>
          <w:bCs/>
          <w:color w:val="222222"/>
          <w:sz w:val="21"/>
          <w:szCs w:val="21"/>
        </w:rPr>
        <w:t>БИОХИМИЯ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Диссертация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на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соискание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ученой</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степени</w:t>
      </w:r>
    </w:p>
    <w:p w14:paraId="31468A00"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стр</w:t>
      </w:r>
      <w:r w:rsidRPr="00051C08">
        <w:rPr>
          <w:rFonts w:ascii="Helvetica" w:hAnsi="Helvetica" w:cs="Helvetica"/>
          <w:b/>
          <w:bCs/>
          <w:color w:val="222222"/>
          <w:sz w:val="21"/>
          <w:szCs w:val="21"/>
        </w:rPr>
        <w:t>. 5</w:t>
      </w:r>
    </w:p>
    <w:p w14:paraId="7A29014E"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ю</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д</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н</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н</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й</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р</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т</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ы</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ы</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получить</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более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н</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представление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принципах</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организации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регуляции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биосинтеза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Г</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серинового</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метилотрофа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М</w:t>
      </w:r>
      <w:r w:rsidRPr="00051C08">
        <w:rPr>
          <w:rFonts w:ascii="Helvetica" w:hAnsi="Helvetica" w:cs="Helvetica"/>
          <w:b/>
          <w:bCs/>
          <w:color w:val="222222"/>
          <w:sz w:val="21"/>
          <w:szCs w:val="21"/>
        </w:rPr>
        <w:t xml:space="preserve">. extorquens. </w:t>
      </w:r>
      <w:r w:rsidRPr="00051C08">
        <w:rPr>
          <w:rFonts w:ascii="Helvetica" w:hAnsi="Helvetica" w:cs="Helvetica" w:hint="eastAsia"/>
          <w:b/>
          <w:bCs/>
          <w:color w:val="222222"/>
          <w:sz w:val="21"/>
          <w:szCs w:val="21"/>
        </w:rPr>
        <w:t>Д</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достижения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указанной</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ц</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ы</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поставлены</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д</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ю</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щ</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конкретные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задачи</w:t>
      </w:r>
      <w:r w:rsidRPr="00051C08">
        <w:rPr>
          <w:rFonts w:ascii="Helvetica" w:hAnsi="Helvetica" w:cs="Helvetica"/>
          <w:b/>
          <w:bCs/>
          <w:color w:val="222222"/>
          <w:sz w:val="21"/>
          <w:szCs w:val="21"/>
        </w:rPr>
        <w:t xml:space="preserve">: - </w:t>
      </w:r>
      <w:r w:rsidRPr="00051C08">
        <w:rPr>
          <w:rFonts w:ascii="Helvetica" w:hAnsi="Helvetica" w:cs="Helvetica" w:hint="eastAsia"/>
          <w:b/>
          <w:bCs/>
          <w:color w:val="222222"/>
          <w:sz w:val="21"/>
          <w:szCs w:val="21"/>
        </w:rPr>
        <w:t>определить</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основные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метаболические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з</w:t>
      </w:r>
    </w:p>
    <w:p w14:paraId="12240F57"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стр</w:t>
      </w:r>
      <w:r w:rsidRPr="00051C08">
        <w:rPr>
          <w:rFonts w:ascii="Helvetica" w:hAnsi="Helvetica" w:cs="Helvetica"/>
          <w:b/>
          <w:bCs/>
          <w:color w:val="222222"/>
          <w:sz w:val="21"/>
          <w:szCs w:val="21"/>
        </w:rPr>
        <w:t>. 69</w:t>
      </w:r>
    </w:p>
    <w:p w14:paraId="0C6D35C7"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Ь</w:t>
      </w:r>
      <w:r w:rsidRPr="00051C08">
        <w:rPr>
          <w:rFonts w:ascii="Helvetica" w:hAnsi="Helvetica" w:cs="Helvetica"/>
          <w:b/>
          <w:bCs/>
          <w:color w:val="222222"/>
          <w:sz w:val="21"/>
          <w:szCs w:val="21"/>
        </w:rPr>
        <w:t>(+)-3-</w:t>
      </w:r>
      <w:r w:rsidRPr="00051C08">
        <w:rPr>
          <w:rFonts w:ascii="Helvetica" w:hAnsi="Helvetica" w:cs="Helvetica" w:hint="eastAsia"/>
          <w:b/>
          <w:bCs/>
          <w:color w:val="222222"/>
          <w:sz w:val="21"/>
          <w:szCs w:val="21"/>
        </w:rPr>
        <w:t>гидроксибутирил</w:t>
      </w:r>
      <w:r w:rsidRPr="00051C08">
        <w:rPr>
          <w:rFonts w:ascii="Helvetica" w:hAnsi="Helvetica" w:cs="Helvetica"/>
          <w:b/>
          <w:bCs/>
          <w:color w:val="222222"/>
          <w:sz w:val="21"/>
          <w:szCs w:val="21"/>
        </w:rPr>
        <w:t>~</w:t>
      </w:r>
      <w:r w:rsidRPr="00051C08">
        <w:rPr>
          <w:rFonts w:ascii="Helvetica" w:hAnsi="Helvetica" w:cs="Helvetica" w:hint="eastAsia"/>
          <w:b/>
          <w:bCs/>
          <w:color w:val="222222"/>
          <w:sz w:val="21"/>
          <w:szCs w:val="21"/>
        </w:rPr>
        <w:t>КоА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Рис</w:t>
      </w:r>
      <w:r w:rsidRPr="00051C08">
        <w:rPr>
          <w:rFonts w:ascii="Helvetica" w:hAnsi="Helvetica" w:cs="Helvetica"/>
          <w:b/>
          <w:bCs/>
          <w:color w:val="222222"/>
          <w:sz w:val="21"/>
          <w:szCs w:val="21"/>
        </w:rPr>
        <w:t xml:space="preserve">. 16. </w:t>
      </w:r>
      <w:r w:rsidRPr="00051C08">
        <w:rPr>
          <w:rFonts w:ascii="Helvetica" w:hAnsi="Helvetica" w:cs="Helvetica" w:hint="eastAsia"/>
          <w:b/>
          <w:bCs/>
          <w:color w:val="222222"/>
          <w:sz w:val="21"/>
          <w:szCs w:val="21"/>
        </w:rPr>
        <w:t>П</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т</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биосинтеза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Г</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Methylobacterium extorquens (1,2,3)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Methylobacterium rhodesianum (1,3-6) </w:t>
      </w:r>
      <w:r w:rsidRPr="00051C08">
        <w:rPr>
          <w:rFonts w:ascii="Helvetica" w:hAnsi="Helvetica" w:cs="Helvetica" w:hint="eastAsia"/>
          <w:b/>
          <w:bCs/>
          <w:color w:val="222222"/>
          <w:sz w:val="21"/>
          <w:szCs w:val="21"/>
        </w:rPr>
        <w:t>из</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ацетил</w:t>
      </w:r>
      <w:r w:rsidRPr="00051C08">
        <w:rPr>
          <w:rFonts w:ascii="Helvetica" w:hAnsi="Helvetica" w:cs="Helvetica"/>
          <w:b/>
          <w:bCs/>
          <w:color w:val="222222"/>
          <w:sz w:val="21"/>
          <w:szCs w:val="21"/>
        </w:rPr>
        <w:t>-</w:t>
      </w:r>
      <w:r w:rsidRPr="00051C08">
        <w:rPr>
          <w:rFonts w:ascii="Helvetica" w:hAnsi="Helvetica" w:cs="Helvetica" w:hint="eastAsia"/>
          <w:b/>
          <w:bCs/>
          <w:color w:val="222222"/>
          <w:sz w:val="21"/>
          <w:szCs w:val="21"/>
        </w:rPr>
        <w:t>КоА</w:t>
      </w:r>
      <w:r w:rsidRPr="00051C08">
        <w:rPr>
          <w:rFonts w:ascii="Helvetica" w:hAnsi="Helvetica" w:cs="Helvetica"/>
          <w:b/>
          <w:bCs/>
          <w:color w:val="222222"/>
          <w:sz w:val="21"/>
          <w:szCs w:val="21"/>
        </w:rPr>
        <w:t>. 1 - (</w:t>
      </w:r>
      <w:r w:rsidRPr="00051C08">
        <w:rPr>
          <w:rFonts w:ascii="Helvetica" w:hAnsi="Helvetica" w:cs="Helvetica" w:hint="eastAsia"/>
          <w:b/>
          <w:bCs/>
          <w:color w:val="222222"/>
          <w:sz w:val="21"/>
          <w:szCs w:val="21"/>
        </w:rPr>
        <w:t>З</w:t>
      </w:r>
      <w:r w:rsidRPr="00051C08">
        <w:rPr>
          <w:rFonts w:ascii="Helvetica" w:hAnsi="Helvetica" w:cs="Helvetica"/>
          <w:b/>
          <w:bCs/>
          <w:color w:val="222222"/>
          <w:sz w:val="21"/>
          <w:szCs w:val="21"/>
        </w:rPr>
        <w:t>-</w:t>
      </w:r>
      <w:r w:rsidRPr="00051C08">
        <w:rPr>
          <w:rFonts w:ascii="Helvetica" w:hAnsi="Helvetica" w:cs="Helvetica" w:hint="eastAsia"/>
          <w:b/>
          <w:bCs/>
          <w:color w:val="222222"/>
          <w:sz w:val="21"/>
          <w:szCs w:val="21"/>
        </w:rPr>
        <w:t>кетотиолаза</w:t>
      </w:r>
      <w:r w:rsidRPr="00051C08">
        <w:rPr>
          <w:rFonts w:ascii="Helvetica" w:hAnsi="Helvetica" w:cs="Helvetica"/>
          <w:b/>
          <w:bCs/>
          <w:color w:val="222222"/>
          <w:sz w:val="21"/>
          <w:szCs w:val="21"/>
        </w:rPr>
        <w:t>,</w:t>
      </w:r>
    </w:p>
    <w:p w14:paraId="54B4DD79" w14:textId="77777777" w:rsidR="00051C08" w:rsidRPr="00051C08" w:rsidRDefault="00051C08" w:rsidP="00051C08">
      <w:pPr>
        <w:rPr>
          <w:rFonts w:ascii="Helvetica" w:hAnsi="Helvetica" w:cs="Helvetica"/>
          <w:b/>
          <w:bCs/>
          <w:color w:val="222222"/>
          <w:sz w:val="21"/>
          <w:szCs w:val="21"/>
        </w:rPr>
      </w:pPr>
    </w:p>
    <w:p w14:paraId="39A13E0E"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Оглавление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диссертации</w:t>
      </w:r>
    </w:p>
    <w:p w14:paraId="79D6636B"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кандидат</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биологических</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наук</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Белова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Лариса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Леонидовна</w:t>
      </w:r>
    </w:p>
    <w:p w14:paraId="30B0F2E3"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СПИСОК</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СОКРАЩЕНИЙ</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ВВЕДЕНИЕ</w:t>
      </w:r>
    </w:p>
    <w:p w14:paraId="0F62C16A" w14:textId="77777777" w:rsidR="00051C08" w:rsidRPr="00051C08" w:rsidRDefault="00051C08" w:rsidP="00051C08">
      <w:pPr>
        <w:rPr>
          <w:rFonts w:ascii="Helvetica" w:hAnsi="Helvetica" w:cs="Helvetica"/>
          <w:b/>
          <w:bCs/>
          <w:color w:val="222222"/>
          <w:sz w:val="21"/>
          <w:szCs w:val="21"/>
        </w:rPr>
      </w:pPr>
    </w:p>
    <w:p w14:paraId="5AA2B5E8"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hint="eastAsia"/>
          <w:b/>
          <w:bCs/>
          <w:color w:val="222222"/>
          <w:sz w:val="21"/>
          <w:szCs w:val="21"/>
        </w:rPr>
        <w:t>СОДЕРЖАНИЕ</w:t>
      </w:r>
    </w:p>
    <w:p w14:paraId="2F295A2D" w14:textId="77777777" w:rsidR="00051C08" w:rsidRPr="00051C08" w:rsidRDefault="00051C08" w:rsidP="00051C08">
      <w:pPr>
        <w:rPr>
          <w:rFonts w:ascii="Helvetica" w:hAnsi="Helvetica" w:cs="Helvetica"/>
          <w:b/>
          <w:bCs/>
          <w:color w:val="222222"/>
          <w:sz w:val="21"/>
          <w:szCs w:val="21"/>
        </w:rPr>
      </w:pPr>
    </w:p>
    <w:p w14:paraId="60754278"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lastRenderedPageBreak/>
        <w:t xml:space="preserve">1. </w:t>
      </w:r>
      <w:r w:rsidRPr="00051C08">
        <w:rPr>
          <w:rFonts w:ascii="Helvetica" w:hAnsi="Helvetica" w:cs="Helvetica" w:hint="eastAsia"/>
          <w:b/>
          <w:bCs/>
          <w:color w:val="222222"/>
          <w:sz w:val="21"/>
          <w:szCs w:val="21"/>
        </w:rPr>
        <w:t>ОБЗОР</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ЛИТЕРАТУРЫ</w:t>
      </w:r>
    </w:p>
    <w:p w14:paraId="0D83D26F" w14:textId="77777777" w:rsidR="00051C08" w:rsidRPr="00051C08" w:rsidRDefault="00051C08" w:rsidP="00051C08">
      <w:pPr>
        <w:rPr>
          <w:rFonts w:ascii="Helvetica" w:hAnsi="Helvetica" w:cs="Helvetica"/>
          <w:b/>
          <w:bCs/>
          <w:color w:val="222222"/>
          <w:sz w:val="21"/>
          <w:szCs w:val="21"/>
        </w:rPr>
      </w:pPr>
    </w:p>
    <w:p w14:paraId="152CA1D3"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1.1 </w:t>
      </w:r>
      <w:r w:rsidRPr="00051C08">
        <w:rPr>
          <w:rFonts w:ascii="Helvetica" w:hAnsi="Helvetica" w:cs="Helvetica" w:hint="eastAsia"/>
          <w:b/>
          <w:bCs/>
          <w:color w:val="222222"/>
          <w:sz w:val="21"/>
          <w:szCs w:val="21"/>
        </w:rPr>
        <w:t>Продуценты</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p>
    <w:p w14:paraId="6C48E9A6" w14:textId="77777777" w:rsidR="00051C08" w:rsidRPr="00051C08" w:rsidRDefault="00051C08" w:rsidP="00051C08">
      <w:pPr>
        <w:rPr>
          <w:rFonts w:ascii="Helvetica" w:hAnsi="Helvetica" w:cs="Helvetica"/>
          <w:b/>
          <w:bCs/>
          <w:color w:val="222222"/>
          <w:sz w:val="21"/>
          <w:szCs w:val="21"/>
        </w:rPr>
      </w:pPr>
    </w:p>
    <w:p w14:paraId="443888E1"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1.2 </w:t>
      </w:r>
      <w:r w:rsidRPr="00051C08">
        <w:rPr>
          <w:rFonts w:ascii="Helvetica" w:hAnsi="Helvetica" w:cs="Helvetica" w:hint="eastAsia"/>
          <w:b/>
          <w:bCs/>
          <w:color w:val="222222"/>
          <w:sz w:val="21"/>
          <w:szCs w:val="21"/>
        </w:rPr>
        <w:t>Метаболические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пути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r w:rsidRPr="00051C08">
        <w:rPr>
          <w:rFonts w:ascii="Helvetica" w:hAnsi="Helvetica" w:cs="Helvetica"/>
          <w:b/>
          <w:bCs/>
          <w:color w:val="222222"/>
          <w:sz w:val="21"/>
          <w:szCs w:val="21"/>
        </w:rPr>
        <w:t xml:space="preserve"> 9 /. 3 </w:t>
      </w:r>
      <w:r w:rsidRPr="00051C08">
        <w:rPr>
          <w:rFonts w:ascii="Helvetica" w:hAnsi="Helvetica" w:cs="Helvetica" w:hint="eastAsia"/>
          <w:b/>
          <w:bCs/>
          <w:color w:val="222222"/>
          <w:sz w:val="21"/>
          <w:szCs w:val="21"/>
        </w:rPr>
        <w:t>Метаболизм</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r w:rsidRPr="00051C08">
        <w:rPr>
          <w:rFonts w:ascii="Helvetica" w:hAnsi="Helvetica" w:cs="Helvetica"/>
          <w:b/>
          <w:bCs/>
          <w:color w:val="222222"/>
          <w:sz w:val="21"/>
          <w:szCs w:val="21"/>
        </w:rPr>
        <w:t xml:space="preserve"> 1 </w:t>
      </w:r>
      <w:r w:rsidRPr="00051C08">
        <w:rPr>
          <w:rFonts w:ascii="Helvetica" w:hAnsi="Helvetica" w:cs="Helvetica" w:hint="eastAsia"/>
          <w:b/>
          <w:bCs/>
          <w:color w:val="222222"/>
          <w:sz w:val="21"/>
          <w:szCs w:val="21"/>
        </w:rPr>
        <w:t>о</w:t>
      </w:r>
    </w:p>
    <w:p w14:paraId="47E7F814" w14:textId="77777777" w:rsidR="00051C08" w:rsidRPr="00051C08" w:rsidRDefault="00051C08" w:rsidP="00051C08">
      <w:pPr>
        <w:rPr>
          <w:rFonts w:ascii="Helvetica" w:hAnsi="Helvetica" w:cs="Helvetica"/>
          <w:b/>
          <w:bCs/>
          <w:color w:val="222222"/>
          <w:sz w:val="21"/>
          <w:szCs w:val="21"/>
        </w:rPr>
      </w:pPr>
    </w:p>
    <w:p w14:paraId="2924F707"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1.4 </w:t>
      </w:r>
      <w:r w:rsidRPr="00051C08">
        <w:rPr>
          <w:rFonts w:ascii="Helvetica" w:hAnsi="Helvetica" w:cs="Helvetica" w:hint="eastAsia"/>
          <w:b/>
          <w:bCs/>
          <w:color w:val="222222"/>
          <w:sz w:val="21"/>
          <w:szCs w:val="21"/>
        </w:rPr>
        <w:t>Характеристика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ферментов</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r w:rsidRPr="00051C08">
        <w:rPr>
          <w:rFonts w:ascii="Helvetica" w:hAnsi="Helvetica" w:cs="Helvetica"/>
          <w:b/>
          <w:bCs/>
          <w:color w:val="222222"/>
          <w:sz w:val="21"/>
          <w:szCs w:val="21"/>
        </w:rPr>
        <w:t xml:space="preserve"> 11 1.4. fi-</w:t>
      </w:r>
      <w:r w:rsidRPr="00051C08">
        <w:rPr>
          <w:rFonts w:ascii="Helvetica" w:hAnsi="Helvetica" w:cs="Helvetica" w:hint="eastAsia"/>
          <w:b/>
          <w:bCs/>
          <w:color w:val="222222"/>
          <w:sz w:val="21"/>
          <w:szCs w:val="21"/>
        </w:rPr>
        <w:t>кетотгюлаза</w:t>
      </w:r>
    </w:p>
    <w:p w14:paraId="0A258044" w14:textId="77777777" w:rsidR="00051C08" w:rsidRPr="00051C08" w:rsidRDefault="00051C08" w:rsidP="00051C08">
      <w:pPr>
        <w:rPr>
          <w:rFonts w:ascii="Helvetica" w:hAnsi="Helvetica" w:cs="Helvetica"/>
          <w:b/>
          <w:bCs/>
          <w:color w:val="222222"/>
          <w:sz w:val="21"/>
          <w:szCs w:val="21"/>
        </w:rPr>
      </w:pPr>
    </w:p>
    <w:p w14:paraId="5BB6776F"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1.4.2 </w:t>
      </w:r>
      <w:r w:rsidRPr="00051C08">
        <w:rPr>
          <w:rFonts w:ascii="Helvetica" w:hAnsi="Helvetica" w:cs="Helvetica" w:hint="eastAsia"/>
          <w:b/>
          <w:bCs/>
          <w:color w:val="222222"/>
          <w:sz w:val="21"/>
          <w:szCs w:val="21"/>
        </w:rPr>
        <w:t>НАДФН</w:t>
      </w:r>
      <w:r w:rsidRPr="00051C08">
        <w:rPr>
          <w:rFonts w:ascii="Helvetica" w:hAnsi="Helvetica" w:cs="Helvetica"/>
          <w:b/>
          <w:bCs/>
          <w:color w:val="222222"/>
          <w:sz w:val="21"/>
          <w:szCs w:val="21"/>
        </w:rPr>
        <w:t>-</w:t>
      </w:r>
      <w:r w:rsidRPr="00051C08">
        <w:rPr>
          <w:rFonts w:ascii="Helvetica" w:hAnsi="Helvetica" w:cs="Helvetica" w:hint="eastAsia"/>
          <w:b/>
          <w:bCs/>
          <w:color w:val="222222"/>
          <w:sz w:val="21"/>
          <w:szCs w:val="21"/>
        </w:rPr>
        <w:t>зависимая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ацетоацетш</w:t>
      </w:r>
      <w:r w:rsidRPr="00051C08">
        <w:rPr>
          <w:rFonts w:ascii="Helvetica" w:hAnsi="Helvetica" w:cs="Helvetica"/>
          <w:b/>
          <w:bCs/>
          <w:color w:val="222222"/>
          <w:sz w:val="21"/>
          <w:szCs w:val="21"/>
        </w:rPr>
        <w:t>-</w:t>
      </w:r>
      <w:r w:rsidRPr="00051C08">
        <w:rPr>
          <w:rFonts w:ascii="Helvetica" w:hAnsi="Helvetica" w:cs="Helvetica" w:hint="eastAsia"/>
          <w:b/>
          <w:bCs/>
          <w:color w:val="222222"/>
          <w:sz w:val="21"/>
          <w:szCs w:val="21"/>
        </w:rPr>
        <w:t>КоА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редуктаза</w:t>
      </w:r>
    </w:p>
    <w:p w14:paraId="0210C926" w14:textId="77777777" w:rsidR="00051C08" w:rsidRPr="00051C08" w:rsidRDefault="00051C08" w:rsidP="00051C08">
      <w:pPr>
        <w:rPr>
          <w:rFonts w:ascii="Helvetica" w:hAnsi="Helvetica" w:cs="Helvetica"/>
          <w:b/>
          <w:bCs/>
          <w:color w:val="222222"/>
          <w:sz w:val="21"/>
          <w:szCs w:val="21"/>
        </w:rPr>
      </w:pPr>
    </w:p>
    <w:p w14:paraId="590178E4"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1.4.3 </w:t>
      </w:r>
      <w:r w:rsidRPr="00051C08">
        <w:rPr>
          <w:rFonts w:ascii="Helvetica" w:hAnsi="Helvetica" w:cs="Helvetica" w:hint="eastAsia"/>
          <w:b/>
          <w:bCs/>
          <w:color w:val="222222"/>
          <w:sz w:val="21"/>
          <w:szCs w:val="21"/>
        </w:rPr>
        <w:t>ПГА</w:t>
      </w:r>
      <w:r w:rsidRPr="00051C08">
        <w:rPr>
          <w:rFonts w:ascii="Helvetica" w:hAnsi="Helvetica" w:cs="Helvetica"/>
          <w:b/>
          <w:bCs/>
          <w:color w:val="222222"/>
          <w:sz w:val="21"/>
          <w:szCs w:val="21"/>
        </w:rPr>
        <w:t>-</w:t>
      </w:r>
      <w:r w:rsidRPr="00051C08">
        <w:rPr>
          <w:rFonts w:ascii="Helvetica" w:hAnsi="Helvetica" w:cs="Helvetica" w:hint="eastAsia"/>
          <w:b/>
          <w:bCs/>
          <w:color w:val="222222"/>
          <w:sz w:val="21"/>
          <w:szCs w:val="21"/>
        </w:rPr>
        <w:t>синтаза</w:t>
      </w:r>
    </w:p>
    <w:p w14:paraId="2887A49D" w14:textId="77777777" w:rsidR="00051C08" w:rsidRPr="00051C08" w:rsidRDefault="00051C08" w:rsidP="00051C08">
      <w:pPr>
        <w:rPr>
          <w:rFonts w:ascii="Helvetica" w:hAnsi="Helvetica" w:cs="Helvetica"/>
          <w:b/>
          <w:bCs/>
          <w:color w:val="222222"/>
          <w:sz w:val="21"/>
          <w:szCs w:val="21"/>
        </w:rPr>
      </w:pPr>
    </w:p>
    <w:p w14:paraId="76C2E716"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1.5 </w:t>
      </w:r>
      <w:r w:rsidRPr="00051C08">
        <w:rPr>
          <w:rFonts w:ascii="Helvetica" w:hAnsi="Helvetica" w:cs="Helvetica" w:hint="eastAsia"/>
          <w:b/>
          <w:bCs/>
          <w:color w:val="222222"/>
          <w:sz w:val="21"/>
          <w:szCs w:val="21"/>
        </w:rPr>
        <w:t>Взаимосвязь</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ЦТК</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биосинтеза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p>
    <w:p w14:paraId="2E281ED8" w14:textId="77777777" w:rsidR="00051C08" w:rsidRPr="00051C08" w:rsidRDefault="00051C08" w:rsidP="00051C08">
      <w:pPr>
        <w:rPr>
          <w:rFonts w:ascii="Helvetica" w:hAnsi="Helvetica" w:cs="Helvetica"/>
          <w:b/>
          <w:bCs/>
          <w:color w:val="222222"/>
          <w:sz w:val="21"/>
          <w:szCs w:val="21"/>
        </w:rPr>
      </w:pPr>
    </w:p>
    <w:p w14:paraId="54341504"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1.5.1 </w:t>
      </w:r>
      <w:r w:rsidRPr="00051C08">
        <w:rPr>
          <w:rFonts w:ascii="Helvetica" w:hAnsi="Helvetica" w:cs="Helvetica" w:hint="eastAsia"/>
          <w:b/>
          <w:bCs/>
          <w:color w:val="222222"/>
          <w:sz w:val="21"/>
          <w:szCs w:val="21"/>
        </w:rPr>
        <w:t>Свойства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цитратсинтаз</w:t>
      </w:r>
    </w:p>
    <w:p w14:paraId="6D171E68" w14:textId="77777777" w:rsidR="00051C08" w:rsidRPr="00051C08" w:rsidRDefault="00051C08" w:rsidP="00051C08">
      <w:pPr>
        <w:rPr>
          <w:rFonts w:ascii="Helvetica" w:hAnsi="Helvetica" w:cs="Helvetica"/>
          <w:b/>
          <w:bCs/>
          <w:color w:val="222222"/>
          <w:sz w:val="21"/>
          <w:szCs w:val="21"/>
        </w:rPr>
      </w:pPr>
    </w:p>
    <w:p w14:paraId="2AF66176"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1.5.2 </w:t>
      </w:r>
      <w:r w:rsidRPr="00051C08">
        <w:rPr>
          <w:rFonts w:ascii="Helvetica" w:hAnsi="Helvetica" w:cs="Helvetica" w:hint="eastAsia"/>
          <w:b/>
          <w:bCs/>
          <w:color w:val="222222"/>
          <w:sz w:val="21"/>
          <w:szCs w:val="21"/>
        </w:rPr>
        <w:t>Цитратсинтаза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аэробных</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метшобактерий</w:t>
      </w:r>
    </w:p>
    <w:p w14:paraId="4905B213" w14:textId="77777777" w:rsidR="00051C08" w:rsidRPr="00051C08" w:rsidRDefault="00051C08" w:rsidP="00051C08">
      <w:pPr>
        <w:rPr>
          <w:rFonts w:ascii="Helvetica" w:hAnsi="Helvetica" w:cs="Helvetica"/>
          <w:b/>
          <w:bCs/>
          <w:color w:val="222222"/>
          <w:sz w:val="21"/>
          <w:szCs w:val="21"/>
        </w:rPr>
      </w:pPr>
    </w:p>
    <w:p w14:paraId="7A8D644E"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1.6 </w:t>
      </w:r>
      <w:r w:rsidRPr="00051C08">
        <w:rPr>
          <w:rFonts w:ascii="Helvetica" w:hAnsi="Helvetica" w:cs="Helvetica" w:hint="eastAsia"/>
          <w:b/>
          <w:bCs/>
          <w:color w:val="222222"/>
          <w:sz w:val="21"/>
          <w:szCs w:val="21"/>
        </w:rPr>
        <w:t>Изоцитратдегидрогеназа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и</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ее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регуляция</w:t>
      </w:r>
    </w:p>
    <w:p w14:paraId="1D4E09A3" w14:textId="77777777" w:rsidR="00051C08" w:rsidRPr="00051C08" w:rsidRDefault="00051C08" w:rsidP="00051C08">
      <w:pPr>
        <w:rPr>
          <w:rFonts w:ascii="Helvetica" w:hAnsi="Helvetica" w:cs="Helvetica"/>
          <w:b/>
          <w:bCs/>
          <w:color w:val="222222"/>
          <w:sz w:val="21"/>
          <w:szCs w:val="21"/>
        </w:rPr>
      </w:pPr>
    </w:p>
    <w:p w14:paraId="55D46B16"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1.7 </w:t>
      </w:r>
      <w:r w:rsidRPr="00051C08">
        <w:rPr>
          <w:rFonts w:ascii="Helvetica" w:hAnsi="Helvetica" w:cs="Helvetica" w:hint="eastAsia"/>
          <w:b/>
          <w:bCs/>
          <w:color w:val="222222"/>
          <w:sz w:val="21"/>
          <w:szCs w:val="21"/>
        </w:rPr>
        <w:t>Контроль</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полимера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продуцентов</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p>
    <w:p w14:paraId="511CFFA9" w14:textId="77777777" w:rsidR="00051C08" w:rsidRPr="00051C08" w:rsidRDefault="00051C08" w:rsidP="00051C08">
      <w:pPr>
        <w:rPr>
          <w:rFonts w:ascii="Helvetica" w:hAnsi="Helvetica" w:cs="Helvetica"/>
          <w:b/>
          <w:bCs/>
          <w:color w:val="222222"/>
          <w:sz w:val="21"/>
          <w:szCs w:val="21"/>
        </w:rPr>
      </w:pPr>
    </w:p>
    <w:p w14:paraId="6088D9F9"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1.7.1 </w:t>
      </w:r>
      <w:r w:rsidRPr="00051C08">
        <w:rPr>
          <w:rFonts w:ascii="Helvetica" w:hAnsi="Helvetica" w:cs="Helvetica" w:hint="eastAsia"/>
          <w:b/>
          <w:bCs/>
          <w:color w:val="222222"/>
          <w:sz w:val="21"/>
          <w:szCs w:val="21"/>
        </w:rPr>
        <w:t>Регуляция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Alcaligenes eutrophus</w:t>
      </w:r>
    </w:p>
    <w:p w14:paraId="7D1F0EA7" w14:textId="77777777" w:rsidR="00051C08" w:rsidRPr="00051C08" w:rsidRDefault="00051C08" w:rsidP="00051C08">
      <w:pPr>
        <w:rPr>
          <w:rFonts w:ascii="Helvetica" w:hAnsi="Helvetica" w:cs="Helvetica"/>
          <w:b/>
          <w:bCs/>
          <w:color w:val="222222"/>
          <w:sz w:val="21"/>
          <w:szCs w:val="21"/>
        </w:rPr>
      </w:pPr>
    </w:p>
    <w:p w14:paraId="2B821DC5"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1.7.2 </w:t>
      </w:r>
      <w:r w:rsidRPr="00051C08">
        <w:rPr>
          <w:rFonts w:ascii="Helvetica" w:hAnsi="Helvetica" w:cs="Helvetica" w:hint="eastAsia"/>
          <w:b/>
          <w:bCs/>
          <w:color w:val="222222"/>
          <w:sz w:val="21"/>
          <w:szCs w:val="21"/>
        </w:rPr>
        <w:t>Регуляция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Zoogloea ramigera . ■ ' </w:t>
      </w:r>
      <w:r w:rsidRPr="00051C08">
        <w:rPr>
          <w:rFonts w:ascii="Helvetica" w:hAnsi="Helvetica" w:cs="Helvetica" w:hint="eastAsia"/>
          <w:b/>
          <w:bCs/>
          <w:color w:val="222222"/>
          <w:sz w:val="21"/>
          <w:szCs w:val="21"/>
        </w:rPr>
        <w:t>•</w:t>
      </w:r>
      <w:r w:rsidRPr="00051C08">
        <w:rPr>
          <w:rFonts w:ascii="Helvetica" w:hAnsi="Helvetica" w:cs="Helvetica"/>
          <w:b/>
          <w:bCs/>
          <w:color w:val="222222"/>
          <w:sz w:val="21"/>
          <w:szCs w:val="21"/>
        </w:rPr>
        <w:t>. ■</w:t>
      </w:r>
    </w:p>
    <w:p w14:paraId="39BCE735" w14:textId="77777777" w:rsidR="00051C08" w:rsidRPr="00051C08" w:rsidRDefault="00051C08" w:rsidP="00051C08">
      <w:pPr>
        <w:rPr>
          <w:rFonts w:ascii="Helvetica" w:hAnsi="Helvetica" w:cs="Helvetica"/>
          <w:b/>
          <w:bCs/>
          <w:color w:val="222222"/>
          <w:sz w:val="21"/>
          <w:szCs w:val="21"/>
        </w:rPr>
      </w:pPr>
    </w:p>
    <w:p w14:paraId="1EFEB186"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1.7.3 </w:t>
      </w:r>
      <w:r w:rsidRPr="00051C08">
        <w:rPr>
          <w:rFonts w:ascii="Helvetica" w:hAnsi="Helvetica" w:cs="Helvetica" w:hint="eastAsia"/>
          <w:b/>
          <w:bCs/>
          <w:color w:val="222222"/>
          <w:sz w:val="21"/>
          <w:szCs w:val="21"/>
        </w:rPr>
        <w:t>Синтез</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представителялтрода</w:t>
      </w:r>
      <w:r w:rsidRPr="00051C08">
        <w:rPr>
          <w:rFonts w:ascii="Helvetica" w:hAnsi="Helvetica" w:cs="Helvetica"/>
          <w:b/>
          <w:bCs/>
          <w:color w:val="222222"/>
          <w:sz w:val="21"/>
          <w:szCs w:val="21"/>
        </w:rPr>
        <w:t xml:space="preserve"> Azotobacter ■ ■ </w:t>
      </w:r>
      <w:r w:rsidRPr="00051C08">
        <w:rPr>
          <w:rFonts w:ascii="Helvetica" w:hAnsi="Helvetica" w:cs="Helvetica" w:hint="eastAsia"/>
          <w:b/>
          <w:bCs/>
          <w:color w:val="222222"/>
          <w:sz w:val="21"/>
          <w:szCs w:val="21"/>
        </w:rPr>
        <w:t>•</w:t>
      </w:r>
    </w:p>
    <w:p w14:paraId="2BED3048" w14:textId="77777777" w:rsidR="00051C08" w:rsidRPr="00051C08" w:rsidRDefault="00051C08" w:rsidP="00051C08">
      <w:pPr>
        <w:rPr>
          <w:rFonts w:ascii="Helvetica" w:hAnsi="Helvetica" w:cs="Helvetica"/>
          <w:b/>
          <w:bCs/>
          <w:color w:val="222222"/>
          <w:sz w:val="21"/>
          <w:szCs w:val="21"/>
        </w:rPr>
      </w:pPr>
    </w:p>
    <w:p w14:paraId="45620263"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1.7.4 </w:t>
      </w:r>
      <w:r w:rsidRPr="00051C08">
        <w:rPr>
          <w:rFonts w:ascii="Helvetica" w:hAnsi="Helvetica" w:cs="Helvetica" w:hint="eastAsia"/>
          <w:b/>
          <w:bCs/>
          <w:color w:val="222222"/>
          <w:sz w:val="21"/>
          <w:szCs w:val="21"/>
        </w:rPr>
        <w:t>Регуляция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у</w:t>
      </w:r>
      <w:r w:rsidRPr="00051C08">
        <w:rPr>
          <w:rFonts w:ascii="Helvetica" w:hAnsi="Helvetica" w:cs="Helvetica"/>
          <w:b/>
          <w:bCs/>
          <w:color w:val="222222"/>
          <w:sz w:val="21"/>
          <w:szCs w:val="21"/>
        </w:rPr>
        <w:t xml:space="preserve"> Methylobacterium rhodesianum</w:t>
      </w:r>
    </w:p>
    <w:p w14:paraId="5C026DB3" w14:textId="77777777" w:rsidR="00051C08" w:rsidRPr="00051C08" w:rsidRDefault="00051C08" w:rsidP="00051C08">
      <w:pPr>
        <w:rPr>
          <w:rFonts w:ascii="Helvetica" w:hAnsi="Helvetica" w:cs="Helvetica"/>
          <w:b/>
          <w:bCs/>
          <w:color w:val="222222"/>
          <w:sz w:val="21"/>
          <w:szCs w:val="21"/>
        </w:rPr>
      </w:pPr>
    </w:p>
    <w:p w14:paraId="64374EC8" w14:textId="77777777" w:rsidR="00051C08" w:rsidRPr="00051C08" w:rsidRDefault="00051C08" w:rsidP="00051C08">
      <w:pPr>
        <w:rPr>
          <w:rFonts w:ascii="Helvetica" w:hAnsi="Helvetica" w:cs="Helvetica"/>
          <w:b/>
          <w:bCs/>
          <w:color w:val="222222"/>
          <w:sz w:val="21"/>
          <w:szCs w:val="21"/>
        </w:rPr>
      </w:pPr>
      <w:r w:rsidRPr="00051C08">
        <w:rPr>
          <w:rFonts w:ascii="Helvetica" w:hAnsi="Helvetica" w:cs="Helvetica"/>
          <w:b/>
          <w:bCs/>
          <w:color w:val="222222"/>
          <w:sz w:val="21"/>
          <w:szCs w:val="21"/>
        </w:rPr>
        <w:t xml:space="preserve">1.8 </w:t>
      </w:r>
      <w:r w:rsidRPr="00051C08">
        <w:rPr>
          <w:rFonts w:ascii="Helvetica" w:hAnsi="Helvetica" w:cs="Helvetica" w:hint="eastAsia"/>
          <w:b/>
          <w:bCs/>
          <w:color w:val="222222"/>
          <w:sz w:val="21"/>
          <w:szCs w:val="21"/>
        </w:rPr>
        <w:t>Организация</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генов</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синтеза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p>
    <w:p w14:paraId="38D637EE" w14:textId="77777777" w:rsidR="00051C08" w:rsidRPr="00051C08" w:rsidRDefault="00051C08" w:rsidP="00051C08">
      <w:pPr>
        <w:rPr>
          <w:rFonts w:ascii="Helvetica" w:hAnsi="Helvetica" w:cs="Helvetica"/>
          <w:b/>
          <w:bCs/>
          <w:color w:val="222222"/>
          <w:sz w:val="21"/>
          <w:szCs w:val="21"/>
        </w:rPr>
      </w:pPr>
    </w:p>
    <w:p w14:paraId="109CC004" w14:textId="0D2C872C" w:rsidR="00484EB4" w:rsidRPr="00051C08" w:rsidRDefault="00051C08" w:rsidP="00051C08">
      <w:r w:rsidRPr="00051C08">
        <w:rPr>
          <w:rFonts w:ascii="Helvetica" w:hAnsi="Helvetica" w:cs="Helvetica"/>
          <w:b/>
          <w:bCs/>
          <w:color w:val="222222"/>
          <w:sz w:val="21"/>
          <w:szCs w:val="21"/>
        </w:rPr>
        <w:t xml:space="preserve">1.9 </w:t>
      </w:r>
      <w:r w:rsidRPr="00051C08">
        <w:rPr>
          <w:rFonts w:ascii="Helvetica" w:hAnsi="Helvetica" w:cs="Helvetica" w:hint="eastAsia"/>
          <w:b/>
          <w:bCs/>
          <w:color w:val="222222"/>
          <w:sz w:val="21"/>
          <w:szCs w:val="21"/>
        </w:rPr>
        <w:t>Влияние</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внутрицитоплазматических</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включений</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ПГБ</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на</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клеточный</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объем</w:t>
      </w:r>
      <w:r w:rsidRPr="00051C08">
        <w:rPr>
          <w:rFonts w:ascii="Helvetica" w:hAnsi="Helvetica" w:cs="Helvetica"/>
          <w:b/>
          <w:bCs/>
          <w:color w:val="222222"/>
          <w:sz w:val="21"/>
          <w:szCs w:val="21"/>
        </w:rPr>
        <w:t xml:space="preserve"> </w:t>
      </w:r>
      <w:r w:rsidRPr="00051C08">
        <w:rPr>
          <w:rFonts w:ascii="Helvetica" w:hAnsi="Helvetica" w:cs="Helvetica" w:hint="eastAsia"/>
          <w:b/>
          <w:bCs/>
          <w:color w:val="222222"/>
          <w:sz w:val="21"/>
          <w:szCs w:val="21"/>
        </w:rPr>
        <w:t>микроорганизмов</w:t>
      </w:r>
    </w:p>
    <w:sectPr w:rsidR="00484EB4" w:rsidRPr="00051C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23F0C" w14:textId="77777777" w:rsidR="00825896" w:rsidRDefault="00825896">
      <w:pPr>
        <w:spacing w:after="0" w:line="240" w:lineRule="auto"/>
      </w:pPr>
      <w:r>
        <w:separator/>
      </w:r>
    </w:p>
  </w:endnote>
  <w:endnote w:type="continuationSeparator" w:id="0">
    <w:p w14:paraId="16CD17DB" w14:textId="77777777" w:rsidR="00825896" w:rsidRDefault="0082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27BAC" w14:textId="77777777" w:rsidR="00825896" w:rsidRDefault="00825896"/>
    <w:p w14:paraId="280F30D4" w14:textId="77777777" w:rsidR="00825896" w:rsidRDefault="00825896"/>
    <w:p w14:paraId="69D10975" w14:textId="77777777" w:rsidR="00825896" w:rsidRDefault="00825896"/>
    <w:p w14:paraId="1364C28C" w14:textId="77777777" w:rsidR="00825896" w:rsidRDefault="00825896"/>
    <w:p w14:paraId="1B881DB3" w14:textId="77777777" w:rsidR="00825896" w:rsidRDefault="00825896"/>
    <w:p w14:paraId="4FE80F47" w14:textId="77777777" w:rsidR="00825896" w:rsidRDefault="00825896"/>
    <w:p w14:paraId="149EF9ED" w14:textId="77777777" w:rsidR="00825896" w:rsidRDefault="008258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AC292F" wp14:editId="42B4B9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12EAB" w14:textId="77777777" w:rsidR="00825896" w:rsidRDefault="008258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AC29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512EAB" w14:textId="77777777" w:rsidR="00825896" w:rsidRDefault="008258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E6B87D" w14:textId="77777777" w:rsidR="00825896" w:rsidRDefault="00825896"/>
    <w:p w14:paraId="7B406082" w14:textId="77777777" w:rsidR="00825896" w:rsidRDefault="00825896"/>
    <w:p w14:paraId="6FC357E8" w14:textId="77777777" w:rsidR="00825896" w:rsidRDefault="008258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4BC35B" wp14:editId="379253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DF4BC" w14:textId="77777777" w:rsidR="00825896" w:rsidRDefault="00825896"/>
                          <w:p w14:paraId="3D52AE08" w14:textId="77777777" w:rsidR="00825896" w:rsidRDefault="008258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4BC3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6DF4BC" w14:textId="77777777" w:rsidR="00825896" w:rsidRDefault="00825896"/>
                    <w:p w14:paraId="3D52AE08" w14:textId="77777777" w:rsidR="00825896" w:rsidRDefault="008258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1042B6" w14:textId="77777777" w:rsidR="00825896" w:rsidRDefault="00825896"/>
    <w:p w14:paraId="6EDC1B74" w14:textId="77777777" w:rsidR="00825896" w:rsidRDefault="00825896">
      <w:pPr>
        <w:rPr>
          <w:sz w:val="2"/>
          <w:szCs w:val="2"/>
        </w:rPr>
      </w:pPr>
    </w:p>
    <w:p w14:paraId="0D161B18" w14:textId="77777777" w:rsidR="00825896" w:rsidRDefault="00825896"/>
    <w:p w14:paraId="241A1534" w14:textId="77777777" w:rsidR="00825896" w:rsidRDefault="00825896">
      <w:pPr>
        <w:spacing w:after="0" w:line="240" w:lineRule="auto"/>
      </w:pPr>
    </w:p>
  </w:footnote>
  <w:footnote w:type="continuationSeparator" w:id="0">
    <w:p w14:paraId="6AF643C5" w14:textId="77777777" w:rsidR="00825896" w:rsidRDefault="008258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96"/>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206142</TotalTime>
  <Pages>3</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1600</cp:revision>
  <cp:lastPrinted>2009-02-06T05:36:00Z</cp:lastPrinted>
  <dcterms:created xsi:type="dcterms:W3CDTF">2024-01-07T13:43:00Z</dcterms:created>
  <dcterms:modified xsi:type="dcterms:W3CDTF">2025-11-12T14:10:00Z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