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CA86" w14:textId="4308E7B5" w:rsidR="002243E7" w:rsidRDefault="00956341" w:rsidP="00956341">
      <w:r w:rsidRPr="00956341">
        <w:rPr>
          <w:rFonts w:hint="eastAsia"/>
        </w:rPr>
        <w:t>Ляшок</w:t>
      </w:r>
      <w:r w:rsidRPr="00956341">
        <w:t xml:space="preserve"> </w:t>
      </w:r>
      <w:r w:rsidRPr="00956341">
        <w:rPr>
          <w:rFonts w:hint="eastAsia"/>
        </w:rPr>
        <w:t>Виктор</w:t>
      </w:r>
      <w:r w:rsidRPr="00956341">
        <w:t xml:space="preserve"> </w:t>
      </w:r>
      <w:r w:rsidRPr="00956341">
        <w:rPr>
          <w:rFonts w:hint="eastAsia"/>
        </w:rPr>
        <w:t>Юрьевич</w:t>
      </w:r>
      <w:r>
        <w:t xml:space="preserve"> </w:t>
      </w:r>
      <w:r w:rsidRPr="00956341">
        <w:rPr>
          <w:rFonts w:hint="eastAsia"/>
        </w:rPr>
        <w:t>Пенсии</w:t>
      </w:r>
      <w:r w:rsidRPr="00956341">
        <w:t xml:space="preserve">, </w:t>
      </w:r>
      <w:r w:rsidRPr="00956341">
        <w:rPr>
          <w:rFonts w:hint="eastAsia"/>
        </w:rPr>
        <w:t>здоровье</w:t>
      </w:r>
      <w:r w:rsidRPr="00956341">
        <w:t xml:space="preserve"> </w:t>
      </w:r>
      <w:r w:rsidRPr="00956341">
        <w:rPr>
          <w:rFonts w:hint="eastAsia"/>
        </w:rPr>
        <w:t>и</w:t>
      </w:r>
      <w:r w:rsidRPr="00956341">
        <w:t xml:space="preserve"> </w:t>
      </w:r>
      <w:r w:rsidRPr="00956341">
        <w:rPr>
          <w:rFonts w:hint="eastAsia"/>
        </w:rPr>
        <w:t>спрос</w:t>
      </w:r>
      <w:r w:rsidRPr="00956341">
        <w:t xml:space="preserve"> </w:t>
      </w:r>
      <w:r w:rsidRPr="00956341">
        <w:rPr>
          <w:rFonts w:hint="eastAsia"/>
        </w:rPr>
        <w:t>на</w:t>
      </w:r>
      <w:r w:rsidRPr="00956341">
        <w:t xml:space="preserve"> </w:t>
      </w:r>
      <w:r w:rsidRPr="00956341">
        <w:rPr>
          <w:rFonts w:hint="eastAsia"/>
        </w:rPr>
        <w:t>труд</w:t>
      </w:r>
      <w:r w:rsidRPr="00956341">
        <w:t xml:space="preserve"> </w:t>
      </w:r>
      <w:r w:rsidRPr="00956341">
        <w:rPr>
          <w:rFonts w:hint="eastAsia"/>
        </w:rPr>
        <w:t>как</w:t>
      </w:r>
      <w:r w:rsidRPr="00956341">
        <w:t xml:space="preserve"> </w:t>
      </w:r>
      <w:r w:rsidRPr="00956341">
        <w:rPr>
          <w:rFonts w:hint="eastAsia"/>
        </w:rPr>
        <w:t>детерминанты</w:t>
      </w:r>
      <w:r w:rsidRPr="00956341">
        <w:t xml:space="preserve"> </w:t>
      </w:r>
      <w:r w:rsidRPr="00956341">
        <w:rPr>
          <w:rFonts w:hint="eastAsia"/>
        </w:rPr>
        <w:t>экономической</w:t>
      </w:r>
      <w:r w:rsidRPr="00956341">
        <w:t xml:space="preserve"> </w:t>
      </w:r>
      <w:r w:rsidRPr="00956341">
        <w:rPr>
          <w:rFonts w:hint="eastAsia"/>
        </w:rPr>
        <w:t>активности</w:t>
      </w:r>
      <w:r w:rsidRPr="00956341">
        <w:t xml:space="preserve"> </w:t>
      </w:r>
      <w:r w:rsidRPr="00956341">
        <w:rPr>
          <w:rFonts w:hint="eastAsia"/>
        </w:rPr>
        <w:t>населения</w:t>
      </w:r>
      <w:r w:rsidRPr="00956341">
        <w:t xml:space="preserve"> </w:t>
      </w:r>
      <w:r w:rsidRPr="00956341">
        <w:rPr>
          <w:rFonts w:hint="eastAsia"/>
        </w:rPr>
        <w:t>старшего</w:t>
      </w:r>
      <w:r w:rsidRPr="00956341">
        <w:t xml:space="preserve"> </w:t>
      </w:r>
      <w:r w:rsidRPr="00956341">
        <w:rPr>
          <w:rFonts w:hint="eastAsia"/>
        </w:rPr>
        <w:t>возраста</w:t>
      </w:r>
      <w:r w:rsidRPr="00956341">
        <w:t xml:space="preserve"> </w:t>
      </w:r>
      <w:r w:rsidRPr="00956341">
        <w:rPr>
          <w:rFonts w:hint="eastAsia"/>
        </w:rPr>
        <w:t>в</w:t>
      </w:r>
      <w:r w:rsidRPr="00956341">
        <w:t xml:space="preserve"> </w:t>
      </w:r>
      <w:r w:rsidRPr="00956341">
        <w:rPr>
          <w:rFonts w:hint="eastAsia"/>
        </w:rPr>
        <w:t>России</w:t>
      </w:r>
    </w:p>
    <w:p w14:paraId="5AE70F7A" w14:textId="77777777" w:rsidR="00956341" w:rsidRDefault="00956341" w:rsidP="00956341">
      <w:r>
        <w:rPr>
          <w:rFonts w:hint="eastAsia"/>
        </w:rPr>
        <w:t>ОГЛАВЛЕНИЕ</w:t>
      </w:r>
      <w:r>
        <w:t xml:space="preserve"> </w:t>
      </w:r>
      <w:r>
        <w:rPr>
          <w:rFonts w:hint="eastAsia"/>
        </w:rPr>
        <w:t>ДИССЕРТАЦИИ</w:t>
      </w:r>
    </w:p>
    <w:p w14:paraId="6D49A424" w14:textId="77777777" w:rsidR="00956341" w:rsidRDefault="00956341" w:rsidP="00956341">
      <w:r>
        <w:rPr>
          <w:rFonts w:hint="eastAsia"/>
        </w:rPr>
        <w:t>кандидат</w:t>
      </w:r>
      <w:r>
        <w:t xml:space="preserve"> </w:t>
      </w:r>
      <w:r>
        <w:rPr>
          <w:rFonts w:hint="eastAsia"/>
        </w:rPr>
        <w:t>наук</w:t>
      </w:r>
      <w:r>
        <w:t xml:space="preserve"> </w:t>
      </w:r>
      <w:r>
        <w:rPr>
          <w:rFonts w:hint="eastAsia"/>
        </w:rPr>
        <w:t>Ляшок</w:t>
      </w:r>
      <w:r>
        <w:t xml:space="preserve"> </w:t>
      </w:r>
      <w:r>
        <w:rPr>
          <w:rFonts w:hint="eastAsia"/>
        </w:rPr>
        <w:t>Виктор</w:t>
      </w:r>
      <w:r>
        <w:t xml:space="preserve"> </w:t>
      </w:r>
      <w:r>
        <w:rPr>
          <w:rFonts w:hint="eastAsia"/>
        </w:rPr>
        <w:t>Юрьевич</w:t>
      </w:r>
    </w:p>
    <w:p w14:paraId="3D2AFDB4" w14:textId="77777777" w:rsidR="00956341" w:rsidRDefault="00956341" w:rsidP="00956341">
      <w:r>
        <w:rPr>
          <w:rFonts w:hint="eastAsia"/>
        </w:rPr>
        <w:t>Введение</w:t>
      </w:r>
    </w:p>
    <w:p w14:paraId="3553A959" w14:textId="77777777" w:rsidR="00956341" w:rsidRDefault="00956341" w:rsidP="00956341"/>
    <w:p w14:paraId="659495B2" w14:textId="77777777" w:rsidR="00956341" w:rsidRDefault="00956341" w:rsidP="00956341">
      <w:r>
        <w:t xml:space="preserve">1 </w:t>
      </w:r>
      <w:r>
        <w:rPr>
          <w:rFonts w:hint="eastAsia"/>
        </w:rPr>
        <w:t>Экономическая</w:t>
      </w:r>
      <w:r>
        <w:t xml:space="preserve"> </w:t>
      </w:r>
      <w:r>
        <w:rPr>
          <w:rFonts w:hint="eastAsia"/>
        </w:rPr>
        <w:t>активность</w:t>
      </w:r>
      <w:r>
        <w:t xml:space="preserve"> </w:t>
      </w:r>
      <w:r>
        <w:rPr>
          <w:rFonts w:hint="eastAsia"/>
        </w:rPr>
        <w:t>населения</w:t>
      </w:r>
      <w:r>
        <w:t xml:space="preserve"> </w:t>
      </w:r>
      <w:r>
        <w:rPr>
          <w:rFonts w:hint="eastAsia"/>
        </w:rPr>
        <w:t>старшего</w:t>
      </w:r>
      <w:r>
        <w:t xml:space="preserve"> </w:t>
      </w:r>
      <w:r>
        <w:rPr>
          <w:rFonts w:hint="eastAsia"/>
        </w:rPr>
        <w:t>возраста</w:t>
      </w:r>
      <w:r>
        <w:t xml:space="preserve">: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эмпирические</w:t>
      </w:r>
      <w:r>
        <w:t xml:space="preserve"> </w:t>
      </w:r>
      <w:r>
        <w:rPr>
          <w:rFonts w:hint="eastAsia"/>
        </w:rPr>
        <w:t>оценки</w:t>
      </w:r>
    </w:p>
    <w:p w14:paraId="103FA9C1" w14:textId="77777777" w:rsidR="00956341" w:rsidRDefault="00956341" w:rsidP="00956341"/>
    <w:p w14:paraId="75600DA7" w14:textId="77777777" w:rsidR="00956341" w:rsidRDefault="00956341" w:rsidP="00956341">
      <w:r>
        <w:t xml:space="preserve">1.1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эмпирические</w:t>
      </w:r>
      <w:r>
        <w:t xml:space="preserve"> </w:t>
      </w:r>
      <w:r>
        <w:rPr>
          <w:rFonts w:hint="eastAsia"/>
        </w:rPr>
        <w:t>оценки</w:t>
      </w:r>
      <w:r>
        <w:t xml:space="preserve"> </w:t>
      </w:r>
      <w:r>
        <w:rPr>
          <w:rFonts w:hint="eastAsia"/>
        </w:rPr>
        <w:t>влияния</w:t>
      </w:r>
      <w:r>
        <w:t xml:space="preserve"> </w:t>
      </w:r>
      <w:r>
        <w:rPr>
          <w:rFonts w:hint="eastAsia"/>
        </w:rPr>
        <w:t>пенсий</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населения</w:t>
      </w:r>
      <w:r>
        <w:t xml:space="preserve"> </w:t>
      </w:r>
      <w:r>
        <w:rPr>
          <w:rFonts w:hint="eastAsia"/>
        </w:rPr>
        <w:t>старших</w:t>
      </w:r>
      <w:r>
        <w:t xml:space="preserve"> </w:t>
      </w:r>
      <w:r>
        <w:rPr>
          <w:rFonts w:hint="eastAsia"/>
        </w:rPr>
        <w:t>возрастов</w:t>
      </w:r>
    </w:p>
    <w:p w14:paraId="00F8B6E2" w14:textId="77777777" w:rsidR="00956341" w:rsidRDefault="00956341" w:rsidP="00956341"/>
    <w:p w14:paraId="608CAF47" w14:textId="77777777" w:rsidR="00956341" w:rsidRDefault="00956341" w:rsidP="00956341">
      <w:r>
        <w:t xml:space="preserve">1.2 </w:t>
      </w:r>
      <w:r>
        <w:rPr>
          <w:rFonts w:hint="eastAsia"/>
        </w:rPr>
        <w:t>Теоретические</w:t>
      </w:r>
      <w:r>
        <w:t xml:space="preserve"> </w:t>
      </w:r>
      <w:r>
        <w:rPr>
          <w:rFonts w:hint="eastAsia"/>
        </w:rPr>
        <w:t>подходы</w:t>
      </w:r>
      <w:r>
        <w:t xml:space="preserve"> </w:t>
      </w:r>
      <w:r>
        <w:rPr>
          <w:rFonts w:hint="eastAsia"/>
        </w:rPr>
        <w:t>и</w:t>
      </w:r>
      <w:r>
        <w:t xml:space="preserve"> </w:t>
      </w:r>
      <w:r>
        <w:rPr>
          <w:rFonts w:hint="eastAsia"/>
        </w:rPr>
        <w:t>эмпирические</w:t>
      </w:r>
      <w:r>
        <w:t xml:space="preserve"> </w:t>
      </w:r>
      <w:r>
        <w:rPr>
          <w:rFonts w:hint="eastAsia"/>
        </w:rPr>
        <w:t>оценки</w:t>
      </w:r>
      <w:r>
        <w:t xml:space="preserve"> </w:t>
      </w:r>
      <w:r>
        <w:rPr>
          <w:rFonts w:hint="eastAsia"/>
        </w:rPr>
        <w:t>влияния</w:t>
      </w:r>
      <w:r>
        <w:t xml:space="preserve"> </w:t>
      </w:r>
      <w:r>
        <w:rPr>
          <w:rFonts w:hint="eastAsia"/>
        </w:rPr>
        <w:t>уровня</w:t>
      </w:r>
      <w:r>
        <w:t xml:space="preserve"> </w:t>
      </w:r>
      <w:r>
        <w:rPr>
          <w:rFonts w:hint="eastAsia"/>
        </w:rPr>
        <w:t>здоровья</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лиц</w:t>
      </w:r>
      <w:r>
        <w:t xml:space="preserve"> </w:t>
      </w:r>
      <w:r>
        <w:rPr>
          <w:rFonts w:hint="eastAsia"/>
        </w:rPr>
        <w:t>старших</w:t>
      </w:r>
      <w:r>
        <w:t xml:space="preserve"> </w:t>
      </w:r>
      <w:r>
        <w:rPr>
          <w:rFonts w:hint="eastAsia"/>
        </w:rPr>
        <w:t>возрастов</w:t>
      </w:r>
    </w:p>
    <w:p w14:paraId="102D12F6" w14:textId="77777777" w:rsidR="00956341" w:rsidRDefault="00956341" w:rsidP="00956341"/>
    <w:p w14:paraId="2C3D0FFB" w14:textId="77777777" w:rsidR="00956341" w:rsidRDefault="00956341" w:rsidP="00956341">
      <w:r>
        <w:t xml:space="preserve">1.3 </w:t>
      </w:r>
      <w:r>
        <w:rPr>
          <w:rFonts w:hint="eastAsia"/>
        </w:rPr>
        <w:t>Анализ</w:t>
      </w:r>
      <w:r>
        <w:t xml:space="preserve"> </w:t>
      </w:r>
      <w:r>
        <w:rPr>
          <w:rFonts w:hint="eastAsia"/>
        </w:rPr>
        <w:t>исследований</w:t>
      </w:r>
      <w:r>
        <w:t xml:space="preserve">, </w:t>
      </w:r>
      <w:r>
        <w:rPr>
          <w:rFonts w:hint="eastAsia"/>
        </w:rPr>
        <w:t>посвященных</w:t>
      </w:r>
      <w:r>
        <w:t xml:space="preserve"> </w:t>
      </w:r>
      <w:r>
        <w:rPr>
          <w:rFonts w:hint="eastAsia"/>
        </w:rPr>
        <w:t>спросу</w:t>
      </w:r>
      <w:r>
        <w:t xml:space="preserve"> </w:t>
      </w:r>
      <w:r>
        <w:rPr>
          <w:rFonts w:hint="eastAsia"/>
        </w:rPr>
        <w:t>на</w:t>
      </w:r>
      <w:r>
        <w:t xml:space="preserve"> </w:t>
      </w:r>
      <w:r>
        <w:rPr>
          <w:rFonts w:hint="eastAsia"/>
        </w:rPr>
        <w:t>труд</w:t>
      </w:r>
      <w:r>
        <w:t xml:space="preserve"> </w:t>
      </w:r>
      <w:r>
        <w:rPr>
          <w:rFonts w:hint="eastAsia"/>
        </w:rPr>
        <w:t>работников</w:t>
      </w:r>
      <w:r>
        <w:t xml:space="preserve"> </w:t>
      </w:r>
      <w:r>
        <w:rPr>
          <w:rFonts w:hint="eastAsia"/>
        </w:rPr>
        <w:t>старших</w:t>
      </w:r>
      <w:r>
        <w:t xml:space="preserve"> </w:t>
      </w:r>
      <w:r>
        <w:rPr>
          <w:rFonts w:hint="eastAsia"/>
        </w:rPr>
        <w:t>возрастов</w:t>
      </w:r>
    </w:p>
    <w:p w14:paraId="3D9AD4E5" w14:textId="77777777" w:rsidR="00956341" w:rsidRDefault="00956341" w:rsidP="00956341"/>
    <w:p w14:paraId="77E61E51" w14:textId="77777777" w:rsidR="00956341" w:rsidRDefault="00956341" w:rsidP="00956341">
      <w:r>
        <w:t xml:space="preserve">1.4 </w:t>
      </w:r>
      <w:r>
        <w:rPr>
          <w:rFonts w:hint="eastAsia"/>
        </w:rPr>
        <w:t>Экономическая</w:t>
      </w:r>
      <w:r>
        <w:t xml:space="preserve"> </w:t>
      </w:r>
      <w:r>
        <w:rPr>
          <w:rFonts w:hint="eastAsia"/>
        </w:rPr>
        <w:t>активность</w:t>
      </w:r>
      <w:r>
        <w:t xml:space="preserve"> </w:t>
      </w:r>
      <w:r>
        <w:rPr>
          <w:rFonts w:hint="eastAsia"/>
        </w:rPr>
        <w:t>населения</w:t>
      </w:r>
      <w:r>
        <w:t xml:space="preserve"> </w:t>
      </w:r>
      <w:r>
        <w:rPr>
          <w:rFonts w:hint="eastAsia"/>
        </w:rPr>
        <w:t>старших</w:t>
      </w:r>
      <w:r>
        <w:t xml:space="preserve"> </w:t>
      </w:r>
      <w:r>
        <w:rPr>
          <w:rFonts w:hint="eastAsia"/>
        </w:rPr>
        <w:t>возрастов</w:t>
      </w:r>
      <w:r>
        <w:t xml:space="preserve"> </w:t>
      </w:r>
      <w:r>
        <w:rPr>
          <w:rFonts w:hint="eastAsia"/>
        </w:rPr>
        <w:t>в</w:t>
      </w:r>
      <w:r>
        <w:t xml:space="preserve"> </w:t>
      </w:r>
      <w:r>
        <w:rPr>
          <w:rFonts w:hint="eastAsia"/>
        </w:rPr>
        <w:t>России</w:t>
      </w:r>
      <w:r>
        <w:t xml:space="preserve">: </w:t>
      </w:r>
      <w:r>
        <w:rPr>
          <w:rFonts w:hint="eastAsia"/>
        </w:rPr>
        <w:t>масштабы</w:t>
      </w:r>
      <w:r>
        <w:t xml:space="preserve"> </w:t>
      </w:r>
      <w:r>
        <w:rPr>
          <w:rFonts w:hint="eastAsia"/>
        </w:rPr>
        <w:t>и</w:t>
      </w:r>
      <w:r>
        <w:t xml:space="preserve"> </w:t>
      </w:r>
      <w:r>
        <w:rPr>
          <w:rFonts w:hint="eastAsia"/>
        </w:rPr>
        <w:t>динамика</w:t>
      </w:r>
    </w:p>
    <w:p w14:paraId="5226146B" w14:textId="77777777" w:rsidR="00956341" w:rsidRDefault="00956341" w:rsidP="00956341"/>
    <w:p w14:paraId="19EA249D" w14:textId="77777777" w:rsidR="00956341" w:rsidRDefault="00956341" w:rsidP="00956341">
      <w:r>
        <w:t xml:space="preserve">2 </w:t>
      </w:r>
      <w:r>
        <w:rPr>
          <w:rFonts w:hint="eastAsia"/>
        </w:rPr>
        <w:t>Пенсии</w:t>
      </w:r>
      <w:r>
        <w:t xml:space="preserve"> </w:t>
      </w:r>
      <w:r>
        <w:rPr>
          <w:rFonts w:hint="eastAsia"/>
        </w:rPr>
        <w:t>и</w:t>
      </w:r>
      <w:r>
        <w:t xml:space="preserve"> </w:t>
      </w:r>
      <w:r>
        <w:rPr>
          <w:rFonts w:hint="eastAsia"/>
        </w:rPr>
        <w:t>здоровье</w:t>
      </w:r>
      <w:r>
        <w:t xml:space="preserve">, </w:t>
      </w:r>
      <w:r>
        <w:rPr>
          <w:rFonts w:hint="eastAsia"/>
        </w:rPr>
        <w:t>как</w:t>
      </w:r>
      <w:r>
        <w:t xml:space="preserve">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населения</w:t>
      </w:r>
      <w:r>
        <w:t xml:space="preserve"> </w:t>
      </w:r>
      <w:r>
        <w:rPr>
          <w:rFonts w:hint="eastAsia"/>
        </w:rPr>
        <w:t>старших</w:t>
      </w:r>
      <w:r>
        <w:t xml:space="preserve"> </w:t>
      </w:r>
      <w:r>
        <w:rPr>
          <w:rFonts w:hint="eastAsia"/>
        </w:rPr>
        <w:t>возрастов</w:t>
      </w:r>
    </w:p>
    <w:p w14:paraId="468B6969" w14:textId="77777777" w:rsidR="00956341" w:rsidRDefault="00956341" w:rsidP="00956341"/>
    <w:p w14:paraId="6D57BAD5" w14:textId="77777777" w:rsidR="00956341" w:rsidRDefault="00956341" w:rsidP="00956341">
      <w:r>
        <w:t xml:space="preserve">2.1 </w:t>
      </w:r>
      <w:r>
        <w:rPr>
          <w:rFonts w:hint="eastAsia"/>
        </w:rPr>
        <w:t>Влияние</w:t>
      </w:r>
      <w:r>
        <w:t xml:space="preserve"> </w:t>
      </w:r>
      <w:r>
        <w:rPr>
          <w:rFonts w:hint="eastAsia"/>
        </w:rPr>
        <w:t>размера</w:t>
      </w:r>
      <w:r>
        <w:t xml:space="preserve"> </w:t>
      </w:r>
      <w:r>
        <w:rPr>
          <w:rFonts w:hint="eastAsia"/>
        </w:rPr>
        <w:t>пенсий</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населения</w:t>
      </w:r>
      <w:r>
        <w:t xml:space="preserve"> </w:t>
      </w:r>
      <w:r>
        <w:rPr>
          <w:rFonts w:hint="eastAsia"/>
        </w:rPr>
        <w:t>старших</w:t>
      </w:r>
      <w:r>
        <w:t xml:space="preserve"> </w:t>
      </w:r>
      <w:r>
        <w:rPr>
          <w:rFonts w:hint="eastAsia"/>
        </w:rPr>
        <w:t>возрастов</w:t>
      </w:r>
    </w:p>
    <w:p w14:paraId="59A7677A" w14:textId="77777777" w:rsidR="00956341" w:rsidRDefault="00956341" w:rsidP="00956341"/>
    <w:p w14:paraId="063994F5" w14:textId="77777777" w:rsidR="00956341" w:rsidRDefault="00956341" w:rsidP="00956341">
      <w:r>
        <w:t xml:space="preserve">2.2 </w:t>
      </w:r>
      <w:r>
        <w:rPr>
          <w:rFonts w:hint="eastAsia"/>
        </w:rPr>
        <w:t>Влияние</w:t>
      </w:r>
      <w:r>
        <w:t xml:space="preserve"> </w:t>
      </w:r>
      <w:r>
        <w:rPr>
          <w:rFonts w:hint="eastAsia"/>
        </w:rPr>
        <w:t>здоровья</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и</w:t>
      </w:r>
      <w:r>
        <w:t xml:space="preserve"> </w:t>
      </w:r>
      <w:r>
        <w:rPr>
          <w:rFonts w:hint="eastAsia"/>
        </w:rPr>
        <w:t>занятость</w:t>
      </w:r>
      <w:r>
        <w:t xml:space="preserve"> </w:t>
      </w:r>
      <w:r>
        <w:rPr>
          <w:rFonts w:hint="eastAsia"/>
        </w:rPr>
        <w:t>населения</w:t>
      </w:r>
      <w:r>
        <w:t xml:space="preserve"> </w:t>
      </w:r>
      <w:r>
        <w:rPr>
          <w:rFonts w:hint="eastAsia"/>
        </w:rPr>
        <w:t>старших</w:t>
      </w:r>
      <w:r>
        <w:t xml:space="preserve"> </w:t>
      </w:r>
      <w:r>
        <w:rPr>
          <w:rFonts w:hint="eastAsia"/>
        </w:rPr>
        <w:t>возрастов</w:t>
      </w:r>
    </w:p>
    <w:p w14:paraId="6A14221D" w14:textId="77777777" w:rsidR="00956341" w:rsidRDefault="00956341" w:rsidP="00956341"/>
    <w:p w14:paraId="216DABB2" w14:textId="77777777" w:rsidR="00956341" w:rsidRDefault="00956341" w:rsidP="00956341">
      <w:r>
        <w:t xml:space="preserve">2.3 </w:t>
      </w:r>
      <w:r>
        <w:rPr>
          <w:rFonts w:hint="eastAsia"/>
        </w:rPr>
        <w:t>Сопоставление</w:t>
      </w:r>
      <w:r>
        <w:t xml:space="preserve"> </w:t>
      </w:r>
      <w:r>
        <w:rPr>
          <w:rFonts w:hint="eastAsia"/>
        </w:rPr>
        <w:t>влияния</w:t>
      </w:r>
      <w:r>
        <w:t xml:space="preserve"> </w:t>
      </w:r>
      <w:r>
        <w:rPr>
          <w:rFonts w:hint="eastAsia"/>
        </w:rPr>
        <w:t>уровня</w:t>
      </w:r>
      <w:r>
        <w:t xml:space="preserve"> </w:t>
      </w:r>
      <w:r>
        <w:rPr>
          <w:rFonts w:hint="eastAsia"/>
        </w:rPr>
        <w:t>здоровья</w:t>
      </w:r>
      <w:r>
        <w:t xml:space="preserve"> </w:t>
      </w:r>
      <w:r>
        <w:rPr>
          <w:rFonts w:hint="eastAsia"/>
        </w:rPr>
        <w:t>и</w:t>
      </w:r>
      <w:r>
        <w:t xml:space="preserve"> </w:t>
      </w:r>
      <w:r>
        <w:rPr>
          <w:rFonts w:hint="eastAsia"/>
        </w:rPr>
        <w:t>пенсий</w:t>
      </w:r>
      <w:r>
        <w:t xml:space="preserve"> </w:t>
      </w:r>
      <w:r>
        <w:rPr>
          <w:rFonts w:hint="eastAsia"/>
        </w:rPr>
        <w:t>на</w:t>
      </w:r>
      <w:r>
        <w:t xml:space="preserve"> </w:t>
      </w:r>
      <w:r>
        <w:rPr>
          <w:rFonts w:hint="eastAsia"/>
        </w:rPr>
        <w:t>предложение</w:t>
      </w:r>
      <w:r>
        <w:t xml:space="preserve"> </w:t>
      </w:r>
      <w:r>
        <w:rPr>
          <w:rFonts w:hint="eastAsia"/>
        </w:rPr>
        <w:t>труда</w:t>
      </w:r>
      <w:r>
        <w:t xml:space="preserve"> </w:t>
      </w:r>
      <w:r>
        <w:rPr>
          <w:rFonts w:hint="eastAsia"/>
        </w:rPr>
        <w:t>населения</w:t>
      </w:r>
      <w:r>
        <w:t xml:space="preserve"> </w:t>
      </w:r>
      <w:r>
        <w:rPr>
          <w:rFonts w:hint="eastAsia"/>
        </w:rPr>
        <w:t>старших</w:t>
      </w:r>
      <w:r>
        <w:t xml:space="preserve"> </w:t>
      </w:r>
      <w:r>
        <w:rPr>
          <w:rFonts w:hint="eastAsia"/>
        </w:rPr>
        <w:t>возрастов</w:t>
      </w:r>
    </w:p>
    <w:p w14:paraId="07609A7E" w14:textId="77777777" w:rsidR="00956341" w:rsidRDefault="00956341" w:rsidP="00956341"/>
    <w:p w14:paraId="20138A8C" w14:textId="77777777" w:rsidR="00956341" w:rsidRDefault="00956341" w:rsidP="00956341">
      <w:r>
        <w:t xml:space="preserve">3 </w:t>
      </w:r>
      <w:r>
        <w:rPr>
          <w:rFonts w:hint="eastAsia"/>
        </w:rPr>
        <w:t>Спрос</w:t>
      </w:r>
      <w:r>
        <w:t xml:space="preserve"> </w:t>
      </w:r>
      <w:r>
        <w:rPr>
          <w:rFonts w:hint="eastAsia"/>
        </w:rPr>
        <w:t>на</w:t>
      </w:r>
      <w:r>
        <w:t xml:space="preserve"> </w:t>
      </w:r>
      <w:r>
        <w:rPr>
          <w:rFonts w:hint="eastAsia"/>
        </w:rPr>
        <w:t>труд</w:t>
      </w:r>
      <w:r>
        <w:t xml:space="preserve"> </w:t>
      </w:r>
      <w:r>
        <w:rPr>
          <w:rFonts w:hint="eastAsia"/>
        </w:rPr>
        <w:t>работников</w:t>
      </w:r>
      <w:r>
        <w:t xml:space="preserve"> </w:t>
      </w:r>
      <w:r>
        <w:rPr>
          <w:rFonts w:hint="eastAsia"/>
        </w:rPr>
        <w:t>старших</w:t>
      </w:r>
      <w:r>
        <w:t xml:space="preserve"> </w:t>
      </w:r>
      <w:r>
        <w:rPr>
          <w:rFonts w:hint="eastAsia"/>
        </w:rPr>
        <w:t>возрастов</w:t>
      </w:r>
      <w:r>
        <w:t xml:space="preserve"> </w:t>
      </w:r>
      <w:r>
        <w:rPr>
          <w:rFonts w:hint="eastAsia"/>
        </w:rPr>
        <w:t>и</w:t>
      </w:r>
      <w:r>
        <w:t xml:space="preserve"> </w:t>
      </w:r>
      <w:r>
        <w:rPr>
          <w:rFonts w:hint="eastAsia"/>
        </w:rPr>
        <w:t>их</w:t>
      </w:r>
      <w:r>
        <w:t xml:space="preserve"> </w:t>
      </w:r>
      <w:r>
        <w:rPr>
          <w:rFonts w:hint="eastAsia"/>
        </w:rPr>
        <w:t>положение</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28B6EE3C" w14:textId="77777777" w:rsidR="00956341" w:rsidRDefault="00956341" w:rsidP="00956341"/>
    <w:p w14:paraId="0CDE3151" w14:textId="77777777" w:rsidR="00956341" w:rsidRDefault="00956341" w:rsidP="00956341">
      <w:r>
        <w:t xml:space="preserve">3.1 </w:t>
      </w:r>
      <w:r>
        <w:rPr>
          <w:rFonts w:hint="eastAsia"/>
        </w:rPr>
        <w:t>Спрос</w:t>
      </w:r>
      <w:r>
        <w:t xml:space="preserve"> </w:t>
      </w:r>
      <w:r>
        <w:rPr>
          <w:rFonts w:hint="eastAsia"/>
        </w:rPr>
        <w:t>на</w:t>
      </w:r>
      <w:r>
        <w:t xml:space="preserve"> </w:t>
      </w:r>
      <w:r>
        <w:rPr>
          <w:rFonts w:hint="eastAsia"/>
        </w:rPr>
        <w:t>труд</w:t>
      </w:r>
      <w:r>
        <w:t xml:space="preserve"> </w:t>
      </w:r>
      <w:r>
        <w:rPr>
          <w:rFonts w:hint="eastAsia"/>
        </w:rPr>
        <w:t>работников</w:t>
      </w:r>
      <w:r>
        <w:t xml:space="preserve"> </w:t>
      </w:r>
      <w:r>
        <w:rPr>
          <w:rFonts w:hint="eastAsia"/>
        </w:rPr>
        <w:t>старших</w:t>
      </w:r>
      <w:r>
        <w:t xml:space="preserve"> </w:t>
      </w:r>
      <w:r>
        <w:rPr>
          <w:rFonts w:hint="eastAsia"/>
        </w:rPr>
        <w:t>возрастов</w:t>
      </w:r>
      <w:r>
        <w:t xml:space="preserve">: </w:t>
      </w:r>
      <w:r>
        <w:rPr>
          <w:rFonts w:hint="eastAsia"/>
        </w:rPr>
        <w:t>масштабы</w:t>
      </w:r>
      <w:r>
        <w:t xml:space="preserve"> </w:t>
      </w:r>
      <w:r>
        <w:rPr>
          <w:rFonts w:hint="eastAsia"/>
        </w:rPr>
        <w:t>и</w:t>
      </w:r>
      <w:r>
        <w:t xml:space="preserve"> </w:t>
      </w:r>
      <w:r>
        <w:rPr>
          <w:rFonts w:hint="eastAsia"/>
        </w:rPr>
        <w:t>динамика</w:t>
      </w:r>
    </w:p>
    <w:p w14:paraId="4316A8C6" w14:textId="77777777" w:rsidR="00956341" w:rsidRDefault="00956341" w:rsidP="00956341"/>
    <w:p w14:paraId="57557E2F" w14:textId="77777777" w:rsidR="00956341" w:rsidRDefault="00956341" w:rsidP="00956341">
      <w:r>
        <w:t xml:space="preserve">3.2 </w:t>
      </w:r>
      <w:r>
        <w:rPr>
          <w:rFonts w:hint="eastAsia"/>
        </w:rPr>
        <w:t>Молодые</w:t>
      </w:r>
      <w:r>
        <w:t xml:space="preserve"> </w:t>
      </w:r>
      <w:r>
        <w:rPr>
          <w:rFonts w:hint="eastAsia"/>
        </w:rPr>
        <w:t>и</w:t>
      </w:r>
      <w:r>
        <w:t xml:space="preserve"> </w:t>
      </w:r>
      <w:r>
        <w:rPr>
          <w:rFonts w:hint="eastAsia"/>
        </w:rPr>
        <w:t>пожилые</w:t>
      </w:r>
      <w:r>
        <w:t xml:space="preserve"> </w:t>
      </w:r>
      <w:r>
        <w:rPr>
          <w:rFonts w:hint="eastAsia"/>
        </w:rPr>
        <w:t>работники</w:t>
      </w:r>
      <w:r>
        <w:t xml:space="preserve"> </w:t>
      </w:r>
      <w:r>
        <w:rPr>
          <w:rFonts w:hint="eastAsia"/>
        </w:rPr>
        <w:t>на</w:t>
      </w:r>
      <w:r>
        <w:t xml:space="preserve"> </w:t>
      </w:r>
      <w:r>
        <w:rPr>
          <w:rFonts w:hint="eastAsia"/>
        </w:rPr>
        <w:t>рынке</w:t>
      </w:r>
      <w:r>
        <w:t xml:space="preserve"> </w:t>
      </w:r>
      <w:r>
        <w:rPr>
          <w:rFonts w:hint="eastAsia"/>
        </w:rPr>
        <w:t>труда</w:t>
      </w:r>
      <w:r>
        <w:t xml:space="preserve">: </w:t>
      </w:r>
      <w:r>
        <w:rPr>
          <w:rFonts w:hint="eastAsia"/>
        </w:rPr>
        <w:t>субституты</w:t>
      </w:r>
      <w:r>
        <w:t xml:space="preserve"> </w:t>
      </w:r>
      <w:r>
        <w:rPr>
          <w:rFonts w:hint="eastAsia"/>
        </w:rPr>
        <w:t>или</w:t>
      </w:r>
      <w:r>
        <w:t xml:space="preserve"> </w:t>
      </w:r>
      <w:r>
        <w:rPr>
          <w:rFonts w:hint="eastAsia"/>
        </w:rPr>
        <w:t>комплементы</w:t>
      </w:r>
      <w:r>
        <w:t>?</w:t>
      </w:r>
    </w:p>
    <w:p w14:paraId="05D6AB24" w14:textId="77777777" w:rsidR="00956341" w:rsidRDefault="00956341" w:rsidP="00956341"/>
    <w:p w14:paraId="1770444B" w14:textId="77777777" w:rsidR="00956341" w:rsidRDefault="00956341" w:rsidP="00956341">
      <w:r>
        <w:rPr>
          <w:rFonts w:hint="eastAsia"/>
        </w:rPr>
        <w:t>Заключение</w:t>
      </w:r>
    </w:p>
    <w:p w14:paraId="48F8BE46" w14:textId="77777777" w:rsidR="00956341" w:rsidRDefault="00956341" w:rsidP="00956341"/>
    <w:p w14:paraId="09A852C8" w14:textId="77777777" w:rsidR="00956341" w:rsidRDefault="00956341" w:rsidP="00956341">
      <w:r>
        <w:rPr>
          <w:rFonts w:hint="eastAsia"/>
        </w:rPr>
        <w:t>Список</w:t>
      </w:r>
      <w:r>
        <w:t xml:space="preserve"> </w:t>
      </w:r>
      <w:r>
        <w:rPr>
          <w:rFonts w:hint="eastAsia"/>
        </w:rPr>
        <w:t>литературы</w:t>
      </w:r>
      <w:r>
        <w:t>:</w:t>
      </w:r>
    </w:p>
    <w:p w14:paraId="197C83D9" w14:textId="77777777" w:rsidR="00956341" w:rsidRDefault="00956341" w:rsidP="00956341"/>
    <w:p w14:paraId="58DAD05B" w14:textId="77777777" w:rsidR="00956341" w:rsidRDefault="00956341" w:rsidP="00956341">
      <w:r>
        <w:rPr>
          <w:rFonts w:hint="eastAsia"/>
        </w:rPr>
        <w:t>Приложение</w:t>
      </w:r>
    </w:p>
    <w:p w14:paraId="5D78198F" w14:textId="77777777" w:rsidR="00956341" w:rsidRDefault="00956341" w:rsidP="00956341"/>
    <w:p w14:paraId="63796F5E" w14:textId="77777777" w:rsidR="00956341" w:rsidRDefault="00956341" w:rsidP="00956341">
      <w:r>
        <w:rPr>
          <w:rFonts w:hint="eastAsia"/>
        </w:rPr>
        <w:t>Приложение</w:t>
      </w:r>
    </w:p>
    <w:p w14:paraId="44B262FB" w14:textId="77777777" w:rsidR="00956341" w:rsidRDefault="00956341" w:rsidP="00956341"/>
    <w:p w14:paraId="0A8C1E5D" w14:textId="77777777" w:rsidR="00956341" w:rsidRDefault="00956341" w:rsidP="00956341">
      <w:r>
        <w:rPr>
          <w:rFonts w:hint="eastAsia"/>
        </w:rPr>
        <w:t>Приложение</w:t>
      </w:r>
    </w:p>
    <w:p w14:paraId="3C758DD5" w14:textId="77777777" w:rsidR="00956341" w:rsidRDefault="00956341" w:rsidP="00956341"/>
    <w:p w14:paraId="04CEF920" w14:textId="77777777" w:rsidR="00956341" w:rsidRDefault="00956341" w:rsidP="00956341">
      <w:r>
        <w:rPr>
          <w:rFonts w:hint="eastAsia"/>
        </w:rPr>
        <w:t>Приложение</w:t>
      </w:r>
    </w:p>
    <w:p w14:paraId="133804D0" w14:textId="77777777" w:rsidR="00956341" w:rsidRDefault="00956341" w:rsidP="00956341"/>
    <w:p w14:paraId="671D5E47" w14:textId="77777777" w:rsidR="00956341" w:rsidRDefault="00956341" w:rsidP="00956341">
      <w:r>
        <w:rPr>
          <w:rFonts w:hint="eastAsia"/>
        </w:rPr>
        <w:t>Приложение</w:t>
      </w:r>
    </w:p>
    <w:p w14:paraId="6CB6A4E7" w14:textId="77777777" w:rsidR="00956341" w:rsidRDefault="00956341" w:rsidP="00956341"/>
    <w:p w14:paraId="74C5B149" w14:textId="35E12D53" w:rsidR="00956341" w:rsidRPr="00956341" w:rsidRDefault="00956341" w:rsidP="00956341">
      <w:r>
        <w:rPr>
          <w:rFonts w:hint="eastAsia"/>
        </w:rPr>
        <w:t>Введение</w:t>
      </w:r>
    </w:p>
    <w:sectPr w:rsidR="00956341" w:rsidRPr="00956341" w:rsidSect="00516E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E9FF" w14:textId="77777777" w:rsidR="00516E7C" w:rsidRDefault="00516E7C">
      <w:pPr>
        <w:spacing w:after="0" w:line="240" w:lineRule="auto"/>
      </w:pPr>
      <w:r>
        <w:separator/>
      </w:r>
    </w:p>
  </w:endnote>
  <w:endnote w:type="continuationSeparator" w:id="0">
    <w:p w14:paraId="3C17B7E4" w14:textId="77777777" w:rsidR="00516E7C" w:rsidRDefault="0051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652A" w14:textId="77777777" w:rsidR="00516E7C" w:rsidRDefault="00516E7C"/>
    <w:p w14:paraId="02F00561" w14:textId="77777777" w:rsidR="00516E7C" w:rsidRDefault="00516E7C"/>
    <w:p w14:paraId="4D0B1D4C" w14:textId="77777777" w:rsidR="00516E7C" w:rsidRDefault="00516E7C"/>
    <w:p w14:paraId="3E6FDC41" w14:textId="77777777" w:rsidR="00516E7C" w:rsidRDefault="00516E7C"/>
    <w:p w14:paraId="64618CD1" w14:textId="77777777" w:rsidR="00516E7C" w:rsidRDefault="00516E7C"/>
    <w:p w14:paraId="0D641AA6" w14:textId="77777777" w:rsidR="00516E7C" w:rsidRDefault="00516E7C"/>
    <w:p w14:paraId="545F1B49" w14:textId="77777777" w:rsidR="00516E7C" w:rsidRDefault="00516E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5BC742" wp14:editId="1CF803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7C1D" w14:textId="77777777" w:rsidR="00516E7C" w:rsidRDefault="00516E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5BC7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527C1D" w14:textId="77777777" w:rsidR="00516E7C" w:rsidRDefault="00516E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69636" w14:textId="77777777" w:rsidR="00516E7C" w:rsidRDefault="00516E7C"/>
    <w:p w14:paraId="14DD7587" w14:textId="77777777" w:rsidR="00516E7C" w:rsidRDefault="00516E7C"/>
    <w:p w14:paraId="0EF282B4" w14:textId="77777777" w:rsidR="00516E7C" w:rsidRDefault="00516E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0B485" wp14:editId="230A3B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BC9E" w14:textId="77777777" w:rsidR="00516E7C" w:rsidRDefault="00516E7C"/>
                          <w:p w14:paraId="2E3BC800" w14:textId="77777777" w:rsidR="00516E7C" w:rsidRDefault="00516E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0B4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7BC9E" w14:textId="77777777" w:rsidR="00516E7C" w:rsidRDefault="00516E7C"/>
                    <w:p w14:paraId="2E3BC800" w14:textId="77777777" w:rsidR="00516E7C" w:rsidRDefault="00516E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8CF1E2" w14:textId="77777777" w:rsidR="00516E7C" w:rsidRDefault="00516E7C"/>
    <w:p w14:paraId="22283150" w14:textId="77777777" w:rsidR="00516E7C" w:rsidRDefault="00516E7C">
      <w:pPr>
        <w:rPr>
          <w:sz w:val="2"/>
          <w:szCs w:val="2"/>
        </w:rPr>
      </w:pPr>
    </w:p>
    <w:p w14:paraId="7AF8851A" w14:textId="77777777" w:rsidR="00516E7C" w:rsidRDefault="00516E7C"/>
    <w:p w14:paraId="2B173BBF" w14:textId="77777777" w:rsidR="00516E7C" w:rsidRDefault="00516E7C">
      <w:pPr>
        <w:spacing w:after="0" w:line="240" w:lineRule="auto"/>
      </w:pPr>
    </w:p>
  </w:footnote>
  <w:footnote w:type="continuationSeparator" w:id="0">
    <w:p w14:paraId="63A58BDD" w14:textId="77777777" w:rsidR="00516E7C" w:rsidRDefault="00516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7C"/>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11006</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1598</cp:revision>
  <cp:lastPrinted>2009-02-06T05:36:00Z</cp:lastPrinted>
  <dcterms:created xsi:type="dcterms:W3CDTF">2024-04-09T10:20:00Z</dcterms:created>
  <dcterms:modified xsi:type="dcterms:W3CDTF">2024-04-23T17:52:00Z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