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433" w:rsidRDefault="007C0A6F" w:rsidP="007C0A6F">
      <w:pPr>
        <w:rPr>
          <w:rFonts w:ascii="Times New Roman" w:eastAsia="Times New Roman" w:hAnsi="Times New Roman" w:cs="Times New Roman"/>
          <w:kern w:val="0"/>
          <w:sz w:val="28"/>
          <w:szCs w:val="28"/>
          <w:lang w:eastAsia="ru-RU"/>
        </w:rPr>
      </w:pPr>
      <w:bookmarkStart w:id="0" w:name="_GoBack"/>
      <w:proofErr w:type="spellStart"/>
      <w:r w:rsidRPr="007C0A6F">
        <w:rPr>
          <w:rFonts w:ascii="Times New Roman" w:eastAsia="Times New Roman" w:hAnsi="Times New Roman" w:cs="Times New Roman" w:hint="eastAsia"/>
          <w:kern w:val="0"/>
          <w:sz w:val="28"/>
          <w:szCs w:val="28"/>
          <w:lang w:eastAsia="ru-RU"/>
        </w:rPr>
        <w:t>Синельник</w:t>
      </w:r>
      <w:proofErr w:type="spellEnd"/>
      <w:r w:rsidRPr="007C0A6F">
        <w:rPr>
          <w:rFonts w:ascii="Times New Roman" w:eastAsia="Times New Roman" w:hAnsi="Times New Roman" w:cs="Times New Roman"/>
          <w:kern w:val="0"/>
          <w:sz w:val="28"/>
          <w:szCs w:val="28"/>
          <w:lang w:eastAsia="ru-RU"/>
        </w:rPr>
        <w:t xml:space="preserve"> </w:t>
      </w:r>
      <w:proofErr w:type="spellStart"/>
      <w:r w:rsidRPr="007C0A6F">
        <w:rPr>
          <w:rFonts w:ascii="Times New Roman" w:eastAsia="Times New Roman" w:hAnsi="Times New Roman" w:cs="Times New Roman" w:hint="eastAsia"/>
          <w:kern w:val="0"/>
          <w:sz w:val="28"/>
          <w:szCs w:val="28"/>
          <w:lang w:eastAsia="ru-RU"/>
        </w:rPr>
        <w:t>Вікторія</w:t>
      </w:r>
      <w:proofErr w:type="spellEnd"/>
      <w:r w:rsidRPr="007C0A6F">
        <w:rPr>
          <w:rFonts w:ascii="Times New Roman" w:eastAsia="Times New Roman" w:hAnsi="Times New Roman" w:cs="Times New Roman"/>
          <w:kern w:val="0"/>
          <w:sz w:val="28"/>
          <w:szCs w:val="28"/>
          <w:lang w:eastAsia="ru-RU"/>
        </w:rPr>
        <w:t xml:space="preserve"> </w:t>
      </w:r>
      <w:proofErr w:type="spellStart"/>
      <w:r w:rsidRPr="007C0A6F">
        <w:rPr>
          <w:rFonts w:ascii="Times New Roman" w:eastAsia="Times New Roman" w:hAnsi="Times New Roman" w:cs="Times New Roman" w:hint="eastAsia"/>
          <w:kern w:val="0"/>
          <w:sz w:val="28"/>
          <w:szCs w:val="28"/>
          <w:lang w:eastAsia="ru-RU"/>
        </w:rPr>
        <w:t>Вікторівна</w:t>
      </w:r>
      <w:proofErr w:type="spellEnd"/>
      <w:r w:rsidRPr="007C0A6F">
        <w:rPr>
          <w:rFonts w:ascii="Times New Roman" w:eastAsia="Times New Roman" w:hAnsi="Times New Roman" w:cs="Times New Roman"/>
          <w:kern w:val="0"/>
          <w:sz w:val="28"/>
          <w:szCs w:val="28"/>
          <w:lang w:eastAsia="ru-RU"/>
        </w:rPr>
        <w:t xml:space="preserve">. </w:t>
      </w:r>
      <w:proofErr w:type="spellStart"/>
      <w:r w:rsidRPr="007C0A6F">
        <w:rPr>
          <w:rFonts w:ascii="Times New Roman" w:eastAsia="Times New Roman" w:hAnsi="Times New Roman" w:cs="Times New Roman" w:hint="eastAsia"/>
          <w:kern w:val="0"/>
          <w:sz w:val="28"/>
          <w:szCs w:val="28"/>
          <w:lang w:eastAsia="ru-RU"/>
        </w:rPr>
        <w:t>Організаційно</w:t>
      </w:r>
      <w:r w:rsidRPr="007C0A6F">
        <w:rPr>
          <w:rFonts w:ascii="Times New Roman" w:eastAsia="Times New Roman" w:hAnsi="Times New Roman" w:cs="Times New Roman"/>
          <w:kern w:val="0"/>
          <w:sz w:val="28"/>
          <w:szCs w:val="28"/>
          <w:lang w:eastAsia="ru-RU"/>
        </w:rPr>
        <w:t>-</w:t>
      </w:r>
      <w:r w:rsidRPr="007C0A6F">
        <w:rPr>
          <w:rFonts w:ascii="Times New Roman" w:eastAsia="Times New Roman" w:hAnsi="Times New Roman" w:cs="Times New Roman" w:hint="eastAsia"/>
          <w:kern w:val="0"/>
          <w:sz w:val="28"/>
          <w:szCs w:val="28"/>
          <w:lang w:eastAsia="ru-RU"/>
        </w:rPr>
        <w:t>економічний</w:t>
      </w:r>
      <w:proofErr w:type="spellEnd"/>
      <w:r w:rsidRPr="007C0A6F">
        <w:rPr>
          <w:rFonts w:ascii="Times New Roman" w:eastAsia="Times New Roman" w:hAnsi="Times New Roman" w:cs="Times New Roman"/>
          <w:kern w:val="0"/>
          <w:sz w:val="28"/>
          <w:szCs w:val="28"/>
          <w:lang w:eastAsia="ru-RU"/>
        </w:rPr>
        <w:t xml:space="preserve"> </w:t>
      </w:r>
      <w:proofErr w:type="spellStart"/>
      <w:r w:rsidRPr="007C0A6F">
        <w:rPr>
          <w:rFonts w:ascii="Times New Roman" w:eastAsia="Times New Roman" w:hAnsi="Times New Roman" w:cs="Times New Roman" w:hint="eastAsia"/>
          <w:kern w:val="0"/>
          <w:sz w:val="28"/>
          <w:szCs w:val="28"/>
          <w:lang w:eastAsia="ru-RU"/>
        </w:rPr>
        <w:t>механізм</w:t>
      </w:r>
      <w:proofErr w:type="spellEnd"/>
      <w:r w:rsidRPr="007C0A6F">
        <w:rPr>
          <w:rFonts w:ascii="Times New Roman" w:eastAsia="Times New Roman" w:hAnsi="Times New Roman" w:cs="Times New Roman"/>
          <w:kern w:val="0"/>
          <w:sz w:val="28"/>
          <w:szCs w:val="28"/>
          <w:lang w:eastAsia="ru-RU"/>
        </w:rPr>
        <w:t xml:space="preserve"> </w:t>
      </w:r>
      <w:proofErr w:type="spellStart"/>
      <w:r w:rsidRPr="007C0A6F">
        <w:rPr>
          <w:rFonts w:ascii="Times New Roman" w:eastAsia="Times New Roman" w:hAnsi="Times New Roman" w:cs="Times New Roman" w:hint="eastAsia"/>
          <w:kern w:val="0"/>
          <w:sz w:val="28"/>
          <w:szCs w:val="28"/>
          <w:lang w:eastAsia="ru-RU"/>
        </w:rPr>
        <w:t>стратегічного</w:t>
      </w:r>
      <w:proofErr w:type="spellEnd"/>
      <w:r w:rsidRPr="007C0A6F">
        <w:rPr>
          <w:rFonts w:ascii="Times New Roman" w:eastAsia="Times New Roman" w:hAnsi="Times New Roman" w:cs="Times New Roman"/>
          <w:kern w:val="0"/>
          <w:sz w:val="28"/>
          <w:szCs w:val="28"/>
          <w:lang w:eastAsia="ru-RU"/>
        </w:rPr>
        <w:t xml:space="preserve"> </w:t>
      </w:r>
      <w:proofErr w:type="spellStart"/>
      <w:r w:rsidRPr="007C0A6F">
        <w:rPr>
          <w:rFonts w:ascii="Times New Roman" w:eastAsia="Times New Roman" w:hAnsi="Times New Roman" w:cs="Times New Roman" w:hint="eastAsia"/>
          <w:kern w:val="0"/>
          <w:sz w:val="28"/>
          <w:szCs w:val="28"/>
          <w:lang w:eastAsia="ru-RU"/>
        </w:rPr>
        <w:t>управління</w:t>
      </w:r>
      <w:proofErr w:type="spellEnd"/>
      <w:r w:rsidRPr="007C0A6F">
        <w:rPr>
          <w:rFonts w:ascii="Times New Roman" w:eastAsia="Times New Roman" w:hAnsi="Times New Roman" w:cs="Times New Roman"/>
          <w:kern w:val="0"/>
          <w:sz w:val="28"/>
          <w:szCs w:val="28"/>
          <w:lang w:eastAsia="ru-RU"/>
        </w:rPr>
        <w:t xml:space="preserve"> </w:t>
      </w:r>
      <w:r w:rsidRPr="007C0A6F">
        <w:rPr>
          <w:rFonts w:ascii="Times New Roman" w:eastAsia="Times New Roman" w:hAnsi="Times New Roman" w:cs="Times New Roman" w:hint="eastAsia"/>
          <w:kern w:val="0"/>
          <w:sz w:val="28"/>
          <w:szCs w:val="28"/>
          <w:lang w:eastAsia="ru-RU"/>
        </w:rPr>
        <w:t>персоналом</w:t>
      </w:r>
      <w:r w:rsidRPr="007C0A6F">
        <w:rPr>
          <w:rFonts w:ascii="Times New Roman" w:eastAsia="Times New Roman" w:hAnsi="Times New Roman" w:cs="Times New Roman"/>
          <w:kern w:val="0"/>
          <w:sz w:val="28"/>
          <w:szCs w:val="28"/>
          <w:lang w:eastAsia="ru-RU"/>
        </w:rPr>
        <w:t xml:space="preserve"> </w:t>
      </w:r>
      <w:proofErr w:type="spellStart"/>
      <w:proofErr w:type="gramStart"/>
      <w:r w:rsidRPr="007C0A6F">
        <w:rPr>
          <w:rFonts w:ascii="Times New Roman" w:eastAsia="Times New Roman" w:hAnsi="Times New Roman" w:cs="Times New Roman" w:hint="eastAsia"/>
          <w:kern w:val="0"/>
          <w:sz w:val="28"/>
          <w:szCs w:val="28"/>
          <w:lang w:eastAsia="ru-RU"/>
        </w:rPr>
        <w:t>підприємства</w:t>
      </w:r>
      <w:proofErr w:type="spellEnd"/>
      <w:r w:rsidRPr="007C0A6F">
        <w:rPr>
          <w:rFonts w:ascii="Times New Roman" w:eastAsia="Times New Roman" w:hAnsi="Times New Roman" w:cs="Times New Roman"/>
          <w:kern w:val="0"/>
          <w:sz w:val="28"/>
          <w:szCs w:val="28"/>
          <w:lang w:eastAsia="ru-RU"/>
        </w:rPr>
        <w:t xml:space="preserve"> :</w:t>
      </w:r>
      <w:proofErr w:type="gramEnd"/>
      <w:r w:rsidRPr="007C0A6F">
        <w:rPr>
          <w:rFonts w:ascii="Times New Roman" w:eastAsia="Times New Roman" w:hAnsi="Times New Roman" w:cs="Times New Roman"/>
          <w:kern w:val="0"/>
          <w:sz w:val="28"/>
          <w:szCs w:val="28"/>
          <w:lang w:eastAsia="ru-RU"/>
        </w:rPr>
        <w:t xml:space="preserve"> </w:t>
      </w:r>
      <w:proofErr w:type="spellStart"/>
      <w:r w:rsidRPr="007C0A6F">
        <w:rPr>
          <w:rFonts w:ascii="Times New Roman" w:eastAsia="Times New Roman" w:hAnsi="Times New Roman" w:cs="Times New Roman" w:hint="eastAsia"/>
          <w:kern w:val="0"/>
          <w:sz w:val="28"/>
          <w:szCs w:val="28"/>
          <w:lang w:eastAsia="ru-RU"/>
        </w:rPr>
        <w:t>Дис</w:t>
      </w:r>
      <w:proofErr w:type="spellEnd"/>
      <w:r w:rsidRPr="007C0A6F">
        <w:rPr>
          <w:rFonts w:ascii="Times New Roman" w:eastAsia="Times New Roman" w:hAnsi="Times New Roman" w:cs="Times New Roman"/>
          <w:kern w:val="0"/>
          <w:sz w:val="28"/>
          <w:szCs w:val="28"/>
          <w:lang w:eastAsia="ru-RU"/>
        </w:rPr>
        <w:t xml:space="preserve">... </w:t>
      </w:r>
      <w:r w:rsidRPr="007C0A6F">
        <w:rPr>
          <w:rFonts w:ascii="Times New Roman" w:eastAsia="Times New Roman" w:hAnsi="Times New Roman" w:cs="Times New Roman" w:hint="eastAsia"/>
          <w:kern w:val="0"/>
          <w:sz w:val="28"/>
          <w:szCs w:val="28"/>
          <w:lang w:eastAsia="ru-RU"/>
        </w:rPr>
        <w:t>канд</w:t>
      </w:r>
      <w:r w:rsidRPr="007C0A6F">
        <w:rPr>
          <w:rFonts w:ascii="Times New Roman" w:eastAsia="Times New Roman" w:hAnsi="Times New Roman" w:cs="Times New Roman"/>
          <w:kern w:val="0"/>
          <w:sz w:val="28"/>
          <w:szCs w:val="28"/>
          <w:lang w:eastAsia="ru-RU"/>
        </w:rPr>
        <w:t xml:space="preserve">. </w:t>
      </w:r>
      <w:r w:rsidRPr="007C0A6F">
        <w:rPr>
          <w:rFonts w:ascii="Times New Roman" w:eastAsia="Times New Roman" w:hAnsi="Times New Roman" w:cs="Times New Roman" w:hint="eastAsia"/>
          <w:kern w:val="0"/>
          <w:sz w:val="28"/>
          <w:szCs w:val="28"/>
          <w:lang w:eastAsia="ru-RU"/>
        </w:rPr>
        <w:t>наук</w:t>
      </w:r>
      <w:r w:rsidRPr="007C0A6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C0A6F">
        <w:rPr>
          <w:rFonts w:ascii="Times New Roman" w:eastAsia="Times New Roman" w:hAnsi="Times New Roman" w:cs="Times New Roman"/>
          <w:kern w:val="0"/>
          <w:sz w:val="28"/>
          <w:szCs w:val="28"/>
          <w:lang w:eastAsia="ru-RU"/>
        </w:rPr>
        <w:t xml:space="preserve"> 2008</w:t>
      </w:r>
    </w:p>
    <w:p w:rsidR="009B1C50" w:rsidRDefault="009B1C50" w:rsidP="009B1C50">
      <w:r>
        <w:rPr>
          <w:rFonts w:hint="eastAsia"/>
        </w:rPr>
        <w:t>Синельник</w:t>
      </w:r>
      <w:r>
        <w:t></w:t>
      </w:r>
      <w:r>
        <w:rPr>
          <w:rFonts w:hint="eastAsia"/>
        </w:rPr>
        <w:t>В</w:t>
      </w:r>
      <w:r>
        <w:t></w:t>
      </w:r>
      <w:r>
        <w:rPr>
          <w:rFonts w:hint="eastAsia"/>
        </w:rPr>
        <w:t>В</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підприємства</w:t>
      </w:r>
      <w:r>
        <w:t></w:t>
      </w:r>
      <w:r>
        <w:t></w:t>
      </w:r>
      <w:r>
        <w:rPr>
          <w:rFonts w:hint="eastAsia"/>
        </w:rPr>
        <w:t>–</w:t>
      </w:r>
      <w:r>
        <w:t></w:t>
      </w:r>
      <w:r>
        <w:rPr>
          <w:rFonts w:hint="eastAsia"/>
        </w:rPr>
        <w:t>Рукопис</w:t>
      </w:r>
      <w:r>
        <w:t></w:t>
      </w:r>
    </w:p>
    <w:p w:rsidR="009B1C50" w:rsidRDefault="009B1C50" w:rsidP="009B1C50"/>
    <w:p w:rsidR="009B1C50" w:rsidRDefault="009B1C50" w:rsidP="009B1C5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переробна</w:t>
      </w:r>
      <w:r>
        <w:t></w:t>
      </w:r>
      <w:r>
        <w:rPr>
          <w:rFonts w:hint="eastAsia"/>
        </w:rPr>
        <w:t>промисловість</w:t>
      </w:r>
      <w:r>
        <w:t></w:t>
      </w:r>
      <w:r>
        <w:t></w:t>
      </w:r>
      <w:r>
        <w:t></w:t>
      </w:r>
      <w:r>
        <w:rPr>
          <w:rFonts w:hint="eastAsia"/>
        </w:rPr>
        <w:t>–</w:t>
      </w:r>
      <w:r>
        <w:t></w:t>
      </w:r>
      <w:r>
        <w:rPr>
          <w:rFonts w:hint="eastAsia"/>
        </w:rPr>
        <w:t>Інститут</w:t>
      </w:r>
      <w:r>
        <w:t></w:t>
      </w:r>
      <w:r>
        <w:rPr>
          <w:rFonts w:hint="eastAsia"/>
        </w:rPr>
        <w:t>економіки</w:t>
      </w:r>
      <w:r>
        <w:t></w:t>
      </w:r>
      <w:r>
        <w:rPr>
          <w:rFonts w:hint="eastAsia"/>
        </w:rPr>
        <w:t>промисловості</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9B1C50" w:rsidRDefault="009B1C50" w:rsidP="009B1C50"/>
    <w:p w:rsidR="009B1C50" w:rsidRDefault="009B1C50" w:rsidP="009B1C50">
      <w:r>
        <w:rPr>
          <w:rFonts w:hint="eastAsia"/>
        </w:rPr>
        <w:t>У</w:t>
      </w:r>
      <w:r>
        <w:t></w:t>
      </w:r>
      <w:r>
        <w:rPr>
          <w:rFonts w:hint="eastAsia"/>
        </w:rPr>
        <w:t>дисертації</w:t>
      </w:r>
      <w:r>
        <w:t></w:t>
      </w:r>
      <w:r>
        <w:rPr>
          <w:rFonts w:hint="eastAsia"/>
        </w:rPr>
        <w:t>вирішено</w:t>
      </w:r>
      <w:r>
        <w:t></w:t>
      </w:r>
      <w:r>
        <w:rPr>
          <w:rFonts w:hint="eastAsia"/>
        </w:rPr>
        <w:t>актуальну</w:t>
      </w:r>
      <w:r>
        <w:t></w:t>
      </w:r>
      <w:r>
        <w:rPr>
          <w:rFonts w:hint="eastAsia"/>
        </w:rPr>
        <w:t>задачу</w:t>
      </w:r>
      <w:r>
        <w:t></w:t>
      </w:r>
      <w:r>
        <w:rPr>
          <w:rFonts w:hint="eastAsia"/>
        </w:rPr>
        <w:t>розробки</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промислового</w:t>
      </w:r>
      <w:r>
        <w:t></w:t>
      </w:r>
      <w:r>
        <w:rPr>
          <w:rFonts w:hint="eastAsia"/>
        </w:rPr>
        <w:t>підприємства</w:t>
      </w:r>
      <w:r>
        <w:t></w:t>
      </w:r>
      <w:r>
        <w:t></w:t>
      </w:r>
      <w:r>
        <w:rPr>
          <w:rFonts w:hint="eastAsia"/>
        </w:rPr>
        <w:t>Досліджено</w:t>
      </w:r>
      <w:r>
        <w:t></w:t>
      </w:r>
      <w:r>
        <w:rPr>
          <w:rFonts w:hint="eastAsia"/>
        </w:rPr>
        <w:t>роль</w:t>
      </w:r>
      <w:r>
        <w:t></w:t>
      </w:r>
      <w:r>
        <w:rPr>
          <w:rFonts w:hint="eastAsia"/>
        </w:rPr>
        <w:t>та</w:t>
      </w:r>
      <w:r>
        <w:t></w:t>
      </w:r>
      <w:r>
        <w:rPr>
          <w:rFonts w:hint="eastAsia"/>
        </w:rPr>
        <w:t>обґрунтовано</w:t>
      </w:r>
      <w:r>
        <w:t></w:t>
      </w:r>
      <w:r>
        <w:rPr>
          <w:rFonts w:hint="eastAsia"/>
        </w:rPr>
        <w:t>значення</w:t>
      </w:r>
      <w:r>
        <w:t></w:t>
      </w:r>
      <w:r>
        <w:rPr>
          <w:rFonts w:hint="eastAsia"/>
        </w:rPr>
        <w:t>персоналу</w:t>
      </w:r>
      <w:r>
        <w:t></w:t>
      </w:r>
      <w:r>
        <w:rPr>
          <w:rFonts w:hint="eastAsia"/>
        </w:rPr>
        <w:t>підприємства</w:t>
      </w:r>
      <w:r>
        <w:t></w:t>
      </w:r>
      <w:r>
        <w:rPr>
          <w:rFonts w:hint="eastAsia"/>
        </w:rPr>
        <w:t>в</w:t>
      </w:r>
      <w:r>
        <w:t></w:t>
      </w:r>
      <w:r>
        <w:rPr>
          <w:rFonts w:hint="eastAsia"/>
        </w:rPr>
        <w:t>умовах</w:t>
      </w:r>
      <w:r>
        <w:t></w:t>
      </w:r>
      <w:r>
        <w:rPr>
          <w:rFonts w:hint="eastAsia"/>
        </w:rPr>
        <w:t>ринкових</w:t>
      </w:r>
      <w:r>
        <w:t></w:t>
      </w:r>
      <w:r>
        <w:rPr>
          <w:rFonts w:hint="eastAsia"/>
        </w:rPr>
        <w:t>перетворень</w:t>
      </w:r>
      <w:r>
        <w:t></w:t>
      </w:r>
      <w:r>
        <w:t></w:t>
      </w:r>
      <w:r>
        <w:rPr>
          <w:rFonts w:hint="eastAsia"/>
        </w:rPr>
        <w:t>Удосконалено</w:t>
      </w:r>
      <w:r>
        <w:t></w:t>
      </w:r>
      <w:r>
        <w:rPr>
          <w:rFonts w:hint="eastAsia"/>
        </w:rPr>
        <w:t>методичні</w:t>
      </w:r>
      <w:r>
        <w:t></w:t>
      </w:r>
      <w:r>
        <w:rPr>
          <w:rFonts w:hint="eastAsia"/>
        </w:rPr>
        <w:t>підходи</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оцінки</w:t>
      </w:r>
      <w:r>
        <w:t></w:t>
      </w:r>
      <w:r>
        <w:rPr>
          <w:rFonts w:hint="eastAsia"/>
        </w:rPr>
        <w:t>і</w:t>
      </w:r>
      <w:r>
        <w:t></w:t>
      </w:r>
      <w:r>
        <w:rPr>
          <w:rFonts w:hint="eastAsia"/>
        </w:rPr>
        <w:t>підвищення</w:t>
      </w:r>
      <w:r>
        <w:t></w:t>
      </w:r>
      <w:r>
        <w:rPr>
          <w:rFonts w:hint="eastAsia"/>
        </w:rPr>
        <w:t>стратегічного</w:t>
      </w:r>
      <w:r>
        <w:t></w:t>
      </w:r>
      <w:r>
        <w:rPr>
          <w:rFonts w:hint="eastAsia"/>
        </w:rPr>
        <w:t>потенціалу</w:t>
      </w:r>
      <w:r>
        <w:t></w:t>
      </w:r>
      <w:r>
        <w:rPr>
          <w:rFonts w:hint="eastAsia"/>
        </w:rPr>
        <w:t>підприємства</w:t>
      </w:r>
      <w:r>
        <w:t></w:t>
      </w:r>
    </w:p>
    <w:p w:rsidR="009B1C50" w:rsidRDefault="009B1C50" w:rsidP="009B1C50"/>
    <w:p w:rsidR="009B1C50" w:rsidRDefault="009B1C50" w:rsidP="009B1C50">
      <w:r>
        <w:rPr>
          <w:rFonts w:hint="eastAsia"/>
        </w:rPr>
        <w:t>Розроблено</w:t>
      </w:r>
      <w:r>
        <w:t></w:t>
      </w:r>
      <w:r>
        <w:rPr>
          <w:rFonts w:hint="eastAsia"/>
        </w:rPr>
        <w:t>методи</w:t>
      </w:r>
      <w:r>
        <w:t></w:t>
      </w:r>
      <w:r>
        <w:rPr>
          <w:rFonts w:hint="eastAsia"/>
        </w:rPr>
        <w:t>побудови</w:t>
      </w:r>
      <w:r>
        <w:t></w:t>
      </w:r>
      <w:r>
        <w:rPr>
          <w:rFonts w:hint="eastAsia"/>
        </w:rPr>
        <w:t>стратегічного</w:t>
      </w:r>
      <w:r>
        <w:t></w:t>
      </w:r>
      <w:r>
        <w:rPr>
          <w:rFonts w:hint="eastAsia"/>
        </w:rPr>
        <w:t>плану</w:t>
      </w:r>
      <w:r>
        <w:t></w:t>
      </w:r>
      <w:r>
        <w:rPr>
          <w:rFonts w:hint="eastAsia"/>
        </w:rPr>
        <w:t>управління</w:t>
      </w:r>
      <w:r>
        <w:t></w:t>
      </w:r>
      <w:r>
        <w:rPr>
          <w:rFonts w:hint="eastAsia"/>
        </w:rPr>
        <w:t>персоналом</w:t>
      </w:r>
      <w:r>
        <w:t></w:t>
      </w:r>
      <w:r>
        <w:rPr>
          <w:rFonts w:hint="eastAsia"/>
        </w:rPr>
        <w:t>відповідно</w:t>
      </w:r>
      <w:r>
        <w:t></w:t>
      </w:r>
      <w:r>
        <w:rPr>
          <w:rFonts w:hint="eastAsia"/>
        </w:rPr>
        <w:t>до</w:t>
      </w:r>
      <w:r>
        <w:t></w:t>
      </w:r>
      <w:r>
        <w:rPr>
          <w:rFonts w:hint="eastAsia"/>
        </w:rPr>
        <w:t>загальної</w:t>
      </w:r>
      <w:r>
        <w:t></w:t>
      </w:r>
      <w:r>
        <w:rPr>
          <w:rFonts w:hint="eastAsia"/>
        </w:rPr>
        <w:t>стратегії</w:t>
      </w:r>
      <w:r>
        <w:t></w:t>
      </w:r>
      <w:r>
        <w:t></w:t>
      </w:r>
      <w:r>
        <w:rPr>
          <w:rFonts w:hint="eastAsia"/>
        </w:rPr>
        <w:t>яка</w:t>
      </w:r>
      <w:r>
        <w:t></w:t>
      </w:r>
      <w:r>
        <w:rPr>
          <w:rFonts w:hint="eastAsia"/>
        </w:rPr>
        <w:t>стосовно</w:t>
      </w:r>
      <w:r>
        <w:t></w:t>
      </w:r>
      <w:r>
        <w:rPr>
          <w:rFonts w:hint="eastAsia"/>
        </w:rPr>
        <w:t>машинобудівних</w:t>
      </w:r>
      <w:r>
        <w:t></w:t>
      </w:r>
      <w:r>
        <w:rPr>
          <w:rFonts w:hint="eastAsia"/>
        </w:rPr>
        <w:t>підприємств</w:t>
      </w:r>
      <w:r>
        <w:t></w:t>
      </w:r>
      <w:r>
        <w:rPr>
          <w:rFonts w:hint="eastAsia"/>
        </w:rPr>
        <w:t>визначена</w:t>
      </w:r>
      <w:r>
        <w:t></w:t>
      </w:r>
      <w:r>
        <w:rPr>
          <w:rFonts w:hint="eastAsia"/>
        </w:rPr>
        <w:t>як</w:t>
      </w:r>
      <w:r>
        <w:t></w:t>
      </w:r>
      <w:r>
        <w:rPr>
          <w:rFonts w:hint="eastAsia"/>
        </w:rPr>
        <w:t>стратегія</w:t>
      </w:r>
      <w:r>
        <w:t></w:t>
      </w:r>
      <w:r>
        <w:rPr>
          <w:rFonts w:hint="eastAsia"/>
        </w:rPr>
        <w:t>прибутку</w:t>
      </w:r>
      <w:r>
        <w:t></w:t>
      </w:r>
      <w:r>
        <w:t></w:t>
      </w:r>
      <w:r>
        <w:rPr>
          <w:rFonts w:hint="eastAsia"/>
        </w:rPr>
        <w:t>що</w:t>
      </w:r>
      <w:r>
        <w:t></w:t>
      </w:r>
      <w:r>
        <w:rPr>
          <w:rFonts w:hint="eastAsia"/>
        </w:rPr>
        <w:t>уможливлює</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людських</w:t>
      </w:r>
      <w:r>
        <w:t></w:t>
      </w:r>
      <w:r>
        <w:rPr>
          <w:rFonts w:hint="eastAsia"/>
        </w:rPr>
        <w:t>ресурсів</w:t>
      </w:r>
      <w:r>
        <w:t></w:t>
      </w:r>
    </w:p>
    <w:p w:rsidR="009B1C50" w:rsidRDefault="009B1C50" w:rsidP="009B1C50"/>
    <w:p w:rsidR="009B1C50" w:rsidRDefault="009B1C50" w:rsidP="009B1C50">
      <w:r>
        <w:rPr>
          <w:rFonts w:hint="eastAsia"/>
        </w:rPr>
        <w:t>З</w:t>
      </w:r>
      <w:r>
        <w:t></w:t>
      </w:r>
      <w:r>
        <w:rPr>
          <w:rFonts w:hint="eastAsia"/>
        </w:rPr>
        <w:t>метою</w:t>
      </w:r>
      <w:r>
        <w:t></w:t>
      </w:r>
      <w:r>
        <w:rPr>
          <w:rFonts w:hint="eastAsia"/>
        </w:rPr>
        <w:t>ефективного</w:t>
      </w:r>
      <w:r>
        <w:t></w:t>
      </w:r>
      <w:r>
        <w:rPr>
          <w:rFonts w:hint="eastAsia"/>
        </w:rPr>
        <w:t>впровадження</w:t>
      </w:r>
      <w:r>
        <w:t></w:t>
      </w:r>
      <w:r>
        <w:rPr>
          <w:rFonts w:hint="eastAsia"/>
        </w:rPr>
        <w:t>стратегії</w:t>
      </w:r>
      <w:r>
        <w:t></w:t>
      </w:r>
      <w:r>
        <w:rPr>
          <w:rFonts w:hint="eastAsia"/>
        </w:rPr>
        <w:t>розвитку</w:t>
      </w:r>
      <w:r>
        <w:t></w:t>
      </w:r>
      <w:r>
        <w:rPr>
          <w:rFonts w:hint="eastAsia"/>
        </w:rPr>
        <w:t>обґрунтовано</w:t>
      </w:r>
      <w:r>
        <w:t></w:t>
      </w:r>
      <w:r>
        <w:rPr>
          <w:rFonts w:hint="eastAsia"/>
        </w:rPr>
        <w:t>доцільність</w:t>
      </w:r>
      <w:r>
        <w:t></w:t>
      </w:r>
      <w:r>
        <w:rPr>
          <w:rFonts w:hint="eastAsia"/>
        </w:rPr>
        <w:t>та</w:t>
      </w:r>
      <w:r>
        <w:t></w:t>
      </w:r>
      <w:r>
        <w:rPr>
          <w:rFonts w:hint="eastAsia"/>
        </w:rPr>
        <w:t>необхідність</w:t>
      </w:r>
      <w:r>
        <w:t></w:t>
      </w:r>
      <w:r>
        <w:rPr>
          <w:rFonts w:hint="eastAsia"/>
        </w:rPr>
        <w:t>створення</w:t>
      </w:r>
      <w:r>
        <w:t></w:t>
      </w:r>
      <w:r>
        <w:rPr>
          <w:rFonts w:hint="eastAsia"/>
        </w:rPr>
        <w:t>проектної</w:t>
      </w:r>
      <w:r>
        <w:t></w:t>
      </w:r>
      <w:r>
        <w:rPr>
          <w:rFonts w:hint="eastAsia"/>
        </w:rPr>
        <w:t>групи</w:t>
      </w:r>
      <w:r>
        <w:t></w:t>
      </w:r>
      <w:r>
        <w:rPr>
          <w:rFonts w:hint="eastAsia"/>
        </w:rPr>
        <w:t>стратегічного</w:t>
      </w:r>
      <w:r>
        <w:t></w:t>
      </w:r>
      <w:r>
        <w:rPr>
          <w:rFonts w:hint="eastAsia"/>
        </w:rPr>
        <w:t>управління</w:t>
      </w:r>
      <w:r>
        <w:t></w:t>
      </w:r>
      <w:r>
        <w:rPr>
          <w:rFonts w:hint="eastAsia"/>
        </w:rPr>
        <w:t>персоналом</w:t>
      </w:r>
      <w:r>
        <w:t></w:t>
      </w:r>
      <w:r>
        <w:t></w:t>
      </w:r>
      <w:r>
        <w:rPr>
          <w:rFonts w:hint="eastAsia"/>
        </w:rPr>
        <w:t>Розкрито</w:t>
      </w:r>
      <w:r>
        <w:t></w:t>
      </w:r>
      <w:r>
        <w:rPr>
          <w:rFonts w:hint="eastAsia"/>
        </w:rPr>
        <w:t>задачі</w:t>
      </w:r>
      <w:r>
        <w:t></w:t>
      </w:r>
      <w:r>
        <w:t></w:t>
      </w:r>
      <w:r>
        <w:rPr>
          <w:rFonts w:hint="eastAsia"/>
        </w:rPr>
        <w:t>функції</w:t>
      </w:r>
      <w:r>
        <w:t></w:t>
      </w:r>
      <w:r>
        <w:rPr>
          <w:rFonts w:hint="eastAsia"/>
        </w:rPr>
        <w:t>та</w:t>
      </w:r>
      <w:r>
        <w:t></w:t>
      </w:r>
      <w:r>
        <w:rPr>
          <w:rFonts w:hint="eastAsia"/>
        </w:rPr>
        <w:t>систему</w:t>
      </w:r>
      <w:r>
        <w:t></w:t>
      </w:r>
      <w:r>
        <w:rPr>
          <w:rFonts w:hint="eastAsia"/>
        </w:rPr>
        <w:t>оцінки</w:t>
      </w:r>
      <w:r>
        <w:t></w:t>
      </w:r>
      <w:r>
        <w:rPr>
          <w:rFonts w:hint="eastAsia"/>
        </w:rPr>
        <w:t>результативності</w:t>
      </w:r>
      <w:r>
        <w:t></w:t>
      </w:r>
      <w:r>
        <w:rPr>
          <w:rFonts w:hint="eastAsia"/>
        </w:rPr>
        <w:t>стратегічного</w:t>
      </w:r>
      <w:r>
        <w:t></w:t>
      </w:r>
      <w:r>
        <w:rPr>
          <w:rFonts w:hint="eastAsia"/>
        </w:rPr>
        <w:t>управління</w:t>
      </w:r>
      <w:r>
        <w:t></w:t>
      </w:r>
      <w:r>
        <w:rPr>
          <w:rFonts w:hint="eastAsia"/>
        </w:rPr>
        <w:t>персоналом</w:t>
      </w:r>
      <w:r>
        <w:t></w:t>
      </w:r>
      <w:r>
        <w:rPr>
          <w:rFonts w:hint="eastAsia"/>
        </w:rPr>
        <w:t>підприємства</w:t>
      </w:r>
      <w:r>
        <w:t></w:t>
      </w:r>
      <w:r>
        <w:t></w:t>
      </w:r>
      <w:r>
        <w:rPr>
          <w:rFonts w:hint="eastAsia"/>
        </w:rPr>
        <w:t>Запропоновано</w:t>
      </w:r>
      <w:r>
        <w:t></w:t>
      </w:r>
      <w:r>
        <w:rPr>
          <w:rFonts w:hint="eastAsia"/>
        </w:rPr>
        <w:t>методи</w:t>
      </w:r>
      <w:r>
        <w:t></w:t>
      </w:r>
      <w:r>
        <w:rPr>
          <w:rFonts w:hint="eastAsia"/>
        </w:rPr>
        <w:t>подолання</w:t>
      </w:r>
      <w:r>
        <w:t></w:t>
      </w:r>
      <w:r>
        <w:rPr>
          <w:rFonts w:hint="eastAsia"/>
        </w:rPr>
        <w:t>опортунізму</w:t>
      </w:r>
      <w:r>
        <w:t></w:t>
      </w:r>
      <w:r>
        <w:rPr>
          <w:rFonts w:hint="eastAsia"/>
        </w:rPr>
        <w:t>персоналу</w:t>
      </w:r>
      <w:r>
        <w:t></w:t>
      </w:r>
      <w:r>
        <w:rPr>
          <w:rFonts w:hint="eastAsia"/>
        </w:rPr>
        <w:t>з</w:t>
      </w:r>
      <w:r>
        <w:t></w:t>
      </w:r>
      <w:r>
        <w:rPr>
          <w:rFonts w:hint="eastAsia"/>
        </w:rPr>
        <w:t>метою</w:t>
      </w:r>
      <w:r>
        <w:t></w:t>
      </w:r>
      <w:r>
        <w:rPr>
          <w:rFonts w:hint="eastAsia"/>
        </w:rPr>
        <w:t>створення</w:t>
      </w:r>
      <w:r>
        <w:t></w:t>
      </w:r>
      <w:r>
        <w:rPr>
          <w:rFonts w:hint="eastAsia"/>
        </w:rPr>
        <w:t>сприятливих</w:t>
      </w:r>
      <w:r>
        <w:t></w:t>
      </w:r>
      <w:r>
        <w:rPr>
          <w:rFonts w:hint="eastAsia"/>
        </w:rPr>
        <w:t>умов</w:t>
      </w:r>
      <w:r>
        <w:t></w:t>
      </w:r>
      <w:r>
        <w:rPr>
          <w:rFonts w:hint="eastAsia"/>
        </w:rPr>
        <w:t>щодо</w:t>
      </w:r>
      <w:r>
        <w:t></w:t>
      </w:r>
      <w:r>
        <w:rPr>
          <w:rFonts w:hint="eastAsia"/>
        </w:rPr>
        <w:t>реалізації</w:t>
      </w:r>
      <w:r>
        <w:t></w:t>
      </w:r>
      <w:r>
        <w:rPr>
          <w:rFonts w:hint="eastAsia"/>
        </w:rPr>
        <w:t>стратегічних</w:t>
      </w:r>
      <w:r>
        <w:t></w:t>
      </w:r>
      <w:r>
        <w:rPr>
          <w:rFonts w:hint="eastAsia"/>
        </w:rPr>
        <w:t>заходів</w:t>
      </w:r>
      <w:r>
        <w:t></w:t>
      </w:r>
      <w:r>
        <w:rPr>
          <w:rFonts w:hint="eastAsia"/>
        </w:rPr>
        <w:t>та</w:t>
      </w:r>
      <w:r>
        <w:t></w:t>
      </w:r>
      <w:r>
        <w:rPr>
          <w:rFonts w:hint="eastAsia"/>
        </w:rPr>
        <w:t>підвищення</w:t>
      </w:r>
      <w:r>
        <w:t></w:t>
      </w:r>
      <w:r>
        <w:rPr>
          <w:rFonts w:hint="eastAsia"/>
        </w:rPr>
        <w:t>конкурентоспроможності</w:t>
      </w:r>
      <w:r>
        <w:t></w:t>
      </w:r>
      <w:r>
        <w:rPr>
          <w:rFonts w:hint="eastAsia"/>
        </w:rPr>
        <w:t>підприємства</w:t>
      </w:r>
      <w:r>
        <w:t></w:t>
      </w:r>
    </w:p>
    <w:p w:rsidR="009B1C50" w:rsidRDefault="009B1C50" w:rsidP="009B1C50"/>
    <w:p w:rsidR="007C0A6F" w:rsidRPr="007C0A6F" w:rsidRDefault="009B1C50" w:rsidP="009B1C50">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r>
        <w:t></w:t>
      </w:r>
      <w:r>
        <w:rPr>
          <w:rFonts w:hint="eastAsia"/>
        </w:rPr>
        <w:t>практичне</w:t>
      </w:r>
      <w:r>
        <w:t></w:t>
      </w:r>
      <w:r>
        <w:rPr>
          <w:rFonts w:hint="eastAsia"/>
        </w:rPr>
        <w:t>вирішення</w:t>
      </w:r>
      <w:r>
        <w:t></w:t>
      </w:r>
      <w:r>
        <w:rPr>
          <w:rFonts w:hint="eastAsia"/>
        </w:rPr>
        <w:t>актуального</w:t>
      </w:r>
      <w:r>
        <w:t></w:t>
      </w:r>
      <w:r>
        <w:rPr>
          <w:rFonts w:hint="eastAsia"/>
        </w:rPr>
        <w:t>науково</w:t>
      </w:r>
      <w:r>
        <w:t></w:t>
      </w:r>
      <w:r>
        <w:rPr>
          <w:rFonts w:hint="eastAsia"/>
        </w:rPr>
        <w:t>практичного</w:t>
      </w:r>
      <w:r>
        <w:t></w:t>
      </w:r>
      <w:r>
        <w:rPr>
          <w:rFonts w:hint="eastAsia"/>
        </w:rPr>
        <w:t>завдання</w:t>
      </w:r>
      <w:r>
        <w:t></w:t>
      </w:r>
      <w:r>
        <w:rPr>
          <w:rFonts w:hint="eastAsia"/>
        </w:rPr>
        <w:t>щодо</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стратегічного</w:t>
      </w:r>
      <w:r>
        <w:t></w:t>
      </w:r>
      <w:r>
        <w:rPr>
          <w:rFonts w:hint="eastAsia"/>
        </w:rPr>
        <w:t>управління</w:t>
      </w:r>
      <w:r>
        <w:t></w:t>
      </w:r>
      <w:r>
        <w:rPr>
          <w:rFonts w:hint="eastAsia"/>
        </w:rPr>
        <w:t>персоналом</w:t>
      </w:r>
      <w:r>
        <w:t></w:t>
      </w:r>
      <w:r>
        <w:t></w:t>
      </w:r>
      <w:r>
        <w:rPr>
          <w:rFonts w:hint="eastAsia"/>
        </w:rPr>
        <w:t>Основний</w:t>
      </w:r>
      <w:r>
        <w:t></w:t>
      </w:r>
      <w:r>
        <w:rPr>
          <w:rFonts w:hint="eastAsia"/>
        </w:rPr>
        <w:t>науковий</w:t>
      </w:r>
      <w:r>
        <w:t></w:t>
      </w:r>
      <w:r>
        <w:rPr>
          <w:rFonts w:hint="eastAsia"/>
        </w:rPr>
        <w:t>резул</w:t>
      </w:r>
      <w:r>
        <w:rPr>
          <w:rFonts w:hint="eastAsia"/>
        </w:rPr>
        <w:lastRenderedPageBreak/>
        <w:t>ьтат</w:t>
      </w:r>
      <w:r>
        <w:t></w:t>
      </w:r>
      <w:r>
        <w:rPr>
          <w:rFonts w:hint="eastAsia"/>
        </w:rPr>
        <w:t>дослідження</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автором</w:t>
      </w:r>
      <w:r>
        <w:t></w:t>
      </w:r>
      <w:r>
        <w:rPr>
          <w:rFonts w:hint="eastAsia"/>
        </w:rPr>
        <w:t>поставлено</w:t>
      </w:r>
      <w:r>
        <w:t></w:t>
      </w:r>
      <w:r>
        <w:rPr>
          <w:rFonts w:hint="eastAsia"/>
        </w:rPr>
        <w:t>та</w:t>
      </w:r>
      <w:r>
        <w:t></w:t>
      </w:r>
      <w:r>
        <w:rPr>
          <w:rFonts w:hint="eastAsia"/>
        </w:rPr>
        <w:t>вирішено</w:t>
      </w:r>
      <w:r>
        <w:t></w:t>
      </w:r>
      <w:r>
        <w:rPr>
          <w:rFonts w:hint="eastAsia"/>
        </w:rPr>
        <w:t>ряд</w:t>
      </w:r>
      <w:r>
        <w:t></w:t>
      </w:r>
      <w:r>
        <w:rPr>
          <w:rFonts w:hint="eastAsia"/>
        </w:rPr>
        <w:t>недостатньо</w:t>
      </w:r>
      <w:r>
        <w:t></w:t>
      </w:r>
      <w:r>
        <w:rPr>
          <w:rFonts w:hint="eastAsia"/>
        </w:rPr>
        <w:t>опрацьованих</w:t>
      </w:r>
      <w:r>
        <w:t></w:t>
      </w:r>
      <w:r>
        <w:rPr>
          <w:rFonts w:hint="eastAsia"/>
        </w:rPr>
        <w:t>теоретичних</w:t>
      </w:r>
      <w:r>
        <w:t></w:t>
      </w:r>
      <w:r>
        <w:rPr>
          <w:rFonts w:hint="eastAsia"/>
        </w:rPr>
        <w:t>питань</w:t>
      </w:r>
      <w:r>
        <w:t></w:t>
      </w:r>
      <w:r>
        <w:rPr>
          <w:rFonts w:hint="eastAsia"/>
        </w:rPr>
        <w:t>і</w:t>
      </w:r>
      <w:r>
        <w:t></w:t>
      </w:r>
      <w:r>
        <w:rPr>
          <w:rFonts w:hint="eastAsia"/>
        </w:rPr>
        <w:t>практичних</w:t>
      </w:r>
      <w:r>
        <w:t></w:t>
      </w:r>
      <w:r>
        <w:rPr>
          <w:rFonts w:hint="eastAsia"/>
        </w:rPr>
        <w:t>рекомендацій</w:t>
      </w:r>
      <w:r>
        <w:t></w:t>
      </w:r>
      <w:r>
        <w:rPr>
          <w:rFonts w:hint="eastAsia"/>
        </w:rPr>
        <w:t>щодо</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персоналу</w:t>
      </w:r>
      <w:r>
        <w:t></w:t>
      </w:r>
      <w:r>
        <w:rPr>
          <w:rFonts w:hint="eastAsia"/>
        </w:rPr>
        <w:t>шляхом</w:t>
      </w:r>
      <w:r>
        <w:t></w:t>
      </w:r>
      <w:r>
        <w:rPr>
          <w:rFonts w:hint="eastAsia"/>
        </w:rPr>
        <w:t>вибору</w:t>
      </w:r>
      <w:r>
        <w:t></w:t>
      </w:r>
      <w:r>
        <w:rPr>
          <w:rFonts w:hint="eastAsia"/>
        </w:rPr>
        <w:t>та</w:t>
      </w:r>
      <w:r>
        <w:t></w:t>
      </w:r>
      <w:r>
        <w:rPr>
          <w:rFonts w:hint="eastAsia"/>
        </w:rPr>
        <w:t>реалізації</w:t>
      </w:r>
      <w:r>
        <w:t></w:t>
      </w:r>
      <w:r>
        <w:rPr>
          <w:rFonts w:hint="eastAsia"/>
        </w:rPr>
        <w:t>стратегії</w:t>
      </w:r>
      <w:r>
        <w:t></w:t>
      </w:r>
      <w:r>
        <w:rPr>
          <w:rFonts w:hint="eastAsia"/>
        </w:rPr>
        <w:t>управління</w:t>
      </w:r>
      <w:r>
        <w:t></w:t>
      </w:r>
      <w:r>
        <w:rPr>
          <w:rFonts w:hint="eastAsia"/>
        </w:rPr>
        <w:t>персоналом</w:t>
      </w:r>
      <w:r>
        <w:t></w:t>
      </w:r>
      <w:r>
        <w:rPr>
          <w:rFonts w:hint="eastAsia"/>
        </w:rPr>
        <w:t>на</w:t>
      </w:r>
      <w:r>
        <w:t></w:t>
      </w:r>
      <w:r>
        <w:rPr>
          <w:rFonts w:hint="eastAsia"/>
        </w:rPr>
        <w:t>прикладі</w:t>
      </w:r>
      <w:r>
        <w:t></w:t>
      </w:r>
      <w:r>
        <w:rPr>
          <w:rFonts w:hint="eastAsia"/>
        </w:rPr>
        <w:t>промислових</w:t>
      </w:r>
      <w:r>
        <w:t></w:t>
      </w:r>
      <w:r>
        <w:rPr>
          <w:rFonts w:hint="eastAsia"/>
        </w:rPr>
        <w:t>підприємств</w:t>
      </w:r>
      <w:r>
        <w:t></w:t>
      </w:r>
      <w:bookmarkEnd w:id="0"/>
    </w:p>
    <w:sectPr w:rsidR="007C0A6F" w:rsidRPr="007C0A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BA1" w:rsidRDefault="002D7BA1">
      <w:pPr>
        <w:spacing w:after="0" w:line="240" w:lineRule="auto"/>
      </w:pPr>
      <w:r>
        <w:separator/>
      </w:r>
    </w:p>
  </w:endnote>
  <w:endnote w:type="continuationSeparator" w:id="0">
    <w:p w:rsidR="002D7BA1" w:rsidRDefault="002D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BA1" w:rsidRDefault="002D7BA1"/>
    <w:p w:rsidR="002D7BA1" w:rsidRDefault="002D7BA1"/>
    <w:p w:rsidR="002D7BA1" w:rsidRDefault="002D7BA1"/>
    <w:p w:rsidR="002D7BA1" w:rsidRDefault="002D7BA1"/>
    <w:p w:rsidR="002D7BA1" w:rsidRDefault="002D7BA1"/>
    <w:p w:rsidR="002D7BA1" w:rsidRDefault="002D7BA1"/>
    <w:p w:rsidR="002D7BA1" w:rsidRDefault="002D7BA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BA1" w:rsidRDefault="002D7B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D7BA1" w:rsidRDefault="002D7B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D7BA1" w:rsidRDefault="002D7BA1"/>
    <w:p w:rsidR="002D7BA1" w:rsidRDefault="002D7BA1"/>
    <w:p w:rsidR="002D7BA1" w:rsidRDefault="002D7BA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BA1" w:rsidRDefault="002D7BA1"/>
                          <w:p w:rsidR="002D7BA1" w:rsidRDefault="002D7BA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D7BA1" w:rsidRDefault="002D7BA1"/>
                    <w:p w:rsidR="002D7BA1" w:rsidRDefault="002D7BA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D7BA1" w:rsidRDefault="002D7BA1"/>
    <w:p w:rsidR="002D7BA1" w:rsidRDefault="002D7BA1">
      <w:pPr>
        <w:rPr>
          <w:sz w:val="2"/>
          <w:szCs w:val="2"/>
        </w:rPr>
      </w:pPr>
    </w:p>
    <w:p w:rsidR="002D7BA1" w:rsidRDefault="002D7BA1"/>
    <w:p w:rsidR="002D7BA1" w:rsidRDefault="002D7BA1">
      <w:pPr>
        <w:spacing w:after="0" w:line="240" w:lineRule="auto"/>
      </w:pPr>
    </w:p>
  </w:footnote>
  <w:footnote w:type="continuationSeparator" w:id="0">
    <w:p w:rsidR="002D7BA1" w:rsidRDefault="002D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A1"/>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1668F-EF9C-4067-BC4A-5B115D12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17680</TotalTime>
  <Pages>2</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922</cp:revision>
  <cp:lastPrinted>2009-02-06T05:36:00Z</cp:lastPrinted>
  <dcterms:created xsi:type="dcterms:W3CDTF">2023-09-07T12:38:00Z</dcterms:created>
  <dcterms:modified xsi:type="dcterms:W3CDTF">2023-11-23T15:30:00Z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