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F40F" w14:textId="663952F8" w:rsidR="00BB003D" w:rsidRDefault="006135C9" w:rsidP="006135C9">
      <w:r w:rsidRPr="006135C9">
        <w:rPr>
          <w:rFonts w:hint="eastAsia"/>
        </w:rPr>
        <w:t>Гузеева</w:t>
      </w:r>
      <w:r w:rsidRPr="006135C9">
        <w:t xml:space="preserve"> </w:t>
      </w:r>
      <w:r w:rsidRPr="006135C9">
        <w:rPr>
          <w:rFonts w:hint="eastAsia"/>
        </w:rPr>
        <w:t>Ольга</w:t>
      </w:r>
      <w:r w:rsidRPr="006135C9">
        <w:t xml:space="preserve"> </w:t>
      </w:r>
      <w:r w:rsidRPr="006135C9">
        <w:rPr>
          <w:rFonts w:hint="eastAsia"/>
        </w:rPr>
        <w:t>Геннадьевна</w:t>
      </w:r>
      <w:r>
        <w:t xml:space="preserve"> </w:t>
      </w:r>
      <w:r w:rsidRPr="006135C9">
        <w:rPr>
          <w:rFonts w:hint="eastAsia"/>
        </w:rPr>
        <w:t>Стратегия</w:t>
      </w:r>
      <w:r w:rsidRPr="006135C9">
        <w:t xml:space="preserve"> </w:t>
      </w:r>
      <w:r w:rsidRPr="006135C9">
        <w:rPr>
          <w:rFonts w:hint="eastAsia"/>
        </w:rPr>
        <w:t>и</w:t>
      </w:r>
      <w:r w:rsidRPr="006135C9">
        <w:t xml:space="preserve"> </w:t>
      </w:r>
      <w:r w:rsidRPr="006135C9">
        <w:rPr>
          <w:rFonts w:hint="eastAsia"/>
        </w:rPr>
        <w:t>тактика</w:t>
      </w:r>
      <w:r w:rsidRPr="006135C9">
        <w:t xml:space="preserve"> </w:t>
      </w:r>
      <w:r w:rsidRPr="006135C9">
        <w:rPr>
          <w:rFonts w:hint="eastAsia"/>
        </w:rPr>
        <w:t>создания</w:t>
      </w:r>
      <w:r w:rsidRPr="006135C9">
        <w:t xml:space="preserve"> </w:t>
      </w:r>
      <w:r w:rsidRPr="006135C9">
        <w:rPr>
          <w:rFonts w:hint="eastAsia"/>
        </w:rPr>
        <w:t>и</w:t>
      </w:r>
      <w:r w:rsidRPr="006135C9">
        <w:t xml:space="preserve"> </w:t>
      </w:r>
      <w:r w:rsidRPr="006135C9">
        <w:rPr>
          <w:rFonts w:hint="eastAsia"/>
        </w:rPr>
        <w:t>развития</w:t>
      </w:r>
      <w:r w:rsidRPr="006135C9">
        <w:t xml:space="preserve"> </w:t>
      </w:r>
      <w:r w:rsidRPr="006135C9">
        <w:rPr>
          <w:rFonts w:hint="eastAsia"/>
        </w:rPr>
        <w:t>объектов</w:t>
      </w:r>
      <w:r w:rsidRPr="006135C9">
        <w:t xml:space="preserve"> </w:t>
      </w:r>
      <w:r w:rsidRPr="006135C9">
        <w:rPr>
          <w:rFonts w:hint="eastAsia"/>
        </w:rPr>
        <w:t>инновационной</w:t>
      </w:r>
      <w:r w:rsidRPr="006135C9">
        <w:t xml:space="preserve"> </w:t>
      </w:r>
      <w:r w:rsidRPr="006135C9">
        <w:rPr>
          <w:rFonts w:hint="eastAsia"/>
        </w:rPr>
        <w:t>инфраструктуры</w:t>
      </w:r>
      <w:r w:rsidRPr="006135C9">
        <w:t xml:space="preserve"> </w:t>
      </w:r>
      <w:r w:rsidRPr="006135C9">
        <w:rPr>
          <w:rFonts w:hint="eastAsia"/>
        </w:rPr>
        <w:t>поддержки</w:t>
      </w:r>
      <w:r w:rsidRPr="006135C9">
        <w:t xml:space="preserve"> </w:t>
      </w:r>
      <w:r w:rsidRPr="006135C9">
        <w:rPr>
          <w:rFonts w:hint="eastAsia"/>
        </w:rPr>
        <w:t>стартапов</w:t>
      </w:r>
    </w:p>
    <w:p w14:paraId="2FAEC198" w14:textId="77777777" w:rsidR="006135C9" w:rsidRDefault="006135C9" w:rsidP="006135C9">
      <w:r>
        <w:rPr>
          <w:rFonts w:hint="eastAsia"/>
        </w:rPr>
        <w:t>ОГЛАВЛЕНИЕ</w:t>
      </w:r>
      <w:r>
        <w:t xml:space="preserve"> </w:t>
      </w:r>
      <w:r>
        <w:rPr>
          <w:rFonts w:hint="eastAsia"/>
        </w:rPr>
        <w:t>ДИССЕРТАЦИИ</w:t>
      </w:r>
    </w:p>
    <w:p w14:paraId="5E45AA80" w14:textId="77777777" w:rsidR="006135C9" w:rsidRDefault="006135C9" w:rsidP="006135C9">
      <w:r>
        <w:rPr>
          <w:rFonts w:hint="eastAsia"/>
        </w:rPr>
        <w:t>кандидат</w:t>
      </w:r>
      <w:r>
        <w:t xml:space="preserve"> </w:t>
      </w:r>
      <w:r>
        <w:rPr>
          <w:rFonts w:hint="eastAsia"/>
        </w:rPr>
        <w:t>наук</w:t>
      </w:r>
      <w:r>
        <w:t xml:space="preserve"> </w:t>
      </w:r>
      <w:r>
        <w:rPr>
          <w:rFonts w:hint="eastAsia"/>
        </w:rPr>
        <w:t>Гузеева</w:t>
      </w:r>
      <w:r>
        <w:t xml:space="preserve"> </w:t>
      </w:r>
      <w:r>
        <w:rPr>
          <w:rFonts w:hint="eastAsia"/>
        </w:rPr>
        <w:t>Ольга</w:t>
      </w:r>
      <w:r>
        <w:t xml:space="preserve"> </w:t>
      </w:r>
      <w:r>
        <w:rPr>
          <w:rFonts w:hint="eastAsia"/>
        </w:rPr>
        <w:t>Геннадьевна</w:t>
      </w:r>
    </w:p>
    <w:p w14:paraId="31AAD8E0" w14:textId="77777777" w:rsidR="006135C9" w:rsidRDefault="006135C9" w:rsidP="006135C9">
      <w:r>
        <w:rPr>
          <w:rFonts w:hint="eastAsia"/>
        </w:rPr>
        <w:t>Введение</w:t>
      </w:r>
    </w:p>
    <w:p w14:paraId="024EE431" w14:textId="77777777" w:rsidR="006135C9" w:rsidRDefault="006135C9" w:rsidP="006135C9"/>
    <w:p w14:paraId="2794E4F9" w14:textId="77777777" w:rsidR="006135C9" w:rsidRDefault="006135C9" w:rsidP="006135C9">
      <w:r>
        <w:t xml:space="preserve">1. </w:t>
      </w:r>
      <w:r>
        <w:rPr>
          <w:rFonts w:hint="eastAsia"/>
        </w:rPr>
        <w:t>Стратегический</w:t>
      </w:r>
      <w:r>
        <w:t xml:space="preserve"> </w:t>
      </w:r>
      <w:r>
        <w:rPr>
          <w:rFonts w:hint="eastAsia"/>
        </w:rPr>
        <w:t>вектор</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объектов</w:t>
      </w:r>
      <w:r>
        <w:t xml:space="preserve"> </w:t>
      </w:r>
      <w:r>
        <w:rPr>
          <w:rFonts w:hint="eastAsia"/>
        </w:rPr>
        <w:t>инновационной</w:t>
      </w:r>
      <w:r>
        <w:t xml:space="preserve"> </w:t>
      </w:r>
      <w:r>
        <w:rPr>
          <w:rFonts w:hint="eastAsia"/>
        </w:rPr>
        <w:t>инфраструктуры</w:t>
      </w:r>
      <w:r>
        <w:t xml:space="preserve"> </w:t>
      </w:r>
      <w:r>
        <w:rPr>
          <w:rFonts w:hint="eastAsia"/>
        </w:rPr>
        <w:t>поддержки</w:t>
      </w:r>
      <w:r>
        <w:t xml:space="preserve"> </w:t>
      </w:r>
      <w:r>
        <w:rPr>
          <w:rFonts w:hint="eastAsia"/>
        </w:rPr>
        <w:t>стартапов</w:t>
      </w:r>
    </w:p>
    <w:p w14:paraId="1620EEA4" w14:textId="77777777" w:rsidR="006135C9" w:rsidRDefault="006135C9" w:rsidP="006135C9"/>
    <w:p w14:paraId="086FCD51" w14:textId="77777777" w:rsidR="006135C9" w:rsidRDefault="006135C9" w:rsidP="006135C9">
      <w:r>
        <w:t xml:space="preserve">1.1. </w:t>
      </w:r>
      <w:r>
        <w:rPr>
          <w:rFonts w:hint="eastAsia"/>
        </w:rPr>
        <w:t>Характеристика</w:t>
      </w:r>
      <w:r>
        <w:t xml:space="preserve"> </w:t>
      </w:r>
      <w:r>
        <w:rPr>
          <w:rFonts w:hint="eastAsia"/>
        </w:rPr>
        <w:t>основных</w:t>
      </w:r>
      <w:r>
        <w:t xml:space="preserve"> </w:t>
      </w:r>
      <w:r>
        <w:rPr>
          <w:rFonts w:hint="eastAsia"/>
        </w:rPr>
        <w:t>объектов</w:t>
      </w:r>
      <w:r>
        <w:t xml:space="preserve"> </w:t>
      </w:r>
      <w:r>
        <w:rPr>
          <w:rFonts w:hint="eastAsia"/>
        </w:rPr>
        <w:t>инновационной</w:t>
      </w:r>
      <w:r>
        <w:t xml:space="preserve"> </w:t>
      </w:r>
      <w:r>
        <w:rPr>
          <w:rFonts w:hint="eastAsia"/>
        </w:rPr>
        <w:t>инфраструктуры</w:t>
      </w:r>
      <w:r>
        <w:t xml:space="preserve"> </w:t>
      </w:r>
      <w:r>
        <w:rPr>
          <w:rFonts w:hint="eastAsia"/>
        </w:rPr>
        <w:t>поддержки</w:t>
      </w:r>
      <w:r>
        <w:t xml:space="preserve"> </w:t>
      </w:r>
      <w:r>
        <w:rPr>
          <w:rFonts w:hint="eastAsia"/>
        </w:rPr>
        <w:t>стартапов</w:t>
      </w:r>
    </w:p>
    <w:p w14:paraId="442457B2" w14:textId="77777777" w:rsidR="006135C9" w:rsidRDefault="006135C9" w:rsidP="006135C9"/>
    <w:p w14:paraId="41451524" w14:textId="77777777" w:rsidR="006135C9" w:rsidRDefault="006135C9" w:rsidP="006135C9">
      <w:r>
        <w:t xml:space="preserve">1.2. </w:t>
      </w:r>
      <w:r>
        <w:rPr>
          <w:rFonts w:hint="eastAsia"/>
        </w:rPr>
        <w:t>Особенности</w:t>
      </w:r>
      <w:r>
        <w:t xml:space="preserve"> </w:t>
      </w:r>
      <w:r>
        <w:rPr>
          <w:rFonts w:hint="eastAsia"/>
        </w:rPr>
        <w:t>стартапов</w:t>
      </w:r>
      <w:r>
        <w:t xml:space="preserve"> </w:t>
      </w:r>
      <w:r>
        <w:rPr>
          <w:rFonts w:hint="eastAsia"/>
        </w:rPr>
        <w:t>как</w:t>
      </w:r>
      <w:r>
        <w:t xml:space="preserve"> </w:t>
      </w:r>
      <w:r>
        <w:rPr>
          <w:rFonts w:hint="eastAsia"/>
        </w:rPr>
        <w:t>объекта</w:t>
      </w:r>
      <w:r>
        <w:t xml:space="preserve"> </w:t>
      </w:r>
      <w:r>
        <w:rPr>
          <w:rFonts w:hint="eastAsia"/>
        </w:rPr>
        <w:t>управления</w:t>
      </w:r>
    </w:p>
    <w:p w14:paraId="1248D8E1" w14:textId="77777777" w:rsidR="006135C9" w:rsidRDefault="006135C9" w:rsidP="006135C9"/>
    <w:p w14:paraId="0FB4D834" w14:textId="77777777" w:rsidR="006135C9" w:rsidRDefault="006135C9" w:rsidP="006135C9">
      <w:r>
        <w:t xml:space="preserve">1.3. </w:t>
      </w:r>
      <w:r>
        <w:rPr>
          <w:rFonts w:hint="eastAsia"/>
        </w:rPr>
        <w:t>Обоснование</w:t>
      </w:r>
      <w:r>
        <w:t xml:space="preserve"> </w:t>
      </w:r>
      <w:r>
        <w:rPr>
          <w:rFonts w:hint="eastAsia"/>
        </w:rPr>
        <w:t>необходимости</w:t>
      </w:r>
      <w:r>
        <w:t xml:space="preserve"> </w:t>
      </w:r>
      <w:r>
        <w:rPr>
          <w:rFonts w:hint="eastAsia"/>
        </w:rPr>
        <w:t>создания</w:t>
      </w:r>
      <w:r>
        <w:t xml:space="preserve"> </w:t>
      </w:r>
      <w:r>
        <w:rPr>
          <w:rFonts w:hint="eastAsia"/>
        </w:rPr>
        <w:t>универсального</w:t>
      </w:r>
      <w:r>
        <w:t xml:space="preserve"> </w:t>
      </w:r>
      <w:r>
        <w:rPr>
          <w:rFonts w:hint="eastAsia"/>
        </w:rPr>
        <w:t>механизма</w:t>
      </w:r>
      <w:r>
        <w:t xml:space="preserve"> </w:t>
      </w:r>
      <w:r>
        <w:rPr>
          <w:rFonts w:hint="eastAsia"/>
        </w:rPr>
        <w:t>взаимодействия</w:t>
      </w:r>
      <w:r>
        <w:t xml:space="preserve"> </w:t>
      </w:r>
      <w:r>
        <w:rPr>
          <w:rFonts w:hint="eastAsia"/>
        </w:rPr>
        <w:t>стартапов</w:t>
      </w:r>
      <w:r>
        <w:t xml:space="preserve"> </w:t>
      </w:r>
      <w:r>
        <w:rPr>
          <w:rFonts w:hint="eastAsia"/>
        </w:rPr>
        <w:t>и</w:t>
      </w:r>
      <w:r>
        <w:t xml:space="preserve"> </w:t>
      </w:r>
      <w:r>
        <w:rPr>
          <w:rFonts w:hint="eastAsia"/>
        </w:rPr>
        <w:t>инвесторов</w:t>
      </w:r>
    </w:p>
    <w:p w14:paraId="27D6F9AA" w14:textId="77777777" w:rsidR="006135C9" w:rsidRDefault="006135C9" w:rsidP="006135C9"/>
    <w:p w14:paraId="7D34C020" w14:textId="77777777" w:rsidR="006135C9" w:rsidRDefault="006135C9" w:rsidP="006135C9">
      <w:r>
        <w:t>2.</w:t>
      </w:r>
      <w:r>
        <w:rPr>
          <w:rFonts w:hint="eastAsia"/>
        </w:rPr>
        <w:t>Тактический</w:t>
      </w:r>
      <w:r>
        <w:t xml:space="preserve"> </w:t>
      </w:r>
      <w:r>
        <w:rPr>
          <w:rFonts w:hint="eastAsia"/>
        </w:rPr>
        <w:t>инструментарий</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объектов</w:t>
      </w:r>
      <w:r>
        <w:t xml:space="preserve"> </w:t>
      </w:r>
      <w:r>
        <w:rPr>
          <w:rFonts w:hint="eastAsia"/>
        </w:rPr>
        <w:t>инновационной</w:t>
      </w:r>
      <w:r>
        <w:t xml:space="preserve"> </w:t>
      </w:r>
      <w:r>
        <w:rPr>
          <w:rFonts w:hint="eastAsia"/>
        </w:rPr>
        <w:t>инфраструктуры</w:t>
      </w:r>
      <w:r>
        <w:t xml:space="preserve"> </w:t>
      </w:r>
      <w:r>
        <w:rPr>
          <w:rFonts w:hint="eastAsia"/>
        </w:rPr>
        <w:t>поддержки</w:t>
      </w:r>
      <w:r>
        <w:t xml:space="preserve"> </w:t>
      </w:r>
      <w:r>
        <w:rPr>
          <w:rFonts w:hint="eastAsia"/>
        </w:rPr>
        <w:t>стартапов</w:t>
      </w:r>
    </w:p>
    <w:p w14:paraId="6BBB95DE" w14:textId="77777777" w:rsidR="006135C9" w:rsidRDefault="006135C9" w:rsidP="006135C9"/>
    <w:p w14:paraId="16714470" w14:textId="77777777" w:rsidR="006135C9" w:rsidRDefault="006135C9" w:rsidP="006135C9">
      <w:r>
        <w:t xml:space="preserve">2.1. </w:t>
      </w:r>
      <w:r>
        <w:rPr>
          <w:rFonts w:hint="eastAsia"/>
        </w:rPr>
        <w:t>Преимущества</w:t>
      </w:r>
      <w:r>
        <w:t xml:space="preserve"> </w:t>
      </w:r>
      <w:r>
        <w:rPr>
          <w:rFonts w:hint="eastAsia"/>
        </w:rPr>
        <w:t>электронной</w:t>
      </w:r>
      <w:r>
        <w:t xml:space="preserve"> </w:t>
      </w:r>
      <w:r>
        <w:rPr>
          <w:rFonts w:hint="eastAsia"/>
        </w:rPr>
        <w:t>инвестиционной</w:t>
      </w:r>
      <w:r>
        <w:t xml:space="preserve"> </w:t>
      </w:r>
      <w:r>
        <w:rPr>
          <w:rFonts w:hint="eastAsia"/>
        </w:rPr>
        <w:t>площадки</w:t>
      </w:r>
      <w:r>
        <w:t xml:space="preserve"> </w:t>
      </w:r>
      <w:r>
        <w:rPr>
          <w:rFonts w:hint="eastAsia"/>
        </w:rPr>
        <w:t>поддержки</w:t>
      </w:r>
      <w:r>
        <w:t xml:space="preserve"> </w:t>
      </w:r>
      <w:r>
        <w:rPr>
          <w:rFonts w:hint="eastAsia"/>
        </w:rPr>
        <w:t>стартапов</w:t>
      </w:r>
      <w:r>
        <w:t xml:space="preserve"> </w:t>
      </w:r>
      <w:r>
        <w:rPr>
          <w:rFonts w:hint="eastAsia"/>
        </w:rPr>
        <w:t>в</w:t>
      </w:r>
      <w:r>
        <w:t xml:space="preserve"> </w:t>
      </w:r>
      <w:r>
        <w:rPr>
          <w:rFonts w:hint="eastAsia"/>
        </w:rPr>
        <w:t>системе</w:t>
      </w:r>
      <w:r>
        <w:t xml:space="preserve"> </w:t>
      </w:r>
      <w:r>
        <w:rPr>
          <w:rFonts w:hint="eastAsia"/>
        </w:rPr>
        <w:t>инновационной</w:t>
      </w:r>
      <w:r>
        <w:t xml:space="preserve"> </w:t>
      </w:r>
      <w:r>
        <w:rPr>
          <w:rFonts w:hint="eastAsia"/>
        </w:rPr>
        <w:t>инфраструктуры</w:t>
      </w:r>
    </w:p>
    <w:p w14:paraId="125B27A0" w14:textId="77777777" w:rsidR="006135C9" w:rsidRDefault="006135C9" w:rsidP="006135C9"/>
    <w:p w14:paraId="4E0BDBAC" w14:textId="77777777" w:rsidR="006135C9" w:rsidRDefault="006135C9" w:rsidP="006135C9">
      <w:r>
        <w:t xml:space="preserve">2.2. </w:t>
      </w:r>
      <w:r>
        <w:rPr>
          <w:rFonts w:hint="eastAsia"/>
        </w:rPr>
        <w:t>Методика</w:t>
      </w:r>
      <w:r>
        <w:t xml:space="preserve"> </w:t>
      </w:r>
      <w:r>
        <w:rPr>
          <w:rFonts w:hint="eastAsia"/>
        </w:rPr>
        <w:t>выявления</w:t>
      </w:r>
      <w:r>
        <w:t xml:space="preserve"> </w:t>
      </w:r>
      <w:r>
        <w:rPr>
          <w:rFonts w:hint="eastAsia"/>
        </w:rPr>
        <w:t>стартапов</w:t>
      </w:r>
      <w:r>
        <w:t xml:space="preserve"> - </w:t>
      </w:r>
      <w:r>
        <w:rPr>
          <w:rFonts w:hint="eastAsia"/>
        </w:rPr>
        <w:t>потенциальных</w:t>
      </w:r>
      <w:r>
        <w:t xml:space="preserve"> </w:t>
      </w:r>
      <w:r>
        <w:rPr>
          <w:rFonts w:hint="eastAsia"/>
        </w:rPr>
        <w:t>резидентов</w:t>
      </w:r>
      <w:r>
        <w:t xml:space="preserve"> </w:t>
      </w:r>
      <w:r>
        <w:rPr>
          <w:rFonts w:hint="eastAsia"/>
        </w:rPr>
        <w:t>электронной</w:t>
      </w:r>
      <w:r>
        <w:t xml:space="preserve"> </w:t>
      </w:r>
      <w:r>
        <w:rPr>
          <w:rFonts w:hint="eastAsia"/>
        </w:rPr>
        <w:t>инвестиционной</w:t>
      </w:r>
      <w:r>
        <w:t xml:space="preserve"> </w:t>
      </w:r>
      <w:r>
        <w:rPr>
          <w:rFonts w:hint="eastAsia"/>
        </w:rPr>
        <w:t>площадки</w:t>
      </w:r>
      <w:r>
        <w:t xml:space="preserve"> </w:t>
      </w:r>
      <w:r>
        <w:rPr>
          <w:rFonts w:hint="eastAsia"/>
        </w:rPr>
        <w:t>поддержки</w:t>
      </w:r>
      <w:r>
        <w:t xml:space="preserve"> </w:t>
      </w:r>
      <w:r>
        <w:rPr>
          <w:rFonts w:hint="eastAsia"/>
        </w:rPr>
        <w:t>стартапов</w:t>
      </w:r>
    </w:p>
    <w:p w14:paraId="37F73851" w14:textId="77777777" w:rsidR="006135C9" w:rsidRDefault="006135C9" w:rsidP="006135C9"/>
    <w:p w14:paraId="2238454F" w14:textId="77777777" w:rsidR="006135C9" w:rsidRDefault="006135C9" w:rsidP="006135C9">
      <w:r>
        <w:t xml:space="preserve">2.3. </w:t>
      </w:r>
      <w:r>
        <w:rPr>
          <w:rFonts w:hint="eastAsia"/>
        </w:rPr>
        <w:t>Структура</w:t>
      </w:r>
      <w:r>
        <w:t xml:space="preserve"> </w:t>
      </w:r>
      <w:r>
        <w:rPr>
          <w:rFonts w:hint="eastAsia"/>
        </w:rPr>
        <w:t>управления</w:t>
      </w:r>
      <w:r>
        <w:t xml:space="preserve"> </w:t>
      </w:r>
      <w:r>
        <w:rPr>
          <w:rFonts w:hint="eastAsia"/>
        </w:rPr>
        <w:t>электронной</w:t>
      </w:r>
      <w:r>
        <w:t xml:space="preserve"> </w:t>
      </w:r>
      <w:r>
        <w:rPr>
          <w:rFonts w:hint="eastAsia"/>
        </w:rPr>
        <w:t>инвестиционной</w:t>
      </w:r>
      <w:r>
        <w:t xml:space="preserve"> </w:t>
      </w:r>
      <w:r>
        <w:rPr>
          <w:rFonts w:hint="eastAsia"/>
        </w:rPr>
        <w:t>площадки</w:t>
      </w:r>
      <w:r>
        <w:t xml:space="preserve"> </w:t>
      </w:r>
      <w:r>
        <w:rPr>
          <w:rFonts w:hint="eastAsia"/>
        </w:rPr>
        <w:t>поддержки</w:t>
      </w:r>
      <w:r>
        <w:t xml:space="preserve"> </w:t>
      </w:r>
      <w:r>
        <w:rPr>
          <w:rFonts w:hint="eastAsia"/>
        </w:rPr>
        <w:t>стартапов</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создания</w:t>
      </w:r>
      <w:r>
        <w:t xml:space="preserve"> </w:t>
      </w:r>
      <w:r>
        <w:rPr>
          <w:rFonts w:hint="eastAsia"/>
        </w:rPr>
        <w:t>и</w:t>
      </w:r>
      <w:r>
        <w:t xml:space="preserve"> </w:t>
      </w:r>
      <w:r>
        <w:rPr>
          <w:rFonts w:hint="eastAsia"/>
        </w:rPr>
        <w:t>развития</w:t>
      </w:r>
    </w:p>
    <w:p w14:paraId="63C79EEB" w14:textId="77777777" w:rsidR="006135C9" w:rsidRDefault="006135C9" w:rsidP="006135C9"/>
    <w:p w14:paraId="7C28988D" w14:textId="77777777" w:rsidR="006135C9" w:rsidRDefault="006135C9" w:rsidP="006135C9">
      <w:r>
        <w:lastRenderedPageBreak/>
        <w:t>3.</w:t>
      </w:r>
      <w:r>
        <w:rPr>
          <w:rFonts w:hint="eastAsia"/>
        </w:rPr>
        <w:t>Перспективы</w:t>
      </w:r>
      <w:r>
        <w:t xml:space="preserve"> </w:t>
      </w:r>
      <w:r>
        <w:rPr>
          <w:rFonts w:hint="eastAsia"/>
        </w:rPr>
        <w:t>эффективного</w:t>
      </w:r>
      <w:r>
        <w:t xml:space="preserve"> </w:t>
      </w:r>
      <w:r>
        <w:rPr>
          <w:rFonts w:hint="eastAsia"/>
        </w:rPr>
        <w:t>функционирования</w:t>
      </w:r>
      <w:r>
        <w:t xml:space="preserve"> </w:t>
      </w:r>
      <w:r>
        <w:rPr>
          <w:rFonts w:hint="eastAsia"/>
        </w:rPr>
        <w:t>объектов</w:t>
      </w:r>
      <w:r>
        <w:t xml:space="preserve"> </w:t>
      </w:r>
      <w:r>
        <w:rPr>
          <w:rFonts w:hint="eastAsia"/>
        </w:rPr>
        <w:t>инновационной</w:t>
      </w:r>
      <w:r>
        <w:t xml:space="preserve"> </w:t>
      </w:r>
      <w:r>
        <w:rPr>
          <w:rFonts w:hint="eastAsia"/>
        </w:rPr>
        <w:t>инфраструктуры</w:t>
      </w:r>
      <w:r>
        <w:t xml:space="preserve"> </w:t>
      </w:r>
      <w:r>
        <w:rPr>
          <w:rFonts w:hint="eastAsia"/>
        </w:rPr>
        <w:t>поддержки</w:t>
      </w:r>
      <w:r>
        <w:t xml:space="preserve"> </w:t>
      </w:r>
      <w:r>
        <w:rPr>
          <w:rFonts w:hint="eastAsia"/>
        </w:rPr>
        <w:t>стартапов</w:t>
      </w:r>
    </w:p>
    <w:p w14:paraId="3C714ABD" w14:textId="77777777" w:rsidR="006135C9" w:rsidRDefault="006135C9" w:rsidP="006135C9"/>
    <w:p w14:paraId="614D15B1" w14:textId="77777777" w:rsidR="006135C9" w:rsidRDefault="006135C9" w:rsidP="006135C9">
      <w:r>
        <w:t xml:space="preserve">3.1. </w:t>
      </w:r>
      <w:r>
        <w:rPr>
          <w:rFonts w:hint="eastAsia"/>
        </w:rPr>
        <w:t>Ресурсное</w:t>
      </w:r>
      <w:r>
        <w:t xml:space="preserve"> </w:t>
      </w:r>
      <w:r>
        <w:rPr>
          <w:rFonts w:hint="eastAsia"/>
        </w:rPr>
        <w:t>обеспечение</w:t>
      </w:r>
      <w:r>
        <w:t xml:space="preserve"> </w:t>
      </w:r>
      <w:r>
        <w:rPr>
          <w:rFonts w:hint="eastAsia"/>
        </w:rPr>
        <w:t>процесса</w:t>
      </w:r>
      <w:r>
        <w:t xml:space="preserve"> </w:t>
      </w:r>
      <w:r>
        <w:rPr>
          <w:rFonts w:hint="eastAsia"/>
        </w:rPr>
        <w:t>создания</w:t>
      </w:r>
      <w:r>
        <w:t xml:space="preserve"> </w:t>
      </w:r>
      <w:r>
        <w:rPr>
          <w:rFonts w:hint="eastAsia"/>
        </w:rPr>
        <w:t>электронной</w:t>
      </w:r>
      <w:r>
        <w:t xml:space="preserve"> </w:t>
      </w:r>
      <w:r>
        <w:rPr>
          <w:rFonts w:hint="eastAsia"/>
        </w:rPr>
        <w:t>инвестиционной</w:t>
      </w:r>
      <w:r>
        <w:t xml:space="preserve"> </w:t>
      </w:r>
      <w:r>
        <w:rPr>
          <w:rFonts w:hint="eastAsia"/>
        </w:rPr>
        <w:t>площадки</w:t>
      </w:r>
      <w:r>
        <w:t xml:space="preserve"> </w:t>
      </w:r>
      <w:r>
        <w:rPr>
          <w:rFonts w:hint="eastAsia"/>
        </w:rPr>
        <w:t>поддержки</w:t>
      </w:r>
      <w:r>
        <w:t xml:space="preserve"> </w:t>
      </w:r>
      <w:r>
        <w:rPr>
          <w:rFonts w:hint="eastAsia"/>
        </w:rPr>
        <w:t>стартапов</w:t>
      </w:r>
    </w:p>
    <w:p w14:paraId="654609C1" w14:textId="77777777" w:rsidR="006135C9" w:rsidRDefault="006135C9" w:rsidP="006135C9"/>
    <w:p w14:paraId="4AF124E1" w14:textId="77777777" w:rsidR="006135C9" w:rsidRDefault="006135C9" w:rsidP="006135C9">
      <w:r>
        <w:t xml:space="preserve">3.2. </w:t>
      </w:r>
      <w:r>
        <w:rPr>
          <w:rFonts w:hint="eastAsia"/>
        </w:rPr>
        <w:t>Результаты</w:t>
      </w:r>
      <w:r>
        <w:t xml:space="preserve"> </w:t>
      </w:r>
      <w:r>
        <w:rPr>
          <w:rFonts w:hint="eastAsia"/>
        </w:rPr>
        <w:t>анализа</w:t>
      </w:r>
      <w:r>
        <w:t xml:space="preserve"> </w:t>
      </w:r>
      <w:r>
        <w:rPr>
          <w:rFonts w:hint="eastAsia"/>
        </w:rPr>
        <w:t>рисков</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электронной</w:t>
      </w:r>
      <w:r>
        <w:t xml:space="preserve"> </w:t>
      </w:r>
      <w:r>
        <w:rPr>
          <w:rFonts w:hint="eastAsia"/>
        </w:rPr>
        <w:t>инвестиционной</w:t>
      </w:r>
      <w:r>
        <w:t xml:space="preserve"> </w:t>
      </w:r>
      <w:r>
        <w:rPr>
          <w:rFonts w:hint="eastAsia"/>
        </w:rPr>
        <w:t>площадки</w:t>
      </w:r>
      <w:r>
        <w:t xml:space="preserve"> </w:t>
      </w:r>
      <w:r>
        <w:rPr>
          <w:rFonts w:hint="eastAsia"/>
        </w:rPr>
        <w:t>поддержки</w:t>
      </w:r>
      <w:r>
        <w:t xml:space="preserve"> </w:t>
      </w:r>
      <w:r>
        <w:rPr>
          <w:rFonts w:hint="eastAsia"/>
        </w:rPr>
        <w:t>стартапов</w:t>
      </w:r>
    </w:p>
    <w:p w14:paraId="20209791" w14:textId="77777777" w:rsidR="006135C9" w:rsidRDefault="006135C9" w:rsidP="006135C9"/>
    <w:p w14:paraId="1D6368A0" w14:textId="77777777" w:rsidR="006135C9" w:rsidRDefault="006135C9" w:rsidP="006135C9">
      <w:r>
        <w:t xml:space="preserve">3.3. </w:t>
      </w:r>
      <w:r>
        <w:rPr>
          <w:rFonts w:hint="eastAsia"/>
        </w:rPr>
        <w:t>Прогнозирование</w:t>
      </w:r>
      <w:r>
        <w:t xml:space="preserve"> </w:t>
      </w:r>
      <w:r>
        <w:rPr>
          <w:rFonts w:hint="eastAsia"/>
        </w:rPr>
        <w:t>результативности</w:t>
      </w:r>
      <w:r>
        <w:t xml:space="preserve"> </w:t>
      </w:r>
      <w:r>
        <w:rPr>
          <w:rFonts w:hint="eastAsia"/>
        </w:rPr>
        <w:t>функционирования</w:t>
      </w:r>
      <w:r>
        <w:t xml:space="preserve"> </w:t>
      </w:r>
      <w:r>
        <w:rPr>
          <w:rFonts w:hint="eastAsia"/>
        </w:rPr>
        <w:t>электронной</w:t>
      </w:r>
      <w:r>
        <w:t xml:space="preserve"> </w:t>
      </w:r>
      <w:r>
        <w:rPr>
          <w:rFonts w:hint="eastAsia"/>
        </w:rPr>
        <w:t>инвестиционной</w:t>
      </w:r>
      <w:r>
        <w:t xml:space="preserve"> </w:t>
      </w:r>
      <w:r>
        <w:rPr>
          <w:rFonts w:hint="eastAsia"/>
        </w:rPr>
        <w:t>площадки</w:t>
      </w:r>
      <w:r>
        <w:t xml:space="preserve"> </w:t>
      </w:r>
      <w:r>
        <w:rPr>
          <w:rFonts w:hint="eastAsia"/>
        </w:rPr>
        <w:t>поддержки</w:t>
      </w:r>
      <w:r>
        <w:t xml:space="preserve"> </w:t>
      </w:r>
      <w:r>
        <w:rPr>
          <w:rFonts w:hint="eastAsia"/>
        </w:rPr>
        <w:t>стартапов</w:t>
      </w:r>
      <w:r>
        <w:t xml:space="preserve"> (</w:t>
      </w:r>
      <w:r>
        <w:rPr>
          <w:rFonts w:hint="eastAsia"/>
        </w:rPr>
        <w:t>на</w:t>
      </w:r>
      <w:r>
        <w:t xml:space="preserve"> </w:t>
      </w:r>
      <w:r>
        <w:rPr>
          <w:rFonts w:hint="eastAsia"/>
        </w:rPr>
        <w:t>примере</w:t>
      </w:r>
      <w:r>
        <w:t xml:space="preserve"> </w:t>
      </w:r>
      <w:r>
        <w:rPr>
          <w:rFonts w:hint="eastAsia"/>
        </w:rPr>
        <w:t>Воронежской</w:t>
      </w:r>
      <w:r>
        <w:t xml:space="preserve"> </w:t>
      </w:r>
      <w:r>
        <w:rPr>
          <w:rFonts w:hint="eastAsia"/>
        </w:rPr>
        <w:t>области</w:t>
      </w:r>
      <w:r>
        <w:t>)</w:t>
      </w:r>
    </w:p>
    <w:p w14:paraId="09B17887" w14:textId="77777777" w:rsidR="006135C9" w:rsidRDefault="006135C9" w:rsidP="006135C9"/>
    <w:p w14:paraId="78698192" w14:textId="77777777" w:rsidR="006135C9" w:rsidRDefault="006135C9" w:rsidP="006135C9">
      <w:r>
        <w:rPr>
          <w:rFonts w:hint="eastAsia"/>
        </w:rPr>
        <w:t>Заключение</w:t>
      </w:r>
    </w:p>
    <w:p w14:paraId="029CB687" w14:textId="77777777" w:rsidR="006135C9" w:rsidRDefault="006135C9" w:rsidP="006135C9"/>
    <w:p w14:paraId="51130F84" w14:textId="77777777" w:rsidR="006135C9" w:rsidRDefault="006135C9" w:rsidP="006135C9">
      <w:r>
        <w:rPr>
          <w:rFonts w:hint="eastAsia"/>
        </w:rPr>
        <w:t>Список</w:t>
      </w:r>
      <w:r>
        <w:t xml:space="preserve"> </w:t>
      </w:r>
      <w:r>
        <w:rPr>
          <w:rFonts w:hint="eastAsia"/>
        </w:rPr>
        <w:t>литературы</w:t>
      </w:r>
    </w:p>
    <w:p w14:paraId="634716D1" w14:textId="77777777" w:rsidR="006135C9" w:rsidRDefault="006135C9" w:rsidP="006135C9"/>
    <w:p w14:paraId="2F1EF00B" w14:textId="394334EE" w:rsidR="006135C9" w:rsidRPr="006135C9" w:rsidRDefault="006135C9" w:rsidP="006135C9">
      <w:r>
        <w:rPr>
          <w:rFonts w:hint="eastAsia"/>
        </w:rPr>
        <w:t>Приложения</w:t>
      </w:r>
    </w:p>
    <w:sectPr w:rsidR="006135C9" w:rsidRPr="006135C9" w:rsidSect="00887D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E531" w14:textId="77777777" w:rsidR="00887D11" w:rsidRDefault="00887D11">
      <w:pPr>
        <w:spacing w:after="0" w:line="240" w:lineRule="auto"/>
      </w:pPr>
      <w:r>
        <w:separator/>
      </w:r>
    </w:p>
  </w:endnote>
  <w:endnote w:type="continuationSeparator" w:id="0">
    <w:p w14:paraId="5C4E2376" w14:textId="77777777" w:rsidR="00887D11" w:rsidRDefault="008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4B63" w14:textId="77777777" w:rsidR="00887D11" w:rsidRDefault="00887D11"/>
    <w:p w14:paraId="4169C020" w14:textId="77777777" w:rsidR="00887D11" w:rsidRDefault="00887D11"/>
    <w:p w14:paraId="10FC5715" w14:textId="77777777" w:rsidR="00887D11" w:rsidRDefault="00887D11"/>
    <w:p w14:paraId="3BA570BC" w14:textId="77777777" w:rsidR="00887D11" w:rsidRDefault="00887D11"/>
    <w:p w14:paraId="54E2A74D" w14:textId="77777777" w:rsidR="00887D11" w:rsidRDefault="00887D11"/>
    <w:p w14:paraId="163907FF" w14:textId="77777777" w:rsidR="00887D11" w:rsidRDefault="00887D11"/>
    <w:p w14:paraId="24F47F01" w14:textId="77777777" w:rsidR="00887D11" w:rsidRDefault="00887D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134C3" wp14:editId="35F1CA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3BE9" w14:textId="77777777" w:rsidR="00887D11" w:rsidRDefault="00887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134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4B3BE9" w14:textId="77777777" w:rsidR="00887D11" w:rsidRDefault="00887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B91A23" w14:textId="77777777" w:rsidR="00887D11" w:rsidRDefault="00887D11"/>
    <w:p w14:paraId="222C8337" w14:textId="77777777" w:rsidR="00887D11" w:rsidRDefault="00887D11"/>
    <w:p w14:paraId="20B287EF" w14:textId="77777777" w:rsidR="00887D11" w:rsidRDefault="00887D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56E48" wp14:editId="23648B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1A740" w14:textId="77777777" w:rsidR="00887D11" w:rsidRDefault="00887D11"/>
                          <w:p w14:paraId="0B3A33C5" w14:textId="77777777" w:rsidR="00887D11" w:rsidRDefault="00887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56E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C1A740" w14:textId="77777777" w:rsidR="00887D11" w:rsidRDefault="00887D11"/>
                    <w:p w14:paraId="0B3A33C5" w14:textId="77777777" w:rsidR="00887D11" w:rsidRDefault="00887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5A314" w14:textId="77777777" w:rsidR="00887D11" w:rsidRDefault="00887D11"/>
    <w:p w14:paraId="651E2C80" w14:textId="77777777" w:rsidR="00887D11" w:rsidRDefault="00887D11">
      <w:pPr>
        <w:rPr>
          <w:sz w:val="2"/>
          <w:szCs w:val="2"/>
        </w:rPr>
      </w:pPr>
    </w:p>
    <w:p w14:paraId="519E1C9D" w14:textId="77777777" w:rsidR="00887D11" w:rsidRDefault="00887D11"/>
    <w:p w14:paraId="39BCA560" w14:textId="77777777" w:rsidR="00887D11" w:rsidRDefault="00887D11">
      <w:pPr>
        <w:spacing w:after="0" w:line="240" w:lineRule="auto"/>
      </w:pPr>
    </w:p>
  </w:footnote>
  <w:footnote w:type="continuationSeparator" w:id="0">
    <w:p w14:paraId="69943CA0" w14:textId="77777777" w:rsidR="00887D11" w:rsidRDefault="0088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D11"/>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9790</TotalTime>
  <Pages>2</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1370</cp:revision>
  <cp:lastPrinted>2009-02-06T05:36:00Z</cp:lastPrinted>
  <dcterms:created xsi:type="dcterms:W3CDTF">2024-04-09T10:20:00Z</dcterms:created>
  <dcterms:modified xsi:type="dcterms:W3CDTF">2024-04-22T12:31:00Z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