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1861" w14:textId="77777777" w:rsidR="00877E32" w:rsidRDefault="00877E32" w:rsidP="00877E32">
      <w:r>
        <w:rPr>
          <w:rFonts w:hint="eastAsia"/>
        </w:rPr>
        <w:t>ФЕДЕРАЛЬНОЕ</w:t>
      </w:r>
      <w:r>
        <w:t xml:space="preserve"> </w:t>
      </w:r>
      <w:r>
        <w:rPr>
          <w:rFonts w:hint="eastAsia"/>
        </w:rPr>
        <w:t>ГОСУДАРСТВЕННОЕ</w:t>
      </w:r>
      <w:r>
        <w:t xml:space="preserve"> </w:t>
      </w:r>
      <w:r>
        <w:rPr>
          <w:rFonts w:hint="eastAsia"/>
        </w:rPr>
        <w:t>БЮДЖТНОЕ</w:t>
      </w:r>
      <w:r>
        <w:t xml:space="preserve"> </w:t>
      </w:r>
      <w:r>
        <w:rPr>
          <w:rFonts w:hint="eastAsia"/>
        </w:rPr>
        <w:t>ОБРАЗОВАТЕЛЬНОЕ</w:t>
      </w:r>
    </w:p>
    <w:p w14:paraId="2D2A0726" w14:textId="77777777" w:rsidR="00877E32" w:rsidRDefault="00877E32" w:rsidP="00877E32">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ТУЛЬСКИЙ</w:t>
      </w:r>
    </w:p>
    <w:p w14:paraId="40610257" w14:textId="77777777" w:rsidR="00877E32" w:rsidRDefault="00877E32" w:rsidP="00877E32">
      <w:r>
        <w:rPr>
          <w:rFonts w:hint="eastAsia"/>
        </w:rPr>
        <w:t>ГОСУДАРСТВЕННЫЙ</w:t>
      </w:r>
      <w:r>
        <w:t xml:space="preserve"> </w:t>
      </w:r>
      <w:r>
        <w:rPr>
          <w:rFonts w:hint="eastAsia"/>
        </w:rPr>
        <w:t>УНИВЕРСИТЕТ</w:t>
      </w:r>
      <w:r>
        <w:rPr>
          <w:rFonts w:hint="eastAsia"/>
        </w:rPr>
        <w:t>»</w:t>
      </w:r>
    </w:p>
    <w:p w14:paraId="64A38CA9" w14:textId="77777777" w:rsidR="00877E32" w:rsidRDefault="00877E32" w:rsidP="00877E32">
      <w:r>
        <w:rPr>
          <w:rFonts w:hint="eastAsia"/>
        </w:rPr>
        <w:t>На</w:t>
      </w:r>
      <w:r>
        <w:t xml:space="preserve"> </w:t>
      </w:r>
      <w:r>
        <w:rPr>
          <w:rFonts w:hint="eastAsia"/>
        </w:rPr>
        <w:t>правах</w:t>
      </w:r>
      <w:r>
        <w:t xml:space="preserve"> </w:t>
      </w:r>
      <w:r>
        <w:rPr>
          <w:rFonts w:hint="eastAsia"/>
        </w:rPr>
        <w:t>рукописи</w:t>
      </w:r>
    </w:p>
    <w:p w14:paraId="71580D0D" w14:textId="77777777" w:rsidR="00877E32" w:rsidRDefault="00877E32" w:rsidP="00877E32">
      <w:r>
        <w:t xml:space="preserve"> </w:t>
      </w:r>
    </w:p>
    <w:p w14:paraId="59F9ADDF" w14:textId="77777777" w:rsidR="00877E32" w:rsidRDefault="00877E32" w:rsidP="00877E32"/>
    <w:p w14:paraId="5A90317B" w14:textId="77777777" w:rsidR="00877E32" w:rsidRDefault="00877E32" w:rsidP="00877E32">
      <w:r>
        <w:rPr>
          <w:rFonts w:hint="eastAsia"/>
        </w:rPr>
        <w:t>КАЛИКАНОВ</w:t>
      </w:r>
      <w:r>
        <w:t xml:space="preserve"> </w:t>
      </w:r>
      <w:r>
        <w:rPr>
          <w:rFonts w:hint="eastAsia"/>
        </w:rPr>
        <w:t>АЛЕКСЕЙ</w:t>
      </w:r>
      <w:r>
        <w:t xml:space="preserve"> </w:t>
      </w:r>
      <w:r>
        <w:rPr>
          <w:rFonts w:hint="eastAsia"/>
        </w:rPr>
        <w:t>ВЛАДИМИРОВИЧ</w:t>
      </w:r>
    </w:p>
    <w:p w14:paraId="68C723FB" w14:textId="77777777" w:rsidR="00877E32" w:rsidRDefault="00877E32" w:rsidP="00877E32">
      <w:r>
        <w:rPr>
          <w:rFonts w:hint="eastAsia"/>
        </w:rPr>
        <w:t>ВОЛНОВОЙ</w:t>
      </w:r>
      <w:r>
        <w:t xml:space="preserve"> </w:t>
      </w:r>
      <w:r>
        <w:rPr>
          <w:rFonts w:hint="eastAsia"/>
        </w:rPr>
        <w:t>твердотельный</w:t>
      </w:r>
      <w:r>
        <w:t xml:space="preserve"> </w:t>
      </w:r>
      <w:r>
        <w:rPr>
          <w:rFonts w:hint="eastAsia"/>
        </w:rPr>
        <w:t>гироскоп</w:t>
      </w:r>
    </w:p>
    <w:p w14:paraId="3ABC4E64" w14:textId="77777777" w:rsidR="00877E32" w:rsidRDefault="00877E32" w:rsidP="00877E32">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p>
    <w:p w14:paraId="651835FB" w14:textId="77777777" w:rsidR="00877E32" w:rsidRDefault="00877E32" w:rsidP="00877E32">
      <w:r>
        <w:rPr>
          <w:rFonts w:hint="eastAsia"/>
        </w:rPr>
        <w:t>ДЛЯ</w:t>
      </w:r>
      <w:r>
        <w:t xml:space="preserve"> </w:t>
      </w:r>
      <w:r>
        <w:rPr>
          <w:rFonts w:hint="eastAsia"/>
        </w:rPr>
        <w:t>информационно</w:t>
      </w:r>
      <w:r>
        <w:t>-</w:t>
      </w:r>
      <w:r>
        <w:rPr>
          <w:rFonts w:hint="eastAsia"/>
        </w:rPr>
        <w:t>измерительной</w:t>
      </w:r>
      <w:r>
        <w:t xml:space="preserve"> </w:t>
      </w:r>
      <w:r>
        <w:rPr>
          <w:rFonts w:hint="eastAsia"/>
        </w:rPr>
        <w:t>системы</w:t>
      </w:r>
    </w:p>
    <w:p w14:paraId="6CDBCE59" w14:textId="77777777" w:rsidR="00877E32" w:rsidRDefault="00877E32" w:rsidP="00877E32">
      <w:r>
        <w:rPr>
          <w:rFonts w:hint="eastAsia"/>
        </w:rPr>
        <w:t>ориентации</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p>
    <w:p w14:paraId="47882950" w14:textId="77777777" w:rsidR="00877E32" w:rsidRDefault="00877E32" w:rsidP="00877E32">
      <w:r>
        <w:rPr>
          <w:rFonts w:hint="eastAsia"/>
        </w:rPr>
        <w:t>Специальность</w:t>
      </w:r>
      <w:r>
        <w:t xml:space="preserve"> 2.2.11. </w:t>
      </w:r>
      <w:r>
        <w:rPr>
          <w:rFonts w:hint="eastAsia"/>
        </w:rPr>
        <w:t>Информационно</w:t>
      </w:r>
      <w:r>
        <w:t>-</w:t>
      </w:r>
      <w:r>
        <w:rPr>
          <w:rFonts w:hint="eastAsia"/>
        </w:rPr>
        <w:t>измерительные</w:t>
      </w:r>
      <w:r>
        <w:t xml:space="preserve"> </w:t>
      </w:r>
      <w:r>
        <w:rPr>
          <w:rFonts w:hint="eastAsia"/>
        </w:rPr>
        <w:t>и</w:t>
      </w:r>
      <w:r>
        <w:t xml:space="preserve"> </w:t>
      </w:r>
      <w:r>
        <w:rPr>
          <w:rFonts w:hint="eastAsia"/>
        </w:rPr>
        <w:t>управляющие</w:t>
      </w:r>
    </w:p>
    <w:p w14:paraId="4DA5BB00" w14:textId="77777777" w:rsidR="00877E32" w:rsidRDefault="00877E32" w:rsidP="00877E32">
      <w:r>
        <w:rPr>
          <w:rFonts w:hint="eastAsia"/>
        </w:rPr>
        <w:t>системы</w:t>
      </w:r>
    </w:p>
    <w:p w14:paraId="6A03E024" w14:textId="77777777" w:rsidR="00877E32" w:rsidRDefault="00877E32" w:rsidP="00877E32">
      <w:r>
        <w:rPr>
          <w:rFonts w:hint="eastAsia"/>
        </w:rPr>
        <w:t>ДИССЕРТАЦИЯ</w:t>
      </w:r>
    </w:p>
    <w:p w14:paraId="31BAA98F" w14:textId="77777777" w:rsidR="00877E32" w:rsidRDefault="00877E32" w:rsidP="00877E32">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1079CAD" w14:textId="77777777" w:rsidR="00877E32" w:rsidRDefault="00877E32" w:rsidP="00877E32">
      <w:r>
        <w:rPr>
          <w:rFonts w:hint="eastAsia"/>
        </w:rPr>
        <w:t>кандидата</w:t>
      </w:r>
      <w:r>
        <w:t xml:space="preserve"> </w:t>
      </w:r>
      <w:r>
        <w:rPr>
          <w:rFonts w:hint="eastAsia"/>
        </w:rPr>
        <w:t>технических</w:t>
      </w:r>
      <w:r>
        <w:t xml:space="preserve"> </w:t>
      </w:r>
      <w:r>
        <w:rPr>
          <w:rFonts w:hint="eastAsia"/>
        </w:rPr>
        <w:t>наук</w:t>
      </w:r>
    </w:p>
    <w:p w14:paraId="7C128EDB" w14:textId="77777777" w:rsidR="00877E32" w:rsidRDefault="00877E32" w:rsidP="00877E32">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Погорелов</w:t>
      </w:r>
      <w:r>
        <w:t xml:space="preserve"> </w:t>
      </w:r>
      <w:r>
        <w:rPr>
          <w:rFonts w:hint="eastAsia"/>
        </w:rPr>
        <w:t>Максим</w:t>
      </w:r>
      <w:r>
        <w:t xml:space="preserve"> </w:t>
      </w:r>
      <w:r>
        <w:rPr>
          <w:rFonts w:hint="eastAsia"/>
        </w:rPr>
        <w:t>Георгиевич</w:t>
      </w:r>
    </w:p>
    <w:p w14:paraId="6EFF6AFB" w14:textId="77777777" w:rsidR="00877E32" w:rsidRDefault="00877E32" w:rsidP="00877E32">
      <w:r>
        <w:rPr>
          <w:rFonts w:hint="eastAsia"/>
        </w:rPr>
        <w:t>Тула</w:t>
      </w:r>
      <w:r>
        <w:t xml:space="preserve"> 2023</w:t>
      </w:r>
    </w:p>
    <w:p w14:paraId="57B81019" w14:textId="77777777" w:rsidR="00877E32" w:rsidRDefault="00877E32" w:rsidP="00877E32">
      <w:r>
        <w:rPr>
          <w:rFonts w:hint="eastAsia"/>
        </w:rPr>
        <w:t>СОДЕРЖАНИЕ</w:t>
      </w:r>
    </w:p>
    <w:p w14:paraId="4B4E8518" w14:textId="77777777" w:rsidR="00877E32" w:rsidRDefault="00877E32" w:rsidP="00877E32">
      <w:r>
        <w:rPr>
          <w:rFonts w:hint="eastAsia"/>
        </w:rPr>
        <w:t>СПИСОК</w:t>
      </w:r>
      <w:r>
        <w:t xml:space="preserve"> </w:t>
      </w:r>
      <w:r>
        <w:rPr>
          <w:rFonts w:hint="eastAsia"/>
        </w:rPr>
        <w:t>СОКРАЩЕНИЙ</w:t>
      </w:r>
      <w:r>
        <w:tab/>
        <w:t xml:space="preserve"> 5</w:t>
      </w:r>
    </w:p>
    <w:p w14:paraId="1E54C6C8" w14:textId="77777777" w:rsidR="00877E32" w:rsidRDefault="00877E32" w:rsidP="00877E32">
      <w:r>
        <w:rPr>
          <w:rFonts w:hint="eastAsia"/>
        </w:rPr>
        <w:t>ВВЕДЕНИЕ</w:t>
      </w:r>
      <w:r>
        <w:tab/>
        <w:t xml:space="preserve"> 6</w:t>
      </w:r>
    </w:p>
    <w:p w14:paraId="355AB110" w14:textId="77777777" w:rsidR="00877E32" w:rsidRDefault="00877E32" w:rsidP="00877E32">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ИИСО</w:t>
      </w:r>
      <w:r>
        <w:t xml:space="preserve"> </w:t>
      </w:r>
      <w:r>
        <w:rPr>
          <w:rFonts w:hint="eastAsia"/>
        </w:rPr>
        <w:t>БПЛА</w:t>
      </w:r>
      <w:r>
        <w:tab/>
        <w:t xml:space="preserve"> 15</w:t>
      </w:r>
    </w:p>
    <w:p w14:paraId="73477472" w14:textId="77777777" w:rsidR="00877E32" w:rsidRDefault="00877E32" w:rsidP="00877E32">
      <w:r>
        <w:t>1.1</w:t>
      </w:r>
      <w:r>
        <w:tab/>
      </w:r>
      <w:r>
        <w:rPr>
          <w:rFonts w:hint="eastAsia"/>
        </w:rPr>
        <w:t>Беспилотные</w:t>
      </w:r>
      <w:r>
        <w:t xml:space="preserve"> </w:t>
      </w:r>
      <w:r>
        <w:rPr>
          <w:rFonts w:hint="eastAsia"/>
        </w:rPr>
        <w:t>летательные</w:t>
      </w:r>
      <w:r>
        <w:t xml:space="preserve"> </w:t>
      </w:r>
      <w:r>
        <w:rPr>
          <w:rFonts w:hint="eastAsia"/>
        </w:rPr>
        <w:t>аппараты</w:t>
      </w:r>
      <w:r>
        <w:tab/>
        <w:t xml:space="preserve"> 15</w:t>
      </w:r>
    </w:p>
    <w:p w14:paraId="174B3E1D" w14:textId="77777777" w:rsidR="00877E32" w:rsidRDefault="00877E32" w:rsidP="00877E32">
      <w:r>
        <w:t>1.2</w:t>
      </w:r>
      <w:r>
        <w:tab/>
      </w:r>
      <w:r>
        <w:rPr>
          <w:rFonts w:hint="eastAsia"/>
        </w:rPr>
        <w:t>Механические</w:t>
      </w:r>
      <w:r>
        <w:t xml:space="preserve"> </w:t>
      </w:r>
      <w:r>
        <w:rPr>
          <w:rFonts w:hint="eastAsia"/>
        </w:rPr>
        <w:t>гироскопические</w:t>
      </w:r>
      <w:r>
        <w:t xml:space="preserve"> </w:t>
      </w:r>
      <w:r>
        <w:rPr>
          <w:rFonts w:hint="eastAsia"/>
        </w:rPr>
        <w:t>датчики</w:t>
      </w:r>
      <w:r>
        <w:t xml:space="preserve"> </w:t>
      </w:r>
      <w:r>
        <w:rPr>
          <w:rFonts w:hint="eastAsia"/>
        </w:rPr>
        <w:t>для</w:t>
      </w:r>
      <w:r>
        <w:t xml:space="preserve"> </w:t>
      </w:r>
      <w:r>
        <w:rPr>
          <w:rFonts w:hint="eastAsia"/>
        </w:rPr>
        <w:t>ИИСО</w:t>
      </w:r>
      <w:r>
        <w:t xml:space="preserve"> </w:t>
      </w:r>
      <w:r>
        <w:rPr>
          <w:rFonts w:hint="eastAsia"/>
        </w:rPr>
        <w:t>БПЛА</w:t>
      </w:r>
      <w:r>
        <w:tab/>
        <w:t xml:space="preserve"> 19</w:t>
      </w:r>
    </w:p>
    <w:p w14:paraId="3C9AAC63" w14:textId="77777777" w:rsidR="00877E32" w:rsidRDefault="00877E32" w:rsidP="00877E32">
      <w:r>
        <w:t>1.3</w:t>
      </w:r>
      <w:r>
        <w:tab/>
      </w:r>
      <w:r>
        <w:rPr>
          <w:rFonts w:hint="eastAsia"/>
        </w:rPr>
        <w:t>Инерциальные</w:t>
      </w:r>
      <w:r>
        <w:t xml:space="preserve"> </w:t>
      </w:r>
      <w:r>
        <w:rPr>
          <w:rFonts w:hint="eastAsia"/>
        </w:rPr>
        <w:t>датчики</w:t>
      </w:r>
      <w:r>
        <w:t xml:space="preserve"> </w:t>
      </w:r>
      <w:r>
        <w:rPr>
          <w:rFonts w:hint="eastAsia"/>
        </w:rPr>
        <w:t>для</w:t>
      </w:r>
      <w:r>
        <w:t xml:space="preserve"> </w:t>
      </w:r>
      <w:r>
        <w:rPr>
          <w:rFonts w:hint="eastAsia"/>
        </w:rPr>
        <w:t>ИИСО</w:t>
      </w:r>
      <w:r>
        <w:t xml:space="preserve"> </w:t>
      </w:r>
      <w:r>
        <w:rPr>
          <w:rFonts w:hint="eastAsia"/>
        </w:rPr>
        <w:t>БПЛА</w:t>
      </w:r>
      <w:r>
        <w:tab/>
        <w:t xml:space="preserve"> 27</w:t>
      </w:r>
    </w:p>
    <w:p w14:paraId="14D4213E" w14:textId="77777777" w:rsidR="00877E32" w:rsidRDefault="00877E32" w:rsidP="00877E32">
      <w:r>
        <w:t>1.3.1</w:t>
      </w:r>
      <w:r>
        <w:tab/>
      </w:r>
      <w:r>
        <w:rPr>
          <w:rFonts w:hint="eastAsia"/>
        </w:rPr>
        <w:t>Волновой</w:t>
      </w:r>
      <w:r>
        <w:t xml:space="preserve"> </w:t>
      </w:r>
      <w:r>
        <w:rPr>
          <w:rFonts w:hint="eastAsia"/>
        </w:rPr>
        <w:t>твердотельный</w:t>
      </w:r>
      <w:r>
        <w:t xml:space="preserve"> </w:t>
      </w:r>
      <w:r>
        <w:rPr>
          <w:rFonts w:hint="eastAsia"/>
        </w:rPr>
        <w:t>гироскоп</w:t>
      </w:r>
      <w:r>
        <w:t xml:space="preserve"> c </w:t>
      </w:r>
      <w:r>
        <w:rPr>
          <w:rFonts w:hint="eastAsia"/>
        </w:rPr>
        <w:t>объемным</w:t>
      </w:r>
      <w:r>
        <w:t xml:space="preserve"> </w:t>
      </w:r>
      <w:r>
        <w:rPr>
          <w:rFonts w:hint="eastAsia"/>
        </w:rPr>
        <w:t>резонатором</w:t>
      </w:r>
      <w:r>
        <w:t xml:space="preserve"> </w:t>
      </w:r>
      <w:r>
        <w:rPr>
          <w:rFonts w:hint="eastAsia"/>
        </w:rPr>
        <w:t>для</w:t>
      </w:r>
      <w:r>
        <w:t xml:space="preserve"> </w:t>
      </w:r>
      <w:r>
        <w:rPr>
          <w:rFonts w:hint="eastAsia"/>
        </w:rPr>
        <w:t>ИИСО</w:t>
      </w:r>
      <w:r>
        <w:t xml:space="preserve"> </w:t>
      </w:r>
      <w:r>
        <w:rPr>
          <w:rFonts w:hint="eastAsia"/>
        </w:rPr>
        <w:t>БПЛА</w:t>
      </w:r>
      <w:r>
        <w:tab/>
        <w:t xml:space="preserve"> 34</w:t>
      </w:r>
    </w:p>
    <w:p w14:paraId="290C01BF" w14:textId="77777777" w:rsidR="00877E32" w:rsidRDefault="00877E32" w:rsidP="00877E32">
      <w:r>
        <w:t>1.4</w:t>
      </w:r>
      <w:r>
        <w:tab/>
      </w:r>
      <w:r>
        <w:rPr>
          <w:rFonts w:hint="eastAsia"/>
        </w:rPr>
        <w:t>Выводы</w:t>
      </w:r>
      <w:r>
        <w:tab/>
        <w:t xml:space="preserve"> 45</w:t>
      </w:r>
    </w:p>
    <w:p w14:paraId="4CABB508" w14:textId="77777777" w:rsidR="00877E32" w:rsidRDefault="00877E32" w:rsidP="00877E32">
      <w:r>
        <w:rPr>
          <w:rFonts w:hint="eastAsia"/>
        </w:rPr>
        <w:t>ГЛАВА</w:t>
      </w:r>
      <w:r>
        <w:t xml:space="preserve"> 2. </w:t>
      </w:r>
      <w:r>
        <w:rPr>
          <w:rFonts w:hint="eastAsia"/>
        </w:rPr>
        <w:t>МАТЕМАТИЧЕСКАЯ</w:t>
      </w:r>
      <w:r>
        <w:t xml:space="preserve"> </w:t>
      </w:r>
      <w:r>
        <w:rPr>
          <w:rFonts w:hint="eastAsia"/>
        </w:rPr>
        <w:t>И</w:t>
      </w:r>
      <w:r>
        <w:t xml:space="preserve"> </w:t>
      </w:r>
      <w:r>
        <w:rPr>
          <w:rFonts w:hint="eastAsia"/>
        </w:rPr>
        <w:t>ИМИТАЦИОННАЯ</w:t>
      </w:r>
      <w:r>
        <w:t xml:space="preserve"> </w:t>
      </w:r>
      <w:r>
        <w:rPr>
          <w:rFonts w:hint="eastAsia"/>
        </w:rPr>
        <w:t>МОДЕЛИ</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w:t>
      </w:r>
      <w:r>
        <w:rPr>
          <w:rFonts w:hint="eastAsia"/>
        </w:rPr>
        <w:lastRenderedPageBreak/>
        <w:t>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ab/>
        <w:t xml:space="preserve"> 47</w:t>
      </w:r>
    </w:p>
    <w:p w14:paraId="724CDA08" w14:textId="77777777" w:rsidR="00877E32" w:rsidRDefault="00877E32" w:rsidP="00877E32">
      <w:r>
        <w:t>2.1</w:t>
      </w:r>
      <w:r>
        <w:tab/>
      </w:r>
      <w:r>
        <w:rPr>
          <w:rFonts w:hint="eastAsia"/>
        </w:rPr>
        <w:t>Математическая</w:t>
      </w:r>
      <w:r>
        <w:t xml:space="preserve"> </w:t>
      </w:r>
      <w:r>
        <w:rPr>
          <w:rFonts w:hint="eastAsia"/>
        </w:rPr>
        <w:t>модель</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p>
    <w:p w14:paraId="095554DA" w14:textId="77777777" w:rsidR="00877E32" w:rsidRDefault="00877E32" w:rsidP="00877E32">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ab/>
        <w:t xml:space="preserve"> 47</w:t>
      </w:r>
    </w:p>
    <w:p w14:paraId="29A4F10F" w14:textId="77777777" w:rsidR="00877E32" w:rsidRDefault="00877E32" w:rsidP="00877E32">
      <w:r>
        <w:t>2.2</w:t>
      </w:r>
      <w:r>
        <w:tab/>
      </w:r>
      <w:r>
        <w:rPr>
          <w:rFonts w:hint="eastAsia"/>
        </w:rPr>
        <w:t>Численная</w:t>
      </w:r>
      <w:r>
        <w:t xml:space="preserve"> </w:t>
      </w:r>
      <w:r>
        <w:rPr>
          <w:rFonts w:hint="eastAsia"/>
        </w:rPr>
        <w:t>оценка</w:t>
      </w:r>
      <w:r>
        <w:t xml:space="preserve"> </w:t>
      </w:r>
      <w:r>
        <w:rPr>
          <w:rFonts w:hint="eastAsia"/>
        </w:rPr>
        <w:t>необходимой</w:t>
      </w:r>
      <w:r>
        <w:t xml:space="preserve"> </w:t>
      </w:r>
      <w:r>
        <w:rPr>
          <w:rFonts w:hint="eastAsia"/>
        </w:rPr>
        <w:t>добротности</w:t>
      </w:r>
      <w:r>
        <w:t xml:space="preserve"> </w:t>
      </w:r>
      <w:r>
        <w:rPr>
          <w:rFonts w:hint="eastAsia"/>
        </w:rPr>
        <w:t>для</w:t>
      </w:r>
      <w:r>
        <w:t xml:space="preserve"> </w:t>
      </w:r>
      <w:r>
        <w:rPr>
          <w:rFonts w:hint="eastAsia"/>
        </w:rPr>
        <w:t>обеспечения</w:t>
      </w:r>
    </w:p>
    <w:p w14:paraId="37C09954" w14:textId="77777777" w:rsidR="00877E32" w:rsidRDefault="00877E32" w:rsidP="00877E32">
      <w:r>
        <w:rPr>
          <w:rFonts w:hint="eastAsia"/>
        </w:rPr>
        <w:t>работы</w:t>
      </w:r>
      <w:r>
        <w:t xml:space="preserve"> </w:t>
      </w:r>
      <w:r>
        <w:rPr>
          <w:rFonts w:hint="eastAsia"/>
        </w:rPr>
        <w:t>волнового</w:t>
      </w:r>
      <w:r>
        <w:t xml:space="preserve"> </w:t>
      </w:r>
      <w:r>
        <w:rPr>
          <w:rFonts w:hint="eastAsia"/>
        </w:rPr>
        <w:t>твердотельного</w:t>
      </w:r>
      <w:r>
        <w:t xml:space="preserve"> </w:t>
      </w:r>
      <w:r>
        <w:rPr>
          <w:rFonts w:hint="eastAsia"/>
        </w:rPr>
        <w:t>гироскопа</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ab/>
        <w:t xml:space="preserve"> 54</w:t>
      </w:r>
    </w:p>
    <w:p w14:paraId="72C6ECED" w14:textId="77777777" w:rsidR="00877E32" w:rsidRDefault="00877E32" w:rsidP="00877E32">
      <w:r>
        <w:t>2.3</w:t>
      </w:r>
      <w:r>
        <w:tab/>
      </w:r>
      <w:r>
        <w:rPr>
          <w:rFonts w:hint="eastAsia"/>
        </w:rPr>
        <w:t>Разработка</w:t>
      </w:r>
      <w:r>
        <w:t xml:space="preserve"> </w:t>
      </w:r>
      <w:r>
        <w:rPr>
          <w:rFonts w:hint="eastAsia"/>
        </w:rPr>
        <w:t>схемотехнического</w:t>
      </w:r>
      <w:r>
        <w:t xml:space="preserve"> </w:t>
      </w:r>
      <w:r>
        <w:rPr>
          <w:rFonts w:hint="eastAsia"/>
        </w:rPr>
        <w:t>способа</w:t>
      </w:r>
      <w:r>
        <w:t xml:space="preserve"> </w:t>
      </w:r>
      <w:r>
        <w:rPr>
          <w:rFonts w:hint="eastAsia"/>
        </w:rPr>
        <w:t>увеличения</w:t>
      </w:r>
      <w:r>
        <w:t xml:space="preserve"> </w:t>
      </w:r>
      <w:r>
        <w:rPr>
          <w:rFonts w:hint="eastAsia"/>
        </w:rPr>
        <w:t>добротности</w:t>
      </w:r>
    </w:p>
    <w:p w14:paraId="547C2FE4" w14:textId="77777777" w:rsidR="00877E32" w:rsidRDefault="00877E32" w:rsidP="00877E32">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ab/>
        <w:t xml:space="preserve"> 56</w:t>
      </w:r>
    </w:p>
    <w:p w14:paraId="3B4617F8" w14:textId="77777777" w:rsidR="00877E32" w:rsidRDefault="00877E32" w:rsidP="00877E32">
      <w:r>
        <w:t>2.4</w:t>
      </w:r>
      <w:r>
        <w:tab/>
      </w:r>
      <w:r>
        <w:rPr>
          <w:rFonts w:hint="eastAsia"/>
        </w:rPr>
        <w:t>Разработка</w:t>
      </w:r>
      <w:r>
        <w:t xml:space="preserve"> </w:t>
      </w:r>
      <w:r>
        <w:rPr>
          <w:rFonts w:hint="eastAsia"/>
        </w:rPr>
        <w:t>автоколебательного</w:t>
      </w:r>
      <w:r>
        <w:t xml:space="preserve"> </w:t>
      </w:r>
      <w:r>
        <w:rPr>
          <w:rFonts w:hint="eastAsia"/>
        </w:rPr>
        <w:t>способа</w:t>
      </w:r>
      <w:r>
        <w:t xml:space="preserve"> </w:t>
      </w:r>
      <w:r>
        <w:rPr>
          <w:rFonts w:hint="eastAsia"/>
        </w:rPr>
        <w:t>возбуждения</w:t>
      </w:r>
      <w:r>
        <w:t xml:space="preserve"> </w:t>
      </w:r>
      <w:r>
        <w:rPr>
          <w:rFonts w:hint="eastAsia"/>
        </w:rPr>
        <w:t>первичных</w:t>
      </w:r>
    </w:p>
    <w:p w14:paraId="0B124C47" w14:textId="77777777" w:rsidR="00877E32" w:rsidRDefault="00877E32" w:rsidP="00877E32">
      <w:r>
        <w:rPr>
          <w:rFonts w:hint="eastAsia"/>
        </w:rPr>
        <w:t>колебаний</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для</w:t>
      </w:r>
      <w:r>
        <w:t xml:space="preserve"> </w:t>
      </w:r>
      <w:r>
        <w:rPr>
          <w:rFonts w:hint="eastAsia"/>
        </w:rPr>
        <w:t>обеспечения</w:t>
      </w:r>
      <w:r>
        <w:t xml:space="preserve"> </w:t>
      </w:r>
      <w:r>
        <w:rPr>
          <w:rFonts w:hint="eastAsia"/>
        </w:rPr>
        <w:t>минимального</w:t>
      </w:r>
      <w:r>
        <w:t xml:space="preserve"> </w:t>
      </w:r>
      <w:r>
        <w:rPr>
          <w:rFonts w:hint="eastAsia"/>
        </w:rPr>
        <w:t>времени</w:t>
      </w:r>
      <w:r>
        <w:t xml:space="preserve"> </w:t>
      </w:r>
      <w:r>
        <w:rPr>
          <w:rFonts w:hint="eastAsia"/>
        </w:rPr>
        <w:t>выхода</w:t>
      </w:r>
      <w:r>
        <w:t xml:space="preserve"> </w:t>
      </w:r>
      <w:r>
        <w:rPr>
          <w:rFonts w:hint="eastAsia"/>
        </w:rPr>
        <w:t>на</w:t>
      </w:r>
      <w:r>
        <w:t xml:space="preserve"> </w:t>
      </w:r>
      <w:r>
        <w:rPr>
          <w:rFonts w:hint="eastAsia"/>
        </w:rPr>
        <w:t>режим</w:t>
      </w:r>
      <w:r>
        <w:tab/>
        <w:t xml:space="preserve"> 62</w:t>
      </w:r>
    </w:p>
    <w:p w14:paraId="580508B2" w14:textId="77777777" w:rsidR="00877E32" w:rsidRDefault="00877E32" w:rsidP="00877E32">
      <w:r>
        <w:t>2.5</w:t>
      </w:r>
      <w:r>
        <w:tab/>
      </w:r>
      <w:r>
        <w:rPr>
          <w:rFonts w:hint="eastAsia"/>
        </w:rPr>
        <w:t>Разработка</w:t>
      </w:r>
      <w:r>
        <w:t xml:space="preserve"> </w:t>
      </w:r>
      <w:r>
        <w:rPr>
          <w:rFonts w:hint="eastAsia"/>
        </w:rPr>
        <w:t>способа</w:t>
      </w:r>
      <w:r>
        <w:t xml:space="preserve"> </w:t>
      </w:r>
      <w:r>
        <w:rPr>
          <w:rFonts w:hint="eastAsia"/>
        </w:rPr>
        <w:t>обработки</w:t>
      </w:r>
      <w:r>
        <w:t xml:space="preserve"> </w:t>
      </w:r>
      <w:r>
        <w:rPr>
          <w:rFonts w:hint="eastAsia"/>
        </w:rPr>
        <w:t>сигнала</w:t>
      </w:r>
      <w:r>
        <w:t xml:space="preserve">, </w:t>
      </w:r>
      <w:r>
        <w:rPr>
          <w:rFonts w:hint="eastAsia"/>
        </w:rPr>
        <w:t>полученного</w:t>
      </w:r>
      <w:r>
        <w:t xml:space="preserve"> </w:t>
      </w:r>
      <w:r>
        <w:rPr>
          <w:rFonts w:hint="eastAsia"/>
        </w:rPr>
        <w:t>по</w:t>
      </w:r>
      <w:r>
        <w:t xml:space="preserve"> </w:t>
      </w:r>
      <w:r>
        <w:rPr>
          <w:rFonts w:hint="eastAsia"/>
        </w:rPr>
        <w:t>огибающим</w:t>
      </w:r>
      <w:r>
        <w:t xml:space="preserve"> </w:t>
      </w:r>
      <w:r>
        <w:rPr>
          <w:rFonts w:hint="eastAsia"/>
        </w:rPr>
        <w:t>первичных</w:t>
      </w:r>
      <w:r>
        <w:t xml:space="preserve"> </w:t>
      </w:r>
      <w:r>
        <w:rPr>
          <w:rFonts w:hint="eastAsia"/>
        </w:rPr>
        <w:t>и</w:t>
      </w:r>
      <w:r>
        <w:t xml:space="preserve"> </w:t>
      </w:r>
      <w:r>
        <w:rPr>
          <w:rFonts w:hint="eastAsia"/>
        </w:rPr>
        <w:t>вторичных</w:t>
      </w:r>
      <w:r>
        <w:t xml:space="preserve"> </w:t>
      </w:r>
      <w:r>
        <w:rPr>
          <w:rFonts w:hint="eastAsia"/>
        </w:rPr>
        <w:t>колебаний</w:t>
      </w:r>
      <w:r>
        <w:t xml:space="preserve"> </w:t>
      </w:r>
      <w:r>
        <w:rPr>
          <w:rFonts w:hint="eastAsia"/>
        </w:rPr>
        <w:t>с</w:t>
      </w:r>
      <w:r>
        <w:t xml:space="preserve"> </w:t>
      </w:r>
      <w:r>
        <w:rPr>
          <w:rFonts w:hint="eastAsia"/>
        </w:rPr>
        <w:t>контрольных</w:t>
      </w:r>
      <w:r>
        <w:t xml:space="preserve"> </w:t>
      </w:r>
      <w:r>
        <w:rPr>
          <w:rFonts w:hint="eastAsia"/>
        </w:rPr>
        <w:t>точек</w:t>
      </w:r>
    </w:p>
    <w:p w14:paraId="542B8AC0" w14:textId="77777777" w:rsidR="00877E32" w:rsidRDefault="00877E32" w:rsidP="00877E32">
      <w:r>
        <w:rPr>
          <w:rFonts w:hint="eastAsia"/>
        </w:rPr>
        <w:t>резонатора</w:t>
      </w:r>
      <w:r>
        <w:t xml:space="preserve"> </w:t>
      </w:r>
      <w:r>
        <w:rPr>
          <w:rFonts w:hint="eastAsia"/>
        </w:rPr>
        <w:t>ВТГ</w:t>
      </w:r>
      <w:r>
        <w:t xml:space="preserve">, </w:t>
      </w:r>
      <w:r>
        <w:rPr>
          <w:rFonts w:hint="eastAsia"/>
        </w:rPr>
        <w:t>обеспечивающего</w:t>
      </w:r>
      <w:r>
        <w:t xml:space="preserve"> </w:t>
      </w:r>
      <w:r>
        <w:rPr>
          <w:rFonts w:hint="eastAsia"/>
        </w:rPr>
        <w:t>работоспособность</w:t>
      </w:r>
      <w:r>
        <w:t xml:space="preserve"> </w:t>
      </w:r>
      <w:r>
        <w:rPr>
          <w:rFonts w:hint="eastAsia"/>
        </w:rPr>
        <w:t>во</w:t>
      </w:r>
      <w:r>
        <w:t xml:space="preserve"> </w:t>
      </w:r>
      <w:r>
        <w:rPr>
          <w:rFonts w:hint="eastAsia"/>
        </w:rPr>
        <w:t>всем</w:t>
      </w:r>
      <w:r>
        <w:t xml:space="preserve"> </w:t>
      </w:r>
      <w:r>
        <w:rPr>
          <w:rFonts w:hint="eastAsia"/>
        </w:rPr>
        <w:t>диапазоне</w:t>
      </w:r>
      <w:r>
        <w:t xml:space="preserve"> </w:t>
      </w:r>
      <w:r>
        <w:rPr>
          <w:rFonts w:hint="eastAsia"/>
        </w:rPr>
        <w:t>углов</w:t>
      </w:r>
      <w:r>
        <w:tab/>
        <w:t xml:space="preserve"> 70</w:t>
      </w:r>
    </w:p>
    <w:p w14:paraId="2576CBC8" w14:textId="77777777" w:rsidR="00877E32" w:rsidRDefault="00877E32" w:rsidP="00877E32">
      <w:r>
        <w:t>2.5.1</w:t>
      </w:r>
      <w:r>
        <w:tab/>
      </w:r>
      <w:r>
        <w:rPr>
          <w:rFonts w:hint="eastAsia"/>
        </w:rPr>
        <w:t>Математическое</w:t>
      </w:r>
      <w:r>
        <w:t xml:space="preserve"> </w:t>
      </w:r>
      <w:r>
        <w:rPr>
          <w:rFonts w:hint="eastAsia"/>
        </w:rPr>
        <w:t>описание</w:t>
      </w:r>
      <w:r>
        <w:t xml:space="preserve"> </w:t>
      </w:r>
      <w:r>
        <w:rPr>
          <w:rFonts w:hint="eastAsia"/>
        </w:rPr>
        <w:t>по</w:t>
      </w:r>
      <w:r>
        <w:t xml:space="preserve"> </w:t>
      </w:r>
      <w:r>
        <w:rPr>
          <w:rFonts w:hint="eastAsia"/>
        </w:rPr>
        <w:t>огибающим</w:t>
      </w:r>
      <w:r>
        <w:t xml:space="preserve"> </w:t>
      </w:r>
      <w:r>
        <w:rPr>
          <w:rFonts w:hint="eastAsia"/>
        </w:rPr>
        <w:t>колебаний</w:t>
      </w:r>
      <w:r>
        <w:tab/>
        <w:t xml:space="preserve"> 70</w:t>
      </w:r>
    </w:p>
    <w:p w14:paraId="59747DF0" w14:textId="77777777" w:rsidR="00877E32" w:rsidRDefault="00877E32" w:rsidP="00877E32">
      <w:r>
        <w:t>2.5.2</w:t>
      </w:r>
      <w:r>
        <w:tab/>
      </w:r>
      <w:r>
        <w:rPr>
          <w:rFonts w:hint="eastAsia"/>
        </w:rPr>
        <w:t>Математическое</w:t>
      </w:r>
      <w:r>
        <w:t xml:space="preserve"> </w:t>
      </w:r>
      <w:r>
        <w:rPr>
          <w:rFonts w:hint="eastAsia"/>
        </w:rPr>
        <w:t>описание</w:t>
      </w:r>
      <w:r>
        <w:t xml:space="preserve"> </w:t>
      </w:r>
      <w:r>
        <w:rPr>
          <w:rFonts w:hint="eastAsia"/>
        </w:rPr>
        <w:t>разработанного</w:t>
      </w:r>
      <w:r>
        <w:t xml:space="preserve"> </w:t>
      </w:r>
      <w:r>
        <w:rPr>
          <w:rFonts w:hint="eastAsia"/>
        </w:rPr>
        <w:t>способа</w:t>
      </w:r>
      <w:r>
        <w:tab/>
        <w:t xml:space="preserve"> 75</w:t>
      </w:r>
    </w:p>
    <w:p w14:paraId="65104890" w14:textId="77777777" w:rsidR="00877E32" w:rsidRDefault="00877E32" w:rsidP="00877E32">
      <w:r>
        <w:t>2.6</w:t>
      </w:r>
      <w:r>
        <w:tab/>
      </w:r>
      <w:r>
        <w:rPr>
          <w:rFonts w:hint="eastAsia"/>
        </w:rPr>
        <w:t>Описание</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w:t>
      </w:r>
    </w:p>
    <w:p w14:paraId="3CBC9720" w14:textId="77777777" w:rsidR="00877E32" w:rsidRDefault="00877E32" w:rsidP="00877E32">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фигурами</w:t>
      </w:r>
      <w:r>
        <w:t xml:space="preserve"> </w:t>
      </w:r>
      <w:r>
        <w:rPr>
          <w:rFonts w:hint="eastAsia"/>
        </w:rPr>
        <w:t>Лиссажу</w:t>
      </w:r>
      <w:r>
        <w:tab/>
      </w:r>
      <w:r>
        <w:tab/>
        <w:t>78</w:t>
      </w:r>
    </w:p>
    <w:p w14:paraId="29FE8629" w14:textId="77777777" w:rsidR="00877E32" w:rsidRDefault="00877E32" w:rsidP="00877E32">
      <w:r>
        <w:t>2.7</w:t>
      </w:r>
      <w:r>
        <w:tab/>
      </w:r>
      <w:r>
        <w:rPr>
          <w:rFonts w:hint="eastAsia"/>
        </w:rPr>
        <w:t>Анализ</w:t>
      </w:r>
      <w:r>
        <w:t xml:space="preserve"> </w:t>
      </w:r>
      <w:r>
        <w:rPr>
          <w:rFonts w:hint="eastAsia"/>
        </w:rPr>
        <w:t>полученных</w:t>
      </w:r>
      <w:r>
        <w:t xml:space="preserve"> </w:t>
      </w:r>
      <w:r>
        <w:rPr>
          <w:rFonts w:hint="eastAsia"/>
        </w:rPr>
        <w:t>результатов</w:t>
      </w:r>
      <w:r>
        <w:tab/>
        <w:t xml:space="preserve"> 81</w:t>
      </w:r>
    </w:p>
    <w:p w14:paraId="246D9D13" w14:textId="77777777" w:rsidR="00877E32" w:rsidRDefault="00877E32" w:rsidP="00877E32">
      <w:r>
        <w:t>2.7.1</w:t>
      </w:r>
      <w:r>
        <w:tab/>
      </w:r>
      <w:r>
        <w:rPr>
          <w:rFonts w:hint="eastAsia"/>
        </w:rPr>
        <w:t>Методика</w:t>
      </w:r>
      <w:r>
        <w:t xml:space="preserve"> </w:t>
      </w:r>
      <w:r>
        <w:rPr>
          <w:rFonts w:hint="eastAsia"/>
        </w:rPr>
        <w:t>имитационного</w:t>
      </w:r>
      <w:r>
        <w:t xml:space="preserve"> </w:t>
      </w:r>
      <w:r>
        <w:rPr>
          <w:rFonts w:hint="eastAsia"/>
        </w:rPr>
        <w:t>моделирования</w:t>
      </w:r>
      <w:r>
        <w:t xml:space="preserve"> </w:t>
      </w:r>
      <w:r>
        <w:rPr>
          <w:rFonts w:hint="eastAsia"/>
        </w:rPr>
        <w:t>ВТГ</w:t>
      </w:r>
      <w:r>
        <w:t xml:space="preserve"> </w:t>
      </w:r>
      <w:r>
        <w:rPr>
          <w:rFonts w:hint="eastAsia"/>
        </w:rPr>
        <w:t>с</w:t>
      </w:r>
    </w:p>
    <w:p w14:paraId="1C2FB500" w14:textId="77777777" w:rsidR="00877E32" w:rsidRDefault="00877E32" w:rsidP="00877E32">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в</w:t>
      </w:r>
      <w:r>
        <w:t xml:space="preserve"> </w:t>
      </w:r>
      <w:r>
        <w:rPr>
          <w:rFonts w:hint="eastAsia"/>
        </w:rPr>
        <w:t>составе</w:t>
      </w:r>
      <w:r>
        <w:t xml:space="preserve"> </w:t>
      </w:r>
      <w:r>
        <w:rPr>
          <w:rFonts w:hint="eastAsia"/>
        </w:rPr>
        <w:t>ИИСО</w:t>
      </w:r>
      <w:r>
        <w:t xml:space="preserve"> </w:t>
      </w:r>
      <w:r>
        <w:rPr>
          <w:rFonts w:hint="eastAsia"/>
        </w:rPr>
        <w:t>БПЛА</w:t>
      </w:r>
      <w:r>
        <w:tab/>
        <w:t xml:space="preserve"> 87</w:t>
      </w:r>
    </w:p>
    <w:p w14:paraId="6D3F8555" w14:textId="77777777" w:rsidR="00877E32" w:rsidRDefault="00877E32" w:rsidP="00877E32">
      <w:r>
        <w:t>2.7.2</w:t>
      </w:r>
      <w:r>
        <w:tab/>
      </w:r>
      <w:r>
        <w:rPr>
          <w:rFonts w:hint="eastAsia"/>
        </w:rPr>
        <w:t>Определение</w:t>
      </w:r>
      <w:r>
        <w:t xml:space="preserve"> </w:t>
      </w:r>
      <w:r>
        <w:rPr>
          <w:rFonts w:hint="eastAsia"/>
        </w:rPr>
        <w:t>времени</w:t>
      </w:r>
      <w:r>
        <w:t xml:space="preserve"> </w:t>
      </w:r>
      <w:r>
        <w:rPr>
          <w:rFonts w:hint="eastAsia"/>
        </w:rPr>
        <w:t>работы</w:t>
      </w:r>
      <w:r>
        <w:t xml:space="preserve"> </w:t>
      </w:r>
      <w:r>
        <w:rPr>
          <w:rFonts w:hint="eastAsia"/>
        </w:rPr>
        <w:t>ВТГ</w:t>
      </w:r>
      <w:r>
        <w:t xml:space="preserve"> </w:t>
      </w:r>
      <w:r>
        <w:rPr>
          <w:rFonts w:hint="eastAsia"/>
        </w:rPr>
        <w:t>и</w:t>
      </w:r>
      <w:r>
        <w:t xml:space="preserve"> </w:t>
      </w:r>
      <w:r>
        <w:rPr>
          <w:rFonts w:hint="eastAsia"/>
        </w:rPr>
        <w:t>времени</w:t>
      </w:r>
      <w:r>
        <w:t xml:space="preserve"> </w:t>
      </w:r>
      <w:r>
        <w:rPr>
          <w:rFonts w:hint="eastAsia"/>
        </w:rPr>
        <w:t>выхода</w:t>
      </w:r>
      <w:r>
        <w:t xml:space="preserve"> </w:t>
      </w:r>
      <w:r>
        <w:rPr>
          <w:rFonts w:hint="eastAsia"/>
        </w:rPr>
        <w:t>на</w:t>
      </w:r>
    </w:p>
    <w:p w14:paraId="38EB00E5" w14:textId="77777777" w:rsidR="00877E32" w:rsidRDefault="00877E32" w:rsidP="00877E32">
      <w:r>
        <w:rPr>
          <w:rFonts w:hint="eastAsia"/>
        </w:rPr>
        <w:t>режим</w:t>
      </w:r>
      <w:r>
        <w:tab/>
        <w:t xml:space="preserve"> 88</w:t>
      </w:r>
    </w:p>
    <w:p w14:paraId="2A8E2423" w14:textId="77777777" w:rsidR="00877E32" w:rsidRDefault="00877E32" w:rsidP="00877E32">
      <w:r>
        <w:t>2.7.3</w:t>
      </w:r>
      <w:r>
        <w:tab/>
      </w:r>
      <w:r>
        <w:rPr>
          <w:rFonts w:hint="eastAsia"/>
        </w:rPr>
        <w:t>Исследование</w:t>
      </w:r>
      <w:r>
        <w:t xml:space="preserve"> </w:t>
      </w:r>
      <w:r>
        <w:rPr>
          <w:rFonts w:hint="eastAsia"/>
        </w:rPr>
        <w:t>работы</w:t>
      </w:r>
      <w:r>
        <w:t xml:space="preserve"> </w:t>
      </w:r>
      <w:r>
        <w:rPr>
          <w:rFonts w:hint="eastAsia"/>
        </w:rPr>
        <w:t>ВТГ</w:t>
      </w:r>
      <w:r>
        <w:t xml:space="preserve"> </w:t>
      </w:r>
      <w:r>
        <w:rPr>
          <w:rFonts w:hint="eastAsia"/>
        </w:rPr>
        <w:t>ДУ</w:t>
      </w:r>
      <w:r>
        <w:t xml:space="preserve"> </w:t>
      </w:r>
      <w:r>
        <w:rPr>
          <w:rFonts w:hint="eastAsia"/>
        </w:rPr>
        <w:t>при</w:t>
      </w:r>
      <w:r>
        <w:t xml:space="preserve"> </w:t>
      </w:r>
      <w:r>
        <w:rPr>
          <w:rFonts w:hint="eastAsia"/>
        </w:rPr>
        <w:t>действии</w:t>
      </w:r>
      <w:r>
        <w:t xml:space="preserve"> </w:t>
      </w:r>
      <w:r>
        <w:rPr>
          <w:rFonts w:hint="eastAsia"/>
        </w:rPr>
        <w:t>угловой</w:t>
      </w:r>
    </w:p>
    <w:p w14:paraId="2A0D2F7A" w14:textId="77777777" w:rsidR="00877E32" w:rsidRDefault="00877E32" w:rsidP="00877E32">
      <w:r>
        <w:rPr>
          <w:rFonts w:hint="eastAsia"/>
        </w:rPr>
        <w:lastRenderedPageBreak/>
        <w:t>скорости</w:t>
      </w:r>
      <w:r>
        <w:tab/>
        <w:t xml:space="preserve"> 89</w:t>
      </w:r>
    </w:p>
    <w:p w14:paraId="56E33037" w14:textId="77777777" w:rsidR="00877E32" w:rsidRDefault="00877E32" w:rsidP="00877E32">
      <w:r>
        <w:t>2.7.4</w:t>
      </w:r>
      <w:r>
        <w:tab/>
      </w:r>
      <w:r>
        <w:rPr>
          <w:rFonts w:hint="eastAsia"/>
        </w:rPr>
        <w:t>Исследование</w:t>
      </w:r>
      <w:r>
        <w:t xml:space="preserve"> </w:t>
      </w:r>
      <w:r>
        <w:rPr>
          <w:rFonts w:hint="eastAsia"/>
        </w:rPr>
        <w:t>работы</w:t>
      </w:r>
      <w:r>
        <w:t xml:space="preserve"> </w:t>
      </w:r>
      <w:r>
        <w:rPr>
          <w:rFonts w:hint="eastAsia"/>
        </w:rPr>
        <w:t>ВТГ</w:t>
      </w:r>
      <w:r>
        <w:t xml:space="preserve"> </w:t>
      </w:r>
      <w:r>
        <w:rPr>
          <w:rFonts w:hint="eastAsia"/>
        </w:rPr>
        <w:t>ДУ</w:t>
      </w:r>
      <w:r>
        <w:t xml:space="preserve"> </w:t>
      </w:r>
      <w:r>
        <w:rPr>
          <w:rFonts w:hint="eastAsia"/>
        </w:rPr>
        <w:t>при</w:t>
      </w:r>
      <w:r>
        <w:t xml:space="preserve"> </w:t>
      </w:r>
      <w:r>
        <w:rPr>
          <w:rFonts w:hint="eastAsia"/>
        </w:rPr>
        <w:t>повороте</w:t>
      </w:r>
      <w:r>
        <w:t xml:space="preserve"> </w:t>
      </w:r>
      <w:r>
        <w:rPr>
          <w:rFonts w:hint="eastAsia"/>
        </w:rPr>
        <w:t>основания</w:t>
      </w:r>
      <w:r>
        <w:tab/>
        <w:t xml:space="preserve"> 94</w:t>
      </w:r>
    </w:p>
    <w:p w14:paraId="64BD801A" w14:textId="77777777" w:rsidR="00877E32" w:rsidRDefault="00877E32" w:rsidP="00877E32">
      <w:r>
        <w:t>2.8</w:t>
      </w:r>
      <w:r>
        <w:tab/>
      </w:r>
      <w:r>
        <w:rPr>
          <w:rFonts w:hint="eastAsia"/>
        </w:rPr>
        <w:t>Выводы</w:t>
      </w:r>
      <w:r>
        <w:tab/>
        <w:t xml:space="preserve"> 96</w:t>
      </w:r>
    </w:p>
    <w:p w14:paraId="54E84248" w14:textId="77777777" w:rsidR="00877E32" w:rsidRDefault="00877E32" w:rsidP="00877E32">
      <w:r>
        <w:rPr>
          <w:rFonts w:hint="eastAsia"/>
        </w:rPr>
        <w:t>ГЛАВА</w:t>
      </w:r>
      <w:r>
        <w:t xml:space="preserve"> 3. </w:t>
      </w:r>
      <w:r>
        <w:rPr>
          <w:rFonts w:hint="eastAsia"/>
        </w:rPr>
        <w:t>ЭКСПЕРИМЕНТАЛЬНАЯ</w:t>
      </w:r>
      <w:r>
        <w:t xml:space="preserve"> </w:t>
      </w:r>
      <w:r>
        <w:rPr>
          <w:rFonts w:hint="eastAsia"/>
        </w:rPr>
        <w:t>РАБОТА</w:t>
      </w:r>
      <w:r>
        <w:t xml:space="preserve"> </w:t>
      </w:r>
      <w:r>
        <w:rPr>
          <w:rFonts w:hint="eastAsia"/>
        </w:rPr>
        <w:t>НА</w:t>
      </w:r>
      <w:r>
        <w:t xml:space="preserve"> </w:t>
      </w:r>
      <w:r>
        <w:rPr>
          <w:rFonts w:hint="eastAsia"/>
        </w:rPr>
        <w:t>МАКЕТНОМ</w:t>
      </w:r>
      <w:r>
        <w:t xml:space="preserve"> </w:t>
      </w:r>
      <w:r>
        <w:rPr>
          <w:rFonts w:hint="eastAsia"/>
        </w:rPr>
        <w:t>ОБРАЗЦЕ</w:t>
      </w:r>
      <w:r>
        <w:t xml:space="preserve"> </w:t>
      </w:r>
      <w:r>
        <w:rPr>
          <w:rFonts w:hint="eastAsia"/>
        </w:rPr>
        <w:t>ВТГ</w:t>
      </w:r>
      <w:r>
        <w:t xml:space="preserve"> </w:t>
      </w:r>
      <w:r>
        <w:rPr>
          <w:rFonts w:hint="eastAsia"/>
        </w:rPr>
        <w:t>ДЛЯ</w:t>
      </w:r>
      <w:r>
        <w:t xml:space="preserve"> </w:t>
      </w:r>
      <w:r>
        <w:rPr>
          <w:rFonts w:hint="eastAsia"/>
        </w:rPr>
        <w:t>ИИСО</w:t>
      </w:r>
      <w:r>
        <w:t xml:space="preserve"> </w:t>
      </w:r>
      <w:r>
        <w:rPr>
          <w:rFonts w:hint="eastAsia"/>
        </w:rPr>
        <w:t>БПЛА</w:t>
      </w:r>
      <w:r>
        <w:tab/>
        <w:t xml:space="preserve"> 98</w:t>
      </w:r>
    </w:p>
    <w:p w14:paraId="6D43A004" w14:textId="77777777" w:rsidR="00877E32" w:rsidRDefault="00877E32" w:rsidP="00877E32">
      <w:r>
        <w:t>3.1</w:t>
      </w:r>
      <w:r>
        <w:tab/>
      </w:r>
      <w:r>
        <w:rPr>
          <w:rFonts w:hint="eastAsia"/>
        </w:rPr>
        <w:t>Разработка</w:t>
      </w:r>
      <w:r>
        <w:t xml:space="preserve"> </w:t>
      </w:r>
      <w:r>
        <w:rPr>
          <w:rFonts w:hint="eastAsia"/>
        </w:rPr>
        <w:t>макетного</w:t>
      </w:r>
      <w:r>
        <w:t xml:space="preserve"> </w:t>
      </w:r>
      <w:r>
        <w:rPr>
          <w:rFonts w:hint="eastAsia"/>
        </w:rPr>
        <w:t>образца</w:t>
      </w:r>
      <w:r>
        <w:t xml:space="preserve"> </w:t>
      </w:r>
      <w:r>
        <w:rPr>
          <w:rFonts w:hint="eastAsia"/>
        </w:rPr>
        <w:t>ВТГ</w:t>
      </w:r>
      <w:r>
        <w:t xml:space="preserve"> </w:t>
      </w:r>
      <w:r>
        <w:rPr>
          <w:rFonts w:hint="eastAsia"/>
        </w:rPr>
        <w:t>для</w:t>
      </w:r>
      <w:r>
        <w:t xml:space="preserve"> </w:t>
      </w:r>
      <w:r>
        <w:rPr>
          <w:rFonts w:hint="eastAsia"/>
        </w:rPr>
        <w:t>ИИСО</w:t>
      </w:r>
      <w:r>
        <w:t xml:space="preserve"> </w:t>
      </w:r>
      <w:r>
        <w:rPr>
          <w:rFonts w:hint="eastAsia"/>
        </w:rPr>
        <w:t>БПЛА</w:t>
      </w:r>
      <w:r>
        <w:tab/>
        <w:t xml:space="preserve"> 98</w:t>
      </w:r>
    </w:p>
    <w:p w14:paraId="565EADD1" w14:textId="77777777" w:rsidR="00877E32" w:rsidRDefault="00877E32" w:rsidP="00877E32">
      <w:r>
        <w:t>3.2</w:t>
      </w:r>
      <w:r>
        <w:tab/>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ВТГ</w:t>
      </w:r>
      <w:r>
        <w:t xml:space="preserve"> </w:t>
      </w:r>
      <w:r>
        <w:rPr>
          <w:rFonts w:hint="eastAsia"/>
        </w:rPr>
        <w:t>с</w:t>
      </w:r>
    </w:p>
    <w:p w14:paraId="093F0837" w14:textId="77777777" w:rsidR="00877E32" w:rsidRDefault="00877E32" w:rsidP="00877E32">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для</w:t>
      </w:r>
      <w:r>
        <w:t xml:space="preserve"> </w:t>
      </w:r>
      <w:r>
        <w:rPr>
          <w:rFonts w:hint="eastAsia"/>
        </w:rPr>
        <w:t>ИИСО</w:t>
      </w:r>
      <w:r>
        <w:t xml:space="preserve"> </w:t>
      </w:r>
      <w:r>
        <w:rPr>
          <w:rFonts w:hint="eastAsia"/>
        </w:rPr>
        <w:t>БПЛА</w:t>
      </w:r>
      <w:r>
        <w:tab/>
        <w:t xml:space="preserve"> 104</w:t>
      </w:r>
    </w:p>
    <w:p w14:paraId="522ADEED" w14:textId="77777777" w:rsidR="00877E32" w:rsidRDefault="00877E32" w:rsidP="00877E32">
      <w:r>
        <w:t>3.3</w:t>
      </w:r>
      <w:r>
        <w:tab/>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исследований</w:t>
      </w:r>
      <w:r>
        <w:t xml:space="preserve"> </w:t>
      </w:r>
      <w:r>
        <w:rPr>
          <w:rFonts w:hint="eastAsia"/>
        </w:rPr>
        <w:t>ВТГ</w:t>
      </w:r>
      <w:r>
        <w:t xml:space="preserve"> </w:t>
      </w:r>
      <w:r>
        <w:rPr>
          <w:rFonts w:hint="eastAsia"/>
        </w:rPr>
        <w:t>для</w:t>
      </w:r>
      <w:r>
        <w:t xml:space="preserve"> </w:t>
      </w:r>
      <w:r>
        <w:rPr>
          <w:rFonts w:hint="eastAsia"/>
        </w:rPr>
        <w:t>ИИСО</w:t>
      </w:r>
    </w:p>
    <w:p w14:paraId="51B705BC" w14:textId="77777777" w:rsidR="00877E32" w:rsidRDefault="00877E32" w:rsidP="00877E32">
      <w:r>
        <w:rPr>
          <w:rFonts w:hint="eastAsia"/>
        </w:rPr>
        <w:t>БПЛА</w:t>
      </w:r>
      <w:r>
        <w:tab/>
        <w:t xml:space="preserve"> 106</w:t>
      </w:r>
    </w:p>
    <w:p w14:paraId="7563DCC1" w14:textId="77777777" w:rsidR="00877E32" w:rsidRDefault="00877E32" w:rsidP="00877E32">
      <w:r>
        <w:t>3.4</w:t>
      </w:r>
      <w:r>
        <w:tab/>
      </w:r>
      <w:r>
        <w:rPr>
          <w:rFonts w:hint="eastAsia"/>
        </w:rPr>
        <w:t>Методика</w:t>
      </w:r>
      <w:r>
        <w:t xml:space="preserve"> </w:t>
      </w:r>
      <w:r>
        <w:rPr>
          <w:rFonts w:hint="eastAsia"/>
        </w:rPr>
        <w:t>и</w:t>
      </w:r>
      <w:r>
        <w:t xml:space="preserve"> </w:t>
      </w:r>
      <w:r>
        <w:rPr>
          <w:rFonts w:hint="eastAsia"/>
        </w:rPr>
        <w:t>условия</w:t>
      </w:r>
      <w:r>
        <w:t xml:space="preserve"> </w:t>
      </w:r>
      <w:r>
        <w:rPr>
          <w:rFonts w:hint="eastAsia"/>
        </w:rPr>
        <w:t>экспериментальных</w:t>
      </w:r>
      <w:r>
        <w:t xml:space="preserve"> </w:t>
      </w:r>
      <w:r>
        <w:rPr>
          <w:rFonts w:hint="eastAsia"/>
        </w:rPr>
        <w:t>исследований</w:t>
      </w:r>
      <w:r>
        <w:tab/>
        <w:t xml:space="preserve"> 107</w:t>
      </w:r>
    </w:p>
    <w:p w14:paraId="1318C1B1" w14:textId="77777777" w:rsidR="00877E32" w:rsidRDefault="00877E32" w:rsidP="00877E32">
      <w:r>
        <w:t>3.5</w:t>
      </w:r>
      <w:r>
        <w:tab/>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макета</w:t>
      </w:r>
      <w:r>
        <w:t xml:space="preserve"> </w:t>
      </w:r>
      <w:r>
        <w:rPr>
          <w:rFonts w:hint="eastAsia"/>
        </w:rPr>
        <w:t>ВТГ</w:t>
      </w:r>
      <w:r>
        <w:t xml:space="preserve"> </w:t>
      </w:r>
      <w:r>
        <w:rPr>
          <w:rFonts w:hint="eastAsia"/>
        </w:rPr>
        <w:t>для</w:t>
      </w:r>
    </w:p>
    <w:p w14:paraId="37CB543B" w14:textId="77777777" w:rsidR="00877E32" w:rsidRDefault="00877E32" w:rsidP="00877E32">
      <w:r>
        <w:rPr>
          <w:rFonts w:hint="eastAsia"/>
        </w:rPr>
        <w:t>ИИСО</w:t>
      </w:r>
      <w:r>
        <w:t xml:space="preserve"> </w:t>
      </w:r>
      <w:r>
        <w:rPr>
          <w:rFonts w:hint="eastAsia"/>
        </w:rPr>
        <w:t>БПЛА</w:t>
      </w:r>
      <w:r>
        <w:tab/>
        <w:t xml:space="preserve"> 111</w:t>
      </w:r>
    </w:p>
    <w:p w14:paraId="0E6B265E" w14:textId="77777777" w:rsidR="00877E32" w:rsidRDefault="00877E32" w:rsidP="00877E32">
      <w:r>
        <w:t>3.6</w:t>
      </w:r>
      <w:r>
        <w:tab/>
      </w:r>
      <w:r>
        <w:rPr>
          <w:rFonts w:hint="eastAsia"/>
        </w:rPr>
        <w:t>Экспериментальные</w:t>
      </w:r>
      <w:r>
        <w:t xml:space="preserve"> </w:t>
      </w:r>
      <w:r>
        <w:rPr>
          <w:rFonts w:hint="eastAsia"/>
        </w:rPr>
        <w:t>исследования</w:t>
      </w:r>
      <w:r>
        <w:t xml:space="preserve"> </w:t>
      </w:r>
      <w:r>
        <w:rPr>
          <w:rFonts w:hint="eastAsia"/>
        </w:rPr>
        <w:t>макетного</w:t>
      </w:r>
      <w:r>
        <w:t xml:space="preserve"> </w:t>
      </w:r>
      <w:r>
        <w:rPr>
          <w:rFonts w:hint="eastAsia"/>
        </w:rPr>
        <w:t>образца</w:t>
      </w:r>
      <w:r>
        <w:t xml:space="preserve"> </w:t>
      </w:r>
      <w:r>
        <w:rPr>
          <w:rFonts w:hint="eastAsia"/>
        </w:rPr>
        <w:t>ВТГ</w:t>
      </w:r>
      <w:r>
        <w:t xml:space="preserve"> </w:t>
      </w:r>
      <w:r>
        <w:rPr>
          <w:rFonts w:hint="eastAsia"/>
        </w:rPr>
        <w:t>для</w:t>
      </w:r>
    </w:p>
    <w:p w14:paraId="3FAB89D6" w14:textId="77777777" w:rsidR="00877E32" w:rsidRDefault="00877E32" w:rsidP="00877E32">
      <w:r>
        <w:rPr>
          <w:rFonts w:hint="eastAsia"/>
        </w:rPr>
        <w:t>ИИСО</w:t>
      </w:r>
      <w:r>
        <w:t xml:space="preserve"> </w:t>
      </w:r>
      <w:r>
        <w:rPr>
          <w:rFonts w:hint="eastAsia"/>
        </w:rPr>
        <w:t>БПЛА</w:t>
      </w:r>
      <w:r>
        <w:t xml:space="preserve"> </w:t>
      </w:r>
      <w:r>
        <w:rPr>
          <w:rFonts w:hint="eastAsia"/>
        </w:rPr>
        <w:t>на</w:t>
      </w:r>
      <w:r>
        <w:t xml:space="preserve"> </w:t>
      </w:r>
      <w:r>
        <w:rPr>
          <w:rFonts w:hint="eastAsia"/>
        </w:rPr>
        <w:t>подвижном</w:t>
      </w:r>
      <w:r>
        <w:t xml:space="preserve"> </w:t>
      </w:r>
      <w:r>
        <w:rPr>
          <w:rFonts w:hint="eastAsia"/>
        </w:rPr>
        <w:t>основании</w:t>
      </w:r>
      <w:r>
        <w:tab/>
        <w:t xml:space="preserve"> 115</w:t>
      </w:r>
    </w:p>
    <w:p w14:paraId="32D3BE98" w14:textId="77777777" w:rsidR="00877E32" w:rsidRDefault="00877E32" w:rsidP="00877E32">
      <w:r>
        <w:t>3.7</w:t>
      </w:r>
      <w:r>
        <w:tab/>
      </w:r>
      <w:r>
        <w:rPr>
          <w:rFonts w:hint="eastAsia"/>
        </w:rPr>
        <w:t>Выводы</w:t>
      </w:r>
      <w:r>
        <w:tab/>
        <w:t xml:space="preserve"> 120</w:t>
      </w:r>
    </w:p>
    <w:p w14:paraId="00439D9F" w14:textId="77777777" w:rsidR="00877E32" w:rsidRDefault="00877E32" w:rsidP="00877E32">
      <w:r>
        <w:rPr>
          <w:rFonts w:hint="eastAsia"/>
        </w:rPr>
        <w:t>ЗАКЛЮЧЕНИЕ</w:t>
      </w:r>
      <w:r>
        <w:tab/>
        <w:t xml:space="preserve"> 121</w:t>
      </w:r>
    </w:p>
    <w:p w14:paraId="3D028C6B" w14:textId="77777777" w:rsidR="00877E32" w:rsidRDefault="00877E32" w:rsidP="00877E32">
      <w:r>
        <w:rPr>
          <w:rFonts w:hint="eastAsia"/>
        </w:rPr>
        <w:t>СПИСОК</w:t>
      </w:r>
      <w:r>
        <w:t xml:space="preserve"> </w:t>
      </w:r>
      <w:r>
        <w:rPr>
          <w:rFonts w:hint="eastAsia"/>
        </w:rPr>
        <w:t>ЛИТЕРАТУРЫ</w:t>
      </w:r>
      <w:r>
        <w:tab/>
        <w:t xml:space="preserve"> 123</w:t>
      </w:r>
    </w:p>
    <w:p w14:paraId="25D1AC6E" w14:textId="77777777" w:rsidR="00877E32" w:rsidRDefault="00877E32" w:rsidP="00877E32">
      <w:r>
        <w:rPr>
          <w:rFonts w:hint="eastAsia"/>
        </w:rPr>
        <w:t>ПРИЛОЖЕНИЕ</w:t>
      </w:r>
      <w:r>
        <w:tab/>
        <w:t xml:space="preserve"> 141</w:t>
      </w:r>
    </w:p>
    <w:p w14:paraId="77D0CBBA" w14:textId="77777777" w:rsidR="00877E32" w:rsidRDefault="00877E32" w:rsidP="00877E32">
      <w:r>
        <w:rPr>
          <w:rFonts w:hint="eastAsia"/>
        </w:rPr>
        <w:t>Приложение</w:t>
      </w:r>
      <w:r>
        <w:t xml:space="preserve"> </w:t>
      </w:r>
      <w:r>
        <w:rPr>
          <w:rFonts w:hint="eastAsia"/>
        </w:rPr>
        <w:t>А</w:t>
      </w:r>
      <w:r>
        <w:tab/>
        <w:t xml:space="preserve"> 141 </w:t>
      </w:r>
    </w:p>
    <w:p w14:paraId="4D0F837A" w14:textId="5C1F3982" w:rsidR="00E61A43" w:rsidRDefault="00E61A43" w:rsidP="00877E32"/>
    <w:p w14:paraId="1655A413" w14:textId="77777777" w:rsidR="00877E32" w:rsidRDefault="00877E32" w:rsidP="00877E32"/>
    <w:p w14:paraId="106B0409" w14:textId="77777777" w:rsidR="00877E32" w:rsidRDefault="00877E32" w:rsidP="00877E32">
      <w:r>
        <w:rPr>
          <w:rFonts w:hint="eastAsia"/>
        </w:rPr>
        <w:t>ЗАКЛЮЧЕНИЕ</w:t>
      </w:r>
    </w:p>
    <w:p w14:paraId="748682B1" w14:textId="77777777" w:rsidR="00877E32" w:rsidRDefault="00877E32" w:rsidP="00877E32">
      <w:r>
        <w:rPr>
          <w:rFonts w:hint="eastAsia"/>
        </w:rPr>
        <w:t>В</w:t>
      </w:r>
      <w:r>
        <w:t xml:space="preserve"> </w:t>
      </w:r>
      <w:r>
        <w:rPr>
          <w:rFonts w:hint="eastAsia"/>
        </w:rPr>
        <w:t>работе</w:t>
      </w:r>
      <w:r>
        <w:t xml:space="preserve"> </w:t>
      </w:r>
      <w:r>
        <w:rPr>
          <w:rFonts w:hint="eastAsia"/>
        </w:rPr>
        <w:t>получены</w:t>
      </w:r>
      <w:r>
        <w:t xml:space="preserve"> </w:t>
      </w:r>
      <w:r>
        <w:rPr>
          <w:rFonts w:hint="eastAsia"/>
        </w:rPr>
        <w:t>результаты</w:t>
      </w:r>
      <w:r>
        <w:t xml:space="preserve"> </w:t>
      </w:r>
      <w:r>
        <w:rPr>
          <w:rFonts w:hint="eastAsia"/>
        </w:rPr>
        <w:t>аналитических</w:t>
      </w:r>
      <w:r>
        <w:t xml:space="preserve">, </w:t>
      </w:r>
      <w:r>
        <w:rPr>
          <w:rFonts w:hint="eastAsia"/>
        </w:rPr>
        <w:t>имитационных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позволяющие</w:t>
      </w:r>
      <w:r>
        <w:t xml:space="preserve"> </w:t>
      </w:r>
      <w:r>
        <w:rPr>
          <w:rFonts w:hint="eastAsia"/>
        </w:rPr>
        <w:t>повысить</w:t>
      </w:r>
      <w:r>
        <w:t xml:space="preserve"> </w:t>
      </w:r>
      <w:r>
        <w:rPr>
          <w:rFonts w:hint="eastAsia"/>
        </w:rPr>
        <w:t>эффективность</w:t>
      </w:r>
      <w:r>
        <w:t xml:space="preserve"> </w:t>
      </w:r>
      <w:r>
        <w:rPr>
          <w:rFonts w:hint="eastAsia"/>
        </w:rPr>
        <w:t>ВТГ</w:t>
      </w:r>
      <w:r>
        <w:t xml:space="preserve"> </w:t>
      </w:r>
      <w:r>
        <w:rPr>
          <w:rFonts w:hint="eastAsia"/>
        </w:rPr>
        <w:t>для</w:t>
      </w:r>
      <w:r>
        <w:t xml:space="preserve"> </w:t>
      </w:r>
      <w:r>
        <w:rPr>
          <w:rFonts w:hint="eastAsia"/>
        </w:rPr>
        <w:t>ИИСО</w:t>
      </w:r>
      <w:r>
        <w:t xml:space="preserve"> </w:t>
      </w:r>
      <w:r>
        <w:rPr>
          <w:rFonts w:hint="eastAsia"/>
        </w:rPr>
        <w:t>БПЛА</w:t>
      </w:r>
      <w:r>
        <w:t xml:space="preserve"> </w:t>
      </w:r>
      <w:r>
        <w:rPr>
          <w:rFonts w:hint="eastAsia"/>
        </w:rPr>
        <w:t>и</w:t>
      </w:r>
      <w:r>
        <w:t xml:space="preserve"> </w:t>
      </w:r>
      <w:r>
        <w:rPr>
          <w:rFonts w:hint="eastAsia"/>
        </w:rPr>
        <w:t>подтверждающие</w:t>
      </w:r>
      <w:r>
        <w:t xml:space="preserve"> </w:t>
      </w:r>
      <w:r>
        <w:rPr>
          <w:rFonts w:hint="eastAsia"/>
        </w:rPr>
        <w:t>перспективность</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ИИСО</w:t>
      </w:r>
      <w:r>
        <w:t xml:space="preserve"> </w:t>
      </w:r>
      <w:r>
        <w:rPr>
          <w:rFonts w:hint="eastAsia"/>
        </w:rPr>
        <w:t>БПЛА</w:t>
      </w:r>
      <w:r>
        <w:t xml:space="preserve"> </w:t>
      </w:r>
      <w:r>
        <w:rPr>
          <w:rFonts w:hint="eastAsia"/>
        </w:rPr>
        <w:t>малого</w:t>
      </w:r>
      <w:r>
        <w:t xml:space="preserve"> </w:t>
      </w:r>
      <w:r>
        <w:rPr>
          <w:rFonts w:hint="eastAsia"/>
        </w:rPr>
        <w:t>времени</w:t>
      </w:r>
      <w:r>
        <w:t xml:space="preserve"> </w:t>
      </w:r>
      <w:r>
        <w:rPr>
          <w:rFonts w:hint="eastAsia"/>
        </w:rPr>
        <w:t>полета</w:t>
      </w:r>
      <w:r>
        <w:t xml:space="preserve"> </w:t>
      </w:r>
      <w:r>
        <w:rPr>
          <w:rFonts w:hint="eastAsia"/>
        </w:rPr>
        <w:t>для</w:t>
      </w:r>
      <w:r>
        <w:t xml:space="preserve"> </w:t>
      </w:r>
      <w:r>
        <w:rPr>
          <w:rFonts w:hint="eastAsia"/>
        </w:rPr>
        <w:t>замены</w:t>
      </w:r>
      <w:r>
        <w:t xml:space="preserve"> </w:t>
      </w:r>
      <w:r>
        <w:rPr>
          <w:rFonts w:hint="eastAsia"/>
        </w:rPr>
        <w:t>механических</w:t>
      </w:r>
      <w:r>
        <w:t xml:space="preserve"> </w:t>
      </w:r>
      <w:r>
        <w:rPr>
          <w:rFonts w:hint="eastAsia"/>
        </w:rPr>
        <w:t>трехстепенных</w:t>
      </w:r>
      <w:r>
        <w:t xml:space="preserve"> </w:t>
      </w:r>
      <w:r>
        <w:rPr>
          <w:rFonts w:hint="eastAsia"/>
        </w:rPr>
        <w:t>гироскопов</w:t>
      </w:r>
      <w:r>
        <w:t>.</w:t>
      </w:r>
    </w:p>
    <w:p w14:paraId="6750ADB2" w14:textId="77777777" w:rsidR="00877E32" w:rsidRDefault="00877E32" w:rsidP="00877E32">
      <w:r>
        <w:lastRenderedPageBreak/>
        <w:t>1.</w:t>
      </w:r>
      <w:r>
        <w:tab/>
      </w:r>
      <w:r>
        <w:rPr>
          <w:rFonts w:hint="eastAsia"/>
        </w:rPr>
        <w:t>Проведен</w:t>
      </w:r>
      <w:r>
        <w:t xml:space="preserve"> </w:t>
      </w:r>
      <w:r>
        <w:rPr>
          <w:rFonts w:hint="eastAsia"/>
        </w:rPr>
        <w:t>анализ</w:t>
      </w:r>
      <w:r>
        <w:t xml:space="preserve"> </w:t>
      </w:r>
      <w:r>
        <w:rPr>
          <w:rFonts w:hint="eastAsia"/>
        </w:rPr>
        <w:t>существующих</w:t>
      </w:r>
      <w:r>
        <w:t xml:space="preserve"> </w:t>
      </w:r>
      <w:r>
        <w:rPr>
          <w:rFonts w:hint="eastAsia"/>
        </w:rPr>
        <w:t>схем</w:t>
      </w:r>
      <w:r>
        <w:t xml:space="preserve"> </w:t>
      </w:r>
      <w:r>
        <w:rPr>
          <w:rFonts w:hint="eastAsia"/>
        </w:rPr>
        <w:t>построения</w:t>
      </w:r>
      <w:r>
        <w:t xml:space="preserve"> </w:t>
      </w:r>
      <w:r>
        <w:rPr>
          <w:rFonts w:hint="eastAsia"/>
        </w:rPr>
        <w:t>ИИСО</w:t>
      </w:r>
      <w:r>
        <w:t xml:space="preserve"> </w:t>
      </w:r>
      <w:r>
        <w:rPr>
          <w:rFonts w:hint="eastAsia"/>
        </w:rPr>
        <w:t>БПЛА</w:t>
      </w:r>
      <w:r>
        <w:t xml:space="preserve">, </w:t>
      </w:r>
      <w:r>
        <w:rPr>
          <w:rFonts w:hint="eastAsia"/>
        </w:rPr>
        <w:t>в</w:t>
      </w:r>
      <w:r>
        <w:t xml:space="preserve"> </w:t>
      </w:r>
      <w:r>
        <w:rPr>
          <w:rFonts w:hint="eastAsia"/>
        </w:rPr>
        <w:t>составе</w:t>
      </w:r>
      <w:r>
        <w:t xml:space="preserve"> </w:t>
      </w:r>
      <w:r>
        <w:rPr>
          <w:rFonts w:hint="eastAsia"/>
        </w:rPr>
        <w:t>которых</w:t>
      </w:r>
      <w:r>
        <w:t xml:space="preserve"> </w:t>
      </w:r>
      <w:r>
        <w:rPr>
          <w:rFonts w:hint="eastAsia"/>
        </w:rPr>
        <w:t>применяются</w:t>
      </w:r>
      <w:r>
        <w:t xml:space="preserve"> </w:t>
      </w:r>
      <w:r>
        <w:rPr>
          <w:rFonts w:hint="eastAsia"/>
        </w:rPr>
        <w:t>гироскопические</w:t>
      </w:r>
      <w:r>
        <w:t xml:space="preserve"> </w:t>
      </w:r>
      <w:r>
        <w:rPr>
          <w:rFonts w:hint="eastAsia"/>
        </w:rPr>
        <w:t>датчики</w:t>
      </w:r>
      <w:r>
        <w:t xml:space="preserve">, </w:t>
      </w:r>
      <w:r>
        <w:rPr>
          <w:rFonts w:hint="eastAsia"/>
        </w:rPr>
        <w:t>реализованные</w:t>
      </w:r>
      <w:r>
        <w:t xml:space="preserve"> </w:t>
      </w:r>
      <w:r>
        <w:rPr>
          <w:rFonts w:hint="eastAsia"/>
        </w:rPr>
        <w:t>на</w:t>
      </w:r>
      <w:r>
        <w:t xml:space="preserve"> </w:t>
      </w:r>
      <w:r>
        <w:rPr>
          <w:rFonts w:hint="eastAsia"/>
        </w:rPr>
        <w:t>различных</w:t>
      </w:r>
      <w:r>
        <w:t xml:space="preserve"> </w:t>
      </w:r>
      <w:r>
        <w:rPr>
          <w:rFonts w:hint="eastAsia"/>
        </w:rPr>
        <w:t>физических</w:t>
      </w:r>
      <w:r>
        <w:t xml:space="preserve"> </w:t>
      </w:r>
      <w:r>
        <w:rPr>
          <w:rFonts w:hint="eastAsia"/>
        </w:rPr>
        <w:t>принципах</w:t>
      </w:r>
      <w:r>
        <w:t xml:space="preserve">. </w:t>
      </w:r>
      <w:r>
        <w:rPr>
          <w:rFonts w:hint="eastAsia"/>
        </w:rPr>
        <w:t>Обоснована</w:t>
      </w:r>
      <w:r>
        <w:t xml:space="preserve"> </w:t>
      </w:r>
      <w:r>
        <w:rPr>
          <w:rFonts w:hint="eastAsia"/>
        </w:rPr>
        <w:t>актуальность</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сформулированы</w:t>
      </w:r>
      <w:r>
        <w:t xml:space="preserve"> </w:t>
      </w:r>
      <w:r>
        <w:rPr>
          <w:rFonts w:hint="eastAsia"/>
        </w:rPr>
        <w:t>задачи</w:t>
      </w:r>
      <w:r>
        <w:t xml:space="preserve"> </w:t>
      </w:r>
      <w:r>
        <w:rPr>
          <w:rFonts w:hint="eastAsia"/>
        </w:rPr>
        <w:t>работы</w:t>
      </w:r>
      <w:r>
        <w:t>.</w:t>
      </w:r>
    </w:p>
    <w:p w14:paraId="1D246700" w14:textId="77777777" w:rsidR="00877E32" w:rsidRDefault="00877E32" w:rsidP="00877E32">
      <w:r>
        <w:t>2.</w:t>
      </w:r>
      <w:r>
        <w:tab/>
      </w:r>
      <w:r>
        <w:rPr>
          <w:rFonts w:hint="eastAsia"/>
        </w:rPr>
        <w:t>Разработаны</w:t>
      </w:r>
      <w:r>
        <w:t xml:space="preserve"> </w:t>
      </w:r>
      <w:r>
        <w:rPr>
          <w:rFonts w:hint="eastAsia"/>
        </w:rPr>
        <w:t>математическая</w:t>
      </w:r>
      <w:r>
        <w:t xml:space="preserve"> </w:t>
      </w:r>
      <w:r>
        <w:rPr>
          <w:rFonts w:hint="eastAsia"/>
        </w:rPr>
        <w:t>и</w:t>
      </w:r>
      <w:r>
        <w:t xml:space="preserve"> </w:t>
      </w:r>
      <w:r>
        <w:rPr>
          <w:rFonts w:hint="eastAsia"/>
        </w:rPr>
        <w:t>имитационная</w:t>
      </w:r>
      <w:r>
        <w:t xml:space="preserve"> </w:t>
      </w:r>
      <w:r>
        <w:rPr>
          <w:rFonts w:hint="eastAsia"/>
        </w:rPr>
        <w:t>модели</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в</w:t>
      </w:r>
      <w:r>
        <w:t xml:space="preserve"> </w:t>
      </w:r>
      <w:r>
        <w:rPr>
          <w:rFonts w:hint="eastAsia"/>
        </w:rPr>
        <w:t>составе</w:t>
      </w:r>
      <w:r>
        <w:t xml:space="preserve"> </w:t>
      </w:r>
      <w:r>
        <w:rPr>
          <w:rFonts w:hint="eastAsia"/>
        </w:rPr>
        <w:t>ИИСО</w:t>
      </w:r>
      <w:r>
        <w:t xml:space="preserve"> </w:t>
      </w:r>
      <w:r>
        <w:rPr>
          <w:rFonts w:hint="eastAsia"/>
        </w:rPr>
        <w:t>БПЛА</w:t>
      </w:r>
      <w:r>
        <w:t xml:space="preserve">, </w:t>
      </w:r>
      <w:r>
        <w:rPr>
          <w:rFonts w:hint="eastAsia"/>
        </w:rPr>
        <w:t>отличающиеся</w:t>
      </w:r>
      <w:r>
        <w:t xml:space="preserve"> </w:t>
      </w:r>
      <w:r>
        <w:rPr>
          <w:rFonts w:hint="eastAsia"/>
        </w:rPr>
        <w:t>учетом</w:t>
      </w:r>
      <w:r>
        <w:t xml:space="preserve"> </w:t>
      </w:r>
      <w:r>
        <w:rPr>
          <w:rFonts w:hint="eastAsia"/>
        </w:rPr>
        <w:t>контура</w:t>
      </w:r>
      <w:r>
        <w:t xml:space="preserve"> </w:t>
      </w:r>
      <w:r>
        <w:rPr>
          <w:rFonts w:hint="eastAsia"/>
        </w:rPr>
        <w:t>возбуждения</w:t>
      </w:r>
      <w:r>
        <w:t xml:space="preserve"> </w:t>
      </w:r>
      <w:r>
        <w:rPr>
          <w:rFonts w:hint="eastAsia"/>
        </w:rPr>
        <w:t>первичных</w:t>
      </w:r>
      <w:r>
        <w:t xml:space="preserve"> </w:t>
      </w:r>
      <w:r>
        <w:rPr>
          <w:rFonts w:hint="eastAsia"/>
        </w:rPr>
        <w:t>колебаний</w:t>
      </w:r>
      <w:r>
        <w:t xml:space="preserve"> </w:t>
      </w:r>
      <w:r>
        <w:rPr>
          <w:rFonts w:hint="eastAsia"/>
        </w:rPr>
        <w:t>резонатора</w:t>
      </w:r>
      <w:r>
        <w:t xml:space="preserve"> </w:t>
      </w:r>
      <w:r>
        <w:rPr>
          <w:rFonts w:hint="eastAsia"/>
        </w:rPr>
        <w:t>ВТГ</w:t>
      </w:r>
      <w:r>
        <w:t xml:space="preserve"> </w:t>
      </w:r>
      <w:r>
        <w:rPr>
          <w:rFonts w:hint="eastAsia"/>
        </w:rPr>
        <w:t>в</w:t>
      </w:r>
      <w:r>
        <w:t xml:space="preserve"> </w:t>
      </w:r>
      <w:r>
        <w:rPr>
          <w:rFonts w:hint="eastAsia"/>
        </w:rPr>
        <w:t>автоколебательном</w:t>
      </w:r>
      <w:r>
        <w:t xml:space="preserve"> </w:t>
      </w:r>
      <w:r>
        <w:rPr>
          <w:rFonts w:hint="eastAsia"/>
        </w:rPr>
        <w:t>режиме</w:t>
      </w:r>
      <w:r>
        <w:t xml:space="preserve">, </w:t>
      </w:r>
      <w:r>
        <w:rPr>
          <w:rFonts w:hint="eastAsia"/>
        </w:rPr>
        <w:t>учетом</w:t>
      </w:r>
      <w:r>
        <w:t xml:space="preserve"> </w:t>
      </w:r>
      <w:r>
        <w:rPr>
          <w:rFonts w:hint="eastAsia"/>
        </w:rPr>
        <w:t>процессов</w:t>
      </w:r>
      <w:r>
        <w:t xml:space="preserve"> </w:t>
      </w:r>
      <w:r>
        <w:rPr>
          <w:rFonts w:hint="eastAsia"/>
        </w:rPr>
        <w:t>компенсации</w:t>
      </w:r>
      <w:r>
        <w:t xml:space="preserve"> </w:t>
      </w:r>
      <w:r>
        <w:rPr>
          <w:rFonts w:hint="eastAsia"/>
        </w:rPr>
        <w:t>диссипации</w:t>
      </w:r>
      <w:r>
        <w:t xml:space="preserve"> </w:t>
      </w:r>
      <w:r>
        <w:rPr>
          <w:rFonts w:hint="eastAsia"/>
        </w:rPr>
        <w:t>энергии</w:t>
      </w:r>
      <w:r>
        <w:t xml:space="preserve"> </w:t>
      </w:r>
      <w:r>
        <w:rPr>
          <w:rFonts w:hint="eastAsia"/>
        </w:rPr>
        <w:t>в</w:t>
      </w:r>
      <w:r>
        <w:t xml:space="preserve"> </w:t>
      </w:r>
      <w:r>
        <w:rPr>
          <w:rFonts w:hint="eastAsia"/>
        </w:rPr>
        <w:t>резонаторе</w:t>
      </w:r>
      <w:r>
        <w:t xml:space="preserve"> </w:t>
      </w:r>
      <w:r>
        <w:rPr>
          <w:rFonts w:hint="eastAsia"/>
        </w:rPr>
        <w:t>ВТГ</w:t>
      </w:r>
      <w:r>
        <w:t xml:space="preserve">, </w:t>
      </w:r>
      <w:r>
        <w:rPr>
          <w:rFonts w:hint="eastAsia"/>
        </w:rPr>
        <w:t>а</w:t>
      </w:r>
      <w:r>
        <w:t xml:space="preserve"> </w:t>
      </w:r>
      <w:r>
        <w:rPr>
          <w:rFonts w:hint="eastAsia"/>
        </w:rPr>
        <w:t>также</w:t>
      </w:r>
      <w:r>
        <w:t xml:space="preserve"> </w:t>
      </w:r>
      <w:r>
        <w:rPr>
          <w:rFonts w:hint="eastAsia"/>
        </w:rPr>
        <w:t>возможностью</w:t>
      </w:r>
      <w:r>
        <w:t xml:space="preserve"> </w:t>
      </w:r>
      <w:r>
        <w:rPr>
          <w:rFonts w:hint="eastAsia"/>
        </w:rPr>
        <w:t>функционирования</w:t>
      </w:r>
      <w:r>
        <w:t xml:space="preserve"> </w:t>
      </w:r>
      <w:r>
        <w:rPr>
          <w:rFonts w:hint="eastAsia"/>
        </w:rPr>
        <w:t>ИИСО</w:t>
      </w:r>
      <w:r>
        <w:t xml:space="preserve"> </w:t>
      </w:r>
      <w:r>
        <w:rPr>
          <w:rFonts w:hint="eastAsia"/>
        </w:rPr>
        <w:t>во</w:t>
      </w:r>
      <w:r>
        <w:t xml:space="preserve"> </w:t>
      </w:r>
      <w:r>
        <w:rPr>
          <w:rFonts w:hint="eastAsia"/>
        </w:rPr>
        <w:t>всем</w:t>
      </w:r>
      <w:r>
        <w:t xml:space="preserve"> </w:t>
      </w:r>
      <w:r>
        <w:rPr>
          <w:rFonts w:hint="eastAsia"/>
        </w:rPr>
        <w:t>диапазоне</w:t>
      </w:r>
      <w:r>
        <w:t xml:space="preserve"> </w:t>
      </w:r>
      <w:r>
        <w:rPr>
          <w:rFonts w:hint="eastAsia"/>
        </w:rPr>
        <w:t>измеряемых</w:t>
      </w:r>
      <w:r>
        <w:t xml:space="preserve"> </w:t>
      </w:r>
      <w:r>
        <w:rPr>
          <w:rFonts w:hint="eastAsia"/>
        </w:rPr>
        <w:t>углов</w:t>
      </w:r>
      <w:r>
        <w:t xml:space="preserve">. 3. </w:t>
      </w:r>
      <w:r>
        <w:rPr>
          <w:rFonts w:hint="eastAsia"/>
        </w:rPr>
        <w:t>Позволяющая</w:t>
      </w:r>
      <w:r>
        <w:t xml:space="preserve"> </w:t>
      </w:r>
      <w:r>
        <w:rPr>
          <w:rFonts w:hint="eastAsia"/>
        </w:rPr>
        <w:t>подбирать</w:t>
      </w:r>
      <w:r>
        <w:t xml:space="preserve"> </w:t>
      </w:r>
      <w:r>
        <w:rPr>
          <w:rFonts w:hint="eastAsia"/>
        </w:rPr>
        <w:t>оптимальные</w:t>
      </w:r>
      <w:r>
        <w:t xml:space="preserve"> </w:t>
      </w:r>
      <w:r>
        <w:rPr>
          <w:rFonts w:hint="eastAsia"/>
        </w:rPr>
        <w:t>параметры</w:t>
      </w:r>
      <w:r>
        <w:t xml:space="preserve"> </w:t>
      </w:r>
      <w:r>
        <w:rPr>
          <w:rFonts w:hint="eastAsia"/>
        </w:rPr>
        <w:t>блока</w:t>
      </w:r>
      <w:r>
        <w:t xml:space="preserve"> </w:t>
      </w:r>
      <w:r>
        <w:rPr>
          <w:rFonts w:hint="eastAsia"/>
        </w:rPr>
        <w:t>электроники</w:t>
      </w:r>
      <w:r>
        <w:t xml:space="preserve">. </w:t>
      </w:r>
      <w:r>
        <w:rPr>
          <w:rFonts w:hint="eastAsia"/>
        </w:rPr>
        <w:t>Проведено</w:t>
      </w:r>
      <w:r>
        <w:t xml:space="preserve"> </w:t>
      </w:r>
      <w:r>
        <w:rPr>
          <w:rFonts w:hint="eastAsia"/>
        </w:rPr>
        <w:t>имитационное</w:t>
      </w:r>
      <w:r>
        <w:t xml:space="preserve"> </w:t>
      </w:r>
      <w:r>
        <w:rPr>
          <w:rFonts w:hint="eastAsia"/>
        </w:rPr>
        <w:t>моделирование</w:t>
      </w:r>
      <w:r>
        <w:t xml:space="preserve"> </w:t>
      </w:r>
      <w:r>
        <w:rPr>
          <w:rFonts w:hint="eastAsia"/>
        </w:rPr>
        <w:t>с</w:t>
      </w:r>
      <w:r>
        <w:t xml:space="preserve"> </w:t>
      </w:r>
      <w:r>
        <w:rPr>
          <w:rFonts w:hint="eastAsia"/>
        </w:rPr>
        <w:t>целью</w:t>
      </w:r>
      <w:r>
        <w:t xml:space="preserve"> </w:t>
      </w:r>
      <w:r>
        <w:rPr>
          <w:rFonts w:hint="eastAsia"/>
        </w:rPr>
        <w:t>анализа</w:t>
      </w:r>
      <w:r>
        <w:t xml:space="preserve"> </w:t>
      </w:r>
      <w:r>
        <w:rPr>
          <w:rFonts w:hint="eastAsia"/>
        </w:rPr>
        <w:t>работоспособности</w:t>
      </w:r>
      <w:r>
        <w:t xml:space="preserve"> </w:t>
      </w:r>
      <w:r>
        <w:rPr>
          <w:rFonts w:hint="eastAsia"/>
        </w:rPr>
        <w:t>разработанных</w:t>
      </w:r>
      <w:r>
        <w:t xml:space="preserve"> </w:t>
      </w:r>
      <w:r>
        <w:rPr>
          <w:rFonts w:hint="eastAsia"/>
        </w:rPr>
        <w:t>способов</w:t>
      </w:r>
      <w:r>
        <w:t>.</w:t>
      </w:r>
    </w:p>
    <w:p w14:paraId="18901C9B" w14:textId="77777777" w:rsidR="00877E32" w:rsidRDefault="00877E32" w:rsidP="00877E32">
      <w:r>
        <w:t>3.</w:t>
      </w:r>
      <w:r>
        <w:tab/>
      </w:r>
      <w:r>
        <w:rPr>
          <w:rFonts w:hint="eastAsia"/>
        </w:rPr>
        <w:t>Разработан</w:t>
      </w:r>
      <w:r>
        <w:t xml:space="preserve"> </w:t>
      </w:r>
      <w:r>
        <w:rPr>
          <w:rFonts w:hint="eastAsia"/>
        </w:rPr>
        <w:t>способ</w:t>
      </w:r>
      <w:r>
        <w:t xml:space="preserve"> </w:t>
      </w:r>
      <w:r>
        <w:rPr>
          <w:rFonts w:hint="eastAsia"/>
        </w:rPr>
        <w:t>повышения</w:t>
      </w:r>
      <w:r>
        <w:t xml:space="preserve"> </w:t>
      </w:r>
      <w:r>
        <w:rPr>
          <w:rFonts w:hint="eastAsia"/>
        </w:rPr>
        <w:t>эффективности</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в</w:t>
      </w:r>
      <w:r>
        <w:t xml:space="preserve"> </w:t>
      </w:r>
      <w:r>
        <w:rPr>
          <w:rFonts w:hint="eastAsia"/>
        </w:rPr>
        <w:t>составе</w:t>
      </w:r>
      <w:r>
        <w:t xml:space="preserve"> </w:t>
      </w:r>
      <w:r>
        <w:rPr>
          <w:rFonts w:hint="eastAsia"/>
        </w:rPr>
        <w:t>ИИСО</w:t>
      </w:r>
      <w:r>
        <w:t xml:space="preserve"> </w:t>
      </w:r>
      <w:r>
        <w:rPr>
          <w:rFonts w:hint="eastAsia"/>
        </w:rPr>
        <w:t>БПЛА</w:t>
      </w:r>
      <w:r>
        <w:t xml:space="preserve">, </w:t>
      </w:r>
      <w:r>
        <w:rPr>
          <w:rFonts w:hint="eastAsia"/>
        </w:rPr>
        <w:t>увеличивающий</w:t>
      </w:r>
      <w:r>
        <w:t xml:space="preserve"> </w:t>
      </w:r>
      <w:r>
        <w:rPr>
          <w:rFonts w:hint="eastAsia"/>
        </w:rPr>
        <w:t>время</w:t>
      </w:r>
      <w:r>
        <w:t xml:space="preserve"> </w:t>
      </w:r>
      <w:r>
        <w:rPr>
          <w:rFonts w:hint="eastAsia"/>
        </w:rPr>
        <w:t>его</w:t>
      </w:r>
      <w:r>
        <w:t xml:space="preserve"> </w:t>
      </w:r>
      <w:r>
        <w:rPr>
          <w:rFonts w:hint="eastAsia"/>
        </w:rPr>
        <w:t>работы</w:t>
      </w:r>
      <w:r>
        <w:t xml:space="preserve"> </w:t>
      </w:r>
      <w:r>
        <w:rPr>
          <w:rFonts w:hint="eastAsia"/>
        </w:rPr>
        <w:t>до</w:t>
      </w:r>
      <w:r>
        <w:t xml:space="preserve"> 20 </w:t>
      </w:r>
      <w:r>
        <w:rPr>
          <w:rFonts w:hint="eastAsia"/>
        </w:rPr>
        <w:t>раз</w:t>
      </w:r>
      <w:r>
        <w:t xml:space="preserve">. </w:t>
      </w:r>
      <w:r>
        <w:rPr>
          <w:rFonts w:hint="eastAsia"/>
        </w:rPr>
        <w:t>За</w:t>
      </w:r>
      <w:r>
        <w:t xml:space="preserve"> </w:t>
      </w:r>
      <w:r>
        <w:rPr>
          <w:rFonts w:hint="eastAsia"/>
        </w:rPr>
        <w:t>счет</w:t>
      </w:r>
      <w:r>
        <w:t xml:space="preserve"> </w:t>
      </w:r>
      <w:r>
        <w:rPr>
          <w:rFonts w:hint="eastAsia"/>
        </w:rPr>
        <w:t>разработанного</w:t>
      </w:r>
      <w:r>
        <w:t xml:space="preserve"> </w:t>
      </w:r>
      <w:r>
        <w:rPr>
          <w:rFonts w:hint="eastAsia"/>
        </w:rPr>
        <w:t>схемотехнического</w:t>
      </w:r>
      <w:r>
        <w:t xml:space="preserve"> </w:t>
      </w:r>
      <w:r>
        <w:rPr>
          <w:rFonts w:hint="eastAsia"/>
        </w:rPr>
        <w:t>способа</w:t>
      </w:r>
      <w:r>
        <w:t xml:space="preserve"> </w:t>
      </w:r>
      <w:r>
        <w:rPr>
          <w:rFonts w:hint="eastAsia"/>
        </w:rPr>
        <w:t>увеличения</w:t>
      </w:r>
      <w:r>
        <w:t xml:space="preserve"> </w:t>
      </w:r>
      <w:r>
        <w:rPr>
          <w:rFonts w:hint="eastAsia"/>
        </w:rPr>
        <w:t>добротности</w:t>
      </w:r>
      <w:r>
        <w:t>.</w:t>
      </w:r>
    </w:p>
    <w:p w14:paraId="6BA62339" w14:textId="77777777" w:rsidR="00877E32" w:rsidRDefault="00877E32" w:rsidP="00877E32">
      <w:r>
        <w:t>4.</w:t>
      </w:r>
      <w:r>
        <w:tab/>
      </w:r>
      <w:r>
        <w:rPr>
          <w:rFonts w:hint="eastAsia"/>
        </w:rPr>
        <w:t>Разработан</w:t>
      </w:r>
      <w:r>
        <w:t xml:space="preserve"> </w:t>
      </w:r>
      <w:r>
        <w:rPr>
          <w:rFonts w:hint="eastAsia"/>
        </w:rPr>
        <w:t>способ</w:t>
      </w:r>
      <w:r>
        <w:t xml:space="preserve"> </w:t>
      </w:r>
      <w:r>
        <w:rPr>
          <w:rFonts w:hint="eastAsia"/>
        </w:rPr>
        <w:t>повышения</w:t>
      </w:r>
      <w:r>
        <w:t xml:space="preserve"> </w:t>
      </w:r>
      <w:r>
        <w:rPr>
          <w:rFonts w:hint="eastAsia"/>
        </w:rPr>
        <w:t>эффективности</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в</w:t>
      </w:r>
      <w:r>
        <w:t xml:space="preserve"> </w:t>
      </w:r>
      <w:r>
        <w:rPr>
          <w:rFonts w:hint="eastAsia"/>
        </w:rPr>
        <w:t>составе</w:t>
      </w:r>
      <w:r>
        <w:t xml:space="preserve"> </w:t>
      </w:r>
      <w:r>
        <w:rPr>
          <w:rFonts w:hint="eastAsia"/>
        </w:rPr>
        <w:t>ИИСО</w:t>
      </w:r>
      <w:r>
        <w:t xml:space="preserve"> </w:t>
      </w:r>
      <w:r>
        <w:rPr>
          <w:rFonts w:hint="eastAsia"/>
        </w:rPr>
        <w:t>БПЛА</w:t>
      </w:r>
      <w:r>
        <w:t xml:space="preserve">, </w:t>
      </w:r>
      <w:r>
        <w:rPr>
          <w:rFonts w:hint="eastAsia"/>
        </w:rPr>
        <w:t>сокращающий</w:t>
      </w:r>
      <w:r>
        <w:t xml:space="preserve"> </w:t>
      </w:r>
      <w:r>
        <w:rPr>
          <w:rFonts w:hint="eastAsia"/>
        </w:rPr>
        <w:t>время</w:t>
      </w:r>
      <w:r>
        <w:t xml:space="preserve"> </w:t>
      </w:r>
      <w:r>
        <w:rPr>
          <w:rFonts w:hint="eastAsia"/>
        </w:rPr>
        <w:t>выхода</w:t>
      </w:r>
      <w:r>
        <w:t xml:space="preserve"> </w:t>
      </w:r>
      <w:r>
        <w:rPr>
          <w:rFonts w:hint="eastAsia"/>
        </w:rPr>
        <w:t>ВТГ</w:t>
      </w:r>
      <w:r>
        <w:t xml:space="preserve"> </w:t>
      </w:r>
      <w:r>
        <w:rPr>
          <w:rFonts w:hint="eastAsia"/>
        </w:rPr>
        <w:t>на</w:t>
      </w:r>
      <w:r>
        <w:t xml:space="preserve"> </w:t>
      </w:r>
      <w:r>
        <w:rPr>
          <w:rFonts w:hint="eastAsia"/>
        </w:rPr>
        <w:t>режим</w:t>
      </w:r>
      <w:r>
        <w:t xml:space="preserve"> </w:t>
      </w:r>
      <w:r>
        <w:rPr>
          <w:rFonts w:hint="eastAsia"/>
        </w:rPr>
        <w:t>в</w:t>
      </w:r>
      <w:r>
        <w:t xml:space="preserve"> 7 </w:t>
      </w:r>
      <w:r>
        <w:rPr>
          <w:rFonts w:hint="eastAsia"/>
        </w:rPr>
        <w:t>раз</w:t>
      </w:r>
      <w:r>
        <w:t xml:space="preserve">. </w:t>
      </w:r>
      <w:r>
        <w:rPr>
          <w:rFonts w:hint="eastAsia"/>
        </w:rPr>
        <w:t>За</w:t>
      </w:r>
      <w:r>
        <w:t xml:space="preserve"> </w:t>
      </w:r>
      <w:r>
        <w:rPr>
          <w:rFonts w:hint="eastAsia"/>
        </w:rPr>
        <w:t>счет</w:t>
      </w:r>
      <w:r>
        <w:t xml:space="preserve"> </w:t>
      </w:r>
      <w:r>
        <w:rPr>
          <w:rFonts w:hint="eastAsia"/>
        </w:rPr>
        <w:t>использования</w:t>
      </w:r>
      <w:r>
        <w:t xml:space="preserve"> </w:t>
      </w:r>
      <w:r>
        <w:rPr>
          <w:rFonts w:hint="eastAsia"/>
        </w:rPr>
        <w:t>разработанного</w:t>
      </w:r>
      <w:r>
        <w:t xml:space="preserve"> </w:t>
      </w:r>
      <w:r>
        <w:rPr>
          <w:rFonts w:hint="eastAsia"/>
        </w:rPr>
        <w:t>способа</w:t>
      </w:r>
      <w:r>
        <w:t xml:space="preserve"> </w:t>
      </w:r>
      <w:r>
        <w:rPr>
          <w:rFonts w:hint="eastAsia"/>
        </w:rPr>
        <w:t>выхода</w:t>
      </w:r>
      <w:r>
        <w:t xml:space="preserve"> </w:t>
      </w:r>
      <w:r>
        <w:rPr>
          <w:rFonts w:hint="eastAsia"/>
        </w:rPr>
        <w:t>на</w:t>
      </w:r>
      <w:r>
        <w:t xml:space="preserve"> </w:t>
      </w:r>
      <w:r>
        <w:rPr>
          <w:rFonts w:hint="eastAsia"/>
        </w:rPr>
        <w:t>режим</w:t>
      </w:r>
      <w:r>
        <w:t xml:space="preserve"> </w:t>
      </w:r>
      <w:r>
        <w:rPr>
          <w:rFonts w:hint="eastAsia"/>
        </w:rPr>
        <w:t>реализующего</w:t>
      </w:r>
      <w:r>
        <w:t xml:space="preserve"> </w:t>
      </w:r>
      <w:r>
        <w:rPr>
          <w:rFonts w:hint="eastAsia"/>
        </w:rPr>
        <w:t>автоколебательный</w:t>
      </w:r>
      <w:r>
        <w:t xml:space="preserve"> </w:t>
      </w:r>
      <w:r>
        <w:rPr>
          <w:rFonts w:hint="eastAsia"/>
        </w:rPr>
        <w:t>контур</w:t>
      </w:r>
      <w:r>
        <w:t>.</w:t>
      </w:r>
    </w:p>
    <w:p w14:paraId="5FA23565" w14:textId="77777777" w:rsidR="00877E32" w:rsidRDefault="00877E32" w:rsidP="00877E32">
      <w:r>
        <w:t>5.</w:t>
      </w:r>
      <w:r>
        <w:tab/>
      </w:r>
      <w:r>
        <w:rPr>
          <w:rFonts w:hint="eastAsia"/>
        </w:rPr>
        <w:t>Разработан</w:t>
      </w:r>
      <w:r>
        <w:t xml:space="preserve"> </w:t>
      </w:r>
      <w:r>
        <w:rPr>
          <w:rFonts w:hint="eastAsia"/>
        </w:rPr>
        <w:t>способ</w:t>
      </w:r>
      <w:r>
        <w:t xml:space="preserve"> </w:t>
      </w:r>
      <w:r>
        <w:rPr>
          <w:rFonts w:hint="eastAsia"/>
        </w:rPr>
        <w:t>повышения</w:t>
      </w:r>
      <w:r>
        <w:t xml:space="preserve"> </w:t>
      </w:r>
      <w:r>
        <w:rPr>
          <w:rFonts w:hint="eastAsia"/>
        </w:rPr>
        <w:t>эффективности</w:t>
      </w:r>
      <w:r>
        <w:t xml:space="preserve"> </w:t>
      </w:r>
      <w:r>
        <w:rPr>
          <w:rFonts w:hint="eastAsia"/>
        </w:rPr>
        <w:t>ВТГ</w:t>
      </w:r>
      <w:r>
        <w:t xml:space="preserve"> </w:t>
      </w:r>
      <w:r>
        <w:rPr>
          <w:rFonts w:hint="eastAsia"/>
        </w:rPr>
        <w:t>с</w:t>
      </w:r>
      <w:r>
        <w:t xml:space="preserve"> </w:t>
      </w:r>
      <w:r>
        <w:rPr>
          <w:rFonts w:hint="eastAsia"/>
        </w:rPr>
        <w:t>низкодобротным</w:t>
      </w:r>
      <w:r>
        <w:t xml:space="preserve"> </w:t>
      </w:r>
      <w:r>
        <w:rPr>
          <w:rFonts w:hint="eastAsia"/>
        </w:rPr>
        <w:t>объемным</w:t>
      </w:r>
      <w:r>
        <w:t xml:space="preserve"> </w:t>
      </w:r>
      <w:r>
        <w:rPr>
          <w:rFonts w:hint="eastAsia"/>
        </w:rPr>
        <w:t>резонатором</w:t>
      </w:r>
      <w:r>
        <w:t xml:space="preserve">, </w:t>
      </w:r>
      <w:r>
        <w:rPr>
          <w:rFonts w:hint="eastAsia"/>
        </w:rPr>
        <w:t>работающим</w:t>
      </w:r>
      <w:r>
        <w:t xml:space="preserve"> </w:t>
      </w:r>
      <w:r>
        <w:rPr>
          <w:rFonts w:hint="eastAsia"/>
        </w:rPr>
        <w:t>в</w:t>
      </w:r>
      <w:r>
        <w:t xml:space="preserve"> </w:t>
      </w:r>
      <w:r>
        <w:rPr>
          <w:rFonts w:hint="eastAsia"/>
        </w:rPr>
        <w:t>режиме</w:t>
      </w:r>
      <w:r>
        <w:t xml:space="preserve"> </w:t>
      </w:r>
      <w:r>
        <w:rPr>
          <w:rFonts w:hint="eastAsia"/>
        </w:rPr>
        <w:t>«</w:t>
      </w:r>
      <w:r>
        <w:rPr>
          <w:rFonts w:hint="eastAsia"/>
        </w:rPr>
        <w:t>свободной</w:t>
      </w:r>
      <w:r>
        <w:t xml:space="preserve"> </w:t>
      </w:r>
      <w:r>
        <w:rPr>
          <w:rFonts w:hint="eastAsia"/>
        </w:rPr>
        <w:t>волны</w:t>
      </w:r>
      <w:r>
        <w:rPr>
          <w:rFonts w:hint="eastAsia"/>
        </w:rPr>
        <w:t>»</w:t>
      </w:r>
      <w:r>
        <w:t xml:space="preserve"> </w:t>
      </w:r>
      <w:r>
        <w:rPr>
          <w:rFonts w:hint="eastAsia"/>
        </w:rPr>
        <w:t>в</w:t>
      </w:r>
      <w:r>
        <w:t xml:space="preserve"> </w:t>
      </w:r>
      <w:r>
        <w:rPr>
          <w:rFonts w:hint="eastAsia"/>
        </w:rPr>
        <w:t>составе</w:t>
      </w:r>
      <w:r>
        <w:t xml:space="preserve"> </w:t>
      </w:r>
      <w:r>
        <w:rPr>
          <w:rFonts w:hint="eastAsia"/>
        </w:rPr>
        <w:t>ИИСО</w:t>
      </w:r>
      <w:r>
        <w:t xml:space="preserve"> </w:t>
      </w:r>
      <w:r>
        <w:rPr>
          <w:rFonts w:hint="eastAsia"/>
        </w:rPr>
        <w:t>БПЛА</w:t>
      </w:r>
      <w:r>
        <w:t xml:space="preserve">, </w:t>
      </w:r>
      <w:r>
        <w:rPr>
          <w:rFonts w:hint="eastAsia"/>
        </w:rPr>
        <w:t>обеспечивающий</w:t>
      </w:r>
      <w:r>
        <w:t xml:space="preserve"> </w:t>
      </w:r>
      <w:r>
        <w:rPr>
          <w:rFonts w:hint="eastAsia"/>
        </w:rPr>
        <w:t>работоспособность</w:t>
      </w:r>
      <w:r>
        <w:t xml:space="preserve"> </w:t>
      </w:r>
      <w:r>
        <w:rPr>
          <w:rFonts w:hint="eastAsia"/>
        </w:rPr>
        <w:t>ИИСО</w:t>
      </w:r>
      <w:r>
        <w:t xml:space="preserve"> </w:t>
      </w:r>
      <w:r>
        <w:rPr>
          <w:rFonts w:hint="eastAsia"/>
        </w:rPr>
        <w:t>во</w:t>
      </w:r>
      <w:r>
        <w:t xml:space="preserve"> </w:t>
      </w:r>
      <w:r>
        <w:rPr>
          <w:rFonts w:hint="eastAsia"/>
        </w:rPr>
        <w:t>всем</w:t>
      </w:r>
      <w:r>
        <w:t xml:space="preserve"> </w:t>
      </w:r>
      <w:r>
        <w:rPr>
          <w:rFonts w:hint="eastAsia"/>
        </w:rPr>
        <w:t>диапазоне</w:t>
      </w:r>
      <w:r>
        <w:t xml:space="preserve"> </w:t>
      </w:r>
      <w:r>
        <w:rPr>
          <w:rFonts w:hint="eastAsia"/>
        </w:rPr>
        <w:t>измеряемых</w:t>
      </w:r>
      <w:r>
        <w:t xml:space="preserve"> </w:t>
      </w:r>
      <w:r>
        <w:rPr>
          <w:rFonts w:hint="eastAsia"/>
        </w:rPr>
        <w:t>углов</w:t>
      </w:r>
      <w:r>
        <w:t xml:space="preserve">. </w:t>
      </w:r>
      <w:r>
        <w:rPr>
          <w:rFonts w:hint="eastAsia"/>
        </w:rPr>
        <w:t>За</w:t>
      </w:r>
      <w:r>
        <w:t xml:space="preserve"> </w:t>
      </w:r>
      <w:r>
        <w:rPr>
          <w:rFonts w:hint="eastAsia"/>
        </w:rPr>
        <w:t>счет</w:t>
      </w:r>
      <w:r>
        <w:t xml:space="preserve"> </w:t>
      </w:r>
      <w:r>
        <w:rPr>
          <w:rFonts w:hint="eastAsia"/>
        </w:rPr>
        <w:t>использования</w:t>
      </w:r>
      <w:r>
        <w:t xml:space="preserve"> </w:t>
      </w:r>
      <w:r>
        <w:rPr>
          <w:rFonts w:hint="eastAsia"/>
        </w:rPr>
        <w:t>разработанного</w:t>
      </w:r>
      <w:r>
        <w:t xml:space="preserve"> </w:t>
      </w:r>
      <w:r>
        <w:rPr>
          <w:rFonts w:hint="eastAsia"/>
        </w:rPr>
        <w:t>способа</w:t>
      </w:r>
      <w:r>
        <w:t xml:space="preserve"> </w:t>
      </w:r>
      <w:r>
        <w:rPr>
          <w:rFonts w:hint="eastAsia"/>
        </w:rPr>
        <w:t>обработки</w:t>
      </w:r>
      <w:r>
        <w:t xml:space="preserve"> </w:t>
      </w:r>
      <w:r>
        <w:rPr>
          <w:rFonts w:hint="eastAsia"/>
        </w:rPr>
        <w:t>сигнала</w:t>
      </w:r>
      <w:r>
        <w:t xml:space="preserve">, </w:t>
      </w:r>
      <w:r>
        <w:rPr>
          <w:rFonts w:hint="eastAsia"/>
        </w:rPr>
        <w:t>получаемого</w:t>
      </w:r>
      <w:r>
        <w:t xml:space="preserve"> </w:t>
      </w:r>
      <w:r>
        <w:rPr>
          <w:rFonts w:hint="eastAsia"/>
        </w:rPr>
        <w:t>по</w:t>
      </w:r>
      <w:r>
        <w:t xml:space="preserve"> </w:t>
      </w:r>
      <w:r>
        <w:rPr>
          <w:rFonts w:hint="eastAsia"/>
        </w:rPr>
        <w:t>огибающим</w:t>
      </w:r>
      <w:r>
        <w:t xml:space="preserve"> </w:t>
      </w:r>
      <w:r>
        <w:rPr>
          <w:rFonts w:hint="eastAsia"/>
        </w:rPr>
        <w:t>первичных</w:t>
      </w:r>
      <w:r>
        <w:t xml:space="preserve"> </w:t>
      </w:r>
      <w:r>
        <w:rPr>
          <w:rFonts w:hint="eastAsia"/>
        </w:rPr>
        <w:t>и</w:t>
      </w:r>
      <w:r>
        <w:t xml:space="preserve"> </w:t>
      </w:r>
      <w:r>
        <w:rPr>
          <w:rFonts w:hint="eastAsia"/>
        </w:rPr>
        <w:t>вторичных</w:t>
      </w:r>
      <w:r>
        <w:t xml:space="preserve"> </w:t>
      </w:r>
      <w:r>
        <w:rPr>
          <w:rFonts w:hint="eastAsia"/>
        </w:rPr>
        <w:t>колебаний</w:t>
      </w:r>
      <w:r>
        <w:t xml:space="preserve"> </w:t>
      </w:r>
      <w:r>
        <w:rPr>
          <w:rFonts w:hint="eastAsia"/>
        </w:rPr>
        <w:t>с</w:t>
      </w:r>
      <w:r>
        <w:t xml:space="preserve"> </w:t>
      </w:r>
      <w:r>
        <w:rPr>
          <w:rFonts w:hint="eastAsia"/>
        </w:rPr>
        <w:t>контрольных</w:t>
      </w:r>
      <w:r>
        <w:t xml:space="preserve"> </w:t>
      </w:r>
      <w:r>
        <w:rPr>
          <w:rFonts w:hint="eastAsia"/>
        </w:rPr>
        <w:t>точек</w:t>
      </w:r>
      <w:r>
        <w:t xml:space="preserve"> </w:t>
      </w:r>
      <w:r>
        <w:rPr>
          <w:rFonts w:hint="eastAsia"/>
        </w:rPr>
        <w:t>резонатора</w:t>
      </w:r>
      <w:r>
        <w:t>.</w:t>
      </w:r>
    </w:p>
    <w:p w14:paraId="617B7123" w14:textId="6CE74EE9" w:rsidR="00877E32" w:rsidRPr="00877E32" w:rsidRDefault="00877E32" w:rsidP="00877E32">
      <w:r>
        <w:rPr>
          <w:rFonts w:hint="eastAsia"/>
        </w:rPr>
        <w:t>Разработан</w:t>
      </w:r>
      <w:r>
        <w:t xml:space="preserve"> </w:t>
      </w:r>
      <w:r>
        <w:rPr>
          <w:rFonts w:hint="eastAsia"/>
        </w:rPr>
        <w:t>макет</w:t>
      </w:r>
      <w:r>
        <w:t xml:space="preserve"> </w:t>
      </w:r>
      <w:r>
        <w:rPr>
          <w:rFonts w:hint="eastAsia"/>
        </w:rPr>
        <w:t>ВТГ</w:t>
      </w:r>
      <w:r>
        <w:t xml:space="preserve"> </w:t>
      </w:r>
      <w:r>
        <w:rPr>
          <w:rFonts w:hint="eastAsia"/>
        </w:rPr>
        <w:t>для</w:t>
      </w:r>
      <w:r>
        <w:t xml:space="preserve"> </w:t>
      </w:r>
      <w:r>
        <w:rPr>
          <w:rFonts w:hint="eastAsia"/>
        </w:rPr>
        <w:t>ИИСО</w:t>
      </w:r>
      <w:r>
        <w:t xml:space="preserve"> </w:t>
      </w:r>
      <w:r>
        <w:rPr>
          <w:rFonts w:hint="eastAsia"/>
        </w:rPr>
        <w:t>БПЛА</w:t>
      </w:r>
      <w:r>
        <w:t xml:space="preserve"> </w:t>
      </w:r>
      <w:r>
        <w:rPr>
          <w:rFonts w:hint="eastAsia"/>
        </w:rPr>
        <w:t>программно</w:t>
      </w:r>
      <w:r>
        <w:t>-</w:t>
      </w:r>
      <w:r>
        <w:rPr>
          <w:rFonts w:hint="eastAsia"/>
        </w:rPr>
        <w:t>алгоритмическим</w:t>
      </w:r>
      <w:r>
        <w:t xml:space="preserve"> </w:t>
      </w:r>
      <w:r>
        <w:rPr>
          <w:rFonts w:hint="eastAsia"/>
        </w:rPr>
        <w:t>обеспечением</w:t>
      </w:r>
      <w:r>
        <w:t xml:space="preserve">, </w:t>
      </w:r>
      <w:r>
        <w:rPr>
          <w:rFonts w:hint="eastAsia"/>
        </w:rPr>
        <w:t>а</w:t>
      </w:r>
      <w:r>
        <w:t xml:space="preserve"> </w:t>
      </w:r>
      <w:r>
        <w:rPr>
          <w:rFonts w:hint="eastAsia"/>
        </w:rPr>
        <w:t>также</w:t>
      </w:r>
      <w:r>
        <w:t xml:space="preserve"> </w:t>
      </w:r>
      <w:r>
        <w:rPr>
          <w:rFonts w:hint="eastAsia"/>
        </w:rPr>
        <w:t>проведены</w:t>
      </w:r>
      <w:r>
        <w:t xml:space="preserve"> </w:t>
      </w:r>
      <w:r>
        <w:rPr>
          <w:rFonts w:hint="eastAsia"/>
        </w:rPr>
        <w:t>его</w:t>
      </w:r>
      <w:r>
        <w:t xml:space="preserve"> </w:t>
      </w:r>
      <w:r>
        <w:rPr>
          <w:rFonts w:hint="eastAsia"/>
        </w:rPr>
        <w:t>экспериментальные</w:t>
      </w:r>
      <w:r>
        <w:t xml:space="preserve"> </w:t>
      </w:r>
      <w:r>
        <w:rPr>
          <w:rFonts w:hint="eastAsia"/>
        </w:rPr>
        <w:t>исследования</w:t>
      </w:r>
      <w:r>
        <w:t xml:space="preserve"> </w:t>
      </w:r>
      <w:r>
        <w:rPr>
          <w:rFonts w:hint="eastAsia"/>
        </w:rPr>
        <w:t>с</w:t>
      </w:r>
      <w:r>
        <w:t xml:space="preserve"> </w:t>
      </w:r>
      <w:r>
        <w:rPr>
          <w:rFonts w:hint="eastAsia"/>
        </w:rPr>
        <w:t>целью</w:t>
      </w:r>
      <w:r>
        <w:t xml:space="preserve"> </w:t>
      </w:r>
      <w:r>
        <w:rPr>
          <w:rFonts w:hint="eastAsia"/>
        </w:rPr>
        <w:t>подтверждения</w:t>
      </w:r>
      <w:r>
        <w:t xml:space="preserve"> </w:t>
      </w:r>
      <w:r>
        <w:rPr>
          <w:rFonts w:hint="eastAsia"/>
        </w:rPr>
        <w:t>достоверности</w:t>
      </w:r>
      <w:r>
        <w:t xml:space="preserve"> </w:t>
      </w:r>
      <w:r>
        <w:rPr>
          <w:rFonts w:hint="eastAsia"/>
        </w:rPr>
        <w:t>теоретических</w:t>
      </w:r>
      <w:r>
        <w:t xml:space="preserve"> </w:t>
      </w:r>
      <w:r>
        <w:rPr>
          <w:rFonts w:hint="eastAsia"/>
        </w:rPr>
        <w:t>результатов</w:t>
      </w:r>
      <w:r>
        <w:t xml:space="preserve"> </w:t>
      </w:r>
      <w:r>
        <w:rPr>
          <w:rFonts w:hint="eastAsia"/>
        </w:rPr>
        <w:t>работы</w:t>
      </w:r>
    </w:p>
    <w:sectPr w:rsidR="00877E32" w:rsidRPr="00877E3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28EB" w14:textId="77777777" w:rsidR="00BD0107" w:rsidRPr="008D1934" w:rsidRDefault="00BD0107">
      <w:pPr>
        <w:spacing w:after="0" w:line="240" w:lineRule="auto"/>
      </w:pPr>
      <w:r w:rsidRPr="008D1934">
        <w:separator/>
      </w:r>
    </w:p>
  </w:endnote>
  <w:endnote w:type="continuationSeparator" w:id="0">
    <w:p w14:paraId="0018349C" w14:textId="77777777" w:rsidR="00BD0107" w:rsidRPr="008D1934" w:rsidRDefault="00BD010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4D1B" w14:textId="77777777" w:rsidR="00BD0107" w:rsidRPr="008D1934" w:rsidRDefault="00BD0107"/>
    <w:p w14:paraId="4008DEF3" w14:textId="77777777" w:rsidR="00BD0107" w:rsidRPr="008D1934" w:rsidRDefault="00BD0107"/>
    <w:p w14:paraId="2F5DD776" w14:textId="77777777" w:rsidR="00BD0107" w:rsidRPr="008D1934" w:rsidRDefault="00BD0107"/>
    <w:p w14:paraId="3E1F92C6" w14:textId="77777777" w:rsidR="00BD0107" w:rsidRPr="008D1934" w:rsidRDefault="00BD0107"/>
    <w:p w14:paraId="5C4E85A7" w14:textId="77777777" w:rsidR="00BD0107" w:rsidRPr="008D1934" w:rsidRDefault="00BD0107"/>
    <w:p w14:paraId="4B6A3BB2" w14:textId="77777777" w:rsidR="00BD0107" w:rsidRPr="008D1934" w:rsidRDefault="00BD0107"/>
    <w:p w14:paraId="4581084F" w14:textId="77777777" w:rsidR="00BD0107" w:rsidRPr="008D1934" w:rsidRDefault="00BD0107">
      <w:pPr>
        <w:rPr>
          <w:sz w:val="2"/>
          <w:szCs w:val="2"/>
        </w:rPr>
      </w:pPr>
      <w:r>
        <w:rPr>
          <w:noProof/>
        </w:rPr>
        <mc:AlternateContent>
          <mc:Choice Requires="wps">
            <w:drawing>
              <wp:anchor distT="0" distB="0" distL="63500" distR="63500" simplePos="0" relativeHeight="251660288" behindDoc="1" locked="0" layoutInCell="1" allowOverlap="1" wp14:anchorId="421A9817" wp14:editId="11498FB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710955B" w14:textId="77777777" w:rsidR="00BD0107" w:rsidRPr="008D1934" w:rsidRDefault="00BD01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A981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10955B" w14:textId="77777777" w:rsidR="00BD0107" w:rsidRPr="008D1934" w:rsidRDefault="00BD01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28A714" w14:textId="77777777" w:rsidR="00BD0107" w:rsidRPr="008D1934" w:rsidRDefault="00BD0107"/>
    <w:p w14:paraId="6C9E5EB7" w14:textId="77777777" w:rsidR="00BD0107" w:rsidRPr="008D1934" w:rsidRDefault="00BD0107"/>
    <w:p w14:paraId="12A47205" w14:textId="77777777" w:rsidR="00BD0107" w:rsidRPr="008D1934" w:rsidRDefault="00BD0107">
      <w:pPr>
        <w:rPr>
          <w:sz w:val="2"/>
          <w:szCs w:val="2"/>
        </w:rPr>
      </w:pPr>
      <w:r>
        <w:rPr>
          <w:noProof/>
        </w:rPr>
        <mc:AlternateContent>
          <mc:Choice Requires="wps">
            <w:drawing>
              <wp:anchor distT="0" distB="0" distL="63500" distR="63500" simplePos="0" relativeHeight="251659264" behindDoc="1" locked="0" layoutInCell="1" allowOverlap="1" wp14:anchorId="4E1BEFEB" wp14:editId="20CFF54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CD1C52" w14:textId="77777777" w:rsidR="00BD0107" w:rsidRPr="008D1934" w:rsidRDefault="00BD01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BEFE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CD1C52" w14:textId="77777777" w:rsidR="00BD0107" w:rsidRPr="008D1934" w:rsidRDefault="00BD010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B6E4A3" w14:textId="77777777" w:rsidR="00BD0107" w:rsidRPr="008D1934" w:rsidRDefault="00BD0107"/>
    <w:p w14:paraId="086E0B3F" w14:textId="77777777" w:rsidR="00BD0107" w:rsidRPr="008D1934" w:rsidRDefault="00BD0107">
      <w:pPr>
        <w:rPr>
          <w:sz w:val="2"/>
          <w:szCs w:val="2"/>
        </w:rPr>
      </w:pPr>
    </w:p>
    <w:p w14:paraId="00B2350D" w14:textId="77777777" w:rsidR="00BD0107" w:rsidRPr="008D1934" w:rsidRDefault="00BD0107"/>
    <w:p w14:paraId="4FA9D9EF" w14:textId="77777777" w:rsidR="00BD0107" w:rsidRPr="008D1934" w:rsidRDefault="00BD0107">
      <w:pPr>
        <w:spacing w:after="0" w:line="240" w:lineRule="auto"/>
      </w:pPr>
    </w:p>
  </w:footnote>
  <w:footnote w:type="continuationSeparator" w:id="0">
    <w:p w14:paraId="1D8AE859" w14:textId="77777777" w:rsidR="00BD0107" w:rsidRPr="008D1934" w:rsidRDefault="00BD010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07"/>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cp:revision>
  <cp:lastPrinted>2024-05-12T14:21:00Z</cp:lastPrinted>
  <dcterms:created xsi:type="dcterms:W3CDTF">2024-05-20T07:52:00Z</dcterms:created>
  <dcterms:modified xsi:type="dcterms:W3CDTF">2024-05-20T13:52:00Z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