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CDA3" w14:textId="77777777" w:rsidR="00127DFA" w:rsidRDefault="00127DFA" w:rsidP="00127DFA">
      <w:pPr>
        <w:pStyle w:val="afffffffffffffffffffffffffff5"/>
        <w:rPr>
          <w:rFonts w:ascii="Verdana" w:hAnsi="Verdana"/>
          <w:color w:val="000000"/>
          <w:sz w:val="21"/>
          <w:szCs w:val="21"/>
        </w:rPr>
      </w:pPr>
      <w:r>
        <w:rPr>
          <w:rFonts w:ascii="Helvetica" w:hAnsi="Helvetica" w:cs="Helvetica"/>
          <w:b/>
          <w:bCs w:val="0"/>
          <w:color w:val="222222"/>
          <w:sz w:val="21"/>
          <w:szCs w:val="21"/>
        </w:rPr>
        <w:t>Чеботарь, Михаил Александрович.</w:t>
      </w:r>
    </w:p>
    <w:p w14:paraId="754CC140" w14:textId="77777777" w:rsidR="00127DFA" w:rsidRDefault="00127DFA" w:rsidP="00127DF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дифференцированиях и лиевых изоморфизмах первичных </w:t>
      </w:r>
      <w:proofErr w:type="gramStart"/>
      <w:r>
        <w:rPr>
          <w:rFonts w:ascii="Helvetica" w:hAnsi="Helvetica" w:cs="Helvetica"/>
          <w:caps/>
          <w:color w:val="222222"/>
          <w:sz w:val="21"/>
          <w:szCs w:val="21"/>
        </w:rPr>
        <w:t>колец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1999. - 74 с.</w:t>
      </w:r>
    </w:p>
    <w:p w14:paraId="1C9EA8B1" w14:textId="77777777" w:rsidR="00127DFA" w:rsidRDefault="00127DFA" w:rsidP="00127DFA">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Чеботарь, Михаил Александрович</w:t>
      </w:r>
    </w:p>
    <w:p w14:paraId="0DBA4C45" w14:textId="77777777" w:rsidR="00127DFA" w:rsidRDefault="00127DFA" w:rsidP="00127D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0CAEDC" w14:textId="77777777" w:rsidR="00127DFA" w:rsidRDefault="00127DFA" w:rsidP="00127D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Дифференцирования в первичных кольцах</w:t>
      </w:r>
    </w:p>
    <w:p w14:paraId="649D05D0" w14:textId="77777777" w:rsidR="00127DFA" w:rsidRDefault="00127DFA" w:rsidP="00127D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w:t>
      </w:r>
    </w:p>
    <w:p w14:paraId="76F4D8DF" w14:textId="77777777" w:rsidR="00127DFA" w:rsidRDefault="00127DFA" w:rsidP="00127D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 композиции дифференцирований.</w:t>
      </w:r>
    </w:p>
    <w:p w14:paraId="2A30DAD3" w14:textId="77777777" w:rsidR="00127DFA" w:rsidRDefault="00127DFA" w:rsidP="00127D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Подкольца</w:t>
      </w:r>
      <w:proofErr w:type="spellEnd"/>
      <w:r>
        <w:rPr>
          <w:rFonts w:ascii="Arial" w:hAnsi="Arial" w:cs="Arial"/>
          <w:color w:val="333333"/>
          <w:sz w:val="21"/>
          <w:szCs w:val="21"/>
        </w:rPr>
        <w:t>, порожденные дифференциальными коммутаторами х].</w:t>
      </w:r>
    </w:p>
    <w:p w14:paraId="2F479537" w14:textId="77777777" w:rsidR="00127DFA" w:rsidRDefault="00127DFA" w:rsidP="00127D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w:t>
      </w:r>
      <w:proofErr w:type="spellStart"/>
      <w:r>
        <w:rPr>
          <w:rFonts w:ascii="Arial" w:hAnsi="Arial" w:cs="Arial"/>
          <w:color w:val="333333"/>
          <w:sz w:val="21"/>
          <w:szCs w:val="21"/>
        </w:rPr>
        <w:t>Подкольца</w:t>
      </w:r>
      <w:proofErr w:type="spellEnd"/>
      <w:r>
        <w:rPr>
          <w:rFonts w:ascii="Arial" w:hAnsi="Arial" w:cs="Arial"/>
          <w:color w:val="333333"/>
          <w:sz w:val="21"/>
          <w:szCs w:val="21"/>
        </w:rPr>
        <w:t>, порожденные дифференциальными коммутаторами [ж0*, х\п.</w:t>
      </w:r>
    </w:p>
    <w:p w14:paraId="68341A2C" w14:textId="77777777" w:rsidR="00127DFA" w:rsidRDefault="00127DFA" w:rsidP="00127D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Лиевы</w:t>
      </w:r>
      <w:proofErr w:type="spellEnd"/>
      <w:r>
        <w:rPr>
          <w:rFonts w:ascii="Arial" w:hAnsi="Arial" w:cs="Arial"/>
          <w:color w:val="333333"/>
          <w:sz w:val="21"/>
          <w:szCs w:val="21"/>
        </w:rPr>
        <w:t xml:space="preserve"> изоморфизмы первичных колец</w:t>
      </w:r>
    </w:p>
    <w:p w14:paraId="31DCF6DB" w14:textId="77777777" w:rsidR="00127DFA" w:rsidRDefault="00127DFA" w:rsidP="00127D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Некоторые результаты из теории функциональных тождеств</w:t>
      </w:r>
    </w:p>
    <w:p w14:paraId="04F7067B" w14:textId="77777777" w:rsidR="00127DFA" w:rsidRDefault="00127DFA" w:rsidP="00127D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Лиевы</w:t>
      </w:r>
      <w:proofErr w:type="spellEnd"/>
      <w:r>
        <w:rPr>
          <w:rFonts w:ascii="Arial" w:hAnsi="Arial" w:cs="Arial"/>
          <w:color w:val="333333"/>
          <w:sz w:val="21"/>
          <w:szCs w:val="21"/>
        </w:rPr>
        <w:t xml:space="preserve"> изоморфизмы простых колец.</w:t>
      </w:r>
    </w:p>
    <w:p w14:paraId="13C044C6" w14:textId="77777777" w:rsidR="00127DFA" w:rsidRDefault="00127DFA" w:rsidP="00127D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spellStart"/>
      <w:r>
        <w:rPr>
          <w:rFonts w:ascii="Arial" w:hAnsi="Arial" w:cs="Arial"/>
          <w:color w:val="333333"/>
          <w:sz w:val="21"/>
          <w:szCs w:val="21"/>
        </w:rPr>
        <w:t>Лиевы</w:t>
      </w:r>
      <w:proofErr w:type="spellEnd"/>
      <w:r>
        <w:rPr>
          <w:rFonts w:ascii="Arial" w:hAnsi="Arial" w:cs="Arial"/>
          <w:color w:val="333333"/>
          <w:sz w:val="21"/>
          <w:szCs w:val="21"/>
        </w:rPr>
        <w:t xml:space="preserve"> изоморфизмы первичных колец с инволюцией</w:t>
      </w:r>
    </w:p>
    <w:p w14:paraId="4FDAD129" w14:textId="4D25DA4B" w:rsidR="00BD642D" w:rsidRPr="00127DFA" w:rsidRDefault="00BD642D" w:rsidP="00127DFA"/>
    <w:sectPr w:rsidR="00BD642D" w:rsidRPr="00127D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2D14" w14:textId="77777777" w:rsidR="008810C9" w:rsidRDefault="008810C9">
      <w:pPr>
        <w:spacing w:after="0" w:line="240" w:lineRule="auto"/>
      </w:pPr>
      <w:r>
        <w:separator/>
      </w:r>
    </w:p>
  </w:endnote>
  <w:endnote w:type="continuationSeparator" w:id="0">
    <w:p w14:paraId="0FCB9DE6" w14:textId="77777777" w:rsidR="008810C9" w:rsidRDefault="0088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C922" w14:textId="77777777" w:rsidR="008810C9" w:rsidRDefault="008810C9"/>
    <w:p w14:paraId="41CDF0E6" w14:textId="77777777" w:rsidR="008810C9" w:rsidRDefault="008810C9"/>
    <w:p w14:paraId="149F6F57" w14:textId="77777777" w:rsidR="008810C9" w:rsidRDefault="008810C9"/>
    <w:p w14:paraId="437F1088" w14:textId="77777777" w:rsidR="008810C9" w:rsidRDefault="008810C9"/>
    <w:p w14:paraId="7CAA0685" w14:textId="77777777" w:rsidR="008810C9" w:rsidRDefault="008810C9"/>
    <w:p w14:paraId="21C929B5" w14:textId="77777777" w:rsidR="008810C9" w:rsidRDefault="008810C9"/>
    <w:p w14:paraId="3D51D54D" w14:textId="77777777" w:rsidR="008810C9" w:rsidRDefault="008810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7D034B" wp14:editId="3DF411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009B5" w14:textId="77777777" w:rsidR="008810C9" w:rsidRDefault="008810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7D03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F009B5" w14:textId="77777777" w:rsidR="008810C9" w:rsidRDefault="008810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70CEEE" w14:textId="77777777" w:rsidR="008810C9" w:rsidRDefault="008810C9"/>
    <w:p w14:paraId="0DBF3FC7" w14:textId="77777777" w:rsidR="008810C9" w:rsidRDefault="008810C9"/>
    <w:p w14:paraId="7CFE7B6C" w14:textId="77777777" w:rsidR="008810C9" w:rsidRDefault="008810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490553" wp14:editId="275E24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B0FF" w14:textId="77777777" w:rsidR="008810C9" w:rsidRDefault="008810C9"/>
                          <w:p w14:paraId="681B0186" w14:textId="77777777" w:rsidR="008810C9" w:rsidRDefault="008810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4905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28B0FF" w14:textId="77777777" w:rsidR="008810C9" w:rsidRDefault="008810C9"/>
                    <w:p w14:paraId="681B0186" w14:textId="77777777" w:rsidR="008810C9" w:rsidRDefault="008810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D1DF09" w14:textId="77777777" w:rsidR="008810C9" w:rsidRDefault="008810C9"/>
    <w:p w14:paraId="13663F67" w14:textId="77777777" w:rsidR="008810C9" w:rsidRDefault="008810C9">
      <w:pPr>
        <w:rPr>
          <w:sz w:val="2"/>
          <w:szCs w:val="2"/>
        </w:rPr>
      </w:pPr>
    </w:p>
    <w:p w14:paraId="549B11CE" w14:textId="77777777" w:rsidR="008810C9" w:rsidRDefault="008810C9"/>
    <w:p w14:paraId="5C06FF4D" w14:textId="77777777" w:rsidR="008810C9" w:rsidRDefault="008810C9">
      <w:pPr>
        <w:spacing w:after="0" w:line="240" w:lineRule="auto"/>
      </w:pPr>
    </w:p>
  </w:footnote>
  <w:footnote w:type="continuationSeparator" w:id="0">
    <w:p w14:paraId="5FB5BAF6" w14:textId="77777777" w:rsidR="008810C9" w:rsidRDefault="00881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0C9"/>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97683</TotalTime>
  <Pages>1</Pages>
  <Words>103</Words>
  <Characters>593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642</cp:revision>
  <cp:lastPrinted>2009-02-06T05:36:00Z</cp:lastPrinted>
  <dcterms:created xsi:type="dcterms:W3CDTF">2024-01-07T13:43:00Z</dcterms:created>
  <dcterms:modified xsi:type="dcterms:W3CDTF">2025-05-21T05:57:00Z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