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2709" w14:textId="77777777" w:rsidR="008D7243" w:rsidRDefault="008D7243" w:rsidP="008D7243">
      <w:r>
        <w:rPr>
          <w:rFonts w:hint="eastAsia"/>
        </w:rPr>
        <w:t>Андреева</w:t>
      </w:r>
      <w:r>
        <w:t xml:space="preserve">, </w:t>
      </w:r>
      <w:r>
        <w:rPr>
          <w:rFonts w:hint="eastAsia"/>
        </w:rPr>
        <w:t>Марина</w:t>
      </w:r>
      <w:r>
        <w:t xml:space="preserve"> </w:t>
      </w:r>
      <w:r>
        <w:rPr>
          <w:rFonts w:hint="eastAsia"/>
        </w:rPr>
        <w:t>Александровна</w:t>
      </w:r>
      <w:r>
        <w:t xml:space="preserve">. </w:t>
      </w:r>
      <w:r>
        <w:rPr>
          <w:rFonts w:hint="eastAsia"/>
        </w:rPr>
        <w:t>Изменение</w:t>
      </w:r>
      <w:r>
        <w:t xml:space="preserve"> </w:t>
      </w:r>
      <w:r>
        <w:rPr>
          <w:rFonts w:hint="eastAsia"/>
        </w:rPr>
        <w:t>надмолекулярной</w:t>
      </w:r>
      <w:r>
        <w:t xml:space="preserve"> </w:t>
      </w:r>
      <w:r>
        <w:rPr>
          <w:rFonts w:hint="eastAsia"/>
        </w:rPr>
        <w:t>структуры</w:t>
      </w:r>
      <w:r>
        <w:t xml:space="preserve"> </w:t>
      </w:r>
      <w:r>
        <w:rPr>
          <w:rFonts w:hint="eastAsia"/>
        </w:rPr>
        <w:t>и</w:t>
      </w:r>
      <w:r>
        <w:t xml:space="preserve"> </w:t>
      </w:r>
      <w:r>
        <w:rPr>
          <w:rFonts w:hint="eastAsia"/>
        </w:rPr>
        <w:t>гидрофильных</w:t>
      </w:r>
      <w:r>
        <w:t xml:space="preserve"> </w:t>
      </w:r>
      <w:r>
        <w:rPr>
          <w:rFonts w:hint="eastAsia"/>
        </w:rPr>
        <w:t>свойств</w:t>
      </w:r>
      <w:r>
        <w:t xml:space="preserve"> </w:t>
      </w:r>
      <w:r>
        <w:rPr>
          <w:rFonts w:hint="eastAsia"/>
        </w:rPr>
        <w:t>хлопковой</w:t>
      </w:r>
      <w:r>
        <w:t xml:space="preserve"> </w:t>
      </w:r>
      <w:r>
        <w:rPr>
          <w:rFonts w:hint="eastAsia"/>
        </w:rPr>
        <w:t>целлюлозы</w:t>
      </w:r>
      <w:r>
        <w:t xml:space="preserve"> </w:t>
      </w:r>
      <w:r>
        <w:rPr>
          <w:rFonts w:hint="eastAsia"/>
        </w:rPr>
        <w:t>в</w:t>
      </w:r>
      <w:r>
        <w:t xml:space="preserve"> </w:t>
      </w:r>
      <w:r>
        <w:rPr>
          <w:rFonts w:hint="eastAsia"/>
        </w:rPr>
        <w:t>процессе</w:t>
      </w:r>
      <w:r>
        <w:t xml:space="preserve"> </w:t>
      </w:r>
      <w:r>
        <w:rPr>
          <w:rFonts w:hint="eastAsia"/>
        </w:rPr>
        <w:t>частичного</w:t>
      </w:r>
      <w:r>
        <w:t xml:space="preserve"> </w:t>
      </w:r>
      <w:r>
        <w:rPr>
          <w:rFonts w:hint="eastAsia"/>
        </w:rPr>
        <w:t>кислотного</w:t>
      </w:r>
      <w:r>
        <w:t xml:space="preserve"> </w:t>
      </w:r>
      <w:r>
        <w:rPr>
          <w:rFonts w:hint="eastAsia"/>
        </w:rPr>
        <w:t>гидролиза</w:t>
      </w:r>
      <w:r>
        <w:t xml:space="preserve"> : </w:t>
      </w:r>
      <w:r>
        <w:rPr>
          <w:rFonts w:hint="eastAsia"/>
        </w:rPr>
        <w:t>диссертация</w:t>
      </w:r>
      <w:r>
        <w:t xml:space="preserve"> ... </w:t>
      </w:r>
      <w:r>
        <w:rPr>
          <w:rFonts w:hint="eastAsia"/>
        </w:rPr>
        <w:t>кандидата</w:t>
      </w:r>
      <w:r>
        <w:t xml:space="preserve"> </w:t>
      </w:r>
      <w:r>
        <w:rPr>
          <w:rFonts w:hint="eastAsia"/>
        </w:rPr>
        <w:t>химических</w:t>
      </w:r>
      <w:r>
        <w:t xml:space="preserve"> </w:t>
      </w:r>
      <w:r>
        <w:rPr>
          <w:rFonts w:hint="eastAsia"/>
        </w:rPr>
        <w:t>наук</w:t>
      </w:r>
      <w:r>
        <w:t xml:space="preserve"> : 02.00.04.- </w:t>
      </w:r>
      <w:r>
        <w:rPr>
          <w:rFonts w:hint="eastAsia"/>
        </w:rPr>
        <w:t>Йошкар</w:t>
      </w:r>
      <w:r>
        <w:t>-</w:t>
      </w:r>
      <w:r>
        <w:rPr>
          <w:rFonts w:hint="eastAsia"/>
        </w:rPr>
        <w:t>Ола</w:t>
      </w:r>
      <w:r>
        <w:t xml:space="preserve">, 2000.- 130 </w:t>
      </w:r>
      <w:r>
        <w:rPr>
          <w:rFonts w:hint="eastAsia"/>
        </w:rPr>
        <w:t>с</w:t>
      </w:r>
      <w:r>
        <w:t xml:space="preserve">.: </w:t>
      </w:r>
      <w:r>
        <w:rPr>
          <w:rFonts w:hint="eastAsia"/>
        </w:rPr>
        <w:t>ил</w:t>
      </w:r>
      <w:r>
        <w:t xml:space="preserve">. </w:t>
      </w:r>
      <w:r>
        <w:rPr>
          <w:rFonts w:hint="eastAsia"/>
        </w:rPr>
        <w:t>РГБ</w:t>
      </w:r>
      <w:r>
        <w:t xml:space="preserve"> </w:t>
      </w:r>
      <w:r>
        <w:rPr>
          <w:rFonts w:hint="eastAsia"/>
        </w:rPr>
        <w:t>ОД</w:t>
      </w:r>
      <w:r>
        <w:t>, 61 01-2/351-1</w:t>
      </w:r>
    </w:p>
    <w:p w14:paraId="7C2067EC" w14:textId="77777777" w:rsidR="008D7243" w:rsidRDefault="008D7243" w:rsidP="008D7243"/>
    <w:p w14:paraId="023FB8E8" w14:textId="77777777" w:rsidR="008D7243" w:rsidRDefault="008D7243" w:rsidP="008D7243"/>
    <w:p w14:paraId="61A54C9C" w14:textId="77777777" w:rsidR="008D7243" w:rsidRDefault="008D7243" w:rsidP="008D7243">
      <w:r>
        <w:rPr>
          <w:rFonts w:hint="eastAsia"/>
        </w:rPr>
        <w:t>Марийский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p>
    <w:p w14:paraId="1D78DC96" w14:textId="77777777" w:rsidR="008D7243" w:rsidRDefault="008D7243" w:rsidP="008D7243">
      <w:r>
        <w:rPr>
          <w:rFonts w:hint="eastAsia"/>
        </w:rPr>
        <w:t>На</w:t>
      </w:r>
      <w:r>
        <w:t xml:space="preserve"> </w:t>
      </w:r>
      <w:r>
        <w:rPr>
          <w:rFonts w:hint="eastAsia"/>
        </w:rPr>
        <w:t>правах</w:t>
      </w:r>
      <w:r>
        <w:t xml:space="preserve"> </w:t>
      </w:r>
      <w:r>
        <w:rPr>
          <w:rFonts w:hint="eastAsia"/>
        </w:rPr>
        <w:t>рукописи</w:t>
      </w:r>
    </w:p>
    <w:p w14:paraId="40B31DCA" w14:textId="77777777" w:rsidR="008D7243" w:rsidRDefault="008D7243" w:rsidP="008D7243">
      <w:r>
        <w:rPr>
          <w:rFonts w:hint="eastAsia"/>
        </w:rPr>
        <w:t>Андреева</w:t>
      </w:r>
      <w:r>
        <w:t xml:space="preserve"> </w:t>
      </w:r>
      <w:r>
        <w:rPr>
          <w:rFonts w:hint="eastAsia"/>
        </w:rPr>
        <w:t>Марина</w:t>
      </w:r>
      <w:r>
        <w:t xml:space="preserve"> </w:t>
      </w:r>
      <w:r>
        <w:rPr>
          <w:rFonts w:hint="eastAsia"/>
        </w:rPr>
        <w:t>Александровна</w:t>
      </w:r>
    </w:p>
    <w:p w14:paraId="328AAA2C" w14:textId="77777777" w:rsidR="008D7243" w:rsidRDefault="008D7243" w:rsidP="008D7243">
      <w:r>
        <w:rPr>
          <w:rFonts w:hint="eastAsia"/>
        </w:rPr>
        <w:t>ИЗМЕНЕНИЕ</w:t>
      </w:r>
      <w:r>
        <w:t xml:space="preserve"> </w:t>
      </w:r>
      <w:r>
        <w:rPr>
          <w:rFonts w:hint="eastAsia"/>
        </w:rPr>
        <w:t>НАДМОЛЕКУЛЯРНОЙ</w:t>
      </w:r>
      <w:r>
        <w:t xml:space="preserve"> </w:t>
      </w:r>
      <w:r>
        <w:rPr>
          <w:rFonts w:hint="eastAsia"/>
        </w:rPr>
        <w:t>СТРУКТУРЫ</w:t>
      </w:r>
      <w:r>
        <w:t xml:space="preserve"> </w:t>
      </w:r>
      <w:r>
        <w:rPr>
          <w:rFonts w:hint="eastAsia"/>
        </w:rPr>
        <w:t>И</w:t>
      </w:r>
      <w:r>
        <w:t xml:space="preserve"> </w:t>
      </w:r>
      <w:r>
        <w:rPr>
          <w:rFonts w:hint="eastAsia"/>
        </w:rPr>
        <w:t>ГИДРОФИЛЬНЫХ</w:t>
      </w:r>
    </w:p>
    <w:p w14:paraId="0CAF2105" w14:textId="77777777" w:rsidR="008D7243" w:rsidRDefault="008D7243" w:rsidP="008D7243">
      <w:r>
        <w:rPr>
          <w:rFonts w:hint="eastAsia"/>
        </w:rPr>
        <w:t>СВОЙСТВ</w:t>
      </w:r>
      <w:r>
        <w:t xml:space="preserve"> </w:t>
      </w:r>
      <w:r>
        <w:rPr>
          <w:rFonts w:hint="eastAsia"/>
        </w:rPr>
        <w:t>ХЛОПКОВОЙ</w:t>
      </w:r>
      <w:r>
        <w:t xml:space="preserve"> </w:t>
      </w:r>
      <w:r>
        <w:rPr>
          <w:rFonts w:hint="eastAsia"/>
        </w:rPr>
        <w:t>ЦЕЛЛЮЛОЗЫ</w:t>
      </w:r>
      <w:r>
        <w:t xml:space="preserve"> </w:t>
      </w:r>
      <w:r>
        <w:rPr>
          <w:rFonts w:hint="eastAsia"/>
        </w:rPr>
        <w:t>В</w:t>
      </w:r>
      <w:r>
        <w:t xml:space="preserve"> </w:t>
      </w:r>
      <w:r>
        <w:rPr>
          <w:rFonts w:hint="eastAsia"/>
        </w:rPr>
        <w:t>ПРОЦЕССЕ</w:t>
      </w:r>
      <w:r>
        <w:t xml:space="preserve"> </w:t>
      </w:r>
      <w:r>
        <w:rPr>
          <w:rFonts w:hint="eastAsia"/>
        </w:rPr>
        <w:t>ЧАСТИЧНОГО</w:t>
      </w:r>
    </w:p>
    <w:p w14:paraId="359277C9" w14:textId="77777777" w:rsidR="008D7243" w:rsidRDefault="008D7243" w:rsidP="008D7243">
      <w:r>
        <w:rPr>
          <w:rFonts w:hint="eastAsia"/>
        </w:rPr>
        <w:t>КИСЛОТНОГО</w:t>
      </w:r>
      <w:r>
        <w:t xml:space="preserve"> </w:t>
      </w:r>
      <w:r>
        <w:rPr>
          <w:rFonts w:hint="eastAsia"/>
        </w:rPr>
        <w:t>ГИДРОЛИЗА</w:t>
      </w:r>
    </w:p>
    <w:p w14:paraId="4F0A31FC" w14:textId="77777777" w:rsidR="008D7243" w:rsidRDefault="008D7243" w:rsidP="008D7243">
      <w:r>
        <w:t xml:space="preserve">02.00.04 - </w:t>
      </w:r>
      <w:r>
        <w:rPr>
          <w:rFonts w:hint="eastAsia"/>
        </w:rPr>
        <w:t>Физическая</w:t>
      </w:r>
      <w:r>
        <w:t xml:space="preserve"> </w:t>
      </w:r>
      <w:r>
        <w:rPr>
          <w:rFonts w:hint="eastAsia"/>
        </w:rPr>
        <w:t>химия</w:t>
      </w:r>
    </w:p>
    <w:p w14:paraId="552C73D3" w14:textId="77777777" w:rsidR="008D7243" w:rsidRDefault="008D7243" w:rsidP="008D7243">
      <w:r>
        <w:rPr>
          <w:rFonts w:hint="eastAsia"/>
        </w:rPr>
        <w:t>ДИССЕРТАЦИЯ</w:t>
      </w:r>
    </w:p>
    <w:p w14:paraId="25645958" w14:textId="77777777" w:rsidR="008D7243" w:rsidRDefault="008D7243" w:rsidP="008D7243">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15C449D5" w14:textId="77777777" w:rsidR="008D7243" w:rsidRDefault="008D7243" w:rsidP="008D7243">
      <w:r>
        <w:rPr>
          <w:rFonts w:hint="eastAsia"/>
        </w:rPr>
        <w:t>кандидата</w:t>
      </w:r>
      <w:r>
        <w:t xml:space="preserve"> </w:t>
      </w:r>
      <w:r>
        <w:rPr>
          <w:rFonts w:hint="eastAsia"/>
        </w:rPr>
        <w:t>химических</w:t>
      </w:r>
      <w:r>
        <w:t xml:space="preserve"> </w:t>
      </w:r>
      <w:r>
        <w:rPr>
          <w:rFonts w:hint="eastAsia"/>
        </w:rPr>
        <w:t>наук</w:t>
      </w:r>
    </w:p>
    <w:p w14:paraId="26512116" w14:textId="77777777" w:rsidR="008D7243" w:rsidRDefault="008D7243" w:rsidP="008D7243">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химических</w:t>
      </w:r>
      <w:r>
        <w:t xml:space="preserve"> </w:t>
      </w:r>
      <w:r>
        <w:rPr>
          <w:rFonts w:hint="eastAsia"/>
        </w:rPr>
        <w:t>наук</w:t>
      </w:r>
      <w:r>
        <w:t xml:space="preserve">, </w:t>
      </w:r>
      <w:r>
        <w:rPr>
          <w:rFonts w:hint="eastAsia"/>
        </w:rPr>
        <w:t>доцент</w:t>
      </w:r>
      <w:r>
        <w:t xml:space="preserve"> </w:t>
      </w:r>
      <w:r>
        <w:rPr>
          <w:rFonts w:hint="eastAsia"/>
        </w:rPr>
        <w:t>Гордеев</w:t>
      </w:r>
      <w:r>
        <w:t xml:space="preserve"> </w:t>
      </w:r>
      <w:r>
        <w:rPr>
          <w:rFonts w:hint="eastAsia"/>
        </w:rPr>
        <w:t>М</w:t>
      </w:r>
      <w:r>
        <w:t>.</w:t>
      </w:r>
      <w:r>
        <w:rPr>
          <w:rFonts w:hint="eastAsia"/>
        </w:rPr>
        <w:t>Е</w:t>
      </w:r>
      <w:r>
        <w:t>.</w:t>
      </w:r>
    </w:p>
    <w:p w14:paraId="116EFF05" w14:textId="77777777" w:rsidR="008D7243" w:rsidRDefault="008D7243" w:rsidP="008D7243">
      <w:r>
        <w:rPr>
          <w:rFonts w:hint="eastAsia"/>
        </w:rPr>
        <w:t>Научный</w:t>
      </w:r>
      <w:r>
        <w:t xml:space="preserve"> </w:t>
      </w:r>
      <w:r>
        <w:rPr>
          <w:rFonts w:hint="eastAsia"/>
        </w:rPr>
        <w:t>консультант</w:t>
      </w:r>
      <w:r>
        <w:t xml:space="preserve">: </w:t>
      </w:r>
      <w:r>
        <w:rPr>
          <w:rFonts w:hint="eastAsia"/>
        </w:rPr>
        <w:t>кандидат</w:t>
      </w:r>
      <w:r>
        <w:t xml:space="preserve"> </w:t>
      </w:r>
      <w:r>
        <w:rPr>
          <w:rFonts w:hint="eastAsia"/>
        </w:rPr>
        <w:t>химических</w:t>
      </w:r>
      <w:r>
        <w:t xml:space="preserve"> </w:t>
      </w:r>
      <w:r>
        <w:rPr>
          <w:rFonts w:hint="eastAsia"/>
        </w:rPr>
        <w:t>наук</w:t>
      </w:r>
      <w:r>
        <w:t xml:space="preserve">, </w:t>
      </w:r>
      <w:r>
        <w:rPr>
          <w:rFonts w:hint="eastAsia"/>
        </w:rPr>
        <w:t>доцент</w:t>
      </w:r>
      <w:r>
        <w:t xml:space="preserve"> </w:t>
      </w:r>
      <w:r>
        <w:rPr>
          <w:rFonts w:hint="eastAsia"/>
        </w:rPr>
        <w:t>Лежнина</w:t>
      </w:r>
      <w:r>
        <w:t xml:space="preserve"> </w:t>
      </w:r>
      <w:r>
        <w:rPr>
          <w:rFonts w:hint="eastAsia"/>
        </w:rPr>
        <w:t>М</w:t>
      </w:r>
      <w:r>
        <w:t>.</w:t>
      </w:r>
      <w:r>
        <w:rPr>
          <w:rFonts w:hint="eastAsia"/>
        </w:rPr>
        <w:t>М</w:t>
      </w:r>
      <w:r>
        <w:t>.</w:t>
      </w:r>
    </w:p>
    <w:p w14:paraId="6A3A14DE" w14:textId="77777777" w:rsidR="008D7243" w:rsidRDefault="008D7243" w:rsidP="008D7243">
      <w:r>
        <w:rPr>
          <w:rFonts w:hint="eastAsia"/>
        </w:rPr>
        <w:t>Йошкар</w:t>
      </w:r>
      <w:r>
        <w:t>-</w:t>
      </w:r>
      <w:r>
        <w:rPr>
          <w:rFonts w:hint="eastAsia"/>
        </w:rPr>
        <w:t>Ола</w:t>
      </w:r>
      <w:r>
        <w:t xml:space="preserve"> - 2000 </w:t>
      </w:r>
    </w:p>
    <w:p w14:paraId="513F6F60" w14:textId="77777777" w:rsidR="008D7243" w:rsidRDefault="008D7243" w:rsidP="008D7243">
      <w:r>
        <w:rPr>
          <w:rFonts w:hint="eastAsia"/>
        </w:rPr>
        <w:t>СОДЕРЖАНИЕ</w:t>
      </w:r>
    </w:p>
    <w:p w14:paraId="09A090D7" w14:textId="77777777" w:rsidR="008D7243" w:rsidRDefault="008D7243" w:rsidP="008D7243">
      <w:r>
        <w:rPr>
          <w:rFonts w:hint="eastAsia"/>
        </w:rPr>
        <w:t>ВВЕДЕНИЕ</w:t>
      </w:r>
      <w:r>
        <w:tab/>
        <w:t>4</w:t>
      </w:r>
    </w:p>
    <w:p w14:paraId="6FE14F36" w14:textId="77777777" w:rsidR="008D7243" w:rsidRDefault="008D7243" w:rsidP="008D7243">
      <w:r>
        <w:rPr>
          <w:rFonts w:hint="eastAsia"/>
        </w:rPr>
        <w:t>Е</w:t>
      </w:r>
      <w:r>
        <w:t xml:space="preserve"> </w:t>
      </w:r>
      <w:r>
        <w:rPr>
          <w:rFonts w:hint="eastAsia"/>
        </w:rPr>
        <w:t>ОБЗОР</w:t>
      </w:r>
      <w:r>
        <w:t xml:space="preserve"> </w:t>
      </w:r>
      <w:r>
        <w:rPr>
          <w:rFonts w:hint="eastAsia"/>
        </w:rPr>
        <w:t>ЛИТЕРАТУРЫ</w:t>
      </w:r>
    </w:p>
    <w:p w14:paraId="31A8B2EB" w14:textId="77777777" w:rsidR="008D7243" w:rsidRDefault="008D7243" w:rsidP="008D7243">
      <w:r>
        <w:t>1.1 .</w:t>
      </w:r>
      <w:r>
        <w:rPr>
          <w:rFonts w:hint="eastAsia"/>
        </w:rPr>
        <w:t>Строение</w:t>
      </w:r>
      <w:r>
        <w:t xml:space="preserve"> </w:t>
      </w:r>
      <w:r>
        <w:rPr>
          <w:rFonts w:hint="eastAsia"/>
        </w:rPr>
        <w:t>и</w:t>
      </w:r>
      <w:r>
        <w:t xml:space="preserve"> </w:t>
      </w:r>
      <w:r>
        <w:rPr>
          <w:rFonts w:hint="eastAsia"/>
        </w:rPr>
        <w:t>свойства</w:t>
      </w:r>
      <w:r>
        <w:t xml:space="preserve"> </w:t>
      </w:r>
      <w:r>
        <w:rPr>
          <w:rFonts w:hint="eastAsia"/>
        </w:rPr>
        <w:t>макромолекул</w:t>
      </w:r>
      <w:r>
        <w:t xml:space="preserve"> </w:t>
      </w:r>
      <w:r>
        <w:rPr>
          <w:rFonts w:hint="eastAsia"/>
        </w:rPr>
        <w:t>целлюлозы</w:t>
      </w:r>
      <w:r>
        <w:tab/>
        <w:t>6</w:t>
      </w:r>
    </w:p>
    <w:p w14:paraId="2FE4B538" w14:textId="77777777" w:rsidR="008D7243" w:rsidRDefault="008D7243" w:rsidP="008D7243">
      <w:r>
        <w:rPr>
          <w:rFonts w:hint="eastAsia"/>
        </w:rPr>
        <w:t>Е</w:t>
      </w:r>
      <w:r>
        <w:t xml:space="preserve">2. </w:t>
      </w:r>
      <w:r>
        <w:rPr>
          <w:rFonts w:hint="eastAsia"/>
        </w:rPr>
        <w:t>Надмолекулярная</w:t>
      </w:r>
      <w:r>
        <w:t xml:space="preserve"> </w:t>
      </w:r>
      <w:r>
        <w:rPr>
          <w:rFonts w:hint="eastAsia"/>
        </w:rPr>
        <w:t>структура</w:t>
      </w:r>
      <w:r>
        <w:t xml:space="preserve"> </w:t>
      </w:r>
      <w:r>
        <w:rPr>
          <w:rFonts w:hint="eastAsia"/>
        </w:rPr>
        <w:t>целлюлозы</w:t>
      </w:r>
      <w:r>
        <w:tab/>
        <w:t>12</w:t>
      </w:r>
    </w:p>
    <w:p w14:paraId="7408E2A2" w14:textId="77777777" w:rsidR="008D7243" w:rsidRDefault="008D7243" w:rsidP="008D7243">
      <w:r>
        <w:t>1.3.</w:t>
      </w:r>
      <w:r>
        <w:tab/>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фибриллярном</w:t>
      </w:r>
      <w:r>
        <w:t xml:space="preserve"> </w:t>
      </w:r>
      <w:r>
        <w:rPr>
          <w:rFonts w:hint="eastAsia"/>
        </w:rPr>
        <w:t>строении</w:t>
      </w:r>
    </w:p>
    <w:p w14:paraId="13EB5106" w14:textId="77777777" w:rsidR="008D7243" w:rsidRDefault="008D7243" w:rsidP="008D7243">
      <w:r>
        <w:rPr>
          <w:rFonts w:hint="eastAsia"/>
        </w:rPr>
        <w:t>целлюлозы</w:t>
      </w:r>
      <w:r>
        <w:tab/>
        <w:t>20</w:t>
      </w:r>
    </w:p>
    <w:p w14:paraId="45900382" w14:textId="77777777" w:rsidR="008D7243" w:rsidRDefault="008D7243" w:rsidP="008D7243">
      <w:r>
        <w:t>1.4.</w:t>
      </w:r>
      <w:r>
        <w:tab/>
      </w:r>
      <w:r>
        <w:rPr>
          <w:rFonts w:hint="eastAsia"/>
        </w:rPr>
        <w:t>Капиллярно</w:t>
      </w:r>
      <w:r>
        <w:t>-</w:t>
      </w:r>
      <w:r>
        <w:rPr>
          <w:rFonts w:hint="eastAsia"/>
        </w:rPr>
        <w:t>пористая</w:t>
      </w:r>
      <w:r>
        <w:t xml:space="preserve"> </w:t>
      </w:r>
      <w:r>
        <w:rPr>
          <w:rFonts w:hint="eastAsia"/>
        </w:rPr>
        <w:t>структура</w:t>
      </w:r>
      <w:r>
        <w:t xml:space="preserve"> </w:t>
      </w:r>
      <w:r>
        <w:rPr>
          <w:rFonts w:hint="eastAsia"/>
        </w:rPr>
        <w:t>целлюлозы</w:t>
      </w:r>
      <w:r>
        <w:t xml:space="preserve">. </w:t>
      </w:r>
      <w:r>
        <w:rPr>
          <w:rFonts w:hint="eastAsia"/>
        </w:rPr>
        <w:t>Сорбционные</w:t>
      </w:r>
    </w:p>
    <w:p w14:paraId="40E37223" w14:textId="77777777" w:rsidR="008D7243" w:rsidRDefault="008D7243" w:rsidP="008D7243">
      <w:r>
        <w:rPr>
          <w:rFonts w:hint="eastAsia"/>
        </w:rPr>
        <w:lastRenderedPageBreak/>
        <w:t>свойства</w:t>
      </w:r>
      <w:r>
        <w:t xml:space="preserve"> </w:t>
      </w:r>
      <w:r>
        <w:rPr>
          <w:rFonts w:hint="eastAsia"/>
        </w:rPr>
        <w:t>целлюлозы</w:t>
      </w:r>
      <w:r>
        <w:tab/>
        <w:t>24</w:t>
      </w:r>
    </w:p>
    <w:p w14:paraId="709E6F5F" w14:textId="77777777" w:rsidR="008D7243" w:rsidRDefault="008D7243" w:rsidP="008D7243">
      <w:r>
        <w:t>1.5.</w:t>
      </w:r>
      <w:r>
        <w:tab/>
      </w:r>
      <w:r>
        <w:rPr>
          <w:rFonts w:hint="eastAsia"/>
        </w:rPr>
        <w:t>Механизм</w:t>
      </w:r>
      <w:r>
        <w:t xml:space="preserve"> </w:t>
      </w:r>
      <w:r>
        <w:rPr>
          <w:rFonts w:hint="eastAsia"/>
        </w:rPr>
        <w:t>гидролитической</w:t>
      </w:r>
      <w:r>
        <w:t xml:space="preserve"> </w:t>
      </w:r>
      <w:r>
        <w:rPr>
          <w:rFonts w:hint="eastAsia"/>
        </w:rPr>
        <w:t>деструкции</w:t>
      </w:r>
      <w:r>
        <w:t xml:space="preserve"> </w:t>
      </w:r>
      <w:r>
        <w:rPr>
          <w:rFonts w:hint="eastAsia"/>
        </w:rPr>
        <w:t>целлюлозы</w:t>
      </w:r>
      <w:r>
        <w:tab/>
        <w:t>30</w:t>
      </w:r>
    </w:p>
    <w:p w14:paraId="0923745E" w14:textId="77777777" w:rsidR="008D7243" w:rsidRDefault="008D7243" w:rsidP="008D7243">
      <w:r>
        <w:t>1.6.</w:t>
      </w:r>
      <w:r>
        <w:tab/>
      </w:r>
      <w:r>
        <w:rPr>
          <w:rFonts w:hint="eastAsia"/>
        </w:rPr>
        <w:t>Кинетические</w:t>
      </w:r>
      <w:r>
        <w:t xml:space="preserve"> </w:t>
      </w:r>
      <w:r>
        <w:rPr>
          <w:rFonts w:hint="eastAsia"/>
        </w:rPr>
        <w:t>особенности</w:t>
      </w:r>
      <w:r>
        <w:t xml:space="preserve"> </w:t>
      </w:r>
      <w:r>
        <w:rPr>
          <w:rFonts w:hint="eastAsia"/>
        </w:rPr>
        <w:t>кислотного</w:t>
      </w:r>
      <w:r>
        <w:t xml:space="preserve"> </w:t>
      </w:r>
      <w:r>
        <w:rPr>
          <w:rFonts w:hint="eastAsia"/>
        </w:rPr>
        <w:t>гидролиза</w:t>
      </w:r>
    </w:p>
    <w:p w14:paraId="30340082" w14:textId="77777777" w:rsidR="008D7243" w:rsidRDefault="008D7243" w:rsidP="008D7243">
      <w:r>
        <w:rPr>
          <w:rFonts w:hint="eastAsia"/>
        </w:rPr>
        <w:t>древесины</w:t>
      </w:r>
      <w:r>
        <w:t xml:space="preserve"> </w:t>
      </w:r>
      <w:r>
        <w:rPr>
          <w:rFonts w:hint="eastAsia"/>
        </w:rPr>
        <w:t>и</w:t>
      </w:r>
      <w:r>
        <w:t xml:space="preserve"> </w:t>
      </w:r>
      <w:r>
        <w:rPr>
          <w:rFonts w:hint="eastAsia"/>
        </w:rPr>
        <w:t>различных</w:t>
      </w:r>
      <w:r>
        <w:t xml:space="preserve"> </w:t>
      </w:r>
      <w:r>
        <w:rPr>
          <w:rFonts w:hint="eastAsia"/>
        </w:rPr>
        <w:t>видов</w:t>
      </w:r>
      <w:r>
        <w:t xml:space="preserve"> </w:t>
      </w:r>
      <w:r>
        <w:rPr>
          <w:rFonts w:hint="eastAsia"/>
        </w:rPr>
        <w:t>целлюлозы</w:t>
      </w:r>
      <w:r>
        <w:tab/>
        <w:t>32</w:t>
      </w:r>
    </w:p>
    <w:p w14:paraId="56044435" w14:textId="77777777" w:rsidR="008D7243" w:rsidRDefault="008D7243" w:rsidP="008D7243">
      <w:r>
        <w:t>1.7.</w:t>
      </w:r>
      <w:r>
        <w:tab/>
      </w:r>
      <w:r>
        <w:rPr>
          <w:rFonts w:hint="eastAsia"/>
        </w:rPr>
        <w:t>Выводы</w:t>
      </w:r>
      <w:r>
        <w:t xml:space="preserve"> </w:t>
      </w:r>
      <w:r>
        <w:rPr>
          <w:rFonts w:hint="eastAsia"/>
        </w:rPr>
        <w:t>из</w:t>
      </w:r>
      <w:r>
        <w:t xml:space="preserve"> </w:t>
      </w:r>
      <w:r>
        <w:rPr>
          <w:rFonts w:hint="eastAsia"/>
        </w:rPr>
        <w:t>обзора</w:t>
      </w:r>
      <w:r>
        <w:t xml:space="preserve"> </w:t>
      </w:r>
      <w:r>
        <w:rPr>
          <w:rFonts w:hint="eastAsia"/>
        </w:rPr>
        <w:t>литературы</w:t>
      </w:r>
      <w:r>
        <w:t xml:space="preserve"> </w:t>
      </w:r>
      <w:r>
        <w:rPr>
          <w:rFonts w:hint="eastAsia"/>
        </w:rPr>
        <w:t>и</w:t>
      </w:r>
      <w:r>
        <w:t xml:space="preserve"> </w:t>
      </w:r>
      <w:r>
        <w:rPr>
          <w:rFonts w:hint="eastAsia"/>
        </w:rPr>
        <w:t>задачи</w:t>
      </w:r>
      <w:r>
        <w:t xml:space="preserve"> </w:t>
      </w:r>
      <w:r>
        <w:rPr>
          <w:rFonts w:hint="eastAsia"/>
        </w:rPr>
        <w:t>экспериментальной</w:t>
      </w:r>
    </w:p>
    <w:p w14:paraId="7CB97BF1" w14:textId="77777777" w:rsidR="008D7243" w:rsidRDefault="008D7243" w:rsidP="008D7243">
      <w:r>
        <w:rPr>
          <w:rFonts w:hint="eastAsia"/>
        </w:rPr>
        <w:t>части</w:t>
      </w:r>
      <w:r>
        <w:t xml:space="preserve"> </w:t>
      </w:r>
      <w:r>
        <w:rPr>
          <w:rFonts w:hint="eastAsia"/>
        </w:rPr>
        <w:t>работы</w:t>
      </w:r>
      <w:r>
        <w:tab/>
        <w:t>44</w:t>
      </w:r>
    </w:p>
    <w:p w14:paraId="72D4D2D2" w14:textId="77777777" w:rsidR="008D7243" w:rsidRDefault="008D7243" w:rsidP="008D7243">
      <w:r>
        <w:t>2.</w:t>
      </w:r>
      <w:r>
        <w:tab/>
      </w:r>
      <w:r>
        <w:rPr>
          <w:rFonts w:hint="eastAsia"/>
        </w:rPr>
        <w:t>МЕТОДИЧЕСКАЯ</w:t>
      </w:r>
      <w:r>
        <w:t xml:space="preserve"> </w:t>
      </w:r>
      <w:r>
        <w:rPr>
          <w:rFonts w:hint="eastAsia"/>
        </w:rPr>
        <w:t>ЧАСТЬ</w:t>
      </w:r>
    </w:p>
    <w:p w14:paraId="69A8AF4F" w14:textId="77777777" w:rsidR="008D7243" w:rsidRDefault="008D7243" w:rsidP="008D7243">
      <w:r>
        <w:t>2.1.</w:t>
      </w:r>
      <w:r>
        <w:tab/>
      </w:r>
      <w:r>
        <w:rPr>
          <w:rFonts w:hint="eastAsia"/>
        </w:rPr>
        <w:t>Объекты</w:t>
      </w:r>
      <w:r>
        <w:t xml:space="preserve"> </w:t>
      </w:r>
      <w:r>
        <w:rPr>
          <w:rFonts w:hint="eastAsia"/>
        </w:rPr>
        <w:t>исследования</w:t>
      </w:r>
      <w:r>
        <w:tab/>
        <w:t>47</w:t>
      </w:r>
    </w:p>
    <w:p w14:paraId="075A4EA2" w14:textId="77777777" w:rsidR="008D7243" w:rsidRDefault="008D7243" w:rsidP="008D7243">
      <w:r>
        <w:t>2.2.</w:t>
      </w:r>
      <w:r>
        <w:tab/>
      </w:r>
      <w:r>
        <w:rPr>
          <w:rFonts w:hint="eastAsia"/>
        </w:rPr>
        <w:t>Подготовка</w:t>
      </w:r>
      <w:r>
        <w:t xml:space="preserve"> </w:t>
      </w:r>
      <w:r>
        <w:rPr>
          <w:rFonts w:hint="eastAsia"/>
        </w:rPr>
        <w:t>образцов</w:t>
      </w:r>
      <w:r>
        <w:tab/>
        <w:t>47</w:t>
      </w:r>
    </w:p>
    <w:p w14:paraId="2E8743AA" w14:textId="77777777" w:rsidR="008D7243" w:rsidRDefault="008D7243" w:rsidP="008D7243">
      <w:r>
        <w:t>2.3.</w:t>
      </w:r>
      <w:r>
        <w:tab/>
      </w:r>
      <w:r>
        <w:rPr>
          <w:rFonts w:hint="eastAsia"/>
        </w:rPr>
        <w:t>Методики</w:t>
      </w:r>
      <w:r>
        <w:t xml:space="preserve"> </w:t>
      </w:r>
      <w:r>
        <w:rPr>
          <w:rFonts w:hint="eastAsia"/>
        </w:rPr>
        <w:t>измерения</w:t>
      </w:r>
      <w:r>
        <w:t xml:space="preserve"> </w:t>
      </w:r>
      <w:r>
        <w:rPr>
          <w:rFonts w:hint="eastAsia"/>
        </w:rPr>
        <w:t>времен</w:t>
      </w:r>
      <w:r>
        <w:t xml:space="preserve"> </w:t>
      </w:r>
      <w:r>
        <w:rPr>
          <w:rFonts w:hint="eastAsia"/>
        </w:rPr>
        <w:t>ядерной</w:t>
      </w:r>
    </w:p>
    <w:p w14:paraId="163BAE0C" w14:textId="77777777" w:rsidR="008D7243" w:rsidRDefault="008D7243" w:rsidP="008D7243">
      <w:r>
        <w:rPr>
          <w:rFonts w:hint="eastAsia"/>
        </w:rPr>
        <w:t>магнитной</w:t>
      </w:r>
      <w:r>
        <w:t xml:space="preserve"> </w:t>
      </w:r>
      <w:r>
        <w:rPr>
          <w:rFonts w:hint="eastAsia"/>
        </w:rPr>
        <w:t>релаксации</w:t>
      </w:r>
      <w:r>
        <w:tab/>
        <w:t>48</w:t>
      </w:r>
    </w:p>
    <w:p w14:paraId="0A90BB4F" w14:textId="77777777" w:rsidR="008D7243" w:rsidRDefault="008D7243" w:rsidP="008D7243">
      <w:r>
        <w:t>2.4.</w:t>
      </w:r>
      <w:r>
        <w:tab/>
      </w:r>
      <w:r>
        <w:rPr>
          <w:rFonts w:hint="eastAsia"/>
        </w:rPr>
        <w:t>Аппаратурный</w:t>
      </w:r>
      <w:r>
        <w:t xml:space="preserve"> </w:t>
      </w:r>
      <w:r>
        <w:rPr>
          <w:rFonts w:hint="eastAsia"/>
        </w:rPr>
        <w:t>комплекс</w:t>
      </w:r>
      <w:r>
        <w:t xml:space="preserve"> </w:t>
      </w:r>
      <w:r>
        <w:rPr>
          <w:rFonts w:hint="eastAsia"/>
        </w:rPr>
        <w:t>ЯМР</w:t>
      </w:r>
      <w:r>
        <w:tab/>
        <w:t>54</w:t>
      </w:r>
    </w:p>
    <w:p w14:paraId="6D6E7AF9" w14:textId="77777777" w:rsidR="008D7243" w:rsidRDefault="008D7243" w:rsidP="008D7243">
      <w:r>
        <w:t>2.5.</w:t>
      </w:r>
      <w:r>
        <w:tab/>
      </w:r>
      <w:r>
        <w:rPr>
          <w:rFonts w:hint="eastAsia"/>
        </w:rPr>
        <w:t>Погрешности</w:t>
      </w:r>
      <w:r>
        <w:t xml:space="preserve"> </w:t>
      </w:r>
      <w:r>
        <w:rPr>
          <w:rFonts w:hint="eastAsia"/>
        </w:rPr>
        <w:t>измерений</w:t>
      </w:r>
      <w:r>
        <w:t xml:space="preserve"> </w:t>
      </w:r>
      <w:r>
        <w:rPr>
          <w:rFonts w:hint="eastAsia"/>
        </w:rPr>
        <w:t>параметров</w:t>
      </w:r>
    </w:p>
    <w:p w14:paraId="427081EA" w14:textId="77777777" w:rsidR="008D7243" w:rsidRDefault="008D7243" w:rsidP="008D7243">
      <w:r>
        <w:rPr>
          <w:rFonts w:hint="eastAsia"/>
        </w:rPr>
        <w:t>ядерной</w:t>
      </w:r>
      <w:r>
        <w:t xml:space="preserve"> </w:t>
      </w:r>
      <w:r>
        <w:rPr>
          <w:rFonts w:hint="eastAsia"/>
        </w:rPr>
        <w:t>магнитной</w:t>
      </w:r>
      <w:r>
        <w:t xml:space="preserve"> </w:t>
      </w:r>
      <w:r>
        <w:rPr>
          <w:rFonts w:hint="eastAsia"/>
        </w:rPr>
        <w:t>релаксации</w:t>
      </w:r>
      <w:r>
        <w:tab/>
        <w:t>56</w:t>
      </w:r>
    </w:p>
    <w:p w14:paraId="7134D7BB" w14:textId="77777777" w:rsidR="008D7243" w:rsidRDefault="008D7243" w:rsidP="008D7243">
      <w:r>
        <w:t>2.5.</w:t>
      </w:r>
      <w:r>
        <w:tab/>
      </w:r>
      <w:r>
        <w:rPr>
          <w:rFonts w:hint="eastAsia"/>
        </w:rPr>
        <w:t>Методика</w:t>
      </w:r>
      <w:r>
        <w:t xml:space="preserve"> </w:t>
      </w:r>
      <w:r>
        <w:rPr>
          <w:rFonts w:hint="eastAsia"/>
        </w:rPr>
        <w:t>записи</w:t>
      </w:r>
      <w:r>
        <w:t xml:space="preserve"> </w:t>
      </w:r>
      <w:r>
        <w:rPr>
          <w:rFonts w:hint="eastAsia"/>
        </w:rPr>
        <w:t>инфракрасных</w:t>
      </w:r>
      <w:r>
        <w:t xml:space="preserve"> </w:t>
      </w:r>
      <w:r>
        <w:rPr>
          <w:rFonts w:hint="eastAsia"/>
        </w:rPr>
        <w:t>спектров</w:t>
      </w:r>
      <w:r>
        <w:tab/>
        <w:t>58</w:t>
      </w:r>
    </w:p>
    <w:p w14:paraId="13450617" w14:textId="77777777" w:rsidR="008D7243" w:rsidRDefault="008D7243" w:rsidP="008D7243">
      <w:r>
        <w:t>3.</w:t>
      </w:r>
      <w:r>
        <w:tab/>
      </w:r>
      <w:r>
        <w:rPr>
          <w:rFonts w:hint="eastAsia"/>
        </w:rPr>
        <w:t>ЭКСПЕРИМЕНТАЛЬНАЯ</w:t>
      </w:r>
      <w:r>
        <w:t xml:space="preserve"> </w:t>
      </w:r>
      <w:r>
        <w:rPr>
          <w:rFonts w:hint="eastAsia"/>
        </w:rPr>
        <w:t>ЧАСТЬ</w:t>
      </w:r>
    </w:p>
    <w:p w14:paraId="5A075C39" w14:textId="77777777" w:rsidR="008D7243" w:rsidRDefault="008D7243" w:rsidP="008D7243">
      <w:r>
        <w:t>3.1.</w:t>
      </w:r>
      <w:r>
        <w:tab/>
      </w:r>
      <w:r>
        <w:rPr>
          <w:rFonts w:hint="eastAsia"/>
        </w:rPr>
        <w:t>Изменение</w:t>
      </w:r>
      <w:r>
        <w:t xml:space="preserve"> </w:t>
      </w:r>
      <w:r>
        <w:rPr>
          <w:rFonts w:hint="eastAsia"/>
        </w:rPr>
        <w:t>упорядоченности</w:t>
      </w:r>
      <w:r>
        <w:t xml:space="preserve"> </w:t>
      </w:r>
      <w:r>
        <w:rPr>
          <w:rFonts w:hint="eastAsia"/>
        </w:rPr>
        <w:t>целлюлозы</w:t>
      </w:r>
      <w:r>
        <w:t xml:space="preserve"> </w:t>
      </w:r>
      <w:r>
        <w:rPr>
          <w:rFonts w:hint="eastAsia"/>
        </w:rPr>
        <w:t>в</w:t>
      </w:r>
      <w:r>
        <w:t xml:space="preserve"> </w:t>
      </w:r>
      <w:r>
        <w:rPr>
          <w:rFonts w:hint="eastAsia"/>
        </w:rPr>
        <w:t>процессе</w:t>
      </w:r>
    </w:p>
    <w:p w14:paraId="6769D590" w14:textId="77777777" w:rsidR="008D7243" w:rsidRDefault="008D7243" w:rsidP="008D7243">
      <w:r>
        <w:rPr>
          <w:rFonts w:hint="eastAsia"/>
        </w:rPr>
        <w:t>кислотной</w:t>
      </w:r>
      <w:r>
        <w:t xml:space="preserve"> </w:t>
      </w:r>
      <w:r>
        <w:rPr>
          <w:rFonts w:hint="eastAsia"/>
        </w:rPr>
        <w:t>обработки</w:t>
      </w:r>
      <w:r>
        <w:t xml:space="preserve"> </w:t>
      </w:r>
      <w:r>
        <w:rPr>
          <w:rFonts w:hint="eastAsia"/>
        </w:rPr>
        <w:t>по</w:t>
      </w:r>
      <w:r>
        <w:t xml:space="preserve"> </w:t>
      </w:r>
      <w:r>
        <w:rPr>
          <w:rFonts w:hint="eastAsia"/>
        </w:rPr>
        <w:t>данным</w:t>
      </w:r>
      <w:r>
        <w:t xml:space="preserve"> </w:t>
      </w:r>
      <w:r>
        <w:rPr>
          <w:rFonts w:hint="eastAsia"/>
        </w:rPr>
        <w:t>ИК</w:t>
      </w:r>
      <w:r>
        <w:t>-</w:t>
      </w:r>
      <w:r>
        <w:rPr>
          <w:rFonts w:hint="eastAsia"/>
        </w:rPr>
        <w:t>спектроскопии</w:t>
      </w:r>
      <w:r>
        <w:tab/>
        <w:t>60</w:t>
      </w:r>
    </w:p>
    <w:p w14:paraId="6232F3DD" w14:textId="77777777" w:rsidR="008D7243" w:rsidRDefault="008D7243" w:rsidP="008D7243">
      <w:r>
        <w:t>3.2.</w:t>
      </w:r>
      <w:r>
        <w:tab/>
      </w:r>
      <w:r>
        <w:rPr>
          <w:rFonts w:hint="eastAsia"/>
        </w:rPr>
        <w:t>Изучение</w:t>
      </w:r>
      <w:r>
        <w:t xml:space="preserve"> </w:t>
      </w:r>
      <w:r>
        <w:rPr>
          <w:rFonts w:hint="eastAsia"/>
        </w:rPr>
        <w:t>структурных</w:t>
      </w:r>
      <w:r>
        <w:t xml:space="preserve"> </w:t>
      </w:r>
      <w:r>
        <w:rPr>
          <w:rFonts w:hint="eastAsia"/>
        </w:rPr>
        <w:t>изменений</w:t>
      </w:r>
      <w:r>
        <w:t xml:space="preserve"> </w:t>
      </w:r>
      <w:r>
        <w:rPr>
          <w:rFonts w:hint="eastAsia"/>
        </w:rPr>
        <w:t>целлюлозы</w:t>
      </w:r>
      <w:r>
        <w:t xml:space="preserve"> </w:t>
      </w:r>
      <w:r>
        <w:rPr>
          <w:rFonts w:hint="eastAsia"/>
        </w:rPr>
        <w:t>в</w:t>
      </w:r>
      <w:r>
        <w:t xml:space="preserve"> </w:t>
      </w:r>
      <w:r>
        <w:rPr>
          <w:rFonts w:hint="eastAsia"/>
        </w:rPr>
        <w:t>процессе</w:t>
      </w:r>
    </w:p>
    <w:p w14:paraId="57C25D78" w14:textId="77777777" w:rsidR="008D7243" w:rsidRDefault="008D7243" w:rsidP="008D7243">
      <w:r>
        <w:rPr>
          <w:rFonts w:hint="eastAsia"/>
        </w:rPr>
        <w:t>кислотной</w:t>
      </w:r>
      <w:r>
        <w:t xml:space="preserve"> </w:t>
      </w:r>
      <w:r>
        <w:rPr>
          <w:rFonts w:hint="eastAsia"/>
        </w:rPr>
        <w:t>обработки</w:t>
      </w:r>
      <w:r>
        <w:t xml:space="preserve"> </w:t>
      </w:r>
      <w:r>
        <w:rPr>
          <w:rFonts w:hint="eastAsia"/>
        </w:rPr>
        <w:t>импульсным</w:t>
      </w:r>
      <w:r>
        <w:t xml:space="preserve"> </w:t>
      </w:r>
      <w:r>
        <w:rPr>
          <w:rFonts w:hint="eastAsia"/>
        </w:rPr>
        <w:t>методом</w:t>
      </w:r>
      <w:r>
        <w:t xml:space="preserve"> </w:t>
      </w:r>
      <w:r>
        <w:rPr>
          <w:rFonts w:hint="eastAsia"/>
        </w:rPr>
        <w:t>ЯМР</w:t>
      </w:r>
      <w:r>
        <w:tab/>
        <w:t>77</w:t>
      </w:r>
    </w:p>
    <w:p w14:paraId="5688ABEB" w14:textId="77777777" w:rsidR="008D7243" w:rsidRDefault="008D7243" w:rsidP="008D7243">
      <w:r>
        <w:t>3.3.</w:t>
      </w:r>
      <w:r>
        <w:tab/>
      </w:r>
      <w:r>
        <w:rPr>
          <w:rFonts w:hint="eastAsia"/>
        </w:rPr>
        <w:t>Изменение</w:t>
      </w:r>
      <w:r>
        <w:t xml:space="preserve"> </w:t>
      </w:r>
      <w:r>
        <w:rPr>
          <w:rFonts w:hint="eastAsia"/>
        </w:rPr>
        <w:t>гидрофильных</w:t>
      </w:r>
      <w:r>
        <w:t xml:space="preserve"> </w:t>
      </w:r>
      <w:r>
        <w:rPr>
          <w:rFonts w:hint="eastAsia"/>
        </w:rPr>
        <w:t>свойств</w:t>
      </w:r>
      <w:r>
        <w:t xml:space="preserve"> </w:t>
      </w:r>
      <w:r>
        <w:rPr>
          <w:rFonts w:hint="eastAsia"/>
        </w:rPr>
        <w:t>хлопковой</w:t>
      </w:r>
      <w:r>
        <w:t xml:space="preserve"> </w:t>
      </w:r>
      <w:r>
        <w:rPr>
          <w:rFonts w:hint="eastAsia"/>
        </w:rPr>
        <w:t>целлюлозы</w:t>
      </w:r>
    </w:p>
    <w:p w14:paraId="543842B7" w14:textId="77777777" w:rsidR="008D7243" w:rsidRDefault="008D7243" w:rsidP="008D7243">
      <w:r>
        <w:rPr>
          <w:rFonts w:hint="eastAsia"/>
        </w:rPr>
        <w:t>в</w:t>
      </w:r>
      <w:r>
        <w:t xml:space="preserve"> </w:t>
      </w:r>
      <w:r>
        <w:rPr>
          <w:rFonts w:hint="eastAsia"/>
        </w:rPr>
        <w:t>результате</w:t>
      </w:r>
      <w:r>
        <w:t xml:space="preserve"> </w:t>
      </w:r>
      <w:r>
        <w:rPr>
          <w:rFonts w:hint="eastAsia"/>
        </w:rPr>
        <w:t>кислотной</w:t>
      </w:r>
      <w:r>
        <w:t xml:space="preserve"> </w:t>
      </w:r>
      <w:r>
        <w:rPr>
          <w:rFonts w:hint="eastAsia"/>
        </w:rPr>
        <w:t>обработки</w:t>
      </w:r>
      <w:r>
        <w:tab/>
        <w:t>90</w:t>
      </w:r>
    </w:p>
    <w:p w14:paraId="0D645959" w14:textId="77777777" w:rsidR="008D7243" w:rsidRDefault="008D7243" w:rsidP="008D7243">
      <w:r>
        <w:t>3.4.</w:t>
      </w:r>
      <w:r>
        <w:tab/>
      </w:r>
      <w:r>
        <w:rPr>
          <w:rFonts w:hint="eastAsia"/>
        </w:rPr>
        <w:t>Изучение</w:t>
      </w:r>
      <w:r>
        <w:t xml:space="preserve"> </w:t>
      </w:r>
      <w:r>
        <w:rPr>
          <w:rFonts w:hint="eastAsia"/>
        </w:rPr>
        <w:t>состояния</w:t>
      </w:r>
      <w:r>
        <w:t xml:space="preserve"> </w:t>
      </w:r>
      <w:r>
        <w:rPr>
          <w:rFonts w:hint="eastAsia"/>
        </w:rPr>
        <w:t>системы</w:t>
      </w:r>
      <w:r>
        <w:t xml:space="preserve"> </w:t>
      </w:r>
      <w:r>
        <w:rPr>
          <w:rFonts w:hint="eastAsia"/>
        </w:rPr>
        <w:t>гидролизованная</w:t>
      </w:r>
    </w:p>
    <w:p w14:paraId="5DC47044" w14:textId="77777777" w:rsidR="008D7243" w:rsidRDefault="008D7243" w:rsidP="008D7243">
      <w:r>
        <w:rPr>
          <w:rFonts w:hint="eastAsia"/>
        </w:rPr>
        <w:t>целлюлоза</w:t>
      </w:r>
      <w:r>
        <w:t>-</w:t>
      </w:r>
      <w:r>
        <w:rPr>
          <w:rFonts w:hint="eastAsia"/>
        </w:rPr>
        <w:t>вода</w:t>
      </w:r>
      <w:r>
        <w:tab/>
        <w:t>107</w:t>
      </w:r>
    </w:p>
    <w:p w14:paraId="5413BEBD" w14:textId="77777777" w:rsidR="008D7243" w:rsidRDefault="008D7243" w:rsidP="008D7243">
      <w:r>
        <w:t>3.5.</w:t>
      </w:r>
      <w:r>
        <w:tab/>
      </w:r>
      <w:r>
        <w:rPr>
          <w:rFonts w:hint="eastAsia"/>
        </w:rPr>
        <w:t>Влияние</w:t>
      </w:r>
      <w:r>
        <w:t xml:space="preserve"> </w:t>
      </w:r>
      <w:r>
        <w:rPr>
          <w:rFonts w:hint="eastAsia"/>
        </w:rPr>
        <w:t>природы</w:t>
      </w:r>
      <w:r>
        <w:t xml:space="preserve"> </w:t>
      </w:r>
      <w:r>
        <w:rPr>
          <w:rFonts w:hint="eastAsia"/>
        </w:rPr>
        <w:t>сорбированного</w:t>
      </w:r>
      <w:r>
        <w:t xml:space="preserve"> </w:t>
      </w:r>
      <w:r>
        <w:rPr>
          <w:rFonts w:hint="eastAsia"/>
        </w:rPr>
        <w:t>вещества</w:t>
      </w:r>
    </w:p>
    <w:p w14:paraId="148930EE" w14:textId="77777777" w:rsidR="008D7243" w:rsidRDefault="008D7243" w:rsidP="008D7243">
      <w:r>
        <w:rPr>
          <w:rFonts w:hint="eastAsia"/>
        </w:rPr>
        <w:lastRenderedPageBreak/>
        <w:t>на</w:t>
      </w:r>
      <w:r>
        <w:t xml:space="preserve"> </w:t>
      </w:r>
      <w:r>
        <w:rPr>
          <w:rFonts w:hint="eastAsia"/>
        </w:rPr>
        <w:t>релаксацию</w:t>
      </w:r>
      <w:r>
        <w:t xml:space="preserve"> </w:t>
      </w:r>
      <w:r>
        <w:rPr>
          <w:rFonts w:hint="eastAsia"/>
        </w:rPr>
        <w:t>в</w:t>
      </w:r>
      <w:r>
        <w:t xml:space="preserve"> </w:t>
      </w:r>
      <w:r>
        <w:rPr>
          <w:rFonts w:hint="eastAsia"/>
        </w:rPr>
        <w:t>системе</w:t>
      </w:r>
      <w:r>
        <w:t xml:space="preserve"> </w:t>
      </w:r>
      <w:r>
        <w:rPr>
          <w:rFonts w:hint="eastAsia"/>
        </w:rPr>
        <w:t>целлюлоза</w:t>
      </w:r>
      <w:r>
        <w:t xml:space="preserve"> - </w:t>
      </w:r>
      <w:r>
        <w:rPr>
          <w:rFonts w:hint="eastAsia"/>
        </w:rPr>
        <w:t>НМВ</w:t>
      </w:r>
      <w:r>
        <w:tab/>
        <w:t>110</w:t>
      </w:r>
    </w:p>
    <w:p w14:paraId="6E26CCE3" w14:textId="77777777" w:rsidR="008D7243" w:rsidRDefault="008D7243" w:rsidP="008D7243">
      <w:r>
        <w:rPr>
          <w:rFonts w:hint="eastAsia"/>
        </w:rPr>
        <w:t>ВЫВОДЫ</w:t>
      </w:r>
      <w:r>
        <w:tab/>
        <w:t>117</w:t>
      </w:r>
    </w:p>
    <w:p w14:paraId="06CDC4D9" w14:textId="618F03AB" w:rsidR="003E1ADF" w:rsidRDefault="008D7243" w:rsidP="008D7243">
      <w:r>
        <w:rPr>
          <w:rFonts w:hint="eastAsia"/>
        </w:rPr>
        <w:t>СПИСОК</w:t>
      </w:r>
      <w:r>
        <w:t xml:space="preserve"> </w:t>
      </w:r>
      <w:r>
        <w:rPr>
          <w:rFonts w:hint="eastAsia"/>
        </w:rPr>
        <w:t>ИСПОЛЬЗОВАННОЙ</w:t>
      </w:r>
      <w:r>
        <w:t xml:space="preserve"> </w:t>
      </w:r>
      <w:r>
        <w:rPr>
          <w:rFonts w:hint="eastAsia"/>
        </w:rPr>
        <w:t>Л</w:t>
      </w:r>
      <w:r>
        <w:t xml:space="preserve"> </w:t>
      </w:r>
      <w:r>
        <w:rPr>
          <w:rFonts w:hint="eastAsia"/>
        </w:rPr>
        <w:t>ИТЕРАТУРЫ</w:t>
      </w:r>
      <w:r>
        <w:tab/>
        <w:t>118</w:t>
      </w:r>
    </w:p>
    <w:p w14:paraId="1C765E74" w14:textId="77777777" w:rsidR="008D7243" w:rsidRDefault="008D7243" w:rsidP="008D7243"/>
    <w:p w14:paraId="4A0D3380" w14:textId="77777777" w:rsidR="008D7243" w:rsidRDefault="008D7243" w:rsidP="008D7243"/>
    <w:p w14:paraId="26182DFE" w14:textId="77777777" w:rsidR="008D7243" w:rsidRDefault="008D7243" w:rsidP="008D7243">
      <w:r>
        <w:rPr>
          <w:rFonts w:hint="eastAsia"/>
        </w:rPr>
        <w:t>выводы</w:t>
      </w:r>
    </w:p>
    <w:p w14:paraId="08A93208" w14:textId="77777777" w:rsidR="008D7243" w:rsidRDefault="008D7243" w:rsidP="008D7243">
      <w:r>
        <w:t>1.</w:t>
      </w:r>
      <w:r>
        <w:tab/>
      </w:r>
      <w:r>
        <w:rPr>
          <w:rFonts w:hint="eastAsia"/>
        </w:rPr>
        <w:t>Методом</w:t>
      </w:r>
      <w:r>
        <w:t xml:space="preserve"> </w:t>
      </w:r>
      <w:r>
        <w:rPr>
          <w:rFonts w:hint="eastAsia"/>
        </w:rPr>
        <w:t>ИК</w:t>
      </w:r>
      <w:r>
        <w:t>-</w:t>
      </w:r>
      <w:r>
        <w:rPr>
          <w:rFonts w:hint="eastAsia"/>
        </w:rPr>
        <w:t>спектроскопии</w:t>
      </w:r>
      <w:r>
        <w:t xml:space="preserve"> </w:t>
      </w:r>
      <w:r>
        <w:rPr>
          <w:rFonts w:hint="eastAsia"/>
        </w:rPr>
        <w:t>показано</w:t>
      </w:r>
      <w:r>
        <w:t xml:space="preserve"> </w:t>
      </w:r>
      <w:r>
        <w:rPr>
          <w:rFonts w:hint="eastAsia"/>
        </w:rPr>
        <w:t>усложнение</w:t>
      </w:r>
      <w:r>
        <w:t xml:space="preserve"> </w:t>
      </w:r>
      <w:r>
        <w:rPr>
          <w:rFonts w:hint="eastAsia"/>
        </w:rPr>
        <w:t>системы</w:t>
      </w:r>
      <w:r>
        <w:t xml:space="preserve"> </w:t>
      </w:r>
      <w:r>
        <w:rPr>
          <w:rFonts w:hint="eastAsia"/>
        </w:rPr>
        <w:t>водородных</w:t>
      </w:r>
      <w:r>
        <w:t xml:space="preserve"> </w:t>
      </w:r>
      <w:r>
        <w:rPr>
          <w:rFonts w:hint="eastAsia"/>
        </w:rPr>
        <w:t>связей</w:t>
      </w:r>
      <w:r>
        <w:t xml:space="preserve"> </w:t>
      </w:r>
      <w:r>
        <w:rPr>
          <w:rFonts w:hint="eastAsia"/>
        </w:rPr>
        <w:t>в</w:t>
      </w:r>
      <w:r>
        <w:t xml:space="preserve"> </w:t>
      </w:r>
      <w:r>
        <w:rPr>
          <w:rFonts w:hint="eastAsia"/>
        </w:rPr>
        <w:t>модифицированных</w:t>
      </w:r>
      <w:r>
        <w:t xml:space="preserve"> </w:t>
      </w:r>
      <w:r>
        <w:rPr>
          <w:rFonts w:hint="eastAsia"/>
        </w:rPr>
        <w:t>образцах</w:t>
      </w:r>
      <w:r>
        <w:t xml:space="preserve"> </w:t>
      </w:r>
      <w:r>
        <w:rPr>
          <w:rFonts w:hint="eastAsia"/>
        </w:rPr>
        <w:t>целлюлозы</w:t>
      </w:r>
      <w:r>
        <w:t xml:space="preserve"> </w:t>
      </w:r>
      <w:r>
        <w:rPr>
          <w:rFonts w:hint="eastAsia"/>
        </w:rPr>
        <w:t>отсутствие</w:t>
      </w:r>
      <w:r>
        <w:t xml:space="preserve"> </w:t>
      </w:r>
      <w:r>
        <w:rPr>
          <w:rFonts w:hint="eastAsia"/>
        </w:rPr>
        <w:t>структурного</w:t>
      </w:r>
      <w:r>
        <w:t xml:space="preserve"> </w:t>
      </w:r>
      <w:r>
        <w:rPr>
          <w:rFonts w:hint="eastAsia"/>
        </w:rPr>
        <w:t>перехода</w:t>
      </w:r>
      <w:r>
        <w:t xml:space="preserve"> </w:t>
      </w:r>
      <w:r>
        <w:rPr>
          <w:rFonts w:hint="eastAsia"/>
        </w:rPr>
        <w:t>целлюлоза</w:t>
      </w:r>
      <w:r>
        <w:t xml:space="preserve"> I </w:t>
      </w:r>
      <w:r>
        <w:rPr>
          <w:rFonts w:hint="eastAsia"/>
        </w:rPr>
        <w:t>—</w:t>
      </w:r>
      <w:r>
        <w:t xml:space="preserve">&gt; </w:t>
      </w:r>
      <w:r>
        <w:rPr>
          <w:rFonts w:hint="eastAsia"/>
        </w:rPr>
        <w:t>целлюлоза</w:t>
      </w:r>
      <w:r>
        <w:t xml:space="preserve"> II </w:t>
      </w:r>
      <w:r>
        <w:rPr>
          <w:rFonts w:hint="eastAsia"/>
        </w:rPr>
        <w:t>в</w:t>
      </w:r>
      <w:r>
        <w:t xml:space="preserve"> </w:t>
      </w:r>
      <w:r>
        <w:rPr>
          <w:rFonts w:hint="eastAsia"/>
        </w:rPr>
        <w:t>процессе</w:t>
      </w:r>
      <w:r>
        <w:t xml:space="preserve"> </w:t>
      </w:r>
      <w:r>
        <w:rPr>
          <w:rFonts w:hint="eastAsia"/>
        </w:rPr>
        <w:t>кислотной</w:t>
      </w:r>
      <w:r>
        <w:t xml:space="preserve"> </w:t>
      </w:r>
      <w:r>
        <w:rPr>
          <w:rFonts w:hint="eastAsia"/>
        </w:rPr>
        <w:t>обработки</w:t>
      </w:r>
      <w:r>
        <w:t>.</w:t>
      </w:r>
    </w:p>
    <w:p w14:paraId="5DF11EB1" w14:textId="77777777" w:rsidR="008D7243" w:rsidRDefault="008D7243" w:rsidP="008D7243">
      <w:r>
        <w:t>2.</w:t>
      </w:r>
      <w:r>
        <w:tab/>
      </w:r>
      <w:r>
        <w:rPr>
          <w:rFonts w:hint="eastAsia"/>
        </w:rPr>
        <w:t>Получена</w:t>
      </w:r>
      <w:r>
        <w:t xml:space="preserve"> </w:t>
      </w:r>
      <w:r>
        <w:rPr>
          <w:rFonts w:hint="eastAsia"/>
        </w:rPr>
        <w:t>линейная</w:t>
      </w:r>
      <w:r>
        <w:t xml:space="preserve"> </w:t>
      </w:r>
      <w:r>
        <w:rPr>
          <w:rFonts w:hint="eastAsia"/>
        </w:rPr>
        <w:t>зависимость</w:t>
      </w:r>
      <w:r>
        <w:t xml:space="preserve"> (</w:t>
      </w:r>
      <w:r>
        <w:rPr>
          <w:rFonts w:hint="eastAsia"/>
        </w:rPr>
        <w:t>г</w:t>
      </w:r>
      <w:r>
        <w:t xml:space="preserve"> = 0,99), </w:t>
      </w:r>
      <w:r>
        <w:rPr>
          <w:rFonts w:hint="eastAsia"/>
        </w:rPr>
        <w:t>связывающая</w:t>
      </w:r>
      <w:r>
        <w:t xml:space="preserve"> </w:t>
      </w:r>
      <w:r>
        <w:rPr>
          <w:rFonts w:hint="eastAsia"/>
        </w:rPr>
        <w:t>отношение</w:t>
      </w:r>
      <w:r>
        <w:t xml:space="preserve"> </w:t>
      </w:r>
      <w:r>
        <w:rPr>
          <w:rFonts w:hint="eastAsia"/>
        </w:rPr>
        <w:t>интенсивностей</w:t>
      </w:r>
      <w:r>
        <w:t xml:space="preserve"> </w:t>
      </w:r>
      <w:r>
        <w:rPr>
          <w:rFonts w:hint="eastAsia"/>
        </w:rPr>
        <w:t>полос</w:t>
      </w:r>
      <w:r>
        <w:t xml:space="preserve"> </w:t>
      </w:r>
      <w:r>
        <w:rPr>
          <w:rFonts w:hint="eastAsia"/>
        </w:rPr>
        <w:t>поглощения</w:t>
      </w:r>
      <w:r>
        <w:t xml:space="preserve"> </w:t>
      </w:r>
      <w:r>
        <w:rPr>
          <w:rFonts w:hint="eastAsia"/>
        </w:rPr>
        <w:t>при</w:t>
      </w:r>
      <w:r>
        <w:t xml:space="preserve"> 1372 </w:t>
      </w:r>
      <w:r>
        <w:rPr>
          <w:rFonts w:hint="eastAsia"/>
        </w:rPr>
        <w:t>и</w:t>
      </w:r>
      <w:r>
        <w:t xml:space="preserve"> 2900 </w:t>
      </w:r>
      <w:r>
        <w:rPr>
          <w:rFonts w:hint="eastAsia"/>
        </w:rPr>
        <w:t>см’</w:t>
      </w:r>
      <w:r>
        <w:t xml:space="preserve">1 </w:t>
      </w:r>
      <w:r>
        <w:rPr>
          <w:rFonts w:hint="eastAsia"/>
        </w:rPr>
        <w:t>со</w:t>
      </w:r>
      <w:r>
        <w:t xml:space="preserve"> </w:t>
      </w:r>
      <w:r>
        <w:rPr>
          <w:rFonts w:hint="eastAsia"/>
        </w:rPr>
        <w:t>степенью</w:t>
      </w:r>
      <w:r>
        <w:t xml:space="preserve"> </w:t>
      </w:r>
      <w:r>
        <w:rPr>
          <w:rFonts w:hint="eastAsia"/>
        </w:rPr>
        <w:t>кристалличности</w:t>
      </w:r>
      <w:r>
        <w:t>.</w:t>
      </w:r>
    </w:p>
    <w:p w14:paraId="06335893" w14:textId="77777777" w:rsidR="008D7243" w:rsidRDefault="008D7243" w:rsidP="008D7243">
      <w:r>
        <w:t>3.</w:t>
      </w:r>
      <w:r>
        <w:tab/>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ядерного</w:t>
      </w:r>
      <w:r>
        <w:t xml:space="preserve"> </w:t>
      </w:r>
      <w:r>
        <w:rPr>
          <w:rFonts w:hint="eastAsia"/>
        </w:rPr>
        <w:t>магнитного</w:t>
      </w:r>
      <w:r>
        <w:t xml:space="preserve"> </w:t>
      </w:r>
      <w:r>
        <w:rPr>
          <w:rFonts w:hint="eastAsia"/>
        </w:rPr>
        <w:t>резонанса</w:t>
      </w:r>
      <w:r>
        <w:t xml:space="preserve"> </w:t>
      </w:r>
      <w:r>
        <w:rPr>
          <w:rFonts w:hint="eastAsia"/>
        </w:rPr>
        <w:t>и</w:t>
      </w:r>
      <w:r>
        <w:t xml:space="preserve"> </w:t>
      </w:r>
      <w:r>
        <w:rPr>
          <w:rFonts w:hint="eastAsia"/>
        </w:rPr>
        <w:t>сорбционного</w:t>
      </w:r>
      <w:r>
        <w:t xml:space="preserve"> </w:t>
      </w:r>
      <w:r>
        <w:rPr>
          <w:rFonts w:hint="eastAsia"/>
        </w:rPr>
        <w:t>метода</w:t>
      </w:r>
      <w:r>
        <w:t xml:space="preserve"> </w:t>
      </w:r>
      <w:r>
        <w:rPr>
          <w:rFonts w:hint="eastAsia"/>
        </w:rPr>
        <w:t>предложен</w:t>
      </w:r>
      <w:r>
        <w:t xml:space="preserve"> </w:t>
      </w:r>
      <w:r>
        <w:rPr>
          <w:rFonts w:hint="eastAsia"/>
        </w:rPr>
        <w:t>механизм</w:t>
      </w:r>
      <w:r>
        <w:t xml:space="preserve"> </w:t>
      </w:r>
      <w:r>
        <w:rPr>
          <w:rFonts w:hint="eastAsia"/>
        </w:rPr>
        <w:t>взаимодействия</w:t>
      </w:r>
      <w:r>
        <w:t xml:space="preserve"> </w:t>
      </w:r>
      <w:r>
        <w:rPr>
          <w:rFonts w:hint="eastAsia"/>
        </w:rPr>
        <w:t>целлюлозы</w:t>
      </w:r>
      <w:r>
        <w:t xml:space="preserve"> </w:t>
      </w:r>
      <w:r>
        <w:rPr>
          <w:rFonts w:hint="eastAsia"/>
        </w:rPr>
        <w:t>с</w:t>
      </w:r>
      <w:r>
        <w:t xml:space="preserve"> </w:t>
      </w:r>
      <w:r>
        <w:rPr>
          <w:rFonts w:hint="eastAsia"/>
        </w:rPr>
        <w:t>серной</w:t>
      </w:r>
      <w:r>
        <w:t xml:space="preserve"> </w:t>
      </w:r>
      <w:r>
        <w:rPr>
          <w:rFonts w:hint="eastAsia"/>
        </w:rPr>
        <w:t>кислотой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концентрации</w:t>
      </w:r>
      <w:r>
        <w:t xml:space="preserve"> </w:t>
      </w:r>
      <w:r>
        <w:rPr>
          <w:rFonts w:hint="eastAsia"/>
        </w:rPr>
        <w:t>реагента</w:t>
      </w:r>
      <w:r>
        <w:t xml:space="preserve"> </w:t>
      </w:r>
      <w:r>
        <w:rPr>
          <w:rFonts w:hint="eastAsia"/>
        </w:rPr>
        <w:t>и</w:t>
      </w:r>
      <w:r>
        <w:t xml:space="preserve"> </w:t>
      </w:r>
      <w:r>
        <w:rPr>
          <w:rFonts w:hint="eastAsia"/>
        </w:rPr>
        <w:t>температуры</w:t>
      </w:r>
      <w:r>
        <w:t xml:space="preserve">: </w:t>
      </w:r>
      <w:r>
        <w:rPr>
          <w:rFonts w:hint="eastAsia"/>
        </w:rPr>
        <w:t>установлено</w:t>
      </w:r>
      <w:r>
        <w:t xml:space="preserve">, </w:t>
      </w:r>
      <w:r>
        <w:rPr>
          <w:rFonts w:hint="eastAsia"/>
        </w:rPr>
        <w:t>что</w:t>
      </w:r>
      <w:r>
        <w:t xml:space="preserve"> </w:t>
      </w:r>
      <w:r>
        <w:rPr>
          <w:rFonts w:hint="eastAsia"/>
        </w:rPr>
        <w:t>при</w:t>
      </w:r>
      <w:r>
        <w:t xml:space="preserve"> </w:t>
      </w:r>
      <w:r>
        <w:rPr>
          <w:rFonts w:hint="eastAsia"/>
        </w:rPr>
        <w:t>низких</w:t>
      </w:r>
      <w:r>
        <w:t xml:space="preserve"> </w:t>
      </w:r>
      <w:r>
        <w:rPr>
          <w:rFonts w:hint="eastAsia"/>
        </w:rPr>
        <w:t>температурах</w:t>
      </w:r>
      <w:r>
        <w:t xml:space="preserve"> </w:t>
      </w:r>
      <w:r>
        <w:rPr>
          <w:rFonts w:hint="eastAsia"/>
        </w:rPr>
        <w:t>и</w:t>
      </w:r>
      <w:r>
        <w:t xml:space="preserve"> </w:t>
      </w:r>
      <w:r>
        <w:rPr>
          <w:rFonts w:hint="eastAsia"/>
        </w:rPr>
        <w:t>концентрациях</w:t>
      </w:r>
      <w:r>
        <w:t xml:space="preserve"> </w:t>
      </w:r>
      <w:r>
        <w:rPr>
          <w:rFonts w:hint="eastAsia"/>
        </w:rPr>
        <w:t>происходит</w:t>
      </w:r>
      <w:r>
        <w:t xml:space="preserve"> </w:t>
      </w:r>
      <w:r>
        <w:rPr>
          <w:rFonts w:hint="eastAsia"/>
        </w:rPr>
        <w:t>набухание</w:t>
      </w:r>
      <w:r>
        <w:t xml:space="preserve"> </w:t>
      </w:r>
      <w:r>
        <w:rPr>
          <w:rFonts w:hint="eastAsia"/>
        </w:rPr>
        <w:t>целлюлозного</w:t>
      </w:r>
      <w:r>
        <w:t xml:space="preserve"> </w:t>
      </w:r>
      <w:r>
        <w:rPr>
          <w:rFonts w:hint="eastAsia"/>
        </w:rPr>
        <w:t>образца</w:t>
      </w:r>
      <w:r>
        <w:t xml:space="preserve">, </w:t>
      </w:r>
      <w:r>
        <w:rPr>
          <w:rFonts w:hint="eastAsia"/>
        </w:rPr>
        <w:t>сопровождающееся</w:t>
      </w:r>
      <w:r>
        <w:t xml:space="preserve"> </w:t>
      </w:r>
      <w:r>
        <w:rPr>
          <w:rFonts w:hint="eastAsia"/>
        </w:rPr>
        <w:t>образованием</w:t>
      </w:r>
      <w:r>
        <w:t xml:space="preserve"> </w:t>
      </w:r>
      <w:r>
        <w:rPr>
          <w:rFonts w:hint="eastAsia"/>
        </w:rPr>
        <w:t>однородной</w:t>
      </w:r>
      <w:r>
        <w:t xml:space="preserve"> </w:t>
      </w:r>
      <w:r>
        <w:rPr>
          <w:rFonts w:hint="eastAsia"/>
        </w:rPr>
        <w:t>структуры</w:t>
      </w:r>
      <w:r>
        <w:t xml:space="preserve"> </w:t>
      </w:r>
      <w:r>
        <w:rPr>
          <w:rFonts w:hint="eastAsia"/>
        </w:rPr>
        <w:t>аморфных</w:t>
      </w:r>
      <w:r>
        <w:t xml:space="preserve"> </w:t>
      </w:r>
      <w:r>
        <w:rPr>
          <w:rFonts w:hint="eastAsia"/>
        </w:rPr>
        <w:t>областей</w:t>
      </w:r>
      <w:r>
        <w:t xml:space="preserve">; </w:t>
      </w:r>
      <w:r>
        <w:rPr>
          <w:rFonts w:hint="eastAsia"/>
        </w:rPr>
        <w:t>при</w:t>
      </w:r>
      <w:r>
        <w:t xml:space="preserve"> </w:t>
      </w:r>
      <w:r>
        <w:rPr>
          <w:rFonts w:hint="eastAsia"/>
        </w:rPr>
        <w:t>высоких</w:t>
      </w:r>
      <w:r>
        <w:t xml:space="preserve"> </w:t>
      </w:r>
      <w:r>
        <w:rPr>
          <w:rFonts w:hint="eastAsia"/>
        </w:rPr>
        <w:t>температурах</w:t>
      </w:r>
      <w:r>
        <w:t xml:space="preserve"> </w:t>
      </w:r>
      <w:r>
        <w:rPr>
          <w:rFonts w:hint="eastAsia"/>
        </w:rPr>
        <w:t>доминирует</w:t>
      </w:r>
      <w:r>
        <w:t xml:space="preserve"> </w:t>
      </w:r>
      <w:r>
        <w:rPr>
          <w:rFonts w:hint="eastAsia"/>
        </w:rPr>
        <w:t>процесс</w:t>
      </w:r>
      <w:r>
        <w:t xml:space="preserve"> </w:t>
      </w:r>
      <w:r>
        <w:rPr>
          <w:rFonts w:hint="eastAsia"/>
        </w:rPr>
        <w:t>гидролитической</w:t>
      </w:r>
      <w:r>
        <w:t xml:space="preserve"> </w:t>
      </w:r>
      <w:r>
        <w:rPr>
          <w:rFonts w:hint="eastAsia"/>
        </w:rPr>
        <w:t>деструкции</w:t>
      </w:r>
      <w:r>
        <w:t>.</w:t>
      </w:r>
    </w:p>
    <w:p w14:paraId="7AD9C4EF" w14:textId="77777777" w:rsidR="008D7243" w:rsidRDefault="008D7243" w:rsidP="008D7243">
      <w:r>
        <w:t>4.</w:t>
      </w:r>
      <w:r>
        <w:tab/>
      </w:r>
      <w:r>
        <w:rPr>
          <w:rFonts w:hint="eastAsia"/>
        </w:rPr>
        <w:t>Импульсным</w:t>
      </w:r>
      <w:r>
        <w:t xml:space="preserve"> </w:t>
      </w:r>
      <w:r>
        <w:rPr>
          <w:rFonts w:hint="eastAsia"/>
        </w:rPr>
        <w:t>методом</w:t>
      </w:r>
      <w:r>
        <w:t xml:space="preserve"> </w:t>
      </w:r>
      <w:r>
        <w:rPr>
          <w:rFonts w:hint="eastAsia"/>
        </w:rPr>
        <w:t>ЯМР</w:t>
      </w:r>
      <w:r>
        <w:t xml:space="preserve"> </w:t>
      </w:r>
      <w:r>
        <w:rPr>
          <w:rFonts w:hint="eastAsia"/>
        </w:rPr>
        <w:t>показана</w:t>
      </w:r>
      <w:r>
        <w:t xml:space="preserve"> </w:t>
      </w:r>
      <w:r>
        <w:rPr>
          <w:rFonts w:hint="eastAsia"/>
        </w:rPr>
        <w:t>многостадийность</w:t>
      </w:r>
      <w:r>
        <w:t xml:space="preserve"> </w:t>
      </w:r>
      <w:r>
        <w:rPr>
          <w:rFonts w:hint="eastAsia"/>
        </w:rPr>
        <w:t>процесса</w:t>
      </w:r>
      <w:r>
        <w:t xml:space="preserve"> </w:t>
      </w:r>
      <w:r>
        <w:rPr>
          <w:rFonts w:hint="eastAsia"/>
        </w:rPr>
        <w:t>гидролитической</w:t>
      </w:r>
      <w:r>
        <w:t xml:space="preserve"> </w:t>
      </w:r>
      <w:r>
        <w:rPr>
          <w:rFonts w:hint="eastAsia"/>
        </w:rPr>
        <w:t>деструкции</w:t>
      </w:r>
      <w:r>
        <w:t xml:space="preserve">, </w:t>
      </w:r>
      <w:r>
        <w:rPr>
          <w:rFonts w:hint="eastAsia"/>
        </w:rPr>
        <w:t>обусловленная</w:t>
      </w:r>
      <w:r>
        <w:t xml:space="preserve"> </w:t>
      </w:r>
      <w:r>
        <w:rPr>
          <w:rFonts w:hint="eastAsia"/>
        </w:rPr>
        <w:t>структурной</w:t>
      </w:r>
      <w:r>
        <w:t xml:space="preserve"> </w:t>
      </w:r>
      <w:r>
        <w:rPr>
          <w:rFonts w:hint="eastAsia"/>
        </w:rPr>
        <w:t>гетерогенностью</w:t>
      </w:r>
      <w:r>
        <w:t xml:space="preserve"> </w:t>
      </w:r>
      <w:r>
        <w:rPr>
          <w:rFonts w:hint="eastAsia"/>
        </w:rPr>
        <w:t>полимера</w:t>
      </w:r>
      <w:r>
        <w:t>.</w:t>
      </w:r>
    </w:p>
    <w:p w14:paraId="0F64F43F" w14:textId="77777777" w:rsidR="008D7243" w:rsidRDefault="008D7243" w:rsidP="008D7243">
      <w:r>
        <w:t>5.</w:t>
      </w:r>
      <w:r>
        <w:tab/>
      </w:r>
      <w:r>
        <w:rPr>
          <w:rFonts w:hint="eastAsia"/>
        </w:rPr>
        <w:t>Показано</w:t>
      </w:r>
      <w:r>
        <w:t xml:space="preserve">, </w:t>
      </w:r>
      <w:r>
        <w:rPr>
          <w:rFonts w:hint="eastAsia"/>
        </w:rPr>
        <w:t>что</w:t>
      </w:r>
      <w:r>
        <w:t xml:space="preserve"> </w:t>
      </w:r>
      <w:r>
        <w:rPr>
          <w:rFonts w:hint="eastAsia"/>
        </w:rPr>
        <w:t>интенсивная</w:t>
      </w:r>
      <w:r>
        <w:t xml:space="preserve"> </w:t>
      </w:r>
      <w:r>
        <w:rPr>
          <w:rFonts w:hint="eastAsia"/>
        </w:rPr>
        <w:t>деструкция</w:t>
      </w:r>
      <w:r>
        <w:t xml:space="preserve"> </w:t>
      </w:r>
      <w:r>
        <w:rPr>
          <w:rFonts w:hint="eastAsia"/>
        </w:rPr>
        <w:t>хлопковой</w:t>
      </w:r>
      <w:r>
        <w:t xml:space="preserve"> </w:t>
      </w:r>
      <w:r>
        <w:rPr>
          <w:rFonts w:hint="eastAsia"/>
        </w:rPr>
        <w:t>целлюлозы</w:t>
      </w:r>
      <w:r>
        <w:t xml:space="preserve"> </w:t>
      </w:r>
      <w:r>
        <w:rPr>
          <w:rFonts w:hint="eastAsia"/>
        </w:rPr>
        <w:t>начинается</w:t>
      </w:r>
      <w:r>
        <w:t xml:space="preserve"> </w:t>
      </w:r>
      <w:r>
        <w:rPr>
          <w:rFonts w:hint="eastAsia"/>
        </w:rPr>
        <w:t>при</w:t>
      </w:r>
      <w:r>
        <w:t xml:space="preserve"> 40 </w:t>
      </w:r>
      <w:r>
        <w:rPr>
          <w:rFonts w:hint="eastAsia"/>
        </w:rPr>
        <w:t>°С</w:t>
      </w:r>
      <w:r>
        <w:t xml:space="preserve"> </w:t>
      </w:r>
      <w:r>
        <w:rPr>
          <w:rFonts w:hint="eastAsia"/>
        </w:rPr>
        <w:t>и</w:t>
      </w:r>
      <w:r>
        <w:t xml:space="preserve"> </w:t>
      </w:r>
      <w:r>
        <w:rPr>
          <w:rFonts w:hint="eastAsia"/>
        </w:rPr>
        <w:t>концентрации</w:t>
      </w:r>
      <w:r>
        <w:t xml:space="preserve"> </w:t>
      </w:r>
      <w:r>
        <w:rPr>
          <w:rFonts w:hint="eastAsia"/>
        </w:rPr>
        <w:t>кислоты</w:t>
      </w:r>
      <w:r>
        <w:t xml:space="preserve"> </w:t>
      </w:r>
      <w:r>
        <w:rPr>
          <w:rFonts w:hint="eastAsia"/>
        </w:rPr>
        <w:t>более</w:t>
      </w:r>
      <w:r>
        <w:t xml:space="preserve"> 40 %, </w:t>
      </w:r>
      <w:r>
        <w:rPr>
          <w:rFonts w:hint="eastAsia"/>
        </w:rPr>
        <w:t>наибольшее</w:t>
      </w:r>
      <w:r>
        <w:t xml:space="preserve"> </w:t>
      </w:r>
      <w:r>
        <w:rPr>
          <w:rFonts w:hint="eastAsia"/>
        </w:rPr>
        <w:t>влияние</w:t>
      </w:r>
      <w:r>
        <w:t xml:space="preserve"> </w:t>
      </w:r>
      <w:r>
        <w:rPr>
          <w:rFonts w:hint="eastAsia"/>
        </w:rPr>
        <w:t>на</w:t>
      </w:r>
      <w:r>
        <w:t xml:space="preserve"> </w:t>
      </w:r>
      <w:r>
        <w:rPr>
          <w:rFonts w:hint="eastAsia"/>
        </w:rPr>
        <w:t>гидролизуемость</w:t>
      </w:r>
      <w:r>
        <w:t xml:space="preserve"> </w:t>
      </w:r>
      <w:r>
        <w:rPr>
          <w:rFonts w:hint="eastAsia"/>
        </w:rPr>
        <w:t>целлюлозы</w:t>
      </w:r>
      <w:r>
        <w:t xml:space="preserve"> </w:t>
      </w:r>
      <w:r>
        <w:rPr>
          <w:rFonts w:hint="eastAsia"/>
        </w:rPr>
        <w:t>оказывает</w:t>
      </w:r>
      <w:r>
        <w:t xml:space="preserve"> </w:t>
      </w:r>
      <w:r>
        <w:rPr>
          <w:rFonts w:hint="eastAsia"/>
        </w:rPr>
        <w:t>концентрация</w:t>
      </w:r>
      <w:r>
        <w:t xml:space="preserve"> </w:t>
      </w:r>
      <w:r>
        <w:rPr>
          <w:rFonts w:hint="eastAsia"/>
        </w:rPr>
        <w:t>катализатора</w:t>
      </w:r>
      <w:r>
        <w:t>.</w:t>
      </w:r>
    </w:p>
    <w:p w14:paraId="2EFACC43" w14:textId="77777777" w:rsidR="008D7243" w:rsidRDefault="008D7243" w:rsidP="008D7243">
      <w:r>
        <w:t>6.</w:t>
      </w:r>
      <w:r>
        <w:tab/>
      </w:r>
      <w:r>
        <w:rPr>
          <w:rFonts w:hint="eastAsia"/>
        </w:rPr>
        <w:t>Методом</w:t>
      </w:r>
      <w:r>
        <w:t xml:space="preserve"> </w:t>
      </w:r>
      <w:r>
        <w:rPr>
          <w:rFonts w:hint="eastAsia"/>
        </w:rPr>
        <w:t>ЯМР</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сорбционным</w:t>
      </w:r>
      <w:r>
        <w:t xml:space="preserve"> </w:t>
      </w:r>
      <w:r>
        <w:rPr>
          <w:rFonts w:hint="eastAsia"/>
        </w:rPr>
        <w:t>методом</w:t>
      </w:r>
      <w:r>
        <w:t xml:space="preserve"> </w:t>
      </w:r>
      <w:r>
        <w:rPr>
          <w:rFonts w:hint="eastAsia"/>
        </w:rPr>
        <w:t>подтверждены</w:t>
      </w:r>
      <w:r>
        <w:t xml:space="preserve"> </w:t>
      </w:r>
      <w:r>
        <w:rPr>
          <w:rFonts w:hint="eastAsia"/>
        </w:rPr>
        <w:t>данные</w:t>
      </w:r>
      <w:r>
        <w:t xml:space="preserve"> </w:t>
      </w:r>
      <w:r>
        <w:rPr>
          <w:rFonts w:hint="eastAsia"/>
        </w:rPr>
        <w:t>о</w:t>
      </w:r>
      <w:r>
        <w:t xml:space="preserve"> </w:t>
      </w:r>
      <w:r>
        <w:rPr>
          <w:rFonts w:hint="eastAsia"/>
        </w:rPr>
        <w:t>численном</w:t>
      </w:r>
      <w:r>
        <w:t xml:space="preserve"> </w:t>
      </w:r>
      <w:r>
        <w:rPr>
          <w:rFonts w:hint="eastAsia"/>
        </w:rPr>
        <w:t>значении</w:t>
      </w:r>
      <w:r>
        <w:t xml:space="preserve"> </w:t>
      </w:r>
      <w:r>
        <w:rPr>
          <w:rFonts w:hint="eastAsia"/>
        </w:rPr>
        <w:t>предельной</w:t>
      </w:r>
      <w:r>
        <w:t xml:space="preserve"> </w:t>
      </w:r>
      <w:r>
        <w:rPr>
          <w:rFonts w:hint="eastAsia"/>
        </w:rPr>
        <w:t>степени</w:t>
      </w:r>
      <w:r>
        <w:t xml:space="preserve"> </w:t>
      </w:r>
      <w:r>
        <w:rPr>
          <w:rFonts w:hint="eastAsia"/>
        </w:rPr>
        <w:t>полимеризации</w:t>
      </w:r>
      <w:r>
        <w:t xml:space="preserve"> </w:t>
      </w:r>
      <w:r>
        <w:rPr>
          <w:rFonts w:hint="eastAsia"/>
        </w:rPr>
        <w:t>хлопковой</w:t>
      </w:r>
      <w:r>
        <w:t xml:space="preserve"> </w:t>
      </w:r>
      <w:r>
        <w:rPr>
          <w:rFonts w:hint="eastAsia"/>
        </w:rPr>
        <w:t>целлюлозы</w:t>
      </w:r>
      <w:r>
        <w:t>.</w:t>
      </w:r>
    </w:p>
    <w:p w14:paraId="667AE2BB" w14:textId="77777777" w:rsidR="008D7243" w:rsidRDefault="008D7243" w:rsidP="008D7243">
      <w:r>
        <w:t>7.</w:t>
      </w:r>
      <w:r>
        <w:tab/>
      </w:r>
      <w:r>
        <w:rPr>
          <w:rFonts w:hint="eastAsia"/>
        </w:rPr>
        <w:t>Показана</w:t>
      </w:r>
      <w:r>
        <w:t xml:space="preserve"> </w:t>
      </w:r>
      <w:r>
        <w:rPr>
          <w:rFonts w:hint="eastAsia"/>
        </w:rPr>
        <w:t>зависимость</w:t>
      </w:r>
      <w:r>
        <w:t xml:space="preserve"> </w:t>
      </w:r>
      <w:r>
        <w:rPr>
          <w:rFonts w:hint="eastAsia"/>
        </w:rPr>
        <w:t>времени</w:t>
      </w:r>
      <w:r>
        <w:t xml:space="preserve"> </w:t>
      </w:r>
      <w:r>
        <w:rPr>
          <w:rFonts w:hint="eastAsia"/>
        </w:rPr>
        <w:t>спин</w:t>
      </w:r>
      <w:r>
        <w:t>-</w:t>
      </w:r>
      <w:r>
        <w:rPr>
          <w:rFonts w:hint="eastAsia"/>
        </w:rPr>
        <w:t>решеточной</w:t>
      </w:r>
      <w:r>
        <w:t xml:space="preserve"> </w:t>
      </w:r>
      <w:r>
        <w:rPr>
          <w:rFonts w:hint="eastAsia"/>
        </w:rPr>
        <w:t>релаксации</w:t>
      </w:r>
      <w:r>
        <w:t xml:space="preserve"> </w:t>
      </w:r>
      <w:r>
        <w:rPr>
          <w:rFonts w:hint="eastAsia"/>
        </w:rPr>
        <w:t>от</w:t>
      </w:r>
      <w:r>
        <w:t xml:space="preserve"> </w:t>
      </w:r>
      <w:r>
        <w:rPr>
          <w:rFonts w:hint="eastAsia"/>
        </w:rPr>
        <w:t>характера</w:t>
      </w:r>
      <w:r>
        <w:t xml:space="preserve"> </w:t>
      </w:r>
      <w:r>
        <w:rPr>
          <w:rFonts w:hint="eastAsia"/>
        </w:rPr>
        <w:t>взаимодействий</w:t>
      </w:r>
      <w:r>
        <w:t xml:space="preserve"> </w:t>
      </w:r>
      <w:r>
        <w:rPr>
          <w:rFonts w:hint="eastAsia"/>
        </w:rPr>
        <w:t>в</w:t>
      </w:r>
      <w:r>
        <w:t xml:space="preserve"> </w:t>
      </w:r>
      <w:r>
        <w:rPr>
          <w:rFonts w:hint="eastAsia"/>
        </w:rPr>
        <w:t>системах</w:t>
      </w:r>
      <w:r>
        <w:t xml:space="preserve"> </w:t>
      </w:r>
      <w:r>
        <w:rPr>
          <w:rFonts w:hint="eastAsia"/>
        </w:rPr>
        <w:t>целлюлоза</w:t>
      </w:r>
      <w:r>
        <w:t>-</w:t>
      </w:r>
      <w:r>
        <w:rPr>
          <w:rFonts w:hint="eastAsia"/>
        </w:rPr>
        <w:t>низкомолекулярные</w:t>
      </w:r>
    </w:p>
    <w:p w14:paraId="29D0AD2C" w14:textId="13590936" w:rsidR="008D7243" w:rsidRPr="008D7243" w:rsidRDefault="008D7243" w:rsidP="008D7243">
      <w:r>
        <w:rPr>
          <w:rFonts w:hint="eastAsia"/>
        </w:rPr>
        <w:t>вещества</w:t>
      </w:r>
    </w:p>
    <w:sectPr w:rsidR="008D7243" w:rsidRPr="008D7243" w:rsidSect="00860F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644B" w14:textId="77777777" w:rsidR="00860F9E" w:rsidRDefault="00860F9E">
      <w:pPr>
        <w:spacing w:after="0" w:line="240" w:lineRule="auto"/>
      </w:pPr>
      <w:r>
        <w:separator/>
      </w:r>
    </w:p>
  </w:endnote>
  <w:endnote w:type="continuationSeparator" w:id="0">
    <w:p w14:paraId="3773EE20" w14:textId="77777777" w:rsidR="00860F9E" w:rsidRDefault="0086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FE6D" w14:textId="77777777" w:rsidR="00860F9E" w:rsidRDefault="00860F9E"/>
    <w:p w14:paraId="77459F65" w14:textId="77777777" w:rsidR="00860F9E" w:rsidRDefault="00860F9E"/>
    <w:p w14:paraId="4500D303" w14:textId="77777777" w:rsidR="00860F9E" w:rsidRDefault="00860F9E"/>
    <w:p w14:paraId="4BABF487" w14:textId="77777777" w:rsidR="00860F9E" w:rsidRDefault="00860F9E"/>
    <w:p w14:paraId="1ED0C21A" w14:textId="77777777" w:rsidR="00860F9E" w:rsidRDefault="00860F9E"/>
    <w:p w14:paraId="49B317DE" w14:textId="77777777" w:rsidR="00860F9E" w:rsidRDefault="00860F9E"/>
    <w:p w14:paraId="76A770DE" w14:textId="77777777" w:rsidR="00860F9E" w:rsidRDefault="00860F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09E812" wp14:editId="6618BC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766B" w14:textId="77777777" w:rsidR="00860F9E" w:rsidRDefault="00860F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9E8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C2766B" w14:textId="77777777" w:rsidR="00860F9E" w:rsidRDefault="00860F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A1F0F5" w14:textId="77777777" w:rsidR="00860F9E" w:rsidRDefault="00860F9E"/>
    <w:p w14:paraId="2FA5A7AB" w14:textId="77777777" w:rsidR="00860F9E" w:rsidRDefault="00860F9E"/>
    <w:p w14:paraId="011E1B99" w14:textId="77777777" w:rsidR="00860F9E" w:rsidRDefault="00860F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00884B" wp14:editId="55798D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362B5" w14:textId="77777777" w:rsidR="00860F9E" w:rsidRDefault="00860F9E"/>
                          <w:p w14:paraId="297EA5F4" w14:textId="77777777" w:rsidR="00860F9E" w:rsidRDefault="00860F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0088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D362B5" w14:textId="77777777" w:rsidR="00860F9E" w:rsidRDefault="00860F9E"/>
                    <w:p w14:paraId="297EA5F4" w14:textId="77777777" w:rsidR="00860F9E" w:rsidRDefault="00860F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157334" w14:textId="77777777" w:rsidR="00860F9E" w:rsidRDefault="00860F9E"/>
    <w:p w14:paraId="00F17BB2" w14:textId="77777777" w:rsidR="00860F9E" w:rsidRDefault="00860F9E">
      <w:pPr>
        <w:rPr>
          <w:sz w:val="2"/>
          <w:szCs w:val="2"/>
        </w:rPr>
      </w:pPr>
    </w:p>
    <w:p w14:paraId="4B230699" w14:textId="77777777" w:rsidR="00860F9E" w:rsidRDefault="00860F9E"/>
    <w:p w14:paraId="19C0F87F" w14:textId="77777777" w:rsidR="00860F9E" w:rsidRDefault="00860F9E">
      <w:pPr>
        <w:spacing w:after="0" w:line="240" w:lineRule="auto"/>
      </w:pPr>
    </w:p>
  </w:footnote>
  <w:footnote w:type="continuationSeparator" w:id="0">
    <w:p w14:paraId="039F82D1" w14:textId="77777777" w:rsidR="00860F9E" w:rsidRDefault="0086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9E"/>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5537</TotalTime>
  <Pages>3</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719</cp:revision>
  <cp:lastPrinted>2009-02-06T05:36:00Z</cp:lastPrinted>
  <dcterms:created xsi:type="dcterms:W3CDTF">2024-04-09T10:20:00Z</dcterms:created>
  <dcterms:modified xsi:type="dcterms:W3CDTF">2024-04-17T17:40:00Z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