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8708" w14:textId="215A25F1" w:rsidR="00757CD7" w:rsidRDefault="007D5B86" w:rsidP="007D5B86">
      <w:pPr>
        <w:rPr>
          <w:lang w:val="ru-RU"/>
        </w:rPr>
      </w:pPr>
      <w:r w:rsidRPr="007D5B86">
        <w:rPr>
          <w:rFonts w:hint="eastAsia"/>
          <w:lang w:val="ru-RU"/>
        </w:rPr>
        <w:t>Научное</w:t>
      </w:r>
      <w:r w:rsidRPr="007D5B86">
        <w:rPr>
          <w:lang w:val="ru-RU"/>
        </w:rPr>
        <w:t xml:space="preserve"> </w:t>
      </w:r>
      <w:r w:rsidRPr="007D5B86">
        <w:rPr>
          <w:rFonts w:hint="eastAsia"/>
          <w:lang w:val="ru-RU"/>
        </w:rPr>
        <w:t>обоснование</w:t>
      </w:r>
      <w:r w:rsidRPr="007D5B86">
        <w:rPr>
          <w:lang w:val="ru-RU"/>
        </w:rPr>
        <w:t xml:space="preserve"> </w:t>
      </w:r>
      <w:r w:rsidRPr="007D5B86">
        <w:rPr>
          <w:rFonts w:hint="eastAsia"/>
          <w:lang w:val="ru-RU"/>
        </w:rPr>
        <w:t>совершенствования</w:t>
      </w:r>
      <w:r w:rsidRPr="007D5B86">
        <w:rPr>
          <w:lang w:val="ru-RU"/>
        </w:rPr>
        <w:t xml:space="preserve"> </w:t>
      </w:r>
      <w:r w:rsidRPr="007D5B86">
        <w:rPr>
          <w:rFonts w:hint="eastAsia"/>
          <w:lang w:val="ru-RU"/>
        </w:rPr>
        <w:t>организации</w:t>
      </w:r>
      <w:r w:rsidRPr="007D5B86">
        <w:rPr>
          <w:lang w:val="ru-RU"/>
        </w:rPr>
        <w:t xml:space="preserve"> </w:t>
      </w:r>
      <w:r w:rsidRPr="007D5B86">
        <w:rPr>
          <w:rFonts w:hint="eastAsia"/>
          <w:lang w:val="ru-RU"/>
        </w:rPr>
        <w:t>работы</w:t>
      </w:r>
      <w:r w:rsidRPr="007D5B86">
        <w:rPr>
          <w:lang w:val="ru-RU"/>
        </w:rPr>
        <w:t xml:space="preserve"> </w:t>
      </w:r>
      <w:r w:rsidRPr="007D5B86">
        <w:rPr>
          <w:rFonts w:hint="eastAsia"/>
          <w:lang w:val="ru-RU"/>
        </w:rPr>
        <w:t>центров</w:t>
      </w:r>
      <w:r w:rsidRPr="007D5B86">
        <w:rPr>
          <w:lang w:val="ru-RU"/>
        </w:rPr>
        <w:t xml:space="preserve"> </w:t>
      </w:r>
      <w:r w:rsidRPr="007D5B86">
        <w:rPr>
          <w:rFonts w:hint="eastAsia"/>
          <w:lang w:val="ru-RU"/>
        </w:rPr>
        <w:t>восстановительной</w:t>
      </w:r>
      <w:r w:rsidRPr="007D5B86">
        <w:rPr>
          <w:lang w:val="ru-RU"/>
        </w:rPr>
        <w:t xml:space="preserve"> </w:t>
      </w:r>
      <w:r w:rsidRPr="007D5B86">
        <w:rPr>
          <w:rFonts w:hint="eastAsia"/>
          <w:lang w:val="ru-RU"/>
        </w:rPr>
        <w:t>медицины</w:t>
      </w:r>
      <w:r w:rsidRPr="007D5B86">
        <w:rPr>
          <w:lang w:val="ru-RU"/>
        </w:rPr>
        <w:t xml:space="preserve"> </w:t>
      </w:r>
      <w:r w:rsidRPr="007D5B86">
        <w:rPr>
          <w:rFonts w:hint="eastAsia"/>
          <w:lang w:val="ru-RU"/>
        </w:rPr>
        <w:t>и</w:t>
      </w:r>
      <w:r w:rsidRPr="007D5B86">
        <w:rPr>
          <w:lang w:val="ru-RU"/>
        </w:rPr>
        <w:t xml:space="preserve"> </w:t>
      </w:r>
      <w:r w:rsidRPr="007D5B86">
        <w:rPr>
          <w:rFonts w:hint="eastAsia"/>
          <w:lang w:val="ru-RU"/>
        </w:rPr>
        <w:t>реабилитации</w:t>
      </w:r>
      <w:r w:rsidRPr="007D5B86">
        <w:rPr>
          <w:lang w:val="ru-RU"/>
        </w:rPr>
        <w:t xml:space="preserve"> </w:t>
      </w:r>
      <w:r w:rsidRPr="007D5B86">
        <w:rPr>
          <w:rFonts w:hint="eastAsia"/>
          <w:lang w:val="ru-RU"/>
        </w:rPr>
        <w:t>в</w:t>
      </w:r>
      <w:r w:rsidRPr="007D5B86">
        <w:rPr>
          <w:lang w:val="ru-RU"/>
        </w:rPr>
        <w:t xml:space="preserve"> </w:t>
      </w:r>
      <w:r w:rsidRPr="007D5B86">
        <w:rPr>
          <w:rFonts w:hint="eastAsia"/>
          <w:lang w:val="ru-RU"/>
        </w:rPr>
        <w:t>условиях</w:t>
      </w:r>
      <w:r w:rsidRPr="007D5B86">
        <w:rPr>
          <w:lang w:val="ru-RU"/>
        </w:rPr>
        <w:t xml:space="preserve"> </w:t>
      </w:r>
      <w:r w:rsidRPr="007D5B86">
        <w:rPr>
          <w:rFonts w:hint="eastAsia"/>
          <w:lang w:val="ru-RU"/>
        </w:rPr>
        <w:t>мегаполиса</w:t>
      </w:r>
      <w:r>
        <w:rPr>
          <w:lang w:val="ru-RU"/>
        </w:rPr>
        <w:t xml:space="preserve"> </w:t>
      </w:r>
      <w:r w:rsidRPr="007D5B86">
        <w:rPr>
          <w:rFonts w:hint="eastAsia"/>
          <w:lang w:val="ru-RU"/>
        </w:rPr>
        <w:t>Шаповаленко</w:t>
      </w:r>
      <w:r w:rsidRPr="007D5B86">
        <w:rPr>
          <w:lang w:val="ru-RU"/>
        </w:rPr>
        <w:t xml:space="preserve">, </w:t>
      </w:r>
      <w:r w:rsidRPr="007D5B86">
        <w:rPr>
          <w:rFonts w:hint="eastAsia"/>
          <w:lang w:val="ru-RU"/>
        </w:rPr>
        <w:t>Татьяна</w:t>
      </w:r>
      <w:r w:rsidRPr="007D5B86">
        <w:rPr>
          <w:lang w:val="ru-RU"/>
        </w:rPr>
        <w:t xml:space="preserve"> </w:t>
      </w:r>
      <w:r w:rsidRPr="007D5B86">
        <w:rPr>
          <w:rFonts w:hint="eastAsia"/>
          <w:lang w:val="ru-RU"/>
        </w:rPr>
        <w:t>Владимировна</w:t>
      </w:r>
    </w:p>
    <w:p w14:paraId="407B7DBA" w14:textId="77777777" w:rsidR="007D5B86" w:rsidRDefault="007D5B86" w:rsidP="007D5B86">
      <w:r>
        <w:rPr>
          <w:rFonts w:hint="eastAsia"/>
        </w:rPr>
        <w:t>ОГЛАВЛЕНИЕ</w:t>
      </w:r>
      <w:r>
        <w:t xml:space="preserve"> </w:t>
      </w:r>
      <w:r>
        <w:rPr>
          <w:rFonts w:hint="eastAsia"/>
        </w:rPr>
        <w:t>ДИССЕРТАЦИИ</w:t>
      </w:r>
    </w:p>
    <w:p w14:paraId="5C93222F" w14:textId="77777777" w:rsidR="007D5B86" w:rsidRDefault="007D5B86" w:rsidP="007D5B86">
      <w:r>
        <w:rPr>
          <w:rFonts w:hint="eastAsia"/>
        </w:rPr>
        <w:t>кандидат</w:t>
      </w:r>
      <w:r>
        <w:t xml:space="preserve"> </w:t>
      </w:r>
      <w:r>
        <w:rPr>
          <w:rFonts w:hint="eastAsia"/>
        </w:rPr>
        <w:t>наук</w:t>
      </w:r>
      <w:r>
        <w:t xml:space="preserve"> </w:t>
      </w:r>
      <w:r>
        <w:rPr>
          <w:rFonts w:hint="eastAsia"/>
        </w:rPr>
        <w:t>Шаповаленко</w:t>
      </w:r>
      <w:r>
        <w:t xml:space="preserve">, </w:t>
      </w:r>
      <w:r>
        <w:rPr>
          <w:rFonts w:hint="eastAsia"/>
        </w:rPr>
        <w:t>Татьяна</w:t>
      </w:r>
      <w:r>
        <w:t xml:space="preserve"> </w:t>
      </w:r>
      <w:r>
        <w:rPr>
          <w:rFonts w:hint="eastAsia"/>
        </w:rPr>
        <w:t>Владимировна</w:t>
      </w:r>
    </w:p>
    <w:p w14:paraId="13934835" w14:textId="77777777" w:rsidR="007D5B86" w:rsidRDefault="007D5B86" w:rsidP="007D5B86">
      <w:r>
        <w:rPr>
          <w:rFonts w:hint="eastAsia"/>
        </w:rPr>
        <w:t>СОДЕРЖАНИЕ</w:t>
      </w:r>
    </w:p>
    <w:p w14:paraId="1445D8A5" w14:textId="77777777" w:rsidR="007D5B86" w:rsidRDefault="007D5B86" w:rsidP="007D5B86"/>
    <w:p w14:paraId="5694FF0B" w14:textId="77777777" w:rsidR="007D5B86" w:rsidRDefault="007D5B86" w:rsidP="007D5B86">
      <w:r>
        <w:rPr>
          <w:rFonts w:hint="eastAsia"/>
        </w:rPr>
        <w:t>стр</w:t>
      </w:r>
      <w:r>
        <w:t>.</w:t>
      </w:r>
    </w:p>
    <w:p w14:paraId="2D091F51" w14:textId="77777777" w:rsidR="007D5B86" w:rsidRDefault="007D5B86" w:rsidP="007D5B86"/>
    <w:p w14:paraId="5203237E" w14:textId="77777777" w:rsidR="007D5B86" w:rsidRDefault="007D5B86" w:rsidP="007D5B86">
      <w:r>
        <w:rPr>
          <w:rFonts w:hint="eastAsia"/>
        </w:rPr>
        <w:t>ВВЕДЕНИЕ</w:t>
      </w:r>
    </w:p>
    <w:p w14:paraId="5D757409" w14:textId="77777777" w:rsidR="007D5B86" w:rsidRDefault="007D5B86" w:rsidP="007D5B86"/>
    <w:p w14:paraId="7DF1603F" w14:textId="77777777" w:rsidR="007D5B86" w:rsidRDefault="007D5B86" w:rsidP="007D5B86">
      <w:r>
        <w:rPr>
          <w:rFonts w:hint="eastAsia"/>
        </w:rPr>
        <w:t>ГЛАВА</w:t>
      </w:r>
      <w:r>
        <w:t xml:space="preserve"> 1 </w:t>
      </w:r>
      <w:r>
        <w:rPr>
          <w:rFonts w:hint="eastAsia"/>
        </w:rPr>
        <w:t>ИННОВАЦИОННЫЕ</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ВОССТАНОВИТЕЛЬНОГО</w:t>
      </w:r>
      <w:r>
        <w:t xml:space="preserve"> </w:t>
      </w:r>
      <w:r>
        <w:rPr>
          <w:rFonts w:hint="eastAsia"/>
        </w:rPr>
        <w:t>ЛЕЧЕНИЯ</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ЗДРАВООХРАНЕНИЯ</w:t>
      </w:r>
    </w:p>
    <w:p w14:paraId="30064F11" w14:textId="77777777" w:rsidR="007D5B86" w:rsidRDefault="007D5B86" w:rsidP="007D5B86"/>
    <w:p w14:paraId="7D141484" w14:textId="77777777" w:rsidR="007D5B86" w:rsidRDefault="007D5B86" w:rsidP="007D5B86">
      <w:r>
        <w:t>(</w:t>
      </w:r>
      <w:r>
        <w:rPr>
          <w:rFonts w:hint="eastAsia"/>
        </w:rPr>
        <w:t>Обзор</w:t>
      </w:r>
      <w:r>
        <w:t xml:space="preserve"> </w:t>
      </w:r>
      <w:r>
        <w:rPr>
          <w:rFonts w:hint="eastAsia"/>
        </w:rPr>
        <w:t>литературы</w:t>
      </w:r>
      <w:r>
        <w:t>)</w:t>
      </w:r>
    </w:p>
    <w:p w14:paraId="066407E3" w14:textId="77777777" w:rsidR="007D5B86" w:rsidRDefault="007D5B86" w:rsidP="007D5B86"/>
    <w:p w14:paraId="468F53B9" w14:textId="77777777" w:rsidR="007D5B86" w:rsidRDefault="007D5B86" w:rsidP="007D5B86">
      <w:r>
        <w:t xml:space="preserve">1.1. </w:t>
      </w:r>
      <w:r>
        <w:rPr>
          <w:rFonts w:hint="eastAsia"/>
        </w:rPr>
        <w:t>Реабилитация</w:t>
      </w:r>
      <w:r>
        <w:t xml:space="preserve"> </w:t>
      </w:r>
      <w:r>
        <w:rPr>
          <w:rFonts w:hint="eastAsia"/>
        </w:rPr>
        <w:t>и</w:t>
      </w:r>
      <w:r>
        <w:t xml:space="preserve"> </w:t>
      </w:r>
      <w:r>
        <w:rPr>
          <w:rFonts w:hint="eastAsia"/>
        </w:rPr>
        <w:t>восстановительное</w:t>
      </w:r>
      <w:r>
        <w:t xml:space="preserve"> </w:t>
      </w:r>
      <w:r>
        <w:rPr>
          <w:rFonts w:hint="eastAsia"/>
        </w:rPr>
        <w:t>лечение</w:t>
      </w:r>
      <w:r>
        <w:t xml:space="preserve">. </w:t>
      </w:r>
      <w:r>
        <w:rPr>
          <w:rFonts w:hint="eastAsia"/>
        </w:rPr>
        <w:t>Определение</w:t>
      </w:r>
      <w:r>
        <w:t xml:space="preserve"> </w:t>
      </w:r>
      <w:r>
        <w:rPr>
          <w:rFonts w:hint="eastAsia"/>
        </w:rPr>
        <w:t>понятий</w:t>
      </w:r>
      <w:r>
        <w:t xml:space="preserve">, </w:t>
      </w:r>
      <w:r>
        <w:rPr>
          <w:rFonts w:hint="eastAsia"/>
        </w:rPr>
        <w:t>общие</w:t>
      </w:r>
      <w:r>
        <w:t xml:space="preserve"> </w:t>
      </w:r>
      <w:r>
        <w:rPr>
          <w:rFonts w:hint="eastAsia"/>
        </w:rPr>
        <w:t>принципы</w:t>
      </w:r>
      <w:r>
        <w:t xml:space="preserve"> </w:t>
      </w:r>
      <w:r>
        <w:rPr>
          <w:rFonts w:hint="eastAsia"/>
        </w:rPr>
        <w:t>и</w:t>
      </w:r>
      <w:r>
        <w:t xml:space="preserve"> </w:t>
      </w:r>
      <w:r>
        <w:rPr>
          <w:rFonts w:hint="eastAsia"/>
        </w:rPr>
        <w:t>подходы</w:t>
      </w:r>
    </w:p>
    <w:p w14:paraId="038BCC42" w14:textId="77777777" w:rsidR="007D5B86" w:rsidRDefault="007D5B86" w:rsidP="007D5B86"/>
    <w:p w14:paraId="2527B09B" w14:textId="77777777" w:rsidR="007D5B86" w:rsidRDefault="007D5B86" w:rsidP="007D5B86">
      <w:r>
        <w:t>1.2.</w:t>
      </w:r>
      <w:r>
        <w:rPr>
          <w:rFonts w:hint="eastAsia"/>
        </w:rPr>
        <w:t>Динамика</w:t>
      </w:r>
      <w:r>
        <w:t xml:space="preserve"> </w:t>
      </w:r>
      <w:r>
        <w:rPr>
          <w:rFonts w:hint="eastAsia"/>
        </w:rPr>
        <w:t>развития</w:t>
      </w:r>
      <w:r>
        <w:t xml:space="preserve"> </w:t>
      </w:r>
      <w:r>
        <w:rPr>
          <w:rFonts w:hint="eastAsia"/>
        </w:rPr>
        <w:t>реабилитационной</w:t>
      </w:r>
      <w:r>
        <w:t xml:space="preserve"> </w:t>
      </w:r>
      <w:r>
        <w:rPr>
          <w:rFonts w:hint="eastAsia"/>
        </w:rPr>
        <w:t>помощи</w:t>
      </w:r>
      <w:r>
        <w:t xml:space="preserve"> </w:t>
      </w:r>
      <w:r>
        <w:rPr>
          <w:rFonts w:hint="eastAsia"/>
        </w:rPr>
        <w:t>в</w:t>
      </w:r>
      <w:r>
        <w:t xml:space="preserve"> </w:t>
      </w:r>
      <w:r>
        <w:rPr>
          <w:rFonts w:hint="eastAsia"/>
        </w:rPr>
        <w:t>зарубежных</w:t>
      </w:r>
      <w:r>
        <w:t xml:space="preserve"> </w:t>
      </w:r>
      <w:r>
        <w:rPr>
          <w:rFonts w:hint="eastAsia"/>
        </w:rPr>
        <w:t>странах</w:t>
      </w:r>
    </w:p>
    <w:p w14:paraId="7EAEFFB9" w14:textId="77777777" w:rsidR="007D5B86" w:rsidRDefault="007D5B86" w:rsidP="007D5B86"/>
    <w:p w14:paraId="1A955F1C" w14:textId="77777777" w:rsidR="007D5B86" w:rsidRDefault="007D5B86" w:rsidP="007D5B86">
      <w:r>
        <w:t xml:space="preserve">1.3. </w:t>
      </w:r>
      <w:r>
        <w:rPr>
          <w:rFonts w:hint="eastAsia"/>
        </w:rPr>
        <w:t>Организация</w:t>
      </w:r>
      <w:r>
        <w:t xml:space="preserve"> </w:t>
      </w:r>
      <w:r>
        <w:rPr>
          <w:rFonts w:hint="eastAsia"/>
        </w:rPr>
        <w:t>восстановительного</w:t>
      </w:r>
      <w:r>
        <w:t xml:space="preserve"> </w:t>
      </w:r>
      <w:r>
        <w:rPr>
          <w:rFonts w:hint="eastAsia"/>
        </w:rPr>
        <w:t>лечения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F6E753C" w14:textId="77777777" w:rsidR="007D5B86" w:rsidRDefault="007D5B86" w:rsidP="007D5B86"/>
    <w:p w14:paraId="7B94643F" w14:textId="77777777" w:rsidR="007D5B86" w:rsidRDefault="007D5B86" w:rsidP="007D5B86">
      <w:r>
        <w:t xml:space="preserve">3.1.1. </w:t>
      </w:r>
      <w:r>
        <w:rPr>
          <w:rFonts w:hint="eastAsia"/>
        </w:rPr>
        <w:t>Отечественный</w:t>
      </w:r>
      <w:r>
        <w:t xml:space="preserve"> </w:t>
      </w:r>
      <w:r>
        <w:rPr>
          <w:rFonts w:hint="eastAsia"/>
        </w:rPr>
        <w:t>опыт</w:t>
      </w:r>
      <w:r>
        <w:t xml:space="preserve"> </w:t>
      </w:r>
      <w:r>
        <w:rPr>
          <w:rFonts w:hint="eastAsia"/>
        </w:rPr>
        <w:t>организации</w:t>
      </w:r>
      <w:r>
        <w:t xml:space="preserve"> </w:t>
      </w:r>
      <w:r>
        <w:rPr>
          <w:rFonts w:hint="eastAsia"/>
        </w:rPr>
        <w:t>восстановительного</w:t>
      </w:r>
      <w:r>
        <w:t xml:space="preserve"> </w:t>
      </w:r>
      <w:r>
        <w:rPr>
          <w:rFonts w:hint="eastAsia"/>
        </w:rPr>
        <w:t>лечения</w:t>
      </w:r>
      <w:r>
        <w:t xml:space="preserve"> </w:t>
      </w:r>
      <w:r>
        <w:rPr>
          <w:rFonts w:hint="eastAsia"/>
        </w:rPr>
        <w:t>в</w:t>
      </w:r>
      <w:r>
        <w:t xml:space="preserve"> </w:t>
      </w:r>
      <w:r>
        <w:rPr>
          <w:rFonts w:hint="eastAsia"/>
        </w:rPr>
        <w:t>период</w:t>
      </w:r>
      <w:r>
        <w:t xml:space="preserve"> </w:t>
      </w:r>
      <w:r>
        <w:rPr>
          <w:rFonts w:hint="eastAsia"/>
        </w:rPr>
        <w:t>до</w:t>
      </w:r>
      <w:r>
        <w:t xml:space="preserve"> 1990 </w:t>
      </w:r>
      <w:r>
        <w:rPr>
          <w:rFonts w:hint="eastAsia"/>
        </w:rPr>
        <w:t>г</w:t>
      </w:r>
    </w:p>
    <w:p w14:paraId="06D6C2FF" w14:textId="77777777" w:rsidR="007D5B86" w:rsidRDefault="007D5B86" w:rsidP="007D5B86"/>
    <w:p w14:paraId="780358B8" w14:textId="77777777" w:rsidR="007D5B86" w:rsidRDefault="007D5B86" w:rsidP="007D5B86">
      <w:r>
        <w:t xml:space="preserve">1.3.2. </w:t>
      </w:r>
      <w:r>
        <w:rPr>
          <w:rFonts w:hint="eastAsia"/>
        </w:rPr>
        <w:t>Потребность</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восстановительном</w:t>
      </w:r>
      <w:r>
        <w:t xml:space="preserve"> </w:t>
      </w:r>
      <w:r>
        <w:rPr>
          <w:rFonts w:hint="eastAsia"/>
        </w:rPr>
        <w:t>лечении</w:t>
      </w:r>
      <w:r>
        <w:t xml:space="preserve"> </w:t>
      </w:r>
      <w:r>
        <w:rPr>
          <w:rFonts w:hint="eastAsia"/>
        </w:rPr>
        <w:t>в</w:t>
      </w:r>
      <w:r>
        <w:t xml:space="preserve"> </w:t>
      </w:r>
      <w:r>
        <w:rPr>
          <w:rFonts w:hint="eastAsia"/>
        </w:rPr>
        <w:t>современных</w:t>
      </w:r>
    </w:p>
    <w:p w14:paraId="336F91DE" w14:textId="77777777" w:rsidR="007D5B86" w:rsidRDefault="007D5B86" w:rsidP="007D5B86"/>
    <w:p w14:paraId="5A3BB169" w14:textId="77777777" w:rsidR="007D5B86" w:rsidRDefault="007D5B86" w:rsidP="007D5B86">
      <w:r>
        <w:rPr>
          <w:rFonts w:hint="eastAsia"/>
        </w:rPr>
        <w:t>условиях</w:t>
      </w:r>
    </w:p>
    <w:p w14:paraId="3F11F916" w14:textId="77777777" w:rsidR="007D5B86" w:rsidRDefault="007D5B86" w:rsidP="007D5B86"/>
    <w:p w14:paraId="2F8DA912" w14:textId="77777777" w:rsidR="007D5B86" w:rsidRDefault="007D5B86" w:rsidP="007D5B86">
      <w:r>
        <w:t xml:space="preserve">1.3.3.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восстановительного</w:t>
      </w:r>
      <w:r>
        <w:t xml:space="preserve"> </w:t>
      </w:r>
      <w:r>
        <w:rPr>
          <w:rFonts w:hint="eastAsia"/>
        </w:rPr>
        <w:t>лечения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689BD67A" w14:textId="77777777" w:rsidR="007D5B86" w:rsidRDefault="007D5B86" w:rsidP="007D5B86"/>
    <w:p w14:paraId="3D7FF657" w14:textId="77777777" w:rsidR="007D5B86" w:rsidRDefault="007D5B86" w:rsidP="007D5B86">
      <w:r>
        <w:t xml:space="preserve">1.3.4. </w:t>
      </w:r>
      <w:r>
        <w:rPr>
          <w:rFonts w:hint="eastAsia"/>
        </w:rPr>
        <w:t>Задачи</w:t>
      </w:r>
      <w:r>
        <w:t xml:space="preserve"> </w:t>
      </w:r>
      <w:r>
        <w:rPr>
          <w:rFonts w:hint="eastAsia"/>
        </w:rPr>
        <w:t>реабилитационных</w:t>
      </w:r>
      <w:r>
        <w:t xml:space="preserve"> </w:t>
      </w:r>
      <w:r>
        <w:rPr>
          <w:rFonts w:hint="eastAsia"/>
        </w:rPr>
        <w:t>служб</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применением</w:t>
      </w:r>
      <w:r>
        <w:t xml:space="preserve"> </w:t>
      </w:r>
      <w:r>
        <w:rPr>
          <w:rFonts w:hint="eastAsia"/>
        </w:rPr>
        <w:t>высокотехнологичных</w:t>
      </w:r>
      <w:r>
        <w:t xml:space="preserve"> </w:t>
      </w:r>
      <w:r>
        <w:rPr>
          <w:rFonts w:hint="eastAsia"/>
        </w:rPr>
        <w:t>методов</w:t>
      </w:r>
      <w:r>
        <w:t xml:space="preserve"> </w:t>
      </w:r>
      <w:r>
        <w:rPr>
          <w:rFonts w:hint="eastAsia"/>
        </w:rPr>
        <w:t>лечения</w:t>
      </w:r>
    </w:p>
    <w:p w14:paraId="711A3049" w14:textId="77777777" w:rsidR="007D5B86" w:rsidRDefault="007D5B86" w:rsidP="007D5B86"/>
    <w:p w14:paraId="14BB41B4" w14:textId="77777777" w:rsidR="007D5B86" w:rsidRDefault="007D5B86" w:rsidP="007D5B86">
      <w:r>
        <w:t xml:space="preserve">1.4. </w:t>
      </w:r>
      <w:r>
        <w:rPr>
          <w:rFonts w:hint="eastAsia"/>
        </w:rPr>
        <w:t>Проблемы</w:t>
      </w:r>
      <w:r>
        <w:t xml:space="preserve"> </w:t>
      </w:r>
      <w:r>
        <w:rPr>
          <w:rFonts w:hint="eastAsia"/>
        </w:rPr>
        <w:t>подготовки</w:t>
      </w:r>
      <w:r>
        <w:t xml:space="preserve"> </w:t>
      </w:r>
      <w:r>
        <w:rPr>
          <w:rFonts w:hint="eastAsia"/>
        </w:rPr>
        <w:t>кадров</w:t>
      </w:r>
      <w:r>
        <w:t xml:space="preserve"> </w:t>
      </w:r>
      <w:r>
        <w:rPr>
          <w:rFonts w:hint="eastAsia"/>
        </w:rPr>
        <w:t>для</w:t>
      </w:r>
      <w:r>
        <w:t xml:space="preserve"> </w:t>
      </w:r>
      <w:r>
        <w:rPr>
          <w:rFonts w:hint="eastAsia"/>
        </w:rPr>
        <w:t>восстановительного</w:t>
      </w:r>
      <w:r>
        <w:t xml:space="preserve"> </w:t>
      </w:r>
      <w:r>
        <w:rPr>
          <w:rFonts w:hint="eastAsia"/>
        </w:rPr>
        <w:t>лечения</w:t>
      </w:r>
    </w:p>
    <w:p w14:paraId="6ED4607E" w14:textId="77777777" w:rsidR="007D5B86" w:rsidRDefault="007D5B86" w:rsidP="007D5B86"/>
    <w:p w14:paraId="6486B443" w14:textId="77777777" w:rsidR="007D5B86" w:rsidRDefault="007D5B86" w:rsidP="007D5B86">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БАЗА</w:t>
      </w:r>
      <w:r>
        <w:t xml:space="preserve"> </w:t>
      </w:r>
      <w:r>
        <w:rPr>
          <w:rFonts w:hint="eastAsia"/>
        </w:rPr>
        <w:t>ИССЛЕДОВАНИЯ</w:t>
      </w:r>
    </w:p>
    <w:p w14:paraId="1EBE5D29" w14:textId="77777777" w:rsidR="007D5B86" w:rsidRDefault="007D5B86" w:rsidP="007D5B86"/>
    <w:p w14:paraId="0808BA2D" w14:textId="77777777" w:rsidR="007D5B86" w:rsidRDefault="007D5B86" w:rsidP="007D5B86">
      <w:r>
        <w:rPr>
          <w:rFonts w:hint="eastAsia"/>
        </w:rPr>
        <w:t>ГЛАВА</w:t>
      </w:r>
      <w:r>
        <w:t xml:space="preserve"> 3 </w:t>
      </w:r>
      <w:r>
        <w:rPr>
          <w:rFonts w:hint="eastAsia"/>
        </w:rPr>
        <w:t>АНАЛИЗ</w:t>
      </w:r>
      <w:r>
        <w:t xml:space="preserve"> </w:t>
      </w:r>
      <w:r>
        <w:rPr>
          <w:rFonts w:hint="eastAsia"/>
        </w:rPr>
        <w:t>РАСПРОСТРАНЕННОСТИ</w:t>
      </w:r>
      <w:r>
        <w:t xml:space="preserve"> </w:t>
      </w:r>
      <w:r>
        <w:rPr>
          <w:rFonts w:hint="eastAsia"/>
        </w:rPr>
        <w:t>ЗАБОЛЕВАНИЙ</w:t>
      </w:r>
      <w:r>
        <w:t>,</w:t>
      </w:r>
    </w:p>
    <w:p w14:paraId="51DB0060" w14:textId="77777777" w:rsidR="007D5B86" w:rsidRDefault="007D5B86" w:rsidP="007D5B86"/>
    <w:p w14:paraId="59AA4D46" w14:textId="77777777" w:rsidR="007D5B86" w:rsidRDefault="007D5B86" w:rsidP="007D5B86">
      <w:r>
        <w:rPr>
          <w:rFonts w:hint="eastAsia"/>
        </w:rPr>
        <w:t>ТРЕБУЮЩИХ</w:t>
      </w:r>
      <w:r>
        <w:t xml:space="preserve"> </w:t>
      </w:r>
      <w:r>
        <w:rPr>
          <w:rFonts w:hint="eastAsia"/>
        </w:rPr>
        <w:t>ВОССТАНОВИТЕЛЬНОГО</w:t>
      </w:r>
      <w:r>
        <w:t xml:space="preserve"> </w:t>
      </w:r>
      <w:r>
        <w:rPr>
          <w:rFonts w:hint="eastAsia"/>
        </w:rPr>
        <w:t>ЛЕЧЕНИЯ</w:t>
      </w:r>
      <w:r>
        <w:t xml:space="preserve">, </w:t>
      </w:r>
      <w:r>
        <w:rPr>
          <w:rFonts w:hint="eastAsia"/>
        </w:rPr>
        <w:t>СРЕДИ</w:t>
      </w:r>
      <w:r>
        <w:t xml:space="preserve"> </w:t>
      </w:r>
      <w:r>
        <w:rPr>
          <w:rFonts w:hint="eastAsia"/>
        </w:rPr>
        <w:t>НАСЕЛЕНИЯ</w:t>
      </w:r>
      <w:r>
        <w:t xml:space="preserve"> </w:t>
      </w:r>
      <w:r>
        <w:rPr>
          <w:rFonts w:hint="eastAsia"/>
        </w:rPr>
        <w:t>МОСКВЫ</w:t>
      </w:r>
      <w:r>
        <w:t xml:space="preserve"> </w:t>
      </w:r>
      <w:r>
        <w:rPr>
          <w:rFonts w:hint="eastAsia"/>
        </w:rPr>
        <w:t>И</w:t>
      </w:r>
      <w:r>
        <w:t xml:space="preserve"> </w:t>
      </w:r>
      <w:r>
        <w:rPr>
          <w:rFonts w:hint="eastAsia"/>
        </w:rPr>
        <w:t>МОСКВСКОЙ</w:t>
      </w:r>
      <w:r>
        <w:t xml:space="preserve"> </w:t>
      </w:r>
      <w:r>
        <w:rPr>
          <w:rFonts w:hint="eastAsia"/>
        </w:rPr>
        <w:t>ОБЛАСТИ</w:t>
      </w:r>
    </w:p>
    <w:p w14:paraId="75634D91" w14:textId="77777777" w:rsidR="007D5B86" w:rsidRDefault="007D5B86" w:rsidP="007D5B86"/>
    <w:p w14:paraId="7DA3BD64" w14:textId="77777777" w:rsidR="007D5B86" w:rsidRDefault="007D5B86" w:rsidP="007D5B86">
      <w:r>
        <w:rPr>
          <w:rFonts w:hint="eastAsia"/>
        </w:rPr>
        <w:t>ГЛАВА</w:t>
      </w:r>
      <w:r>
        <w:t xml:space="preserve"> 4 </w:t>
      </w:r>
      <w:r>
        <w:rPr>
          <w:rFonts w:hint="eastAsia"/>
        </w:rPr>
        <w:t>АНАЛИЗ</w:t>
      </w:r>
      <w:r>
        <w:t xml:space="preserve"> </w:t>
      </w:r>
      <w:r>
        <w:rPr>
          <w:rFonts w:hint="eastAsia"/>
        </w:rPr>
        <w:t>ДЕЯТЕЛЬНОСТИ</w:t>
      </w:r>
      <w:r>
        <w:t xml:space="preserve"> </w:t>
      </w:r>
      <w:r>
        <w:rPr>
          <w:rFonts w:hint="eastAsia"/>
        </w:rPr>
        <w:t>МЕДИЦИНСКИХ</w:t>
      </w:r>
    </w:p>
    <w:p w14:paraId="0DA5A024" w14:textId="77777777" w:rsidR="007D5B86" w:rsidRDefault="007D5B86" w:rsidP="007D5B86"/>
    <w:p w14:paraId="25FD2D77" w14:textId="77777777" w:rsidR="007D5B86" w:rsidRDefault="007D5B86" w:rsidP="007D5B86">
      <w:r>
        <w:rPr>
          <w:rFonts w:hint="eastAsia"/>
        </w:rPr>
        <w:t>УЧРЕЖДЕНИЙ</w:t>
      </w:r>
      <w:r>
        <w:t xml:space="preserve"> </w:t>
      </w:r>
      <w:r>
        <w:rPr>
          <w:rFonts w:hint="eastAsia"/>
        </w:rPr>
        <w:t>С</w:t>
      </w:r>
      <w:r>
        <w:t xml:space="preserve"> </w:t>
      </w:r>
      <w:r>
        <w:rPr>
          <w:rFonts w:hint="eastAsia"/>
        </w:rPr>
        <w:t>РАЗЛИЧНЫМИ</w:t>
      </w:r>
      <w:r>
        <w:t xml:space="preserve"> </w:t>
      </w:r>
      <w:r>
        <w:rPr>
          <w:rFonts w:hint="eastAsia"/>
        </w:rPr>
        <w:t>ОРГАНИЗАЦИОННЫМИ</w:t>
      </w:r>
      <w:r>
        <w:t xml:space="preserve"> </w:t>
      </w:r>
      <w:r>
        <w:rPr>
          <w:rFonts w:hint="eastAsia"/>
        </w:rPr>
        <w:t>ФОРМАМИ</w:t>
      </w:r>
      <w:r>
        <w:t xml:space="preserve"> </w:t>
      </w:r>
      <w:r>
        <w:rPr>
          <w:rFonts w:hint="eastAsia"/>
        </w:rPr>
        <w:t>ПРОВЕДЕНИЯ</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РЕАБИЛИТАЦИИ</w:t>
      </w:r>
      <w:r>
        <w:t xml:space="preserve"> </w:t>
      </w:r>
      <w:r>
        <w:rPr>
          <w:rFonts w:hint="eastAsia"/>
        </w:rPr>
        <w:t>В</w:t>
      </w:r>
      <w:r>
        <w:t xml:space="preserve"> </w:t>
      </w:r>
      <w:r>
        <w:rPr>
          <w:rFonts w:hint="eastAsia"/>
        </w:rPr>
        <w:t>АМБУЛАТОРНЫХ</w:t>
      </w:r>
      <w:r>
        <w:t xml:space="preserve"> </w:t>
      </w:r>
      <w:r>
        <w:rPr>
          <w:rFonts w:hint="eastAsia"/>
        </w:rPr>
        <w:t>УСЛОВИЯХ</w:t>
      </w:r>
    </w:p>
    <w:p w14:paraId="7CC60465" w14:textId="77777777" w:rsidR="007D5B86" w:rsidRDefault="007D5B86" w:rsidP="007D5B86"/>
    <w:p w14:paraId="53A3928C" w14:textId="77777777" w:rsidR="007D5B86" w:rsidRDefault="007D5B86" w:rsidP="007D5B86">
      <w:r>
        <w:t xml:space="preserve">4.1. </w:t>
      </w:r>
      <w:r>
        <w:rPr>
          <w:rFonts w:hint="eastAsia"/>
        </w:rPr>
        <w:t>Анализ</w:t>
      </w:r>
      <w:r>
        <w:t xml:space="preserve"> </w:t>
      </w:r>
      <w:r>
        <w:rPr>
          <w:rFonts w:hint="eastAsia"/>
        </w:rPr>
        <w:t>деятельности</w:t>
      </w:r>
      <w:r>
        <w:t xml:space="preserve"> </w:t>
      </w:r>
      <w:r>
        <w:rPr>
          <w:rFonts w:hint="eastAsia"/>
        </w:rPr>
        <w:t>центра</w:t>
      </w:r>
      <w:r>
        <w:t xml:space="preserve"> </w:t>
      </w:r>
      <w:r>
        <w:rPr>
          <w:rFonts w:hint="eastAsia"/>
        </w:rPr>
        <w:t>восстановительной</w:t>
      </w:r>
      <w:r>
        <w:t xml:space="preserve"> </w:t>
      </w:r>
      <w:r>
        <w:rPr>
          <w:rFonts w:hint="eastAsia"/>
        </w:rPr>
        <w:t>медицины</w:t>
      </w:r>
      <w:r>
        <w:t xml:space="preserve"> </w:t>
      </w:r>
      <w:r>
        <w:rPr>
          <w:rFonts w:hint="eastAsia"/>
        </w:rPr>
        <w:t>и</w:t>
      </w:r>
      <w:r>
        <w:t xml:space="preserve"> </w:t>
      </w:r>
      <w:r>
        <w:rPr>
          <w:rFonts w:hint="eastAsia"/>
        </w:rPr>
        <w:t>реабилитации</w:t>
      </w:r>
      <w:r>
        <w:t xml:space="preserve">, </w:t>
      </w:r>
      <w:r>
        <w:rPr>
          <w:rFonts w:hint="eastAsia"/>
        </w:rPr>
        <w:t>функционирующего</w:t>
      </w:r>
      <w:r>
        <w:t xml:space="preserve"> </w:t>
      </w:r>
      <w:r>
        <w:rPr>
          <w:rFonts w:hint="eastAsia"/>
        </w:rPr>
        <w:t>на</w:t>
      </w:r>
      <w:r>
        <w:t xml:space="preserve"> </w:t>
      </w:r>
      <w:r>
        <w:rPr>
          <w:rFonts w:hint="eastAsia"/>
        </w:rPr>
        <w:t>базе</w:t>
      </w:r>
      <w:r>
        <w:t xml:space="preserve"> </w:t>
      </w:r>
      <w:r>
        <w:rPr>
          <w:rFonts w:hint="eastAsia"/>
        </w:rPr>
        <w:t>крупного</w:t>
      </w:r>
      <w:r>
        <w:t xml:space="preserve"> </w:t>
      </w:r>
      <w:r>
        <w:rPr>
          <w:rFonts w:hint="eastAsia"/>
        </w:rPr>
        <w:t>многопрофильного</w:t>
      </w:r>
      <w:r>
        <w:t xml:space="preserve"> </w:t>
      </w:r>
      <w:r>
        <w:rPr>
          <w:rFonts w:hint="eastAsia"/>
        </w:rPr>
        <w:t>медицинского</w:t>
      </w:r>
      <w:r>
        <w:t xml:space="preserve"> </w:t>
      </w:r>
      <w:r>
        <w:rPr>
          <w:rFonts w:hint="eastAsia"/>
        </w:rPr>
        <w:t>центра</w:t>
      </w:r>
    </w:p>
    <w:p w14:paraId="4539E870" w14:textId="77777777" w:rsidR="007D5B86" w:rsidRDefault="007D5B86" w:rsidP="007D5B86"/>
    <w:p w14:paraId="5996F9E3" w14:textId="77777777" w:rsidR="007D5B86" w:rsidRDefault="007D5B86" w:rsidP="007D5B86">
      <w:r>
        <w:t>4.2.</w:t>
      </w:r>
      <w:r>
        <w:rPr>
          <w:rFonts w:hint="eastAsia"/>
        </w:rPr>
        <w:t>Характеристика</w:t>
      </w:r>
      <w:r>
        <w:t xml:space="preserve"> </w:t>
      </w:r>
      <w:r>
        <w:rPr>
          <w:rFonts w:hint="eastAsia"/>
        </w:rPr>
        <w:t>кадрового</w:t>
      </w:r>
      <w:r>
        <w:t xml:space="preserve"> </w:t>
      </w:r>
      <w:r>
        <w:rPr>
          <w:rFonts w:hint="eastAsia"/>
        </w:rPr>
        <w:t>состава</w:t>
      </w:r>
      <w:r>
        <w:t xml:space="preserve"> </w:t>
      </w:r>
      <w:r>
        <w:rPr>
          <w:rFonts w:hint="eastAsia"/>
        </w:rPr>
        <w:t>врачей</w:t>
      </w:r>
      <w:r>
        <w:t xml:space="preserve"> </w:t>
      </w:r>
      <w:r>
        <w:rPr>
          <w:rFonts w:hint="eastAsia"/>
        </w:rPr>
        <w:t>центра</w:t>
      </w:r>
    </w:p>
    <w:p w14:paraId="0FFD5435" w14:textId="77777777" w:rsidR="007D5B86" w:rsidRDefault="007D5B86" w:rsidP="007D5B86"/>
    <w:p w14:paraId="04942776" w14:textId="77777777" w:rsidR="007D5B86" w:rsidRDefault="007D5B86" w:rsidP="007D5B86">
      <w:r>
        <w:t>(</w:t>
      </w:r>
      <w:r>
        <w:rPr>
          <w:rFonts w:hint="eastAsia"/>
        </w:rPr>
        <w:t>на</w:t>
      </w:r>
      <w:r>
        <w:t xml:space="preserve"> </w:t>
      </w:r>
      <w:r>
        <w:rPr>
          <w:rFonts w:hint="eastAsia"/>
        </w:rPr>
        <w:t>основании</w:t>
      </w:r>
      <w:r>
        <w:t xml:space="preserve"> </w:t>
      </w:r>
      <w:r>
        <w:rPr>
          <w:rFonts w:hint="eastAsia"/>
        </w:rPr>
        <w:t>социологического</w:t>
      </w:r>
      <w:r>
        <w:t xml:space="preserve"> </w:t>
      </w:r>
      <w:r>
        <w:rPr>
          <w:rFonts w:hint="eastAsia"/>
        </w:rPr>
        <w:t>опроса</w:t>
      </w:r>
      <w:r>
        <w:t>)</w:t>
      </w:r>
    </w:p>
    <w:p w14:paraId="42BA81CE" w14:textId="77777777" w:rsidR="007D5B86" w:rsidRDefault="007D5B86" w:rsidP="007D5B86"/>
    <w:p w14:paraId="08128E8F" w14:textId="77777777" w:rsidR="007D5B86" w:rsidRDefault="007D5B86" w:rsidP="007D5B86">
      <w:r>
        <w:t xml:space="preserve">4.3. </w:t>
      </w:r>
      <w:r>
        <w:rPr>
          <w:rFonts w:hint="eastAsia"/>
        </w:rPr>
        <w:t>Анализ</w:t>
      </w:r>
      <w:r>
        <w:t xml:space="preserve"> </w:t>
      </w:r>
      <w:r>
        <w:rPr>
          <w:rFonts w:hint="eastAsia"/>
        </w:rPr>
        <w:t>деятельности</w:t>
      </w:r>
      <w:r>
        <w:t xml:space="preserve"> </w:t>
      </w:r>
      <w:r>
        <w:rPr>
          <w:rFonts w:hint="eastAsia"/>
        </w:rPr>
        <w:t>межрайонного</w:t>
      </w:r>
      <w:r>
        <w:t xml:space="preserve"> </w:t>
      </w:r>
      <w:r>
        <w:rPr>
          <w:rFonts w:hint="eastAsia"/>
        </w:rPr>
        <w:t>центра</w:t>
      </w:r>
    </w:p>
    <w:p w14:paraId="4AF3CBCE" w14:textId="77777777" w:rsidR="007D5B86" w:rsidRDefault="007D5B86" w:rsidP="007D5B86"/>
    <w:p w14:paraId="05DE7F19" w14:textId="77777777" w:rsidR="007D5B86" w:rsidRDefault="007D5B86" w:rsidP="007D5B86">
      <w:r>
        <w:rPr>
          <w:rFonts w:hint="eastAsia"/>
        </w:rPr>
        <w:lastRenderedPageBreak/>
        <w:t>восстановительного</w:t>
      </w:r>
      <w:r>
        <w:t xml:space="preserve"> </w:t>
      </w:r>
      <w:r>
        <w:rPr>
          <w:rFonts w:hint="eastAsia"/>
        </w:rPr>
        <w:t>лечения</w:t>
      </w:r>
      <w:r>
        <w:t xml:space="preserve"> </w:t>
      </w:r>
      <w:r>
        <w:rPr>
          <w:rFonts w:hint="eastAsia"/>
        </w:rPr>
        <w:t>на</w:t>
      </w:r>
      <w:r>
        <w:t xml:space="preserve"> </w:t>
      </w:r>
      <w:r>
        <w:rPr>
          <w:rFonts w:hint="eastAsia"/>
        </w:rPr>
        <w:t>базе</w:t>
      </w:r>
      <w:r>
        <w:t xml:space="preserve"> </w:t>
      </w:r>
      <w:r>
        <w:rPr>
          <w:rFonts w:hint="eastAsia"/>
        </w:rPr>
        <w:t>городской</w:t>
      </w:r>
      <w:r>
        <w:t xml:space="preserve"> </w:t>
      </w:r>
      <w:r>
        <w:rPr>
          <w:rFonts w:hint="eastAsia"/>
        </w:rPr>
        <w:t>поликлиники</w:t>
      </w:r>
    </w:p>
    <w:p w14:paraId="43BE8CB7" w14:textId="77777777" w:rsidR="007D5B86" w:rsidRDefault="007D5B86" w:rsidP="007D5B86"/>
    <w:p w14:paraId="00292FE3" w14:textId="77777777" w:rsidR="007D5B86" w:rsidRDefault="007D5B86" w:rsidP="007D5B86">
      <w:r>
        <w:t xml:space="preserve">4.4. </w:t>
      </w:r>
      <w:r>
        <w:rPr>
          <w:rFonts w:hint="eastAsia"/>
        </w:rPr>
        <w:t>Анализ</w:t>
      </w:r>
      <w:r>
        <w:t xml:space="preserve"> </w:t>
      </w:r>
      <w:r>
        <w:rPr>
          <w:rFonts w:hint="eastAsia"/>
        </w:rPr>
        <w:t>мнения</w:t>
      </w:r>
      <w:r>
        <w:t xml:space="preserve"> </w:t>
      </w:r>
      <w:r>
        <w:rPr>
          <w:rFonts w:hint="eastAsia"/>
        </w:rPr>
        <w:t>врачей</w:t>
      </w:r>
      <w:r>
        <w:t xml:space="preserve"> </w:t>
      </w:r>
      <w:r>
        <w:rPr>
          <w:rFonts w:hint="eastAsia"/>
        </w:rPr>
        <w:t>о</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реабилитации</w:t>
      </w:r>
    </w:p>
    <w:p w14:paraId="471EBE0E" w14:textId="77777777" w:rsidR="007D5B86" w:rsidRDefault="007D5B86" w:rsidP="007D5B86"/>
    <w:p w14:paraId="016DE779" w14:textId="77777777" w:rsidR="007D5B86" w:rsidRDefault="007D5B86" w:rsidP="007D5B86">
      <w:r>
        <w:rPr>
          <w:rFonts w:hint="eastAsia"/>
        </w:rPr>
        <w:t>ГЛАВА</w:t>
      </w:r>
      <w:r>
        <w:t xml:space="preserve"> 5 </w:t>
      </w:r>
      <w:r>
        <w:rPr>
          <w:rFonts w:hint="eastAsia"/>
        </w:rPr>
        <w:t>ХАРАКТЕРИСТИКА</w:t>
      </w:r>
      <w:r>
        <w:t xml:space="preserve"> </w:t>
      </w:r>
      <w:r>
        <w:rPr>
          <w:rFonts w:hint="eastAsia"/>
        </w:rPr>
        <w:t>ПАЦИЕНТОВ</w:t>
      </w:r>
      <w:r>
        <w:t xml:space="preserve">, </w:t>
      </w:r>
      <w:r>
        <w:rPr>
          <w:rFonts w:hint="eastAsia"/>
        </w:rPr>
        <w:t>ЛЕЧИВШИСЯ</w:t>
      </w:r>
      <w:r>
        <w:t xml:space="preserve"> </w:t>
      </w:r>
      <w:r>
        <w:rPr>
          <w:rFonts w:hint="eastAsia"/>
        </w:rPr>
        <w:t>В</w:t>
      </w:r>
      <w:r>
        <w:t xml:space="preserve"> </w:t>
      </w:r>
      <w:r>
        <w:rPr>
          <w:rFonts w:hint="eastAsia"/>
        </w:rPr>
        <w:t>ЦЕНТРАХ</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РЕАБИЛИТАЦИИ</w:t>
      </w:r>
      <w:r>
        <w:t xml:space="preserve"> </w:t>
      </w:r>
      <w:r>
        <w:rPr>
          <w:rFonts w:hint="eastAsia"/>
        </w:rPr>
        <w:t>И</w:t>
      </w:r>
      <w:r>
        <w:t xml:space="preserve"> </w:t>
      </w:r>
      <w:r>
        <w:rPr>
          <w:rFonts w:hint="eastAsia"/>
        </w:rPr>
        <w:t>ОБЪЕМА</w:t>
      </w:r>
      <w:r>
        <w:t xml:space="preserve"> </w:t>
      </w:r>
      <w:r>
        <w:rPr>
          <w:rFonts w:hint="eastAsia"/>
        </w:rPr>
        <w:t>ОКАЗАННОЙ</w:t>
      </w:r>
      <w:r>
        <w:t xml:space="preserve"> </w:t>
      </w:r>
      <w:r>
        <w:rPr>
          <w:rFonts w:hint="eastAsia"/>
        </w:rPr>
        <w:t>ИМ</w:t>
      </w:r>
      <w:r>
        <w:t xml:space="preserve"> </w:t>
      </w:r>
      <w:r>
        <w:rPr>
          <w:rFonts w:hint="eastAsia"/>
        </w:rPr>
        <w:t>МЕДИЦИНСКОЙ</w:t>
      </w:r>
      <w:r>
        <w:t xml:space="preserve"> </w:t>
      </w:r>
      <w:r>
        <w:rPr>
          <w:rFonts w:hint="eastAsia"/>
        </w:rPr>
        <w:t>ПОМОЩИ</w:t>
      </w:r>
    </w:p>
    <w:p w14:paraId="7055BA49" w14:textId="77777777" w:rsidR="007D5B86" w:rsidRDefault="007D5B86" w:rsidP="007D5B86"/>
    <w:p w14:paraId="23D87E9B" w14:textId="77777777" w:rsidR="007D5B86" w:rsidRDefault="007D5B86" w:rsidP="007D5B86">
      <w:r>
        <w:t xml:space="preserve">5.1.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пациентов</w:t>
      </w:r>
      <w:r>
        <w:t xml:space="preserve">, </w:t>
      </w:r>
      <w:r>
        <w:rPr>
          <w:rFonts w:hint="eastAsia"/>
        </w:rPr>
        <w:t>лечившихся</w:t>
      </w:r>
      <w:r>
        <w:t xml:space="preserve"> </w:t>
      </w:r>
      <w:r>
        <w:rPr>
          <w:rFonts w:hint="eastAsia"/>
        </w:rPr>
        <w:t>в</w:t>
      </w:r>
      <w:r>
        <w:t xml:space="preserve"> </w:t>
      </w:r>
      <w:r>
        <w:rPr>
          <w:rFonts w:hint="eastAsia"/>
        </w:rPr>
        <w:t>центре</w:t>
      </w:r>
      <w:r>
        <w:t xml:space="preserve"> </w:t>
      </w:r>
      <w:r>
        <w:rPr>
          <w:rFonts w:hint="eastAsia"/>
        </w:rPr>
        <w:t>восстановительной</w:t>
      </w:r>
      <w:r>
        <w:t xml:space="preserve"> </w:t>
      </w:r>
      <w:r>
        <w:rPr>
          <w:rFonts w:hint="eastAsia"/>
        </w:rPr>
        <w:t>медицины</w:t>
      </w:r>
      <w:r>
        <w:t xml:space="preserve"> </w:t>
      </w:r>
      <w:r>
        <w:rPr>
          <w:rFonts w:hint="eastAsia"/>
        </w:rPr>
        <w:t>и</w:t>
      </w:r>
      <w:r>
        <w:t xml:space="preserve"> </w:t>
      </w:r>
      <w:r>
        <w:rPr>
          <w:rFonts w:hint="eastAsia"/>
        </w:rPr>
        <w:t>реабилитации</w:t>
      </w:r>
      <w:r>
        <w:t xml:space="preserve"> </w:t>
      </w:r>
      <w:r>
        <w:rPr>
          <w:rFonts w:hint="eastAsia"/>
        </w:rPr>
        <w:t>на</w:t>
      </w:r>
      <w:r>
        <w:t xml:space="preserve"> </w:t>
      </w:r>
      <w:r>
        <w:rPr>
          <w:rFonts w:hint="eastAsia"/>
        </w:rPr>
        <w:t>базе</w:t>
      </w:r>
      <w:r>
        <w:t xml:space="preserve"> </w:t>
      </w:r>
      <w:r>
        <w:rPr>
          <w:rFonts w:hint="eastAsia"/>
        </w:rPr>
        <w:t>крупного</w:t>
      </w:r>
      <w:r>
        <w:t xml:space="preserve"> </w:t>
      </w:r>
      <w:r>
        <w:rPr>
          <w:rFonts w:hint="eastAsia"/>
        </w:rPr>
        <w:t>многопрофильного</w:t>
      </w:r>
      <w:r>
        <w:t xml:space="preserve"> </w:t>
      </w:r>
      <w:r>
        <w:rPr>
          <w:rFonts w:hint="eastAsia"/>
        </w:rPr>
        <w:t>медицинского</w:t>
      </w:r>
      <w:r>
        <w:t xml:space="preserve"> </w:t>
      </w:r>
      <w:r>
        <w:rPr>
          <w:rFonts w:hint="eastAsia"/>
        </w:rPr>
        <w:t>центра</w:t>
      </w:r>
    </w:p>
    <w:p w14:paraId="437DB788" w14:textId="77777777" w:rsidR="007D5B86" w:rsidRDefault="007D5B86" w:rsidP="007D5B86"/>
    <w:p w14:paraId="48F6B13A" w14:textId="77777777" w:rsidR="007D5B86" w:rsidRDefault="007D5B86" w:rsidP="007D5B86">
      <w:r>
        <w:t xml:space="preserve">5.2. </w:t>
      </w:r>
      <w:r>
        <w:rPr>
          <w:rFonts w:hint="eastAsia"/>
        </w:rPr>
        <w:t>Характеристика</w:t>
      </w:r>
      <w:r>
        <w:t xml:space="preserve"> </w:t>
      </w:r>
      <w:r>
        <w:rPr>
          <w:rFonts w:hint="eastAsia"/>
        </w:rPr>
        <w:t>пациентов</w:t>
      </w:r>
      <w:r>
        <w:t xml:space="preserve">, </w:t>
      </w:r>
      <w:r>
        <w:rPr>
          <w:rFonts w:hint="eastAsia"/>
        </w:rPr>
        <w:t>лечившихся</w:t>
      </w:r>
      <w:r>
        <w:t xml:space="preserve"> </w:t>
      </w:r>
      <w:r>
        <w:rPr>
          <w:rFonts w:hint="eastAsia"/>
        </w:rPr>
        <w:t>в</w:t>
      </w:r>
      <w:r>
        <w:t xml:space="preserve"> </w:t>
      </w:r>
      <w:r>
        <w:rPr>
          <w:rFonts w:hint="eastAsia"/>
        </w:rPr>
        <w:t>межрайонном</w:t>
      </w:r>
      <w:r>
        <w:t xml:space="preserve"> </w:t>
      </w:r>
      <w:r>
        <w:rPr>
          <w:rFonts w:hint="eastAsia"/>
        </w:rPr>
        <w:t>центре</w:t>
      </w:r>
      <w:r>
        <w:t xml:space="preserve"> </w:t>
      </w:r>
      <w:r>
        <w:rPr>
          <w:rFonts w:hint="eastAsia"/>
        </w:rPr>
        <w:t>восстановительного</w:t>
      </w:r>
      <w:r>
        <w:t xml:space="preserve"> </w:t>
      </w:r>
      <w:r>
        <w:rPr>
          <w:rFonts w:hint="eastAsia"/>
        </w:rPr>
        <w:t>лечения</w:t>
      </w:r>
      <w:r>
        <w:t xml:space="preserve"> </w:t>
      </w:r>
      <w:r>
        <w:rPr>
          <w:rFonts w:hint="eastAsia"/>
        </w:rPr>
        <w:t>на</w:t>
      </w:r>
      <w:r>
        <w:t xml:space="preserve"> </w:t>
      </w:r>
      <w:r>
        <w:rPr>
          <w:rFonts w:hint="eastAsia"/>
        </w:rPr>
        <w:t>базе</w:t>
      </w:r>
      <w:r>
        <w:t xml:space="preserve"> </w:t>
      </w:r>
      <w:r>
        <w:rPr>
          <w:rFonts w:hint="eastAsia"/>
        </w:rPr>
        <w:t>городской</w:t>
      </w:r>
      <w:r>
        <w:t xml:space="preserve"> </w:t>
      </w:r>
      <w:r>
        <w:rPr>
          <w:rFonts w:hint="eastAsia"/>
        </w:rPr>
        <w:t>поликлиники</w:t>
      </w:r>
      <w:r>
        <w:t xml:space="preserve"> </w:t>
      </w:r>
      <w:r>
        <w:rPr>
          <w:rFonts w:hint="eastAsia"/>
        </w:rPr>
        <w:t>и</w:t>
      </w:r>
      <w:r>
        <w:t xml:space="preserve"> </w:t>
      </w:r>
      <w:r>
        <w:rPr>
          <w:rFonts w:hint="eastAsia"/>
        </w:rPr>
        <w:t>объема</w:t>
      </w:r>
      <w:r>
        <w:t xml:space="preserve"> </w:t>
      </w:r>
      <w:r>
        <w:rPr>
          <w:rFonts w:hint="eastAsia"/>
        </w:rPr>
        <w:t>оказанной</w:t>
      </w:r>
      <w:r>
        <w:t xml:space="preserve"> </w:t>
      </w:r>
      <w:r>
        <w:rPr>
          <w:rFonts w:hint="eastAsia"/>
        </w:rPr>
        <w:t>им</w:t>
      </w:r>
      <w:r>
        <w:t xml:space="preserve"> </w:t>
      </w:r>
      <w:r>
        <w:rPr>
          <w:rFonts w:hint="eastAsia"/>
        </w:rPr>
        <w:t>помощи</w:t>
      </w:r>
    </w:p>
    <w:p w14:paraId="3AF9C939" w14:textId="77777777" w:rsidR="007D5B86" w:rsidRDefault="007D5B86" w:rsidP="007D5B86"/>
    <w:p w14:paraId="1BA970AB" w14:textId="77777777" w:rsidR="007D5B86" w:rsidRDefault="007D5B86" w:rsidP="007D5B86">
      <w:r>
        <w:rPr>
          <w:rFonts w:hint="eastAsia"/>
        </w:rPr>
        <w:t>ГЛАВА</w:t>
      </w:r>
      <w:r>
        <w:t xml:space="preserve"> 6 </w:t>
      </w:r>
      <w:r>
        <w:rPr>
          <w:rFonts w:hint="eastAsia"/>
        </w:rPr>
        <w:t>РЕЗУЛЬТАТЫ</w:t>
      </w:r>
      <w:r>
        <w:t xml:space="preserve"> </w:t>
      </w:r>
      <w:r>
        <w:rPr>
          <w:rFonts w:hint="eastAsia"/>
        </w:rPr>
        <w:t>АНАЛИЗА</w:t>
      </w:r>
      <w:r>
        <w:t xml:space="preserve"> </w:t>
      </w:r>
      <w:r>
        <w:rPr>
          <w:rFonts w:hint="eastAsia"/>
        </w:rPr>
        <w:t>МНЕНИЙ</w:t>
      </w:r>
      <w:r>
        <w:t xml:space="preserve"> </w:t>
      </w:r>
      <w:r>
        <w:rPr>
          <w:rFonts w:hint="eastAsia"/>
        </w:rPr>
        <w:t>ПАЦИЕНТОВ</w:t>
      </w:r>
      <w:r>
        <w:t xml:space="preserve"> </w:t>
      </w:r>
      <w:r>
        <w:rPr>
          <w:rFonts w:hint="eastAsia"/>
        </w:rPr>
        <w:t>ОБ</w:t>
      </w:r>
      <w:r>
        <w:t xml:space="preserve"> </w:t>
      </w:r>
      <w:r>
        <w:rPr>
          <w:rFonts w:hint="eastAsia"/>
        </w:rPr>
        <w:t>ОРГАНИЗАЦИИ</w:t>
      </w:r>
      <w:r>
        <w:t xml:space="preserve">, </w:t>
      </w:r>
      <w:r>
        <w:rPr>
          <w:rFonts w:hint="eastAsia"/>
        </w:rPr>
        <w:t>КАЧЕСТВЕ</w:t>
      </w:r>
      <w:r>
        <w:t xml:space="preserve"> </w:t>
      </w:r>
      <w:r>
        <w:rPr>
          <w:rFonts w:hint="eastAsia"/>
        </w:rPr>
        <w:t>И</w:t>
      </w:r>
      <w:r>
        <w:t xml:space="preserve"> </w:t>
      </w:r>
      <w:r>
        <w:rPr>
          <w:rFonts w:hint="eastAsia"/>
        </w:rPr>
        <w:t>ДОСТУПНОСТИ</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РЕАБИЛИТАЦИИ</w:t>
      </w:r>
    </w:p>
    <w:p w14:paraId="4E54053F" w14:textId="77777777" w:rsidR="007D5B86" w:rsidRDefault="007D5B86" w:rsidP="007D5B86"/>
    <w:p w14:paraId="085A136A" w14:textId="77777777" w:rsidR="007D5B86" w:rsidRDefault="007D5B86" w:rsidP="007D5B86">
      <w:r>
        <w:rPr>
          <w:rFonts w:hint="eastAsia"/>
        </w:rPr>
        <w:t>ГЛАВА</w:t>
      </w:r>
      <w:r>
        <w:t xml:space="preserve"> 7 </w:t>
      </w:r>
      <w:r>
        <w:rPr>
          <w:rFonts w:hint="eastAsia"/>
        </w:rPr>
        <w:t>СРАВНИТЕЛЬНЫЙ</w:t>
      </w:r>
      <w:r>
        <w:t xml:space="preserve"> </w:t>
      </w:r>
      <w:r>
        <w:rPr>
          <w:rFonts w:hint="eastAsia"/>
        </w:rPr>
        <w:t>АНАЛИЗ</w:t>
      </w:r>
      <w:r>
        <w:t xml:space="preserve"> </w:t>
      </w:r>
      <w:r>
        <w:rPr>
          <w:rFonts w:hint="eastAsia"/>
        </w:rPr>
        <w:t>ОТНОШЕНИЯ</w:t>
      </w:r>
      <w:r>
        <w:t xml:space="preserve"> </w:t>
      </w:r>
      <w:r>
        <w:rPr>
          <w:rFonts w:hint="eastAsia"/>
        </w:rPr>
        <w:t>К</w:t>
      </w:r>
    </w:p>
    <w:p w14:paraId="02A76E9A" w14:textId="77777777" w:rsidR="007D5B86" w:rsidRDefault="007D5B86" w:rsidP="007D5B86"/>
    <w:p w14:paraId="6C4ABA0C" w14:textId="77777777" w:rsidR="007D5B86" w:rsidRDefault="007D5B86" w:rsidP="007D5B86">
      <w:r>
        <w:rPr>
          <w:rFonts w:hint="eastAsia"/>
        </w:rPr>
        <w:t>ПРОФИЛАКТИКЕ</w:t>
      </w:r>
      <w:r>
        <w:t xml:space="preserve"> </w:t>
      </w:r>
      <w:r>
        <w:rPr>
          <w:rFonts w:hint="eastAsia"/>
        </w:rPr>
        <w:t>И</w:t>
      </w:r>
      <w:r>
        <w:t xml:space="preserve"> </w:t>
      </w:r>
      <w:r>
        <w:rPr>
          <w:rFonts w:hint="eastAsia"/>
        </w:rPr>
        <w:t>ЗДОРОВОМУ</w:t>
      </w:r>
      <w:r>
        <w:t xml:space="preserve"> </w:t>
      </w:r>
      <w:r>
        <w:rPr>
          <w:rFonts w:hint="eastAsia"/>
        </w:rPr>
        <w:t>ОБРАЗУ</w:t>
      </w:r>
      <w:r>
        <w:t xml:space="preserve"> </w:t>
      </w:r>
      <w:r>
        <w:rPr>
          <w:rFonts w:hint="eastAsia"/>
        </w:rPr>
        <w:t>ЖИЗНИ</w:t>
      </w:r>
    </w:p>
    <w:p w14:paraId="09D04FBB" w14:textId="77777777" w:rsidR="007D5B86" w:rsidRDefault="007D5B86" w:rsidP="007D5B86"/>
    <w:p w14:paraId="178F7C99" w14:textId="77777777" w:rsidR="007D5B86" w:rsidRDefault="007D5B86" w:rsidP="007D5B86">
      <w:r>
        <w:rPr>
          <w:rFonts w:hint="eastAsia"/>
        </w:rPr>
        <w:t>МЕДИЦИНСКИХ</w:t>
      </w:r>
      <w:r>
        <w:t xml:space="preserve"> </w:t>
      </w:r>
      <w:r>
        <w:rPr>
          <w:rFonts w:hint="eastAsia"/>
        </w:rPr>
        <w:t>РАБОТНИКОВ</w:t>
      </w:r>
      <w:r>
        <w:t xml:space="preserve"> </w:t>
      </w:r>
      <w:r>
        <w:rPr>
          <w:rFonts w:hint="eastAsia"/>
        </w:rPr>
        <w:t>И</w:t>
      </w:r>
      <w:r>
        <w:t xml:space="preserve"> </w:t>
      </w:r>
      <w:r>
        <w:rPr>
          <w:rFonts w:hint="eastAsia"/>
        </w:rPr>
        <w:t>ПАЦИЕНТОВ</w:t>
      </w:r>
      <w:r>
        <w:t xml:space="preserve"> </w:t>
      </w:r>
      <w:r>
        <w:rPr>
          <w:rFonts w:hint="eastAsia"/>
        </w:rPr>
        <w:t>ЦВМР</w:t>
      </w:r>
    </w:p>
    <w:p w14:paraId="76ABADE1" w14:textId="77777777" w:rsidR="007D5B86" w:rsidRDefault="007D5B86" w:rsidP="007D5B86"/>
    <w:p w14:paraId="333A88B3" w14:textId="77777777" w:rsidR="007D5B86" w:rsidRDefault="007D5B86" w:rsidP="007D5B86">
      <w:r>
        <w:rPr>
          <w:rFonts w:hint="eastAsia"/>
        </w:rPr>
        <w:t>ГЛАВА</w:t>
      </w:r>
      <w:r>
        <w:t xml:space="preserve"> 8 </w:t>
      </w:r>
      <w:r>
        <w:rPr>
          <w:rFonts w:hint="eastAsia"/>
        </w:rPr>
        <w:t>ОРГАНИЗАЦИОННО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И</w:t>
      </w:r>
      <w:r>
        <w:t xml:space="preserve"> </w:t>
      </w:r>
      <w:r>
        <w:rPr>
          <w:rFonts w:hint="eastAsia"/>
        </w:rPr>
        <w:t>ДЕЯТЕЛЬНОСТИ</w:t>
      </w:r>
      <w:r>
        <w:t xml:space="preserve"> </w:t>
      </w:r>
      <w:r>
        <w:rPr>
          <w:rFonts w:hint="eastAsia"/>
        </w:rPr>
        <w:t>ЦЕНТРОВ</w:t>
      </w:r>
    </w:p>
    <w:p w14:paraId="679B0D85" w14:textId="77777777" w:rsidR="007D5B86" w:rsidRDefault="007D5B86" w:rsidP="007D5B86"/>
    <w:p w14:paraId="4262A6FF" w14:textId="77777777" w:rsidR="007D5B86" w:rsidRDefault="007D5B86" w:rsidP="007D5B86">
      <w:r>
        <w:rPr>
          <w:rFonts w:hint="eastAsia"/>
        </w:rPr>
        <w:t>ВОССТАНОВИТЕЛЬНОЙ</w:t>
      </w:r>
      <w:r>
        <w:t xml:space="preserve"> </w:t>
      </w:r>
      <w:r>
        <w:rPr>
          <w:rFonts w:hint="eastAsia"/>
        </w:rPr>
        <w:t>МЕДИЦИНЫ</w:t>
      </w:r>
      <w:r>
        <w:t xml:space="preserve"> </w:t>
      </w:r>
      <w:r>
        <w:rPr>
          <w:rFonts w:hint="eastAsia"/>
        </w:rPr>
        <w:t>И</w:t>
      </w:r>
      <w:r>
        <w:t xml:space="preserve"> </w:t>
      </w:r>
      <w:r>
        <w:rPr>
          <w:rFonts w:hint="eastAsia"/>
        </w:rPr>
        <w:t>РЕАБИЛИТАЦИИ</w:t>
      </w:r>
    </w:p>
    <w:p w14:paraId="5DAD4BE4" w14:textId="77777777" w:rsidR="007D5B86" w:rsidRDefault="007D5B86" w:rsidP="007D5B86"/>
    <w:p w14:paraId="5C456010" w14:textId="77777777" w:rsidR="007D5B86" w:rsidRDefault="007D5B86" w:rsidP="007D5B86">
      <w:r>
        <w:rPr>
          <w:rFonts w:hint="eastAsia"/>
        </w:rPr>
        <w:t>реабилитации</w:t>
      </w:r>
      <w:r>
        <w:t xml:space="preserve"> </w:t>
      </w:r>
      <w:r>
        <w:rPr>
          <w:rFonts w:hint="eastAsia"/>
        </w:rPr>
        <w:t>в</w:t>
      </w:r>
      <w:r>
        <w:t xml:space="preserve"> </w:t>
      </w:r>
      <w:r>
        <w:rPr>
          <w:rFonts w:hint="eastAsia"/>
        </w:rPr>
        <w:t>условиях</w:t>
      </w:r>
      <w:r>
        <w:t xml:space="preserve"> </w:t>
      </w:r>
      <w:r>
        <w:rPr>
          <w:rFonts w:hint="eastAsia"/>
        </w:rPr>
        <w:t>мегаполиса</w:t>
      </w:r>
    </w:p>
    <w:p w14:paraId="6C8337C7" w14:textId="77777777" w:rsidR="007D5B86" w:rsidRDefault="007D5B86" w:rsidP="007D5B86"/>
    <w:p w14:paraId="00FFB1B3" w14:textId="77777777" w:rsidR="007D5B86" w:rsidRDefault="007D5B86" w:rsidP="007D5B86">
      <w:r>
        <w:t xml:space="preserve">8.2. </w:t>
      </w:r>
      <w:r>
        <w:rPr>
          <w:rFonts w:hint="eastAsia"/>
        </w:rPr>
        <w:t>Унифицированная</w:t>
      </w:r>
      <w:r>
        <w:t xml:space="preserve"> </w:t>
      </w:r>
      <w:r>
        <w:rPr>
          <w:rFonts w:hint="eastAsia"/>
        </w:rPr>
        <w:t>структура</w:t>
      </w:r>
      <w:r>
        <w:t xml:space="preserve"> </w:t>
      </w:r>
      <w:r>
        <w:rPr>
          <w:rFonts w:hint="eastAsia"/>
        </w:rPr>
        <w:t>центра</w:t>
      </w:r>
      <w:r>
        <w:t xml:space="preserve"> </w:t>
      </w:r>
      <w:r>
        <w:rPr>
          <w:rFonts w:hint="eastAsia"/>
        </w:rPr>
        <w:t>восстановительной</w:t>
      </w:r>
      <w:r>
        <w:t xml:space="preserve"> </w:t>
      </w:r>
      <w:r>
        <w:rPr>
          <w:rFonts w:hint="eastAsia"/>
        </w:rPr>
        <w:t>медицины</w:t>
      </w:r>
      <w:r>
        <w:t xml:space="preserve"> </w:t>
      </w:r>
      <w:r>
        <w:rPr>
          <w:rFonts w:hint="eastAsia"/>
        </w:rPr>
        <w:t>и</w:t>
      </w:r>
      <w:r>
        <w:t xml:space="preserve"> </w:t>
      </w:r>
      <w:r>
        <w:rPr>
          <w:rFonts w:hint="eastAsia"/>
        </w:rPr>
        <w:t>реабилитации</w:t>
      </w:r>
    </w:p>
    <w:p w14:paraId="6C50E2C9" w14:textId="77777777" w:rsidR="007D5B86" w:rsidRDefault="007D5B86" w:rsidP="007D5B86"/>
    <w:p w14:paraId="76193327" w14:textId="77777777" w:rsidR="007D5B86" w:rsidRDefault="007D5B86" w:rsidP="007D5B86">
      <w:r>
        <w:t xml:space="preserve">8.3. </w:t>
      </w:r>
      <w:r>
        <w:rPr>
          <w:rFonts w:hint="eastAsia"/>
        </w:rPr>
        <w:t>Применение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деятельности</w:t>
      </w:r>
      <w:r>
        <w:t xml:space="preserve"> </w:t>
      </w:r>
      <w:r>
        <w:rPr>
          <w:rFonts w:hint="eastAsia"/>
        </w:rPr>
        <w:t>центров</w:t>
      </w:r>
      <w:r>
        <w:t xml:space="preserve"> </w:t>
      </w:r>
      <w:r>
        <w:rPr>
          <w:rFonts w:hint="eastAsia"/>
        </w:rPr>
        <w:t>восстановительной</w:t>
      </w:r>
      <w:r>
        <w:t xml:space="preserve"> </w:t>
      </w:r>
      <w:r>
        <w:rPr>
          <w:rFonts w:hint="eastAsia"/>
        </w:rPr>
        <w:t>медицины</w:t>
      </w:r>
      <w:r>
        <w:t xml:space="preserve"> </w:t>
      </w:r>
      <w:r>
        <w:rPr>
          <w:rFonts w:hint="eastAsia"/>
        </w:rPr>
        <w:t>и</w:t>
      </w:r>
      <w:r>
        <w:t xml:space="preserve"> </w:t>
      </w:r>
      <w:r>
        <w:rPr>
          <w:rFonts w:hint="eastAsia"/>
        </w:rPr>
        <w:t>реабилитации</w:t>
      </w:r>
    </w:p>
    <w:p w14:paraId="3FCC4765" w14:textId="77777777" w:rsidR="007D5B86" w:rsidRDefault="007D5B86" w:rsidP="007D5B86"/>
    <w:p w14:paraId="1ADBBAA5" w14:textId="77777777" w:rsidR="007D5B86" w:rsidRDefault="007D5B86" w:rsidP="007D5B86">
      <w:r>
        <w:rPr>
          <w:rFonts w:hint="eastAsia"/>
        </w:rPr>
        <w:t>ГЛАВА</w:t>
      </w:r>
      <w:r>
        <w:t xml:space="preserve"> 9 </w:t>
      </w:r>
      <w:r>
        <w:rPr>
          <w:rFonts w:hint="eastAsia"/>
        </w:rPr>
        <w:t>ОРГАНИЗАЦИЯ</w:t>
      </w:r>
      <w:r>
        <w:t xml:space="preserve"> </w:t>
      </w:r>
      <w:r>
        <w:rPr>
          <w:rFonts w:hint="eastAsia"/>
        </w:rPr>
        <w:t>ПОСЛЕДИПЛОМНОГО</w:t>
      </w:r>
      <w:r>
        <w:t xml:space="preserve"> </w:t>
      </w:r>
      <w:r>
        <w:rPr>
          <w:rFonts w:hint="eastAsia"/>
        </w:rPr>
        <w:t>ОБУЧЕНИЯ</w:t>
      </w:r>
    </w:p>
    <w:p w14:paraId="7A941452" w14:textId="77777777" w:rsidR="007D5B86" w:rsidRDefault="007D5B86" w:rsidP="007D5B86"/>
    <w:p w14:paraId="1DDC7977" w14:textId="77777777" w:rsidR="007D5B86" w:rsidRDefault="007D5B86" w:rsidP="007D5B86">
      <w:r>
        <w:rPr>
          <w:rFonts w:hint="eastAsia"/>
        </w:rPr>
        <w:t>ВРАЧЕЙ</w:t>
      </w:r>
      <w:r>
        <w:t xml:space="preserve"> </w:t>
      </w:r>
      <w:r>
        <w:rPr>
          <w:rFonts w:hint="eastAsia"/>
        </w:rPr>
        <w:t>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РАБОТАЮЩИХ</w:t>
      </w:r>
      <w:r>
        <w:t xml:space="preserve"> </w:t>
      </w:r>
      <w:r>
        <w:rPr>
          <w:rFonts w:hint="eastAsia"/>
        </w:rPr>
        <w:t>В</w:t>
      </w:r>
      <w:r>
        <w:t xml:space="preserve"> </w:t>
      </w:r>
      <w:r>
        <w:rPr>
          <w:rFonts w:hint="eastAsia"/>
        </w:rPr>
        <w:t>ОБЛАСТИ</w:t>
      </w:r>
      <w:r>
        <w:t xml:space="preserve"> </w:t>
      </w:r>
      <w:r>
        <w:rPr>
          <w:rFonts w:hint="eastAsia"/>
        </w:rPr>
        <w:t>МЕДИЦИНСКОЙ</w:t>
      </w:r>
      <w:r>
        <w:t xml:space="preserve"> </w:t>
      </w:r>
      <w:r>
        <w:rPr>
          <w:rFonts w:hint="eastAsia"/>
        </w:rPr>
        <w:t>РЕАБИЛИТАЦИИ</w:t>
      </w:r>
    </w:p>
    <w:p w14:paraId="2E2C7E75" w14:textId="77777777" w:rsidR="007D5B86" w:rsidRDefault="007D5B86" w:rsidP="007D5B86"/>
    <w:p w14:paraId="7BFC1921" w14:textId="77777777" w:rsidR="007D5B86" w:rsidRDefault="007D5B86" w:rsidP="007D5B86">
      <w:r>
        <w:t xml:space="preserve">9.1. </w:t>
      </w:r>
      <w:r>
        <w:rPr>
          <w:rFonts w:hint="eastAsia"/>
        </w:rPr>
        <w:t>Современное</w:t>
      </w:r>
      <w:r>
        <w:t xml:space="preserve"> </w:t>
      </w:r>
      <w:r>
        <w:rPr>
          <w:rFonts w:hint="eastAsia"/>
        </w:rPr>
        <w:t>состояние</w:t>
      </w:r>
      <w:r>
        <w:t xml:space="preserve"> </w:t>
      </w:r>
      <w:r>
        <w:rPr>
          <w:rFonts w:hint="eastAsia"/>
        </w:rPr>
        <w:t>системы</w:t>
      </w:r>
      <w:r>
        <w:t xml:space="preserve"> </w:t>
      </w:r>
      <w:r>
        <w:rPr>
          <w:rFonts w:hint="eastAsia"/>
        </w:rPr>
        <w:t>последипломного</w:t>
      </w:r>
      <w:r>
        <w:t xml:space="preserve"> </w:t>
      </w:r>
      <w:r>
        <w:rPr>
          <w:rFonts w:hint="eastAsia"/>
        </w:rPr>
        <w:t>образования</w:t>
      </w:r>
      <w:r>
        <w:t xml:space="preserve"> </w:t>
      </w:r>
      <w:r>
        <w:rPr>
          <w:rFonts w:hint="eastAsia"/>
        </w:rPr>
        <w:t>специалистов</w:t>
      </w:r>
      <w:r>
        <w:t xml:space="preserve"> </w:t>
      </w:r>
      <w:r>
        <w:rPr>
          <w:rFonts w:hint="eastAsia"/>
        </w:rPr>
        <w:t>в</w:t>
      </w:r>
      <w:r>
        <w:t xml:space="preserve"> </w:t>
      </w:r>
      <w:r>
        <w:rPr>
          <w:rFonts w:hint="eastAsia"/>
        </w:rPr>
        <w:t>области</w:t>
      </w:r>
      <w:r>
        <w:t xml:space="preserve"> </w:t>
      </w:r>
      <w:r>
        <w:rPr>
          <w:rFonts w:hint="eastAsia"/>
        </w:rPr>
        <w:t>реабилитации</w:t>
      </w:r>
    </w:p>
    <w:p w14:paraId="115D03E6" w14:textId="77777777" w:rsidR="007D5B86" w:rsidRDefault="007D5B86" w:rsidP="007D5B86"/>
    <w:p w14:paraId="386B3A3D" w14:textId="77777777" w:rsidR="007D5B86" w:rsidRDefault="007D5B86" w:rsidP="007D5B86">
      <w:r>
        <w:t xml:space="preserve">9.2. </w:t>
      </w:r>
      <w:r>
        <w:rPr>
          <w:rFonts w:hint="eastAsia"/>
        </w:rPr>
        <w:t>Опыт</w:t>
      </w:r>
      <w:r>
        <w:t xml:space="preserve"> </w:t>
      </w:r>
      <w:r>
        <w:rPr>
          <w:rFonts w:hint="eastAsia"/>
        </w:rPr>
        <w:t>последипломного</w:t>
      </w:r>
      <w:r>
        <w:t xml:space="preserve"> </w:t>
      </w:r>
      <w:r>
        <w:rPr>
          <w:rFonts w:hint="eastAsia"/>
        </w:rPr>
        <w:t>обучения</w:t>
      </w:r>
      <w:r>
        <w:t xml:space="preserve"> </w:t>
      </w:r>
      <w:r>
        <w:rPr>
          <w:rFonts w:hint="eastAsia"/>
        </w:rPr>
        <w:t>на</w:t>
      </w:r>
      <w:r>
        <w:t xml:space="preserve"> </w:t>
      </w:r>
      <w:r>
        <w:rPr>
          <w:rFonts w:hint="eastAsia"/>
        </w:rPr>
        <w:t>базе</w:t>
      </w:r>
      <w:r>
        <w:t xml:space="preserve"> </w:t>
      </w:r>
      <w:r>
        <w:rPr>
          <w:rFonts w:hint="eastAsia"/>
        </w:rPr>
        <w:t>ЦВМР</w:t>
      </w:r>
      <w:r>
        <w:t xml:space="preserve"> </w:t>
      </w:r>
      <w:r>
        <w:rPr>
          <w:rFonts w:hint="eastAsia"/>
        </w:rPr>
        <w:t>ФБГУ</w:t>
      </w:r>
      <w:r>
        <w:t xml:space="preserve"> </w:t>
      </w:r>
      <w:r>
        <w:rPr>
          <w:rFonts w:hint="eastAsia"/>
        </w:rPr>
        <w:t>«</w:t>
      </w:r>
      <w:r>
        <w:rPr>
          <w:rFonts w:hint="eastAsia"/>
        </w:rPr>
        <w:t>Лечебно</w:t>
      </w:r>
      <w:r>
        <w:t>-</w:t>
      </w:r>
      <w:r>
        <w:rPr>
          <w:rFonts w:hint="eastAsia"/>
        </w:rPr>
        <w:t>реабилитационный</w:t>
      </w:r>
      <w:r>
        <w:t xml:space="preserve"> </w:t>
      </w:r>
      <w:r>
        <w:rPr>
          <w:rFonts w:hint="eastAsia"/>
        </w:rPr>
        <w:t>центр</w:t>
      </w:r>
      <w:r>
        <w:rPr>
          <w:rFonts w:hint="eastAsia"/>
        </w:rPr>
        <w:t>»</w:t>
      </w:r>
    </w:p>
    <w:p w14:paraId="04A60C08" w14:textId="77777777" w:rsidR="007D5B86" w:rsidRDefault="007D5B86" w:rsidP="007D5B86"/>
    <w:p w14:paraId="71284886" w14:textId="77777777" w:rsidR="007D5B86" w:rsidRDefault="007D5B86" w:rsidP="007D5B86">
      <w:r>
        <w:t xml:space="preserve">9.3. </w:t>
      </w:r>
      <w:r>
        <w:rPr>
          <w:rFonts w:hint="eastAsia"/>
        </w:rPr>
        <w:t>Организация</w:t>
      </w:r>
      <w:r>
        <w:t xml:space="preserve"> </w:t>
      </w:r>
      <w:r>
        <w:rPr>
          <w:rFonts w:hint="eastAsia"/>
        </w:rPr>
        <w:t>непрерывного</w:t>
      </w:r>
      <w:r>
        <w:t xml:space="preserve"> </w:t>
      </w:r>
      <w:r>
        <w:rPr>
          <w:rFonts w:hint="eastAsia"/>
        </w:rPr>
        <w:t>последипломного</w:t>
      </w:r>
      <w:r>
        <w:t xml:space="preserve"> </w:t>
      </w:r>
      <w:r>
        <w:rPr>
          <w:rFonts w:hint="eastAsia"/>
        </w:rPr>
        <w:t>обучения</w:t>
      </w:r>
      <w:r>
        <w:t xml:space="preserve"> </w:t>
      </w:r>
      <w:r>
        <w:rPr>
          <w:rFonts w:hint="eastAsia"/>
        </w:rPr>
        <w:t>врачей</w:t>
      </w:r>
      <w:r>
        <w:t xml:space="preserve"> </w:t>
      </w:r>
      <w:r>
        <w:rPr>
          <w:rFonts w:hint="eastAsia"/>
        </w:rPr>
        <w:t>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на</w:t>
      </w:r>
      <w:r>
        <w:t xml:space="preserve"> </w:t>
      </w:r>
      <w:r>
        <w:rPr>
          <w:rFonts w:hint="eastAsia"/>
        </w:rPr>
        <w:t>базе</w:t>
      </w:r>
      <w:r>
        <w:t xml:space="preserve"> </w:t>
      </w:r>
      <w:r>
        <w:rPr>
          <w:rFonts w:hint="eastAsia"/>
        </w:rPr>
        <w:t>Учебного</w:t>
      </w:r>
      <w:r>
        <w:t xml:space="preserve"> </w:t>
      </w:r>
      <w:r>
        <w:rPr>
          <w:rFonts w:hint="eastAsia"/>
        </w:rPr>
        <w:t>центра</w:t>
      </w:r>
    </w:p>
    <w:p w14:paraId="317330AB" w14:textId="77777777" w:rsidR="007D5B86" w:rsidRDefault="007D5B86" w:rsidP="007D5B86"/>
    <w:p w14:paraId="2B1EF0DB" w14:textId="77777777" w:rsidR="007D5B86" w:rsidRDefault="007D5B86" w:rsidP="007D5B86">
      <w:r>
        <w:rPr>
          <w:rFonts w:hint="eastAsia"/>
        </w:rPr>
        <w:t>ЗАКЛЮЧЕНИЕ</w:t>
      </w:r>
    </w:p>
    <w:p w14:paraId="5D0AC824" w14:textId="77777777" w:rsidR="007D5B86" w:rsidRDefault="007D5B86" w:rsidP="007D5B86"/>
    <w:p w14:paraId="16D02B36" w14:textId="01ACEAF8" w:rsidR="007D5B86" w:rsidRPr="007D5B86" w:rsidRDefault="007D5B86" w:rsidP="007D5B86">
      <w:r>
        <w:rPr>
          <w:rFonts w:hint="eastAsia"/>
        </w:rPr>
        <w:t>ВЫВОДЫ</w:t>
      </w:r>
    </w:p>
    <w:sectPr w:rsidR="007D5B86" w:rsidRPr="007D5B86" w:rsidSect="004322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57AE" w14:textId="77777777" w:rsidR="0043220D" w:rsidRPr="00C66E52" w:rsidRDefault="0043220D">
      <w:pPr>
        <w:spacing w:after="0" w:line="240" w:lineRule="auto"/>
      </w:pPr>
      <w:r w:rsidRPr="00C66E52">
        <w:separator/>
      </w:r>
    </w:p>
  </w:endnote>
  <w:endnote w:type="continuationSeparator" w:id="0">
    <w:p w14:paraId="1A654000" w14:textId="77777777" w:rsidR="0043220D" w:rsidRPr="00C66E52" w:rsidRDefault="0043220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70D0" w14:textId="77777777" w:rsidR="0043220D" w:rsidRPr="00C66E52" w:rsidRDefault="0043220D"/>
    <w:p w14:paraId="18A9C85C" w14:textId="77777777" w:rsidR="0043220D" w:rsidRPr="00C66E52" w:rsidRDefault="0043220D"/>
    <w:p w14:paraId="4478415F" w14:textId="77777777" w:rsidR="0043220D" w:rsidRPr="00C66E52" w:rsidRDefault="0043220D"/>
    <w:p w14:paraId="5470AC15" w14:textId="77777777" w:rsidR="0043220D" w:rsidRPr="00C66E52" w:rsidRDefault="0043220D"/>
    <w:p w14:paraId="018681EA" w14:textId="77777777" w:rsidR="0043220D" w:rsidRPr="00C66E52" w:rsidRDefault="0043220D"/>
    <w:p w14:paraId="2032B125" w14:textId="77777777" w:rsidR="0043220D" w:rsidRPr="00C66E52" w:rsidRDefault="0043220D"/>
    <w:p w14:paraId="53C2A8B1" w14:textId="77777777" w:rsidR="0043220D" w:rsidRPr="00C66E52" w:rsidRDefault="0043220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ADA8D33" wp14:editId="5D67D8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A448" w14:textId="77777777" w:rsidR="0043220D" w:rsidRPr="00C66E52" w:rsidRDefault="0043220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A8D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2AA448" w14:textId="77777777" w:rsidR="0043220D" w:rsidRPr="00C66E52" w:rsidRDefault="0043220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DCE61E1" w14:textId="77777777" w:rsidR="0043220D" w:rsidRPr="00C66E52" w:rsidRDefault="0043220D"/>
    <w:p w14:paraId="218DF983" w14:textId="77777777" w:rsidR="0043220D" w:rsidRPr="00C66E52" w:rsidRDefault="0043220D"/>
    <w:p w14:paraId="5EA9EB55" w14:textId="77777777" w:rsidR="0043220D" w:rsidRPr="00C66E52" w:rsidRDefault="0043220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3E8E9BB" wp14:editId="495B9F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0CCB" w14:textId="77777777" w:rsidR="0043220D" w:rsidRPr="00C66E52" w:rsidRDefault="0043220D"/>
                          <w:p w14:paraId="77B07FF0" w14:textId="77777777" w:rsidR="0043220D" w:rsidRPr="00C66E52" w:rsidRDefault="0043220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8E9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0D0CCB" w14:textId="77777777" w:rsidR="0043220D" w:rsidRPr="00C66E52" w:rsidRDefault="0043220D"/>
                    <w:p w14:paraId="77B07FF0" w14:textId="77777777" w:rsidR="0043220D" w:rsidRPr="00C66E52" w:rsidRDefault="0043220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7B6066E" w14:textId="77777777" w:rsidR="0043220D" w:rsidRPr="00C66E52" w:rsidRDefault="0043220D"/>
    <w:p w14:paraId="5D2168AD" w14:textId="77777777" w:rsidR="0043220D" w:rsidRPr="00C66E52" w:rsidRDefault="0043220D">
      <w:pPr>
        <w:rPr>
          <w:sz w:val="2"/>
          <w:szCs w:val="2"/>
        </w:rPr>
      </w:pPr>
    </w:p>
    <w:p w14:paraId="65B98FF5" w14:textId="77777777" w:rsidR="0043220D" w:rsidRPr="00C66E52" w:rsidRDefault="0043220D"/>
    <w:p w14:paraId="1AD4A56A" w14:textId="77777777" w:rsidR="0043220D" w:rsidRPr="00C66E52" w:rsidRDefault="0043220D">
      <w:pPr>
        <w:spacing w:after="0" w:line="240" w:lineRule="auto"/>
      </w:pPr>
    </w:p>
  </w:footnote>
  <w:footnote w:type="continuationSeparator" w:id="0">
    <w:p w14:paraId="7C87FDBC" w14:textId="77777777" w:rsidR="0043220D" w:rsidRPr="00C66E52" w:rsidRDefault="0043220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0D"/>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26302</TotalTime>
  <Pages>4</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3847</cp:revision>
  <cp:lastPrinted>2009-02-06T05:36:00Z</cp:lastPrinted>
  <dcterms:created xsi:type="dcterms:W3CDTF">2024-04-09T10:20:00Z</dcterms:created>
  <dcterms:modified xsi:type="dcterms:W3CDTF">2024-05-09T10:22:00Z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