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1F" w:rsidRDefault="00AC2F1F" w:rsidP="00AC2F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Лю Сюнь</w:t>
      </w:r>
      <w:r>
        <w:rPr>
          <w:rFonts w:ascii="CIDFont+F3" w:hAnsi="CIDFont+F3" w:cs="CIDFont+F3"/>
          <w:kern w:val="0"/>
          <w:sz w:val="28"/>
          <w:szCs w:val="28"/>
          <w:lang w:eastAsia="ru-RU"/>
        </w:rPr>
        <w:t>, аспірант кафедри Національного педагогічного університету</w:t>
      </w:r>
    </w:p>
    <w:p w:rsidR="00AC2F1F" w:rsidRDefault="00AC2F1F" w:rsidP="00AC2F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імені М. П. Драгоманова, тема дисертації: «Соціальне виховання</w:t>
      </w:r>
    </w:p>
    <w:p w:rsidR="00AC2F1F" w:rsidRDefault="00AC2F1F" w:rsidP="00AC2F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студентів університету засобами дизайнерської діяльності»,</w:t>
      </w:r>
    </w:p>
    <w:p w:rsidR="00AC2F1F" w:rsidRDefault="00AC2F1F" w:rsidP="00AC2F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(011 Освітні, педагогічні науки. Спеціалізована вчена рада ДФ</w:t>
      </w:r>
    </w:p>
    <w:p w:rsidR="00AC2F1F" w:rsidRDefault="00AC2F1F" w:rsidP="00AC2F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26.053.002 у Національному педагогічному університеті імені М. П.</w:t>
      </w:r>
    </w:p>
    <w:p w:rsidR="00623B9C" w:rsidRPr="00AC2F1F" w:rsidRDefault="00AC2F1F" w:rsidP="00AC2F1F">
      <w:r>
        <w:rPr>
          <w:rFonts w:ascii="CIDFont+F3" w:hAnsi="CIDFont+F3" w:cs="CIDFont+F3"/>
          <w:kern w:val="0"/>
          <w:sz w:val="28"/>
          <w:szCs w:val="28"/>
          <w:lang w:eastAsia="ru-RU"/>
        </w:rPr>
        <w:t>Драгоманова</w:t>
      </w:r>
    </w:p>
    <w:sectPr w:rsidR="00623B9C" w:rsidRPr="00AC2F1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C2F1F" w:rsidRPr="00AC2F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88AC7-2A69-45B1-A3FA-AADA9851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2021-12-15T11:05:00Z</dcterms:created>
  <dcterms:modified xsi:type="dcterms:W3CDTF">2021-12-16T19:19:00Z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