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B167" w14:textId="286F610B" w:rsidR="00D5502C" w:rsidRDefault="00D557E5" w:rsidP="00D557E5">
      <w:r w:rsidRPr="00D557E5">
        <w:rPr>
          <w:rFonts w:hint="eastAsia"/>
        </w:rPr>
        <w:t>Стационарзамещающие</w:t>
      </w:r>
      <w:r w:rsidRPr="00D557E5">
        <w:t xml:space="preserve"> </w:t>
      </w:r>
      <w:r w:rsidRPr="00D557E5">
        <w:rPr>
          <w:rFonts w:hint="eastAsia"/>
        </w:rPr>
        <w:t>технологии</w:t>
      </w:r>
      <w:r w:rsidRPr="00D557E5">
        <w:t xml:space="preserve"> </w:t>
      </w:r>
      <w:r w:rsidRPr="00D557E5">
        <w:rPr>
          <w:rFonts w:hint="eastAsia"/>
        </w:rPr>
        <w:t>в</w:t>
      </w:r>
      <w:r w:rsidRPr="00D557E5">
        <w:t xml:space="preserve"> </w:t>
      </w:r>
      <w:r w:rsidRPr="00D557E5">
        <w:rPr>
          <w:rFonts w:hint="eastAsia"/>
        </w:rPr>
        <w:t>лечении</w:t>
      </w:r>
      <w:r w:rsidRPr="00D557E5">
        <w:t xml:space="preserve"> </w:t>
      </w:r>
      <w:r w:rsidRPr="00D557E5">
        <w:rPr>
          <w:rFonts w:hint="eastAsia"/>
        </w:rPr>
        <w:t>пациентов</w:t>
      </w:r>
      <w:r w:rsidRPr="00D557E5">
        <w:t xml:space="preserve"> </w:t>
      </w:r>
      <w:r w:rsidRPr="00D557E5">
        <w:rPr>
          <w:rFonts w:hint="eastAsia"/>
        </w:rPr>
        <w:t>с</w:t>
      </w:r>
      <w:r w:rsidRPr="00D557E5">
        <w:t xml:space="preserve"> </w:t>
      </w:r>
      <w:r w:rsidRPr="00D557E5">
        <w:rPr>
          <w:rFonts w:hint="eastAsia"/>
        </w:rPr>
        <w:t>трофическими</w:t>
      </w:r>
      <w:r w:rsidRPr="00D557E5">
        <w:t xml:space="preserve"> </w:t>
      </w:r>
      <w:r w:rsidRPr="00D557E5">
        <w:rPr>
          <w:rFonts w:hint="eastAsia"/>
        </w:rPr>
        <w:t>язвами</w:t>
      </w:r>
      <w:r w:rsidRPr="00D557E5">
        <w:t xml:space="preserve"> </w:t>
      </w:r>
      <w:r w:rsidRPr="00D557E5">
        <w:rPr>
          <w:rFonts w:hint="eastAsia"/>
        </w:rPr>
        <w:t>нижних</w:t>
      </w:r>
      <w:r w:rsidRPr="00D557E5">
        <w:t xml:space="preserve"> </w:t>
      </w:r>
      <w:r w:rsidRPr="00D557E5">
        <w:rPr>
          <w:rFonts w:hint="eastAsia"/>
        </w:rPr>
        <w:t>конечностей</w:t>
      </w:r>
      <w:r>
        <w:t xml:space="preserve"> </w:t>
      </w:r>
      <w:r w:rsidRPr="00D557E5">
        <w:rPr>
          <w:rFonts w:hint="eastAsia"/>
        </w:rPr>
        <w:t>Божко</w:t>
      </w:r>
      <w:r w:rsidRPr="00D557E5">
        <w:t xml:space="preserve"> </w:t>
      </w:r>
      <w:r w:rsidRPr="00D557E5">
        <w:rPr>
          <w:rFonts w:hint="eastAsia"/>
        </w:rPr>
        <w:t>Андрей</w:t>
      </w:r>
      <w:r w:rsidRPr="00D557E5">
        <w:t xml:space="preserve"> </w:t>
      </w:r>
      <w:r w:rsidRPr="00D557E5">
        <w:rPr>
          <w:rFonts w:hint="eastAsia"/>
        </w:rPr>
        <w:t>Викторович</w:t>
      </w:r>
    </w:p>
    <w:p w14:paraId="63C055DB" w14:textId="77777777" w:rsidR="00D557E5" w:rsidRDefault="00D557E5" w:rsidP="00D557E5">
      <w:r>
        <w:rPr>
          <w:rFonts w:hint="eastAsia"/>
        </w:rPr>
        <w:t>ОГЛАВЛЕНИЕ</w:t>
      </w:r>
      <w:r>
        <w:t xml:space="preserve"> </w:t>
      </w:r>
      <w:r>
        <w:rPr>
          <w:rFonts w:hint="eastAsia"/>
        </w:rPr>
        <w:t>ДИССЕРТАЦИИ</w:t>
      </w:r>
    </w:p>
    <w:p w14:paraId="64AAAA98" w14:textId="77777777" w:rsidR="00D557E5" w:rsidRDefault="00D557E5" w:rsidP="00D557E5">
      <w:r>
        <w:rPr>
          <w:rFonts w:hint="eastAsia"/>
        </w:rPr>
        <w:t>кандидат</w:t>
      </w:r>
      <w:r>
        <w:t xml:space="preserve"> </w:t>
      </w:r>
      <w:r>
        <w:rPr>
          <w:rFonts w:hint="eastAsia"/>
        </w:rPr>
        <w:t>наук</w:t>
      </w:r>
      <w:r>
        <w:t xml:space="preserve"> </w:t>
      </w:r>
      <w:r>
        <w:rPr>
          <w:rFonts w:hint="eastAsia"/>
        </w:rPr>
        <w:t>Божко</w:t>
      </w:r>
      <w:r>
        <w:t xml:space="preserve"> </w:t>
      </w:r>
      <w:r>
        <w:rPr>
          <w:rFonts w:hint="eastAsia"/>
        </w:rPr>
        <w:t>Андрей</w:t>
      </w:r>
      <w:r>
        <w:t xml:space="preserve"> </w:t>
      </w:r>
      <w:r>
        <w:rPr>
          <w:rFonts w:hint="eastAsia"/>
        </w:rPr>
        <w:t>Викторович</w:t>
      </w:r>
    </w:p>
    <w:p w14:paraId="025F629D" w14:textId="77777777" w:rsidR="00D557E5" w:rsidRDefault="00D557E5" w:rsidP="00D557E5">
      <w:r>
        <w:rPr>
          <w:rFonts w:hint="eastAsia"/>
        </w:rPr>
        <w:t>Оглавление</w:t>
      </w:r>
    </w:p>
    <w:p w14:paraId="2056C8E6" w14:textId="77777777" w:rsidR="00D557E5" w:rsidRDefault="00D557E5" w:rsidP="00D557E5"/>
    <w:p w14:paraId="3C65EB4F" w14:textId="77777777" w:rsidR="00D557E5" w:rsidRDefault="00D557E5" w:rsidP="00D557E5">
      <w:r>
        <w:rPr>
          <w:rFonts w:hint="eastAsia"/>
        </w:rPr>
        <w:t>СПИСОК</w:t>
      </w:r>
      <w:r>
        <w:t xml:space="preserve"> </w:t>
      </w:r>
      <w:r>
        <w:rPr>
          <w:rFonts w:hint="eastAsia"/>
        </w:rPr>
        <w:t>СОКРАЩЕНИЙ</w:t>
      </w:r>
    </w:p>
    <w:p w14:paraId="2D0118AE" w14:textId="77777777" w:rsidR="00D557E5" w:rsidRDefault="00D557E5" w:rsidP="00D557E5"/>
    <w:p w14:paraId="1E1CA307" w14:textId="77777777" w:rsidR="00D557E5" w:rsidRDefault="00D557E5" w:rsidP="00D557E5">
      <w:r>
        <w:rPr>
          <w:rFonts w:hint="eastAsia"/>
        </w:rPr>
        <w:t>ВВЕДЕНИЕ</w:t>
      </w:r>
    </w:p>
    <w:p w14:paraId="4BA718E3" w14:textId="77777777" w:rsidR="00D557E5" w:rsidRDefault="00D557E5" w:rsidP="00D557E5"/>
    <w:p w14:paraId="64729208" w14:textId="77777777" w:rsidR="00D557E5" w:rsidRDefault="00D557E5" w:rsidP="00D557E5">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1A592762" w14:textId="77777777" w:rsidR="00D557E5" w:rsidRDefault="00D557E5" w:rsidP="00D557E5"/>
    <w:p w14:paraId="69489259" w14:textId="77777777" w:rsidR="00D557E5" w:rsidRDefault="00D557E5" w:rsidP="00D557E5">
      <w:r>
        <w:rPr>
          <w:rFonts w:hint="eastAsia"/>
        </w:rPr>
        <w:t>Глава</w:t>
      </w:r>
      <w:r>
        <w:t xml:space="preserve"> 1. </w:t>
      </w:r>
      <w:r>
        <w:rPr>
          <w:rFonts w:hint="eastAsia"/>
        </w:rPr>
        <w:t>Обзор</w:t>
      </w:r>
      <w:r>
        <w:t xml:space="preserve"> </w:t>
      </w:r>
      <w:r>
        <w:rPr>
          <w:rFonts w:hint="eastAsia"/>
        </w:rPr>
        <w:t>литературы</w:t>
      </w:r>
    </w:p>
    <w:p w14:paraId="20233F91" w14:textId="77777777" w:rsidR="00D557E5" w:rsidRDefault="00D557E5" w:rsidP="00D557E5"/>
    <w:p w14:paraId="034A7259" w14:textId="77777777" w:rsidR="00D557E5" w:rsidRDefault="00D557E5" w:rsidP="00D557E5">
      <w:r>
        <w:t xml:space="preserve">1.1. </w:t>
      </w:r>
      <w:r>
        <w:rPr>
          <w:rFonts w:hint="eastAsia"/>
        </w:rPr>
        <w:t>Актуальные</w:t>
      </w:r>
      <w:r>
        <w:t xml:space="preserve"> </w:t>
      </w:r>
      <w:r>
        <w:rPr>
          <w:rFonts w:hint="eastAsia"/>
        </w:rPr>
        <w:t>вопросы</w:t>
      </w:r>
      <w:r>
        <w:t xml:space="preserve"> </w:t>
      </w:r>
      <w:r>
        <w:rPr>
          <w:rFonts w:hint="eastAsia"/>
        </w:rPr>
        <w:t>эпидемиологии</w:t>
      </w:r>
      <w:r>
        <w:t xml:space="preserve"> </w:t>
      </w:r>
      <w:r>
        <w:rPr>
          <w:rFonts w:hint="eastAsia"/>
        </w:rPr>
        <w:t>ХОЗАНК</w:t>
      </w:r>
    </w:p>
    <w:p w14:paraId="5A117D8C" w14:textId="77777777" w:rsidR="00D557E5" w:rsidRDefault="00D557E5" w:rsidP="00D557E5"/>
    <w:p w14:paraId="6C0A4D0F" w14:textId="77777777" w:rsidR="00D557E5" w:rsidRDefault="00D557E5" w:rsidP="00D557E5">
      <w:r>
        <w:t xml:space="preserve">1.1.1. </w:t>
      </w:r>
      <w:r>
        <w:rPr>
          <w:rFonts w:hint="eastAsia"/>
        </w:rPr>
        <w:t>Распространенность</w:t>
      </w:r>
      <w:r>
        <w:t xml:space="preserve"> </w:t>
      </w:r>
      <w:r>
        <w:rPr>
          <w:rFonts w:hint="eastAsia"/>
        </w:rPr>
        <w:t>асимптомных</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p>
    <w:p w14:paraId="623B2A30" w14:textId="77777777" w:rsidR="00D557E5" w:rsidRDefault="00D557E5" w:rsidP="00D557E5"/>
    <w:p w14:paraId="12CE6974" w14:textId="77777777" w:rsidR="00D557E5" w:rsidRDefault="00D557E5" w:rsidP="00D557E5">
      <w:r>
        <w:t xml:space="preserve">1.1.2. </w:t>
      </w:r>
      <w:r>
        <w:rPr>
          <w:rFonts w:hint="eastAsia"/>
        </w:rPr>
        <w:t>Распространенность</w:t>
      </w:r>
      <w:r>
        <w:t xml:space="preserve"> </w:t>
      </w:r>
      <w:r>
        <w:rPr>
          <w:rFonts w:hint="eastAsia"/>
        </w:rPr>
        <w:t>критической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p>
    <w:p w14:paraId="13B03DD7" w14:textId="77777777" w:rsidR="00D557E5" w:rsidRDefault="00D557E5" w:rsidP="00D557E5"/>
    <w:p w14:paraId="6B412B82" w14:textId="77777777" w:rsidR="00D557E5" w:rsidRDefault="00D557E5" w:rsidP="00D557E5">
      <w:r>
        <w:t xml:space="preserve">1.2. </w:t>
      </w:r>
      <w:r>
        <w:rPr>
          <w:rFonts w:hint="eastAsia"/>
        </w:rPr>
        <w:t>Факторы</w:t>
      </w:r>
      <w:r>
        <w:t xml:space="preserve"> </w:t>
      </w:r>
      <w:r>
        <w:rPr>
          <w:rFonts w:hint="eastAsia"/>
        </w:rPr>
        <w:t>риска</w:t>
      </w:r>
      <w:r>
        <w:t xml:space="preserve"> </w:t>
      </w:r>
      <w:r>
        <w:rPr>
          <w:rFonts w:hint="eastAsia"/>
        </w:rPr>
        <w:t>ХОЗАНК</w:t>
      </w:r>
    </w:p>
    <w:p w14:paraId="3E2F023A" w14:textId="77777777" w:rsidR="00D557E5" w:rsidRDefault="00D557E5" w:rsidP="00D557E5"/>
    <w:p w14:paraId="2C754968" w14:textId="77777777" w:rsidR="00D557E5" w:rsidRDefault="00D557E5" w:rsidP="00D557E5">
      <w:r>
        <w:t xml:space="preserve">1.3. </w:t>
      </w:r>
      <w:r>
        <w:rPr>
          <w:rFonts w:hint="eastAsia"/>
        </w:rPr>
        <w:t>Место</w:t>
      </w:r>
      <w:r>
        <w:t xml:space="preserve"> </w:t>
      </w:r>
      <w:r>
        <w:rPr>
          <w:rFonts w:hint="eastAsia"/>
        </w:rPr>
        <w:t>лечебной</w:t>
      </w:r>
      <w:r>
        <w:t xml:space="preserve"> </w:t>
      </w:r>
      <w:r>
        <w:rPr>
          <w:rFonts w:hint="eastAsia"/>
        </w:rPr>
        <w:t>физкультуры</w:t>
      </w:r>
      <w:r>
        <w:t xml:space="preserve"> </w:t>
      </w:r>
      <w:r>
        <w:rPr>
          <w:rFonts w:hint="eastAsia"/>
        </w:rPr>
        <w:t>в</w:t>
      </w:r>
      <w:r>
        <w:t xml:space="preserve"> </w:t>
      </w:r>
      <w:r>
        <w:rPr>
          <w:rFonts w:hint="eastAsia"/>
        </w:rPr>
        <w:t>терапии</w:t>
      </w:r>
      <w:r>
        <w:t xml:space="preserve"> </w:t>
      </w:r>
      <w:r>
        <w:rPr>
          <w:rFonts w:hint="eastAsia"/>
        </w:rPr>
        <w:t>ХОЗАНК</w:t>
      </w:r>
    </w:p>
    <w:p w14:paraId="2A8DE88F" w14:textId="77777777" w:rsidR="00D557E5" w:rsidRDefault="00D557E5" w:rsidP="00D557E5"/>
    <w:p w14:paraId="211F7E42" w14:textId="77777777" w:rsidR="00D557E5" w:rsidRDefault="00D557E5" w:rsidP="00D557E5">
      <w:r>
        <w:t xml:space="preserve">1.4. </w:t>
      </w:r>
      <w:r>
        <w:rPr>
          <w:rFonts w:hint="eastAsia"/>
        </w:rPr>
        <w:t>Фармакологическая</w:t>
      </w:r>
      <w:r>
        <w:t xml:space="preserve"> </w:t>
      </w:r>
      <w:r>
        <w:rPr>
          <w:rFonts w:hint="eastAsia"/>
        </w:rPr>
        <w:t>терапия</w:t>
      </w:r>
      <w:r>
        <w:t xml:space="preserve"> </w:t>
      </w:r>
      <w:r>
        <w:rPr>
          <w:rFonts w:hint="eastAsia"/>
        </w:rPr>
        <w:t>ХОЗАНК</w:t>
      </w:r>
    </w:p>
    <w:p w14:paraId="503B6851" w14:textId="77777777" w:rsidR="00D557E5" w:rsidRDefault="00D557E5" w:rsidP="00D557E5"/>
    <w:p w14:paraId="121DCA10" w14:textId="77777777" w:rsidR="00D557E5" w:rsidRDefault="00D557E5" w:rsidP="00D557E5">
      <w:r>
        <w:t xml:space="preserve">1.5. </w:t>
      </w:r>
      <w:r>
        <w:rPr>
          <w:rFonts w:hint="eastAsia"/>
        </w:rPr>
        <w:t>Применение</w:t>
      </w:r>
      <w:r>
        <w:t xml:space="preserve"> </w:t>
      </w:r>
      <w:r>
        <w:rPr>
          <w:rFonts w:hint="eastAsia"/>
        </w:rPr>
        <w:t>компрессионной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ХОЗАНК</w:t>
      </w:r>
    </w:p>
    <w:p w14:paraId="1BDD8B1A" w14:textId="77777777" w:rsidR="00D557E5" w:rsidRDefault="00D557E5" w:rsidP="00D557E5"/>
    <w:p w14:paraId="1D2E1C45" w14:textId="77777777" w:rsidR="00D557E5" w:rsidRDefault="00D557E5" w:rsidP="00D557E5">
      <w:r>
        <w:t xml:space="preserve">1.6.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ХОЗАНК</w:t>
      </w:r>
    </w:p>
    <w:p w14:paraId="0CFF42E9" w14:textId="77777777" w:rsidR="00D557E5" w:rsidRDefault="00D557E5" w:rsidP="00D557E5"/>
    <w:p w14:paraId="37B68ED4" w14:textId="77777777" w:rsidR="00D557E5" w:rsidRDefault="00D557E5" w:rsidP="00D557E5">
      <w:r>
        <w:lastRenderedPageBreak/>
        <w:t xml:space="preserve">1.7. </w:t>
      </w:r>
      <w:r>
        <w:rPr>
          <w:rFonts w:hint="eastAsia"/>
        </w:rPr>
        <w:t>Шунтирующие</w:t>
      </w:r>
      <w:r>
        <w:t xml:space="preserve"> </w:t>
      </w:r>
      <w:r>
        <w:rPr>
          <w:rFonts w:hint="eastAsia"/>
        </w:rPr>
        <w:t>реваскуляризующие</w:t>
      </w:r>
      <w:r>
        <w:t xml:space="preserve"> </w:t>
      </w:r>
      <w:r>
        <w:rPr>
          <w:rFonts w:hint="eastAsia"/>
        </w:rPr>
        <w:t>вмешательства</w:t>
      </w:r>
    </w:p>
    <w:p w14:paraId="71923EF8" w14:textId="77777777" w:rsidR="00D557E5" w:rsidRDefault="00D557E5" w:rsidP="00D557E5"/>
    <w:p w14:paraId="128695C6" w14:textId="77777777" w:rsidR="00D557E5" w:rsidRDefault="00D557E5" w:rsidP="00D557E5">
      <w:r>
        <w:t xml:space="preserve">1.8. </w:t>
      </w:r>
      <w:r>
        <w:rPr>
          <w:rFonts w:hint="eastAsia"/>
        </w:rPr>
        <w:t>Результаты</w:t>
      </w:r>
      <w:r>
        <w:t xml:space="preserve"> </w:t>
      </w:r>
      <w:r>
        <w:rPr>
          <w:rFonts w:hint="eastAsia"/>
        </w:rPr>
        <w:t>хирургического</w:t>
      </w:r>
      <w:r>
        <w:t xml:space="preserve"> </w:t>
      </w:r>
      <w:r>
        <w:rPr>
          <w:rFonts w:hint="eastAsia"/>
        </w:rPr>
        <w:t>вмешательства</w:t>
      </w:r>
    </w:p>
    <w:p w14:paraId="502C9323" w14:textId="77777777" w:rsidR="00D557E5" w:rsidRDefault="00D557E5" w:rsidP="00D557E5"/>
    <w:p w14:paraId="5915871F" w14:textId="77777777" w:rsidR="00D557E5" w:rsidRDefault="00D557E5" w:rsidP="00D557E5">
      <w:r>
        <w:t xml:space="preserve">1.9. </w:t>
      </w:r>
      <w:r>
        <w:rPr>
          <w:rFonts w:hint="eastAsia"/>
        </w:rPr>
        <w:t>Экономический</w:t>
      </w:r>
      <w:r>
        <w:t xml:space="preserve"> </w:t>
      </w:r>
      <w:r>
        <w:rPr>
          <w:rFonts w:hint="eastAsia"/>
        </w:rPr>
        <w:t>анализ</w:t>
      </w:r>
    </w:p>
    <w:p w14:paraId="29ED8F33" w14:textId="77777777" w:rsidR="00D557E5" w:rsidRDefault="00D557E5" w:rsidP="00D557E5"/>
    <w:p w14:paraId="199B5053" w14:textId="77777777" w:rsidR="00D557E5" w:rsidRDefault="00D557E5" w:rsidP="00D557E5">
      <w:r>
        <w:t xml:space="preserve">1.10. </w:t>
      </w:r>
      <w:r>
        <w:rPr>
          <w:rFonts w:hint="eastAsia"/>
        </w:rPr>
        <w:t>Резюме</w:t>
      </w:r>
      <w:r>
        <w:t xml:space="preserve"> 33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6654DDA" w14:textId="77777777" w:rsidR="00D557E5" w:rsidRDefault="00D557E5" w:rsidP="00D557E5"/>
    <w:p w14:paraId="27688BE6" w14:textId="77777777" w:rsidR="00D557E5" w:rsidRDefault="00D557E5" w:rsidP="00D557E5">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p>
    <w:p w14:paraId="70CBB903" w14:textId="77777777" w:rsidR="00D557E5" w:rsidRDefault="00D557E5" w:rsidP="00D557E5"/>
    <w:p w14:paraId="5285ACB6" w14:textId="77777777" w:rsidR="00D557E5" w:rsidRDefault="00D557E5" w:rsidP="00D557E5">
      <w:r>
        <w:t xml:space="preserve">2.1.2. </w:t>
      </w:r>
      <w:r>
        <w:rPr>
          <w:rFonts w:hint="eastAsia"/>
        </w:rPr>
        <w:t>Результаты</w:t>
      </w:r>
      <w:r>
        <w:t xml:space="preserve"> </w:t>
      </w:r>
      <w:r>
        <w:rPr>
          <w:rFonts w:hint="eastAsia"/>
        </w:rPr>
        <w:t>сравнения</w:t>
      </w:r>
      <w:r>
        <w:t xml:space="preserve"> </w:t>
      </w:r>
      <w:r>
        <w:rPr>
          <w:rFonts w:hint="eastAsia"/>
        </w:rPr>
        <w:t>групп</w:t>
      </w:r>
      <w:r>
        <w:t xml:space="preserve"> </w:t>
      </w:r>
      <w:r>
        <w:rPr>
          <w:rFonts w:hint="eastAsia"/>
        </w:rPr>
        <w:t>по</w:t>
      </w:r>
      <w:r>
        <w:t xml:space="preserve"> </w:t>
      </w:r>
      <w:r>
        <w:rPr>
          <w:rFonts w:hint="eastAsia"/>
        </w:rPr>
        <w:t>уровню</w:t>
      </w:r>
      <w:r>
        <w:t xml:space="preserve"> </w:t>
      </w:r>
      <w:r>
        <w:rPr>
          <w:rFonts w:hint="eastAsia"/>
        </w:rPr>
        <w:t>поражения</w:t>
      </w:r>
      <w:r>
        <w:t xml:space="preserve"> </w:t>
      </w:r>
      <w:r>
        <w:rPr>
          <w:rFonts w:hint="eastAsia"/>
        </w:rPr>
        <w:t>и</w:t>
      </w:r>
      <w:r>
        <w:t xml:space="preserve"> </w:t>
      </w:r>
      <w:r>
        <w:rPr>
          <w:rFonts w:hint="eastAsia"/>
        </w:rPr>
        <w:t>степени</w:t>
      </w:r>
      <w:r>
        <w:t xml:space="preserve"> </w:t>
      </w:r>
      <w:r>
        <w:rPr>
          <w:rFonts w:hint="eastAsia"/>
        </w:rPr>
        <w:t>ишемии</w:t>
      </w:r>
      <w:r>
        <w:t xml:space="preserve"> </w:t>
      </w:r>
      <w:r>
        <w:rPr>
          <w:rFonts w:hint="eastAsia"/>
        </w:rPr>
        <w:t>нижних</w:t>
      </w:r>
      <w:r>
        <w:t xml:space="preserve"> </w:t>
      </w:r>
      <w:r>
        <w:rPr>
          <w:rFonts w:hint="eastAsia"/>
        </w:rPr>
        <w:t>конечностей</w:t>
      </w:r>
    </w:p>
    <w:p w14:paraId="6D3FAF6F" w14:textId="77777777" w:rsidR="00D557E5" w:rsidRDefault="00D557E5" w:rsidP="00D557E5"/>
    <w:p w14:paraId="3F3A360D" w14:textId="77777777" w:rsidR="00D557E5" w:rsidRDefault="00D557E5" w:rsidP="00D557E5">
      <w:r>
        <w:t xml:space="preserve">2.1.3. </w:t>
      </w:r>
      <w:r>
        <w:rPr>
          <w:rFonts w:hint="eastAsia"/>
        </w:rPr>
        <w:t>Результаты</w:t>
      </w:r>
      <w:r>
        <w:t xml:space="preserve"> </w:t>
      </w:r>
      <w:r>
        <w:rPr>
          <w:rFonts w:hint="eastAsia"/>
        </w:rPr>
        <w:t>сравнения</w:t>
      </w:r>
      <w:r>
        <w:t xml:space="preserve"> </w:t>
      </w:r>
      <w:r>
        <w:rPr>
          <w:rFonts w:hint="eastAsia"/>
        </w:rPr>
        <w:t>групп</w:t>
      </w:r>
      <w:r>
        <w:t xml:space="preserve"> </w:t>
      </w:r>
      <w:r>
        <w:rPr>
          <w:rFonts w:hint="eastAsia"/>
        </w:rPr>
        <w:t>по</w:t>
      </w:r>
      <w:r>
        <w:t xml:space="preserve"> </w:t>
      </w:r>
      <w:r>
        <w:rPr>
          <w:rFonts w:hint="eastAsia"/>
        </w:rPr>
        <w:t>факторам</w:t>
      </w:r>
      <w:r>
        <w:t xml:space="preserve"> </w:t>
      </w:r>
      <w:r>
        <w:rPr>
          <w:rFonts w:hint="eastAsia"/>
        </w:rPr>
        <w:t>риска</w:t>
      </w:r>
    </w:p>
    <w:p w14:paraId="37386CF6" w14:textId="77777777" w:rsidR="00D557E5" w:rsidRDefault="00D557E5" w:rsidP="00D557E5"/>
    <w:p w14:paraId="0AB8E3D9" w14:textId="77777777" w:rsidR="00D557E5" w:rsidRDefault="00D557E5" w:rsidP="00D557E5">
      <w:r>
        <w:t xml:space="preserve">2.2. </w:t>
      </w:r>
      <w:r>
        <w:rPr>
          <w:rFonts w:hint="eastAsia"/>
        </w:rPr>
        <w:t>Методы</w:t>
      </w:r>
      <w:r>
        <w:t xml:space="preserve"> </w:t>
      </w:r>
      <w:r>
        <w:rPr>
          <w:rFonts w:hint="eastAsia"/>
        </w:rPr>
        <w:t>исследования</w:t>
      </w:r>
    </w:p>
    <w:p w14:paraId="7209C46F" w14:textId="77777777" w:rsidR="00D557E5" w:rsidRDefault="00D557E5" w:rsidP="00D557E5"/>
    <w:p w14:paraId="7BC1D6E6" w14:textId="77777777" w:rsidR="00D557E5" w:rsidRDefault="00D557E5" w:rsidP="00D557E5">
      <w:r>
        <w:t xml:space="preserve">2.2.1. </w:t>
      </w:r>
      <w:r>
        <w:rPr>
          <w:rFonts w:hint="eastAsia"/>
        </w:rPr>
        <w:t>Биохимические</w:t>
      </w:r>
      <w:r>
        <w:t xml:space="preserve"> </w:t>
      </w:r>
      <w:r>
        <w:rPr>
          <w:rFonts w:hint="eastAsia"/>
        </w:rPr>
        <w:t>анализы</w:t>
      </w:r>
    </w:p>
    <w:p w14:paraId="565E2A11" w14:textId="77777777" w:rsidR="00D557E5" w:rsidRDefault="00D557E5" w:rsidP="00D557E5"/>
    <w:p w14:paraId="7580B965" w14:textId="77777777" w:rsidR="00D557E5" w:rsidRDefault="00D557E5" w:rsidP="00D557E5">
      <w:r>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p>
    <w:p w14:paraId="6655551F" w14:textId="77777777" w:rsidR="00D557E5" w:rsidRDefault="00D557E5" w:rsidP="00D557E5"/>
    <w:p w14:paraId="72AF62CC" w14:textId="77777777" w:rsidR="00D557E5" w:rsidRDefault="00D557E5" w:rsidP="00D557E5">
      <w:r>
        <w:t xml:space="preserve">2.3. </w:t>
      </w:r>
      <w:r>
        <w:rPr>
          <w:rFonts w:hint="eastAsia"/>
        </w:rPr>
        <w:t>Лечебная</w:t>
      </w:r>
      <w:r>
        <w:t xml:space="preserve"> </w:t>
      </w:r>
      <w:r>
        <w:rPr>
          <w:rFonts w:hint="eastAsia"/>
        </w:rPr>
        <w:t>физическая</w:t>
      </w:r>
      <w:r>
        <w:t xml:space="preserve"> </w:t>
      </w:r>
      <w:r>
        <w:rPr>
          <w:rFonts w:hint="eastAsia"/>
        </w:rPr>
        <w:t>культура</w:t>
      </w:r>
    </w:p>
    <w:p w14:paraId="4D6E1276" w14:textId="77777777" w:rsidR="00D557E5" w:rsidRDefault="00D557E5" w:rsidP="00D557E5"/>
    <w:p w14:paraId="12C71781" w14:textId="77777777" w:rsidR="00D557E5" w:rsidRDefault="00D557E5" w:rsidP="00D557E5">
      <w:r>
        <w:t xml:space="preserve">2.4. </w:t>
      </w:r>
      <w:r>
        <w:rPr>
          <w:rFonts w:hint="eastAsia"/>
        </w:rPr>
        <w:t>Магнитотерапия</w:t>
      </w:r>
    </w:p>
    <w:p w14:paraId="7ADD7325" w14:textId="77777777" w:rsidR="00D557E5" w:rsidRDefault="00D557E5" w:rsidP="00D557E5"/>
    <w:p w14:paraId="1C9756FE" w14:textId="77777777" w:rsidR="00D557E5" w:rsidRDefault="00D557E5" w:rsidP="00D557E5">
      <w:r>
        <w:t xml:space="preserve">2.5. </w:t>
      </w:r>
      <w:r>
        <w:rPr>
          <w:rFonts w:hint="eastAsia"/>
        </w:rPr>
        <w:t>Иммунотерапия</w:t>
      </w:r>
    </w:p>
    <w:p w14:paraId="74F10E2F" w14:textId="77777777" w:rsidR="00D557E5" w:rsidRDefault="00D557E5" w:rsidP="00D557E5"/>
    <w:p w14:paraId="5EBA1EF4" w14:textId="77777777" w:rsidR="00D557E5" w:rsidRDefault="00D557E5" w:rsidP="00D557E5">
      <w:r>
        <w:t xml:space="preserve">2.6. </w:t>
      </w:r>
      <w:r>
        <w:rPr>
          <w:rFonts w:hint="eastAsia"/>
        </w:rPr>
        <w:t>Озонотерапия</w:t>
      </w:r>
    </w:p>
    <w:p w14:paraId="2542567A" w14:textId="77777777" w:rsidR="00D557E5" w:rsidRDefault="00D557E5" w:rsidP="00D557E5"/>
    <w:p w14:paraId="7CFC4602" w14:textId="77777777" w:rsidR="00D557E5" w:rsidRDefault="00D557E5" w:rsidP="00D557E5">
      <w:r>
        <w:t xml:space="preserve">2.7. </w:t>
      </w:r>
      <w:r>
        <w:rPr>
          <w:rFonts w:hint="eastAsia"/>
        </w:rPr>
        <w:t>Оценка</w:t>
      </w:r>
      <w:r>
        <w:t xml:space="preserve"> </w:t>
      </w:r>
      <w:r>
        <w:rPr>
          <w:rFonts w:hint="eastAsia"/>
        </w:rPr>
        <w:t>клинического</w:t>
      </w:r>
      <w:r>
        <w:t xml:space="preserve"> </w:t>
      </w:r>
      <w:r>
        <w:rPr>
          <w:rFonts w:hint="eastAsia"/>
        </w:rPr>
        <w:t>статуса</w:t>
      </w:r>
    </w:p>
    <w:p w14:paraId="7516A3B3" w14:textId="77777777" w:rsidR="00D557E5" w:rsidRDefault="00D557E5" w:rsidP="00D557E5"/>
    <w:p w14:paraId="0092F64E" w14:textId="77777777" w:rsidR="00D557E5" w:rsidRDefault="00D557E5" w:rsidP="00D557E5">
      <w:r>
        <w:lastRenderedPageBreak/>
        <w:t xml:space="preserve">2.8. </w:t>
      </w:r>
      <w:r>
        <w:rPr>
          <w:rFonts w:hint="eastAsia"/>
        </w:rPr>
        <w:t>Методика</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r>
        <w:t xml:space="preserve"> 46 </w:t>
      </w:r>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исследуемых</w:t>
      </w:r>
      <w:r>
        <w:t xml:space="preserve"> </w:t>
      </w:r>
      <w:r>
        <w:rPr>
          <w:rFonts w:hint="eastAsia"/>
        </w:rPr>
        <w:t>группах</w:t>
      </w:r>
    </w:p>
    <w:p w14:paraId="20FFAD95" w14:textId="77777777" w:rsidR="00D557E5" w:rsidRDefault="00D557E5" w:rsidP="00D557E5"/>
    <w:p w14:paraId="0BB2FD28" w14:textId="77777777" w:rsidR="00D557E5" w:rsidRDefault="00D557E5" w:rsidP="00D557E5">
      <w:r>
        <w:t xml:space="preserve">3.1. </w:t>
      </w:r>
      <w:r>
        <w:rPr>
          <w:rFonts w:hint="eastAsia"/>
        </w:rPr>
        <w:t>Результаты</w:t>
      </w:r>
      <w:r>
        <w:t xml:space="preserve"> </w:t>
      </w:r>
      <w:r>
        <w:rPr>
          <w:rFonts w:hint="eastAsia"/>
        </w:rPr>
        <w:t>лечения</w:t>
      </w:r>
      <w:r>
        <w:t xml:space="preserve"> </w:t>
      </w:r>
      <w:r>
        <w:rPr>
          <w:rFonts w:hint="eastAsia"/>
        </w:rPr>
        <w:t>пациентов</w:t>
      </w:r>
      <w:r>
        <w:t xml:space="preserve"> I </w:t>
      </w:r>
      <w:r>
        <w:rPr>
          <w:rFonts w:hint="eastAsia"/>
        </w:rPr>
        <w:t>исследуемой</w:t>
      </w:r>
      <w:r>
        <w:t xml:space="preserve"> </w:t>
      </w:r>
      <w:r>
        <w:rPr>
          <w:rFonts w:hint="eastAsia"/>
        </w:rPr>
        <w:t>группы</w:t>
      </w:r>
    </w:p>
    <w:p w14:paraId="6CA6A635" w14:textId="77777777" w:rsidR="00D557E5" w:rsidRDefault="00D557E5" w:rsidP="00D557E5"/>
    <w:p w14:paraId="50432A10" w14:textId="77777777" w:rsidR="00D557E5" w:rsidRDefault="00D557E5" w:rsidP="00D557E5">
      <w:r>
        <w:t xml:space="preserve">3.1.1. </w:t>
      </w:r>
      <w:r>
        <w:rPr>
          <w:rFonts w:hint="eastAsia"/>
        </w:rPr>
        <w:t>Оценка</w:t>
      </w:r>
      <w:r>
        <w:t xml:space="preserve"> </w:t>
      </w:r>
      <w:r>
        <w:rPr>
          <w:rFonts w:hint="eastAsia"/>
        </w:rPr>
        <w:t>динамики</w:t>
      </w:r>
      <w:r>
        <w:t xml:space="preserve"> </w:t>
      </w:r>
      <w:r>
        <w:rPr>
          <w:rFonts w:hint="eastAsia"/>
        </w:rPr>
        <w:t>показателей</w:t>
      </w:r>
      <w:r>
        <w:t xml:space="preserve"> </w:t>
      </w:r>
      <w:r>
        <w:rPr>
          <w:rFonts w:hint="eastAsia"/>
        </w:rPr>
        <w:t>биохимических</w:t>
      </w:r>
      <w:r>
        <w:t xml:space="preserve"> </w:t>
      </w:r>
      <w:r>
        <w:rPr>
          <w:rFonts w:hint="eastAsia"/>
        </w:rPr>
        <w:t>маркеров</w:t>
      </w:r>
    </w:p>
    <w:p w14:paraId="3BB19223" w14:textId="77777777" w:rsidR="00D557E5" w:rsidRDefault="00D557E5" w:rsidP="00D557E5"/>
    <w:p w14:paraId="264018E4" w14:textId="77777777" w:rsidR="00D557E5" w:rsidRDefault="00D557E5" w:rsidP="00D557E5">
      <w:r>
        <w:t xml:space="preserve">3.1.2. </w:t>
      </w:r>
      <w:r>
        <w:rPr>
          <w:rFonts w:hint="eastAsia"/>
        </w:rPr>
        <w:t>Оценка</w:t>
      </w:r>
      <w:r>
        <w:t xml:space="preserve"> </w:t>
      </w:r>
      <w:r>
        <w:rPr>
          <w:rFonts w:hint="eastAsia"/>
        </w:rPr>
        <w:t>динамики</w:t>
      </w:r>
      <w:r>
        <w:t xml:space="preserve"> </w:t>
      </w:r>
      <w:r>
        <w:rPr>
          <w:rFonts w:hint="eastAsia"/>
        </w:rPr>
        <w:t>состояния</w:t>
      </w:r>
      <w:r>
        <w:t xml:space="preserve"> </w:t>
      </w:r>
      <w:r>
        <w:rPr>
          <w:rFonts w:hint="eastAsia"/>
        </w:rPr>
        <w:t>кровотока</w:t>
      </w:r>
      <w:r>
        <w:t xml:space="preserve"> </w:t>
      </w:r>
      <w:r>
        <w:rPr>
          <w:rFonts w:hint="eastAsia"/>
        </w:rPr>
        <w:t>микроциркуляторного</w:t>
      </w:r>
      <w:r>
        <w:t xml:space="preserve"> </w:t>
      </w:r>
      <w:r>
        <w:rPr>
          <w:rFonts w:hint="eastAsia"/>
        </w:rPr>
        <w:t>русла</w:t>
      </w:r>
    </w:p>
    <w:p w14:paraId="0407A3F2" w14:textId="77777777" w:rsidR="00D557E5" w:rsidRDefault="00D557E5" w:rsidP="00D557E5"/>
    <w:p w14:paraId="34292879" w14:textId="77777777" w:rsidR="00D557E5" w:rsidRDefault="00D557E5" w:rsidP="00D557E5">
      <w:r>
        <w:t xml:space="preserve">3.1.3. </w:t>
      </w:r>
      <w:r>
        <w:rPr>
          <w:rFonts w:hint="eastAsia"/>
        </w:rPr>
        <w:t>Оценка</w:t>
      </w:r>
      <w:r>
        <w:t xml:space="preserve"> </w:t>
      </w:r>
      <w:r>
        <w:rPr>
          <w:rFonts w:hint="eastAsia"/>
        </w:rPr>
        <w:t>показателей</w:t>
      </w:r>
      <w:r>
        <w:t xml:space="preserve"> </w:t>
      </w:r>
      <w:r>
        <w:rPr>
          <w:rFonts w:hint="eastAsia"/>
        </w:rPr>
        <w:t>оперативной</w:t>
      </w:r>
      <w:r>
        <w:t xml:space="preserve"> </w:t>
      </w:r>
      <w:r>
        <w:rPr>
          <w:rFonts w:hint="eastAsia"/>
        </w:rPr>
        <w:t>реваскуляризации</w:t>
      </w:r>
      <w:r>
        <w:t xml:space="preserve"> </w:t>
      </w:r>
      <w:r>
        <w:rPr>
          <w:rFonts w:hint="eastAsia"/>
        </w:rPr>
        <w:t>и</w:t>
      </w:r>
      <w:r>
        <w:t xml:space="preserve"> </w:t>
      </w:r>
      <w:r>
        <w:rPr>
          <w:rFonts w:hint="eastAsia"/>
        </w:rPr>
        <w:t>количества</w:t>
      </w:r>
      <w:r>
        <w:t xml:space="preserve"> </w:t>
      </w:r>
      <w:r>
        <w:rPr>
          <w:rFonts w:hint="eastAsia"/>
        </w:rPr>
        <w:t>ампутаций</w:t>
      </w:r>
      <w:r>
        <w:t xml:space="preserve"> 57 3.2. </w:t>
      </w:r>
      <w:r>
        <w:rPr>
          <w:rFonts w:hint="eastAsia"/>
        </w:rPr>
        <w:t>Результаты</w:t>
      </w:r>
      <w:r>
        <w:t xml:space="preserve"> </w:t>
      </w:r>
      <w:r>
        <w:rPr>
          <w:rFonts w:hint="eastAsia"/>
        </w:rPr>
        <w:t>лечения</w:t>
      </w:r>
      <w:r>
        <w:t xml:space="preserve"> </w:t>
      </w:r>
      <w:r>
        <w:rPr>
          <w:rFonts w:hint="eastAsia"/>
        </w:rPr>
        <w:t>пациентов</w:t>
      </w:r>
      <w:r>
        <w:t xml:space="preserve"> II </w:t>
      </w:r>
      <w:r>
        <w:rPr>
          <w:rFonts w:hint="eastAsia"/>
        </w:rPr>
        <w:t>группы</w:t>
      </w:r>
    </w:p>
    <w:p w14:paraId="2A026E38" w14:textId="77777777" w:rsidR="00D557E5" w:rsidRDefault="00D557E5" w:rsidP="00D557E5"/>
    <w:p w14:paraId="3A4B2007" w14:textId="77777777" w:rsidR="00D557E5" w:rsidRDefault="00D557E5" w:rsidP="00D557E5">
      <w:r>
        <w:t xml:space="preserve">3.2.1. </w:t>
      </w:r>
      <w:r>
        <w:rPr>
          <w:rFonts w:hint="eastAsia"/>
        </w:rPr>
        <w:t>Оценка</w:t>
      </w:r>
      <w:r>
        <w:t xml:space="preserve"> </w:t>
      </w:r>
      <w:r>
        <w:rPr>
          <w:rFonts w:hint="eastAsia"/>
        </w:rPr>
        <w:t>динамики</w:t>
      </w:r>
      <w:r>
        <w:t xml:space="preserve"> </w:t>
      </w:r>
      <w:r>
        <w:rPr>
          <w:rFonts w:hint="eastAsia"/>
        </w:rPr>
        <w:t>биохимических</w:t>
      </w:r>
      <w:r>
        <w:t xml:space="preserve"> </w:t>
      </w:r>
      <w:r>
        <w:rPr>
          <w:rFonts w:hint="eastAsia"/>
        </w:rPr>
        <w:t>маркеров</w:t>
      </w:r>
    </w:p>
    <w:p w14:paraId="6F188388" w14:textId="77777777" w:rsidR="00D557E5" w:rsidRDefault="00D557E5" w:rsidP="00D557E5"/>
    <w:p w14:paraId="1A7AF431" w14:textId="77777777" w:rsidR="00D557E5" w:rsidRDefault="00D557E5" w:rsidP="00D557E5">
      <w:r>
        <w:t xml:space="preserve">3.2.2. </w:t>
      </w:r>
      <w:r>
        <w:rPr>
          <w:rFonts w:hint="eastAsia"/>
        </w:rPr>
        <w:t>Оценка</w:t>
      </w:r>
      <w:r>
        <w:t xml:space="preserve"> </w:t>
      </w:r>
      <w:r>
        <w:rPr>
          <w:rFonts w:hint="eastAsia"/>
        </w:rPr>
        <w:t>динамики</w:t>
      </w:r>
      <w:r>
        <w:t xml:space="preserve"> </w:t>
      </w:r>
      <w:r>
        <w:rPr>
          <w:rFonts w:hint="eastAsia"/>
        </w:rPr>
        <w:t>состояния</w:t>
      </w:r>
      <w:r>
        <w:t xml:space="preserve"> </w:t>
      </w:r>
      <w:r>
        <w:rPr>
          <w:rFonts w:hint="eastAsia"/>
        </w:rPr>
        <w:t>кровоснабжения</w:t>
      </w:r>
      <w:r>
        <w:t xml:space="preserve"> </w:t>
      </w:r>
      <w:r>
        <w:rPr>
          <w:rFonts w:hint="eastAsia"/>
        </w:rPr>
        <w:t>конечности</w:t>
      </w:r>
    </w:p>
    <w:p w14:paraId="79F6B1F9" w14:textId="77777777" w:rsidR="00D557E5" w:rsidRDefault="00D557E5" w:rsidP="00D557E5"/>
    <w:p w14:paraId="081683D0" w14:textId="77777777" w:rsidR="00D557E5" w:rsidRDefault="00D557E5" w:rsidP="00D557E5">
      <w:r>
        <w:t xml:space="preserve">3.2.3. </w:t>
      </w:r>
      <w:r>
        <w:rPr>
          <w:rFonts w:hint="eastAsia"/>
        </w:rPr>
        <w:t>Оценка</w:t>
      </w:r>
      <w:r>
        <w:t xml:space="preserve"> </w:t>
      </w:r>
      <w:r>
        <w:rPr>
          <w:rFonts w:hint="eastAsia"/>
        </w:rPr>
        <w:t>частоты</w:t>
      </w:r>
      <w:r>
        <w:t xml:space="preserve"> </w:t>
      </w:r>
      <w:r>
        <w:rPr>
          <w:rFonts w:hint="eastAsia"/>
        </w:rPr>
        <w:t>реконструктивных</w:t>
      </w:r>
      <w:r>
        <w:t xml:space="preserve"> </w:t>
      </w:r>
      <w:r>
        <w:rPr>
          <w:rFonts w:hint="eastAsia"/>
        </w:rPr>
        <w:t>операций</w:t>
      </w:r>
      <w:r>
        <w:t xml:space="preserve"> </w:t>
      </w:r>
      <w:r>
        <w:rPr>
          <w:rFonts w:hint="eastAsia"/>
        </w:rPr>
        <w:t>и</w:t>
      </w:r>
      <w:r>
        <w:t xml:space="preserve"> </w:t>
      </w:r>
      <w:r>
        <w:rPr>
          <w:rFonts w:hint="eastAsia"/>
        </w:rPr>
        <w:t>количества</w:t>
      </w:r>
      <w:r>
        <w:t xml:space="preserve"> </w:t>
      </w:r>
      <w:r>
        <w:rPr>
          <w:rFonts w:hint="eastAsia"/>
        </w:rPr>
        <w:t>ампутаций</w:t>
      </w:r>
      <w:r>
        <w:t xml:space="preserve"> </w:t>
      </w:r>
      <w:r>
        <w:rPr>
          <w:rFonts w:hint="eastAsia"/>
        </w:rPr>
        <w:t>во</w:t>
      </w:r>
      <w:r>
        <w:t xml:space="preserve"> II </w:t>
      </w:r>
      <w:r>
        <w:rPr>
          <w:rFonts w:hint="eastAsia"/>
        </w:rPr>
        <w:t>групп</w:t>
      </w:r>
    </w:p>
    <w:p w14:paraId="62CB7AD5" w14:textId="77777777" w:rsidR="00D557E5" w:rsidRDefault="00D557E5" w:rsidP="00D557E5"/>
    <w:p w14:paraId="33342707" w14:textId="77777777" w:rsidR="00D557E5" w:rsidRDefault="00D557E5" w:rsidP="00D557E5">
      <w:r>
        <w:t>66</w:t>
      </w:r>
    </w:p>
    <w:p w14:paraId="72CA15BA" w14:textId="77777777" w:rsidR="00D557E5" w:rsidRDefault="00D557E5" w:rsidP="00D557E5"/>
    <w:p w14:paraId="4DB066C6" w14:textId="77777777" w:rsidR="00D557E5" w:rsidRDefault="00D557E5" w:rsidP="00D557E5">
      <w:r>
        <w:rPr>
          <w:rFonts w:hint="eastAsia"/>
        </w:rPr>
        <w:t>Глава</w:t>
      </w:r>
      <w:r>
        <w:t xml:space="preserve"> 4. </w:t>
      </w:r>
      <w:r>
        <w:rPr>
          <w:rFonts w:hint="eastAsia"/>
        </w:rPr>
        <w:t>Сравнительная</w:t>
      </w:r>
      <w:r>
        <w:t xml:space="preserve"> </w:t>
      </w:r>
      <w:r>
        <w:rPr>
          <w:rFonts w:hint="eastAsia"/>
        </w:rPr>
        <w:t>характеристика</w:t>
      </w:r>
      <w:r>
        <w:t xml:space="preserve"> </w:t>
      </w:r>
      <w:r>
        <w:rPr>
          <w:rFonts w:hint="eastAsia"/>
        </w:rPr>
        <w:t>результатов</w:t>
      </w:r>
      <w:r>
        <w:t xml:space="preserve"> </w:t>
      </w:r>
      <w:r>
        <w:rPr>
          <w:rFonts w:hint="eastAsia"/>
        </w:rPr>
        <w:t>лечения</w:t>
      </w:r>
      <w:r>
        <w:t xml:space="preserve"> </w:t>
      </w:r>
      <w:r>
        <w:rPr>
          <w:rFonts w:hint="eastAsia"/>
        </w:rPr>
        <w:t>двух</w:t>
      </w:r>
      <w:r>
        <w:t xml:space="preserve"> </w:t>
      </w:r>
      <w:r>
        <w:rPr>
          <w:rFonts w:hint="eastAsia"/>
        </w:rPr>
        <w:t>исследуемых</w:t>
      </w:r>
      <w:r>
        <w:t xml:space="preserve"> </w:t>
      </w:r>
      <w:r>
        <w:rPr>
          <w:rFonts w:hint="eastAsia"/>
        </w:rPr>
        <w:t>групп</w:t>
      </w:r>
    </w:p>
    <w:p w14:paraId="03638A7B" w14:textId="77777777" w:rsidR="00D557E5" w:rsidRDefault="00D557E5" w:rsidP="00D557E5"/>
    <w:p w14:paraId="1CC44E47" w14:textId="77777777" w:rsidR="00D557E5" w:rsidRDefault="00D557E5" w:rsidP="00D557E5">
      <w:r>
        <w:t xml:space="preserve">4.1. </w:t>
      </w:r>
      <w:r>
        <w:rPr>
          <w:rFonts w:hint="eastAsia"/>
        </w:rPr>
        <w:t>Сравнение</w:t>
      </w:r>
      <w:r>
        <w:t xml:space="preserve"> </w:t>
      </w:r>
      <w:r>
        <w:rPr>
          <w:rFonts w:hint="eastAsia"/>
        </w:rPr>
        <w:t>исходного</w:t>
      </w:r>
      <w:r>
        <w:t xml:space="preserve"> </w:t>
      </w:r>
      <w:r>
        <w:rPr>
          <w:rFonts w:hint="eastAsia"/>
        </w:rPr>
        <w:t>состояния</w:t>
      </w:r>
      <w:r>
        <w:t xml:space="preserve"> </w:t>
      </w:r>
      <w:r>
        <w:rPr>
          <w:rFonts w:hint="eastAsia"/>
        </w:rPr>
        <w:t>групп</w:t>
      </w:r>
    </w:p>
    <w:p w14:paraId="31FBB91C" w14:textId="77777777" w:rsidR="00D557E5" w:rsidRDefault="00D557E5" w:rsidP="00D557E5"/>
    <w:p w14:paraId="20F92D4F" w14:textId="77777777" w:rsidR="00D557E5" w:rsidRDefault="00D557E5" w:rsidP="00D557E5">
      <w:r>
        <w:t xml:space="preserve">4.2. </w:t>
      </w:r>
      <w:r>
        <w:rPr>
          <w:rFonts w:hint="eastAsia"/>
        </w:rPr>
        <w:t>Сравнение</w:t>
      </w:r>
      <w:r>
        <w:t xml:space="preserve"> </w:t>
      </w:r>
      <w:r>
        <w:rPr>
          <w:rFonts w:hint="eastAsia"/>
        </w:rPr>
        <w:t>клинико</w:t>
      </w:r>
      <w:r>
        <w:t>-</w:t>
      </w:r>
      <w:r>
        <w:rPr>
          <w:rFonts w:hint="eastAsia"/>
        </w:rPr>
        <w:t>биохимических</w:t>
      </w:r>
      <w:r>
        <w:t xml:space="preserve"> </w:t>
      </w:r>
      <w:r>
        <w:rPr>
          <w:rFonts w:hint="eastAsia"/>
        </w:rPr>
        <w:t>показателей</w:t>
      </w:r>
      <w:r>
        <w:t xml:space="preserve"> </w:t>
      </w:r>
      <w:r>
        <w:rPr>
          <w:rFonts w:hint="eastAsia"/>
        </w:rPr>
        <w:t>в</w:t>
      </w:r>
      <w:r>
        <w:t xml:space="preserve"> </w:t>
      </w:r>
      <w:r>
        <w:rPr>
          <w:rFonts w:hint="eastAsia"/>
        </w:rPr>
        <w:t>группах</w:t>
      </w:r>
      <w:r>
        <w:t xml:space="preserve"> </w:t>
      </w:r>
      <w:r>
        <w:rPr>
          <w:rFonts w:hint="eastAsia"/>
        </w:rPr>
        <w:t>через</w:t>
      </w:r>
      <w:r>
        <w:t xml:space="preserve"> 1 </w:t>
      </w:r>
      <w:r>
        <w:rPr>
          <w:rFonts w:hint="eastAsia"/>
        </w:rPr>
        <w:t>и</w:t>
      </w:r>
      <w:r>
        <w:t xml:space="preserve"> 2 </w:t>
      </w:r>
      <w:r>
        <w:rPr>
          <w:rFonts w:hint="eastAsia"/>
        </w:rPr>
        <w:t>года</w:t>
      </w:r>
    </w:p>
    <w:p w14:paraId="124BE3C7" w14:textId="77777777" w:rsidR="00D557E5" w:rsidRDefault="00D557E5" w:rsidP="00D557E5"/>
    <w:p w14:paraId="046E05FD" w14:textId="77777777" w:rsidR="00D557E5" w:rsidRDefault="00D557E5" w:rsidP="00D557E5">
      <w:r>
        <w:t xml:space="preserve">4.3. </w:t>
      </w:r>
      <w:r>
        <w:rPr>
          <w:rFonts w:hint="eastAsia"/>
        </w:rPr>
        <w:t>Необходимость</w:t>
      </w:r>
      <w:r>
        <w:t xml:space="preserve"> </w:t>
      </w:r>
      <w:r>
        <w:rPr>
          <w:rFonts w:hint="eastAsia"/>
        </w:rPr>
        <w:t>выполнения</w:t>
      </w:r>
      <w:r>
        <w:t xml:space="preserve"> </w:t>
      </w:r>
      <w:r>
        <w:rPr>
          <w:rFonts w:hint="eastAsia"/>
        </w:rPr>
        <w:t>оперативной</w:t>
      </w:r>
      <w:r>
        <w:t xml:space="preserve"> </w:t>
      </w:r>
      <w:r>
        <w:rPr>
          <w:rFonts w:hint="eastAsia"/>
        </w:rPr>
        <w:t>реваскуляризации</w:t>
      </w:r>
      <w:r>
        <w:t xml:space="preserve"> </w:t>
      </w:r>
      <w:r>
        <w:rPr>
          <w:rFonts w:hint="eastAsia"/>
        </w:rPr>
        <w:t>и</w:t>
      </w:r>
      <w:r>
        <w:t xml:space="preserve"> </w:t>
      </w:r>
      <w:r>
        <w:rPr>
          <w:rFonts w:hint="eastAsia"/>
        </w:rPr>
        <w:t>частота</w:t>
      </w:r>
      <w:r>
        <w:t xml:space="preserve"> </w:t>
      </w:r>
      <w:r>
        <w:rPr>
          <w:rFonts w:hint="eastAsia"/>
        </w:rPr>
        <w:t>ампутаций</w:t>
      </w:r>
      <w:r>
        <w:t xml:space="preserve"> </w:t>
      </w:r>
      <w:r>
        <w:rPr>
          <w:rFonts w:hint="eastAsia"/>
        </w:rPr>
        <w:t>в</w:t>
      </w:r>
      <w:r>
        <w:t xml:space="preserve"> </w:t>
      </w:r>
      <w:r>
        <w:rPr>
          <w:rFonts w:hint="eastAsia"/>
        </w:rPr>
        <w:t>исследуемых</w:t>
      </w:r>
      <w:r>
        <w:t xml:space="preserve"> </w:t>
      </w:r>
      <w:r>
        <w:rPr>
          <w:rFonts w:hint="eastAsia"/>
        </w:rPr>
        <w:t>группах</w:t>
      </w:r>
      <w:r>
        <w:t xml:space="preserve"> </w:t>
      </w:r>
      <w:r>
        <w:rPr>
          <w:rFonts w:hint="eastAsia"/>
        </w:rPr>
        <w:t>за</w:t>
      </w:r>
      <w:r>
        <w:t xml:space="preserve"> 1 </w:t>
      </w:r>
      <w:r>
        <w:rPr>
          <w:rFonts w:hint="eastAsia"/>
        </w:rPr>
        <w:t>и</w:t>
      </w:r>
      <w:r>
        <w:t xml:space="preserve"> 2 </w:t>
      </w:r>
      <w:r>
        <w:rPr>
          <w:rFonts w:hint="eastAsia"/>
        </w:rPr>
        <w:t>год</w:t>
      </w:r>
    </w:p>
    <w:p w14:paraId="0BE87356" w14:textId="77777777" w:rsidR="00D557E5" w:rsidRDefault="00D557E5" w:rsidP="00D557E5"/>
    <w:p w14:paraId="6F9D5519" w14:textId="77777777" w:rsidR="00D557E5" w:rsidRDefault="00D557E5" w:rsidP="00D557E5">
      <w:r>
        <w:t xml:space="preserve">4.4. </w:t>
      </w:r>
      <w:r>
        <w:rPr>
          <w:rFonts w:hint="eastAsia"/>
        </w:rPr>
        <w:t>Оценка</w:t>
      </w:r>
      <w:r>
        <w:t xml:space="preserve"> </w:t>
      </w:r>
      <w:r>
        <w:rPr>
          <w:rFonts w:hint="eastAsia"/>
        </w:rPr>
        <w:t>клинических</w:t>
      </w:r>
      <w:r>
        <w:t xml:space="preserve"> </w:t>
      </w:r>
      <w:r>
        <w:rPr>
          <w:rFonts w:hint="eastAsia"/>
        </w:rPr>
        <w:t>результатов</w:t>
      </w:r>
    </w:p>
    <w:p w14:paraId="01D69C64" w14:textId="77777777" w:rsidR="00D557E5" w:rsidRDefault="00D557E5" w:rsidP="00D557E5"/>
    <w:p w14:paraId="6A8CE6C3" w14:textId="213A68FE" w:rsidR="00D557E5" w:rsidRPr="00D557E5" w:rsidRDefault="00D557E5" w:rsidP="00D557E5">
      <w:r>
        <w:t xml:space="preserve">4.5. </w:t>
      </w:r>
      <w:r>
        <w:rPr>
          <w:rFonts w:hint="eastAsia"/>
        </w:rPr>
        <w:t>Экономический</w:t>
      </w:r>
      <w:r>
        <w:t xml:space="preserve">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I </w:t>
      </w:r>
      <w:r>
        <w:rPr>
          <w:rFonts w:hint="eastAsia"/>
        </w:rPr>
        <w:t>и</w:t>
      </w:r>
      <w:r>
        <w:t xml:space="preserve"> II </w:t>
      </w:r>
      <w:r>
        <w:rPr>
          <w:rFonts w:hint="eastAsia"/>
        </w:rPr>
        <w:t>групп</w:t>
      </w:r>
      <w:r>
        <w:t xml:space="preserve"> </w:t>
      </w:r>
      <w:r>
        <w:rPr>
          <w:rFonts w:hint="eastAsia"/>
        </w:rPr>
        <w:t>наблюдения</w:t>
      </w:r>
      <w:r>
        <w:t xml:space="preserve"> 112 </w:t>
      </w:r>
      <w:r>
        <w:rPr>
          <w:rFonts w:hint="eastAsia"/>
        </w:rPr>
        <w:t>Глава</w:t>
      </w:r>
      <w:r>
        <w:t xml:space="preserve"> 5. </w:t>
      </w:r>
      <w:r>
        <w:rPr>
          <w:rFonts w:hint="eastAsia"/>
        </w:rPr>
        <w:t>ОБСУЖДЕНИЕ</w:t>
      </w:r>
      <w:r>
        <w:t xml:space="preserve"> </w:t>
      </w:r>
      <w:r>
        <w:rPr>
          <w:rFonts w:hint="eastAsia"/>
        </w:rPr>
        <w:t>РЕЗУЛЬТАТОВ</w:t>
      </w:r>
      <w:r>
        <w:t xml:space="preserve"> 118 </w:t>
      </w:r>
      <w:r>
        <w:rPr>
          <w:rFonts w:hint="eastAsia"/>
        </w:rPr>
        <w:t>ВЫВОДЫ</w:t>
      </w:r>
      <w:r>
        <w:t xml:space="preserve"> 125 </w:t>
      </w:r>
      <w:r>
        <w:rPr>
          <w:rFonts w:hint="eastAsia"/>
        </w:rPr>
        <w:t>ПРАКТИЧЕКИЕ</w:t>
      </w:r>
      <w:r>
        <w:t xml:space="preserve"> </w:t>
      </w:r>
      <w:r>
        <w:rPr>
          <w:rFonts w:hint="eastAsia"/>
        </w:rPr>
        <w:t>РЕКОМЕНДАЦИИ</w:t>
      </w:r>
      <w:r>
        <w:t xml:space="preserve"> 126 </w:t>
      </w:r>
      <w:r>
        <w:rPr>
          <w:rFonts w:hint="eastAsia"/>
        </w:rPr>
        <w:t>СПИСОК</w:t>
      </w:r>
      <w:r>
        <w:t xml:space="preserve"> </w:t>
      </w:r>
      <w:r>
        <w:rPr>
          <w:rFonts w:hint="eastAsia"/>
        </w:rPr>
        <w:t>ЛИТЕРАТУРЫ</w:t>
      </w:r>
    </w:p>
    <w:sectPr w:rsidR="00D557E5" w:rsidRPr="00D557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CF75" w14:textId="77777777" w:rsidR="002A4D04" w:rsidRPr="008D1934" w:rsidRDefault="002A4D04">
      <w:pPr>
        <w:spacing w:after="0" w:line="240" w:lineRule="auto"/>
      </w:pPr>
      <w:r w:rsidRPr="008D1934">
        <w:separator/>
      </w:r>
    </w:p>
  </w:endnote>
  <w:endnote w:type="continuationSeparator" w:id="0">
    <w:p w14:paraId="66C76C66" w14:textId="77777777" w:rsidR="002A4D04" w:rsidRPr="008D1934" w:rsidRDefault="002A4D0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4014" w14:textId="77777777" w:rsidR="002A4D04" w:rsidRPr="008D1934" w:rsidRDefault="002A4D04"/>
    <w:p w14:paraId="59C11043" w14:textId="77777777" w:rsidR="002A4D04" w:rsidRPr="008D1934" w:rsidRDefault="002A4D04"/>
    <w:p w14:paraId="5E99C1BD" w14:textId="77777777" w:rsidR="002A4D04" w:rsidRPr="008D1934" w:rsidRDefault="002A4D04"/>
    <w:p w14:paraId="4BAA62F9" w14:textId="77777777" w:rsidR="002A4D04" w:rsidRPr="008D1934" w:rsidRDefault="002A4D04"/>
    <w:p w14:paraId="62A3D933" w14:textId="77777777" w:rsidR="002A4D04" w:rsidRPr="008D1934" w:rsidRDefault="002A4D04"/>
    <w:p w14:paraId="42D06533" w14:textId="77777777" w:rsidR="002A4D04" w:rsidRPr="008D1934" w:rsidRDefault="002A4D04"/>
    <w:p w14:paraId="4FC7300A" w14:textId="77777777" w:rsidR="002A4D04" w:rsidRPr="008D1934" w:rsidRDefault="002A4D04">
      <w:pPr>
        <w:rPr>
          <w:sz w:val="2"/>
          <w:szCs w:val="2"/>
        </w:rPr>
      </w:pPr>
      <w:r>
        <w:rPr>
          <w:noProof/>
        </w:rPr>
        <mc:AlternateContent>
          <mc:Choice Requires="wps">
            <w:drawing>
              <wp:anchor distT="0" distB="0" distL="63500" distR="63500" simplePos="0" relativeHeight="251660288" behindDoc="1" locked="0" layoutInCell="1" allowOverlap="1" wp14:anchorId="5F38F2B8" wp14:editId="26C475D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4FD3B0" w14:textId="77777777" w:rsidR="002A4D04" w:rsidRPr="008D1934" w:rsidRDefault="002A4D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8F2B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4FD3B0" w14:textId="77777777" w:rsidR="002A4D04" w:rsidRPr="008D1934" w:rsidRDefault="002A4D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8AD9A8" w14:textId="77777777" w:rsidR="002A4D04" w:rsidRPr="008D1934" w:rsidRDefault="002A4D04"/>
    <w:p w14:paraId="14CCDCB3" w14:textId="77777777" w:rsidR="002A4D04" w:rsidRPr="008D1934" w:rsidRDefault="002A4D04"/>
    <w:p w14:paraId="123B6A44" w14:textId="77777777" w:rsidR="002A4D04" w:rsidRPr="008D1934" w:rsidRDefault="002A4D04">
      <w:pPr>
        <w:rPr>
          <w:sz w:val="2"/>
          <w:szCs w:val="2"/>
        </w:rPr>
      </w:pPr>
      <w:r>
        <w:rPr>
          <w:noProof/>
        </w:rPr>
        <mc:AlternateContent>
          <mc:Choice Requires="wps">
            <w:drawing>
              <wp:anchor distT="0" distB="0" distL="63500" distR="63500" simplePos="0" relativeHeight="251659264" behindDoc="1" locked="0" layoutInCell="1" allowOverlap="1" wp14:anchorId="59EA1372" wp14:editId="03F8E1C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5915AA" w14:textId="77777777" w:rsidR="002A4D04" w:rsidRPr="008D1934" w:rsidRDefault="002A4D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A137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915AA" w14:textId="77777777" w:rsidR="002A4D04" w:rsidRPr="008D1934" w:rsidRDefault="002A4D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685EC4" w14:textId="77777777" w:rsidR="002A4D04" w:rsidRPr="008D1934" w:rsidRDefault="002A4D04"/>
    <w:p w14:paraId="1B083130" w14:textId="77777777" w:rsidR="002A4D04" w:rsidRPr="008D1934" w:rsidRDefault="002A4D04">
      <w:pPr>
        <w:rPr>
          <w:sz w:val="2"/>
          <w:szCs w:val="2"/>
        </w:rPr>
      </w:pPr>
    </w:p>
    <w:p w14:paraId="2453C9D1" w14:textId="77777777" w:rsidR="002A4D04" w:rsidRPr="008D1934" w:rsidRDefault="002A4D04"/>
    <w:p w14:paraId="3D72266D" w14:textId="77777777" w:rsidR="002A4D04" w:rsidRPr="008D1934" w:rsidRDefault="002A4D04">
      <w:pPr>
        <w:spacing w:after="0" w:line="240" w:lineRule="auto"/>
      </w:pPr>
    </w:p>
  </w:footnote>
  <w:footnote w:type="continuationSeparator" w:id="0">
    <w:p w14:paraId="203D7613" w14:textId="77777777" w:rsidR="002A4D04" w:rsidRPr="008D1934" w:rsidRDefault="002A4D0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04"/>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cp:revision>
  <cp:lastPrinted>2024-05-12T14:21:00Z</cp:lastPrinted>
  <dcterms:created xsi:type="dcterms:W3CDTF">2024-05-12T14:37:00Z</dcterms:created>
  <dcterms:modified xsi:type="dcterms:W3CDTF">2024-05-14T22:54:00Z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