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4752" w14:textId="19DFE695" w:rsidR="00CE3EF0" w:rsidRDefault="002243E7" w:rsidP="002243E7">
      <w:pPr>
        <w:ind w:left="567"/>
      </w:pPr>
      <w:r w:rsidRPr="002243E7">
        <w:rPr>
          <w:rFonts w:hint="eastAsia"/>
        </w:rPr>
        <w:t>Сиротин</w:t>
      </w:r>
      <w:r w:rsidRPr="002243E7">
        <w:t xml:space="preserve">, </w:t>
      </w:r>
      <w:r w:rsidRPr="002243E7">
        <w:rPr>
          <w:rFonts w:hint="eastAsia"/>
        </w:rPr>
        <w:t>Дмитрий</w:t>
      </w:r>
      <w:r w:rsidRPr="002243E7">
        <w:t xml:space="preserve"> </w:t>
      </w:r>
      <w:r w:rsidRPr="002243E7">
        <w:rPr>
          <w:rFonts w:hint="eastAsia"/>
        </w:rPr>
        <w:t>Владимирович</w:t>
      </w:r>
      <w:r>
        <w:t xml:space="preserve"> </w:t>
      </w:r>
      <w:r w:rsidRPr="002243E7">
        <w:rPr>
          <w:rFonts w:hint="eastAsia"/>
        </w:rPr>
        <w:t>Перепозиционирование</w:t>
      </w:r>
      <w:r w:rsidRPr="002243E7">
        <w:t xml:space="preserve"> </w:t>
      </w:r>
      <w:r w:rsidRPr="002243E7">
        <w:rPr>
          <w:rFonts w:hint="eastAsia"/>
        </w:rPr>
        <w:t>регионального</w:t>
      </w:r>
      <w:r w:rsidRPr="002243E7">
        <w:t xml:space="preserve"> </w:t>
      </w:r>
      <w:r w:rsidRPr="002243E7">
        <w:rPr>
          <w:rFonts w:hint="eastAsia"/>
        </w:rPr>
        <w:t>металлургического</w:t>
      </w:r>
      <w:r w:rsidRPr="002243E7">
        <w:t xml:space="preserve"> </w:t>
      </w:r>
      <w:r w:rsidRPr="002243E7">
        <w:rPr>
          <w:rFonts w:hint="eastAsia"/>
        </w:rPr>
        <w:t>комплекса</w:t>
      </w:r>
      <w:r w:rsidRPr="002243E7">
        <w:t xml:space="preserve"> </w:t>
      </w:r>
      <w:r w:rsidRPr="002243E7">
        <w:rPr>
          <w:rFonts w:hint="eastAsia"/>
        </w:rPr>
        <w:t>в</w:t>
      </w:r>
      <w:r w:rsidRPr="002243E7">
        <w:t xml:space="preserve"> </w:t>
      </w:r>
      <w:r w:rsidRPr="002243E7">
        <w:rPr>
          <w:rFonts w:hint="eastAsia"/>
        </w:rPr>
        <w:t>условиях</w:t>
      </w:r>
      <w:r w:rsidRPr="002243E7">
        <w:t xml:space="preserve"> </w:t>
      </w:r>
      <w:r w:rsidRPr="002243E7">
        <w:rPr>
          <w:rFonts w:hint="eastAsia"/>
        </w:rPr>
        <w:t>развития</w:t>
      </w:r>
      <w:r w:rsidRPr="002243E7">
        <w:t xml:space="preserve"> </w:t>
      </w:r>
      <w:r w:rsidRPr="002243E7">
        <w:rPr>
          <w:rFonts w:hint="eastAsia"/>
        </w:rPr>
        <w:t>индустриии</w:t>
      </w:r>
      <w:r w:rsidRPr="002243E7">
        <w:t xml:space="preserve"> 4.0</w:t>
      </w:r>
    </w:p>
    <w:p w14:paraId="7563101A" w14:textId="77777777" w:rsidR="002243E7" w:rsidRDefault="002243E7" w:rsidP="002243E7">
      <w:pPr>
        <w:ind w:left="567"/>
      </w:pPr>
      <w:r>
        <w:rPr>
          <w:rFonts w:hint="eastAsia"/>
        </w:rPr>
        <w:t>ОГЛАВЛЕНИЕ</w:t>
      </w:r>
      <w:r>
        <w:t xml:space="preserve"> </w:t>
      </w:r>
      <w:r>
        <w:rPr>
          <w:rFonts w:hint="eastAsia"/>
        </w:rPr>
        <w:t>ДИССЕРТАЦИИ</w:t>
      </w:r>
    </w:p>
    <w:p w14:paraId="746DB3FF" w14:textId="77777777" w:rsidR="002243E7" w:rsidRDefault="002243E7" w:rsidP="002243E7">
      <w:pPr>
        <w:ind w:left="567"/>
      </w:pPr>
      <w:r>
        <w:rPr>
          <w:rFonts w:hint="eastAsia"/>
        </w:rPr>
        <w:t>кандидат</w:t>
      </w:r>
      <w:r>
        <w:t xml:space="preserve"> </w:t>
      </w:r>
      <w:r>
        <w:rPr>
          <w:rFonts w:hint="eastAsia"/>
        </w:rPr>
        <w:t>наук</w:t>
      </w:r>
      <w:r>
        <w:t xml:space="preserve"> </w:t>
      </w:r>
      <w:r>
        <w:rPr>
          <w:rFonts w:hint="eastAsia"/>
        </w:rPr>
        <w:t>Сиротин</w:t>
      </w:r>
      <w:r>
        <w:t xml:space="preserve">, </w:t>
      </w:r>
      <w:r>
        <w:rPr>
          <w:rFonts w:hint="eastAsia"/>
        </w:rPr>
        <w:t>Дмитрий</w:t>
      </w:r>
      <w:r>
        <w:t xml:space="preserve"> </w:t>
      </w:r>
      <w:r>
        <w:rPr>
          <w:rFonts w:hint="eastAsia"/>
        </w:rPr>
        <w:t>Владимирович</w:t>
      </w:r>
    </w:p>
    <w:p w14:paraId="2F9F35E6" w14:textId="77777777" w:rsidR="002243E7" w:rsidRDefault="002243E7" w:rsidP="002243E7">
      <w:pPr>
        <w:ind w:left="567"/>
      </w:pPr>
      <w:r>
        <w:rPr>
          <w:rFonts w:hint="eastAsia"/>
        </w:rPr>
        <w:t>Оглавление</w:t>
      </w:r>
    </w:p>
    <w:p w14:paraId="09E38090" w14:textId="77777777" w:rsidR="002243E7" w:rsidRDefault="002243E7" w:rsidP="002243E7">
      <w:pPr>
        <w:ind w:left="567"/>
      </w:pPr>
    </w:p>
    <w:p w14:paraId="77C7DD24" w14:textId="77777777" w:rsidR="002243E7" w:rsidRDefault="002243E7" w:rsidP="002243E7">
      <w:pPr>
        <w:ind w:left="567"/>
      </w:pPr>
      <w:r>
        <w:rPr>
          <w:rFonts w:hint="eastAsia"/>
        </w:rPr>
        <w:t>ВВЕДЕНИЕ</w:t>
      </w:r>
    </w:p>
    <w:p w14:paraId="497B9D32" w14:textId="77777777" w:rsidR="002243E7" w:rsidRDefault="002243E7" w:rsidP="002243E7">
      <w:pPr>
        <w:ind w:left="567"/>
      </w:pPr>
    </w:p>
    <w:p w14:paraId="264A6F64" w14:textId="77777777" w:rsidR="002243E7" w:rsidRDefault="002243E7" w:rsidP="002243E7">
      <w:pPr>
        <w:ind w:left="567"/>
      </w:pPr>
      <w:r>
        <w:t xml:space="preserve">1. </w:t>
      </w:r>
      <w:r>
        <w:rPr>
          <w:rFonts w:hint="eastAsia"/>
        </w:rPr>
        <w:t>ТЕОРЕТИЧЕСКИЕ</w:t>
      </w:r>
      <w:r>
        <w:t xml:space="preserve"> </w:t>
      </w:r>
      <w:r>
        <w:rPr>
          <w:rFonts w:hint="eastAsia"/>
        </w:rPr>
        <w:t>ОСНОВЫ</w:t>
      </w:r>
      <w:r>
        <w:t xml:space="preserve"> </w:t>
      </w:r>
      <w:r>
        <w:rPr>
          <w:rFonts w:hint="eastAsia"/>
        </w:rPr>
        <w:t>ПЕРЕПОЗИЦИОНИРОВАНИЯ</w:t>
      </w:r>
      <w:r>
        <w:t xml:space="preserve"> </w:t>
      </w:r>
      <w:r>
        <w:rPr>
          <w:rFonts w:hint="eastAsia"/>
        </w:rPr>
        <w:t>БАЗОВЫХ</w:t>
      </w:r>
      <w:r>
        <w:t xml:space="preserve"> </w:t>
      </w:r>
      <w:r>
        <w:rPr>
          <w:rFonts w:hint="eastAsia"/>
        </w:rPr>
        <w:t>ОТРАСЛЕЙ</w:t>
      </w:r>
      <w:r>
        <w:t xml:space="preserve"> </w:t>
      </w:r>
      <w:r>
        <w:rPr>
          <w:rFonts w:hint="eastAsia"/>
        </w:rPr>
        <w:t>ПРОМЫШЛЕННОСТИ</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ИНДУСТРИИ</w:t>
      </w:r>
      <w:r>
        <w:t xml:space="preserve"> 4.0</w:t>
      </w:r>
    </w:p>
    <w:p w14:paraId="10A01C35" w14:textId="77777777" w:rsidR="002243E7" w:rsidRDefault="002243E7" w:rsidP="002243E7">
      <w:pPr>
        <w:ind w:left="567"/>
      </w:pPr>
    </w:p>
    <w:p w14:paraId="6966DEAA" w14:textId="77777777" w:rsidR="002243E7" w:rsidRDefault="002243E7" w:rsidP="002243E7">
      <w:pPr>
        <w:ind w:left="567"/>
      </w:pPr>
      <w:r>
        <w:t xml:space="preserve">1.1. </w:t>
      </w:r>
      <w:r>
        <w:rPr>
          <w:rFonts w:hint="eastAsia"/>
        </w:rPr>
        <w:t>Индустрия</w:t>
      </w:r>
      <w:r>
        <w:t xml:space="preserve"> 4.0 </w:t>
      </w:r>
      <w:r>
        <w:rPr>
          <w:rFonts w:hint="eastAsia"/>
        </w:rPr>
        <w:t>как</w:t>
      </w:r>
      <w:r>
        <w:t xml:space="preserve"> </w:t>
      </w:r>
      <w:r>
        <w:rPr>
          <w:rFonts w:hint="eastAsia"/>
        </w:rPr>
        <w:t>определяющий</w:t>
      </w:r>
      <w:r>
        <w:t xml:space="preserve"> </w:t>
      </w:r>
      <w:r>
        <w:rPr>
          <w:rFonts w:hint="eastAsia"/>
        </w:rPr>
        <w:t>вектор</w:t>
      </w:r>
      <w:r>
        <w:t xml:space="preserve"> </w:t>
      </w:r>
      <w:r>
        <w:rPr>
          <w:rFonts w:hint="eastAsia"/>
        </w:rPr>
        <w:t>современного</w:t>
      </w:r>
      <w:r>
        <w:t xml:space="preserve"> </w:t>
      </w:r>
      <w:r>
        <w:rPr>
          <w:rFonts w:hint="eastAsia"/>
        </w:rPr>
        <w:t>развития</w:t>
      </w:r>
      <w:r>
        <w:t xml:space="preserve"> </w:t>
      </w:r>
      <w:r>
        <w:rPr>
          <w:rFonts w:hint="eastAsia"/>
        </w:rPr>
        <w:t>экономики</w:t>
      </w:r>
    </w:p>
    <w:p w14:paraId="2A790F8D" w14:textId="77777777" w:rsidR="002243E7" w:rsidRDefault="002243E7" w:rsidP="002243E7">
      <w:pPr>
        <w:ind w:left="567"/>
      </w:pPr>
    </w:p>
    <w:p w14:paraId="01566E5E" w14:textId="77777777" w:rsidR="002243E7" w:rsidRDefault="002243E7" w:rsidP="002243E7">
      <w:pPr>
        <w:ind w:left="567"/>
      </w:pPr>
      <w:r>
        <w:t xml:space="preserve">1.2. </w:t>
      </w:r>
      <w:r>
        <w:rPr>
          <w:rFonts w:hint="eastAsia"/>
        </w:rPr>
        <w:t>Тренды</w:t>
      </w:r>
      <w:r>
        <w:t xml:space="preserve"> </w:t>
      </w:r>
      <w:r>
        <w:rPr>
          <w:rFonts w:hint="eastAsia"/>
        </w:rPr>
        <w:t>и</w:t>
      </w:r>
      <w:r>
        <w:t xml:space="preserve"> </w:t>
      </w:r>
      <w:r>
        <w:rPr>
          <w:rFonts w:hint="eastAsia"/>
        </w:rPr>
        <w:t>закономерности</w:t>
      </w:r>
      <w:r>
        <w:t xml:space="preserve"> </w:t>
      </w:r>
      <w:r>
        <w:rPr>
          <w:rFonts w:hint="eastAsia"/>
        </w:rPr>
        <w:t>развития</w:t>
      </w:r>
      <w:r>
        <w:t xml:space="preserve"> </w:t>
      </w:r>
      <w:r>
        <w:rPr>
          <w:rFonts w:hint="eastAsia"/>
        </w:rPr>
        <w:t>металлургии</w:t>
      </w:r>
    </w:p>
    <w:p w14:paraId="6BD4ACF7" w14:textId="77777777" w:rsidR="002243E7" w:rsidRDefault="002243E7" w:rsidP="002243E7">
      <w:pPr>
        <w:ind w:left="567"/>
      </w:pPr>
    </w:p>
    <w:p w14:paraId="58FC6F00" w14:textId="77777777" w:rsidR="002243E7" w:rsidRDefault="002243E7" w:rsidP="002243E7">
      <w:pPr>
        <w:ind w:left="567"/>
      </w:pPr>
      <w:r>
        <w:t xml:space="preserve">1.3. </w:t>
      </w:r>
      <w:r>
        <w:rPr>
          <w:rFonts w:hint="eastAsia"/>
        </w:rPr>
        <w:t>Технико</w:t>
      </w:r>
      <w:r>
        <w:t>-</w:t>
      </w:r>
      <w:r>
        <w:rPr>
          <w:rFonts w:hint="eastAsia"/>
        </w:rPr>
        <w:t>экономические</w:t>
      </w:r>
      <w:r>
        <w:t xml:space="preserve"> </w:t>
      </w:r>
      <w:r>
        <w:rPr>
          <w:rFonts w:hint="eastAsia"/>
        </w:rPr>
        <w:t>предпосылки</w:t>
      </w:r>
      <w:r>
        <w:t xml:space="preserve"> </w:t>
      </w:r>
      <w:r>
        <w:rPr>
          <w:rFonts w:hint="eastAsia"/>
        </w:rPr>
        <w:t>перепозиционирования</w:t>
      </w:r>
      <w:r>
        <w:t xml:space="preserve"> </w:t>
      </w:r>
      <w:r>
        <w:rPr>
          <w:rFonts w:hint="eastAsia"/>
        </w:rPr>
        <w:t>металлургического</w:t>
      </w:r>
      <w:r>
        <w:t xml:space="preserve"> </w:t>
      </w:r>
      <w:r>
        <w:rPr>
          <w:rFonts w:hint="eastAsia"/>
        </w:rPr>
        <w:t>комплекса</w:t>
      </w:r>
      <w:r>
        <w:t xml:space="preserve"> </w:t>
      </w:r>
      <w:r>
        <w:rPr>
          <w:rFonts w:hint="eastAsia"/>
        </w:rPr>
        <w:t>региона</w:t>
      </w:r>
    </w:p>
    <w:p w14:paraId="673B2E56" w14:textId="77777777" w:rsidR="002243E7" w:rsidRDefault="002243E7" w:rsidP="002243E7">
      <w:pPr>
        <w:ind w:left="567"/>
      </w:pPr>
    </w:p>
    <w:p w14:paraId="646D8330" w14:textId="77777777" w:rsidR="002243E7" w:rsidRDefault="002243E7" w:rsidP="002243E7">
      <w:pPr>
        <w:ind w:left="567"/>
      </w:pPr>
      <w:r>
        <w:rPr>
          <w:rFonts w:hint="eastAsia"/>
        </w:rPr>
        <w:t>Глава</w:t>
      </w:r>
      <w:r>
        <w:t xml:space="preserve"> 2.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p>
    <w:p w14:paraId="584EC27F" w14:textId="77777777" w:rsidR="002243E7" w:rsidRDefault="002243E7" w:rsidP="002243E7">
      <w:pPr>
        <w:ind w:left="567"/>
      </w:pPr>
    </w:p>
    <w:p w14:paraId="608857DA" w14:textId="77777777" w:rsidR="002243E7" w:rsidRDefault="002243E7" w:rsidP="002243E7">
      <w:pPr>
        <w:ind w:left="567"/>
      </w:pPr>
      <w:r>
        <w:rPr>
          <w:rFonts w:hint="eastAsia"/>
        </w:rPr>
        <w:t>ПЕРЕПОЗИЦИОНИРОВАНИЯ</w:t>
      </w:r>
      <w:r>
        <w:t xml:space="preserve"> </w:t>
      </w:r>
      <w:r>
        <w:rPr>
          <w:rFonts w:hint="eastAsia"/>
        </w:rPr>
        <w:t>РЕГИОНАЛЬНОГО</w:t>
      </w:r>
      <w:r>
        <w:t xml:space="preserve"> </w:t>
      </w:r>
      <w:r>
        <w:rPr>
          <w:rFonts w:hint="eastAsia"/>
        </w:rPr>
        <w:t>МЕТАЛЛУРГИЧЕСКОГО</w:t>
      </w:r>
      <w:r>
        <w:t xml:space="preserve"> </w:t>
      </w:r>
      <w:r>
        <w:rPr>
          <w:rFonts w:hint="eastAsia"/>
        </w:rPr>
        <w:t>КОМПЛЕКСА</w:t>
      </w:r>
    </w:p>
    <w:p w14:paraId="699F3E9A" w14:textId="77777777" w:rsidR="002243E7" w:rsidRDefault="002243E7" w:rsidP="002243E7">
      <w:pPr>
        <w:ind w:left="567"/>
      </w:pPr>
    </w:p>
    <w:p w14:paraId="1D31962E" w14:textId="77777777" w:rsidR="002243E7" w:rsidRDefault="002243E7" w:rsidP="002243E7">
      <w:pPr>
        <w:ind w:left="567"/>
      </w:pPr>
      <w:r>
        <w:t xml:space="preserve">2.1. </w:t>
      </w:r>
      <w:r>
        <w:rPr>
          <w:rFonts w:hint="eastAsia"/>
        </w:rPr>
        <w:t>Методические</w:t>
      </w:r>
      <w:r>
        <w:t xml:space="preserve"> </w:t>
      </w:r>
      <w:r>
        <w:rPr>
          <w:rFonts w:hint="eastAsia"/>
        </w:rPr>
        <w:t>основы</w:t>
      </w:r>
      <w:r>
        <w:t xml:space="preserve"> </w:t>
      </w:r>
      <w:r>
        <w:rPr>
          <w:rFonts w:hint="eastAsia"/>
        </w:rPr>
        <w:t>выявления</w:t>
      </w:r>
      <w:r>
        <w:t xml:space="preserve"> </w:t>
      </w:r>
      <w:r>
        <w:rPr>
          <w:rFonts w:hint="eastAsia"/>
        </w:rPr>
        <w:t>перспективных</w:t>
      </w:r>
      <w:r>
        <w:t xml:space="preserve"> </w:t>
      </w:r>
      <w:r>
        <w:rPr>
          <w:rFonts w:hint="eastAsia"/>
        </w:rPr>
        <w:t>направлений</w:t>
      </w:r>
      <w:r>
        <w:t xml:space="preserve"> </w:t>
      </w:r>
      <w:r>
        <w:rPr>
          <w:rFonts w:hint="eastAsia"/>
        </w:rPr>
        <w:t>технологического</w:t>
      </w:r>
      <w:r>
        <w:t xml:space="preserve"> </w:t>
      </w:r>
      <w:r>
        <w:rPr>
          <w:rFonts w:hint="eastAsia"/>
        </w:rPr>
        <w:t>развития</w:t>
      </w:r>
      <w:r>
        <w:t xml:space="preserve"> </w:t>
      </w:r>
      <w:r>
        <w:rPr>
          <w:rFonts w:hint="eastAsia"/>
        </w:rPr>
        <w:t>металлургии</w:t>
      </w:r>
      <w:r>
        <w:t xml:space="preserve"> </w:t>
      </w:r>
      <w:r>
        <w:rPr>
          <w:rFonts w:hint="eastAsia"/>
        </w:rPr>
        <w:t>региона</w:t>
      </w:r>
    </w:p>
    <w:p w14:paraId="125B1C55" w14:textId="77777777" w:rsidR="002243E7" w:rsidRDefault="002243E7" w:rsidP="002243E7">
      <w:pPr>
        <w:ind w:left="567"/>
      </w:pPr>
    </w:p>
    <w:p w14:paraId="4C5AB681" w14:textId="77777777" w:rsidR="002243E7" w:rsidRDefault="002243E7" w:rsidP="002243E7">
      <w:pPr>
        <w:ind w:left="567"/>
      </w:pPr>
      <w:r>
        <w:t xml:space="preserve">2.2. </w:t>
      </w:r>
      <w:r>
        <w:rPr>
          <w:rFonts w:hint="eastAsia"/>
        </w:rPr>
        <w:t>Особенности</w:t>
      </w:r>
      <w:r>
        <w:t xml:space="preserve"> </w:t>
      </w:r>
      <w:r>
        <w:rPr>
          <w:rFonts w:hint="eastAsia"/>
        </w:rPr>
        <w:t>методического</w:t>
      </w:r>
      <w:r>
        <w:t xml:space="preserve"> </w:t>
      </w:r>
      <w:r>
        <w:rPr>
          <w:rFonts w:hint="eastAsia"/>
        </w:rPr>
        <w:t>обоснования</w:t>
      </w:r>
      <w:r>
        <w:t xml:space="preserve"> </w:t>
      </w:r>
      <w:r>
        <w:rPr>
          <w:rFonts w:hint="eastAsia"/>
        </w:rPr>
        <w:t>существенных</w:t>
      </w:r>
      <w:r>
        <w:t xml:space="preserve"> </w:t>
      </w:r>
      <w:r>
        <w:rPr>
          <w:rFonts w:hint="eastAsia"/>
        </w:rPr>
        <w:t>параметров</w:t>
      </w:r>
      <w:r>
        <w:t xml:space="preserve"> </w:t>
      </w:r>
      <w:r>
        <w:rPr>
          <w:rFonts w:hint="eastAsia"/>
        </w:rPr>
        <w:t>перепозиционирования</w:t>
      </w:r>
      <w:r>
        <w:t xml:space="preserve"> </w:t>
      </w:r>
      <w:r>
        <w:rPr>
          <w:rFonts w:hint="eastAsia"/>
        </w:rPr>
        <w:t>регионального</w:t>
      </w:r>
      <w:r>
        <w:t xml:space="preserve"> </w:t>
      </w:r>
      <w:r>
        <w:rPr>
          <w:rFonts w:hint="eastAsia"/>
        </w:rPr>
        <w:t>металлургического</w:t>
      </w:r>
      <w:r>
        <w:t xml:space="preserve"> </w:t>
      </w:r>
      <w:r>
        <w:rPr>
          <w:rFonts w:hint="eastAsia"/>
        </w:rPr>
        <w:t>комплекса</w:t>
      </w:r>
    </w:p>
    <w:p w14:paraId="4F185398" w14:textId="77777777" w:rsidR="002243E7" w:rsidRDefault="002243E7" w:rsidP="002243E7">
      <w:pPr>
        <w:ind w:left="567"/>
      </w:pPr>
    </w:p>
    <w:p w14:paraId="734BDB29" w14:textId="77777777" w:rsidR="002243E7" w:rsidRDefault="002243E7" w:rsidP="002243E7">
      <w:pPr>
        <w:ind w:left="567"/>
      </w:pPr>
      <w:r>
        <w:lastRenderedPageBreak/>
        <w:t xml:space="preserve">2.3. </w:t>
      </w:r>
      <w:r>
        <w:rPr>
          <w:rFonts w:hint="eastAsia"/>
        </w:rPr>
        <w:t>Методический</w:t>
      </w:r>
      <w:r>
        <w:t xml:space="preserve"> </w:t>
      </w:r>
      <w:r>
        <w:rPr>
          <w:rFonts w:hint="eastAsia"/>
        </w:rPr>
        <w:t>аппарат</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4023B825" w14:textId="77777777" w:rsidR="002243E7" w:rsidRDefault="002243E7" w:rsidP="002243E7">
      <w:pPr>
        <w:ind w:left="567"/>
      </w:pPr>
    </w:p>
    <w:p w14:paraId="355C2DD9" w14:textId="77777777" w:rsidR="002243E7" w:rsidRDefault="002243E7" w:rsidP="002243E7">
      <w:pPr>
        <w:ind w:left="567"/>
      </w:pPr>
      <w:r>
        <w:t xml:space="preserve">3. </w:t>
      </w:r>
      <w:r>
        <w:rPr>
          <w:rFonts w:hint="eastAsia"/>
        </w:rPr>
        <w:t>ВАРИАТИВНАЯ</w:t>
      </w:r>
      <w:r>
        <w:t xml:space="preserve"> </w:t>
      </w:r>
      <w:r>
        <w:rPr>
          <w:rFonts w:hint="eastAsia"/>
        </w:rPr>
        <w:t>ОЦЕНКА</w:t>
      </w:r>
      <w:r>
        <w:t xml:space="preserve"> </w:t>
      </w:r>
      <w:r>
        <w:rPr>
          <w:rFonts w:hint="eastAsia"/>
        </w:rPr>
        <w:t>ПЕРЕПОЗИЦИОНИРОВАНИЯ</w:t>
      </w:r>
      <w:r>
        <w:t xml:space="preserve"> </w:t>
      </w:r>
      <w:r>
        <w:rPr>
          <w:rFonts w:hint="eastAsia"/>
        </w:rPr>
        <w:t>МЕТАЛЛУРГИЧЕСКОГО</w:t>
      </w:r>
      <w:r>
        <w:t xml:space="preserve"> </w:t>
      </w:r>
      <w:r>
        <w:rPr>
          <w:rFonts w:hint="eastAsia"/>
        </w:rPr>
        <w:t>КОМПЛЕКСА</w:t>
      </w:r>
      <w:r>
        <w:t xml:space="preserve"> </w:t>
      </w:r>
      <w:r>
        <w:rPr>
          <w:rFonts w:hint="eastAsia"/>
        </w:rPr>
        <w:t>СВЕРДЛОВСКОЙ</w:t>
      </w:r>
      <w:r>
        <w:t xml:space="preserve"> </w:t>
      </w:r>
      <w:r>
        <w:rPr>
          <w:rFonts w:hint="eastAsia"/>
        </w:rPr>
        <w:t>ОБЛАСТИ</w:t>
      </w:r>
    </w:p>
    <w:p w14:paraId="2C579F79" w14:textId="77777777" w:rsidR="002243E7" w:rsidRDefault="002243E7" w:rsidP="002243E7">
      <w:pPr>
        <w:ind w:left="567"/>
      </w:pPr>
    </w:p>
    <w:p w14:paraId="388D9CEE" w14:textId="77777777" w:rsidR="002243E7" w:rsidRDefault="002243E7" w:rsidP="002243E7">
      <w:pPr>
        <w:ind w:left="567"/>
      </w:pPr>
      <w:r>
        <w:t xml:space="preserve">3.1. </w:t>
      </w:r>
      <w:r>
        <w:rPr>
          <w:rFonts w:hint="eastAsia"/>
        </w:rPr>
        <w:t>Приоритетные</w:t>
      </w:r>
      <w:r>
        <w:t xml:space="preserve"> </w:t>
      </w:r>
      <w:r>
        <w:rPr>
          <w:rFonts w:hint="eastAsia"/>
        </w:rPr>
        <w:t>направления</w:t>
      </w:r>
      <w:r>
        <w:t xml:space="preserve"> </w:t>
      </w:r>
      <w:r>
        <w:rPr>
          <w:rFonts w:hint="eastAsia"/>
        </w:rPr>
        <w:t>технологического</w:t>
      </w:r>
      <w:r>
        <w:t xml:space="preserve"> </w:t>
      </w:r>
      <w:r>
        <w:rPr>
          <w:rFonts w:hint="eastAsia"/>
        </w:rPr>
        <w:t>развития</w:t>
      </w:r>
      <w:r>
        <w:t xml:space="preserve"> </w:t>
      </w:r>
      <w:r>
        <w:rPr>
          <w:rFonts w:hint="eastAsia"/>
        </w:rPr>
        <w:t>металлургии</w:t>
      </w:r>
      <w:r>
        <w:t xml:space="preserve"> </w:t>
      </w:r>
      <w:r>
        <w:rPr>
          <w:rFonts w:hint="eastAsia"/>
        </w:rPr>
        <w:t>Свердловской</w:t>
      </w:r>
      <w:r>
        <w:t xml:space="preserve"> </w:t>
      </w:r>
      <w:r>
        <w:rPr>
          <w:rFonts w:hint="eastAsia"/>
        </w:rPr>
        <w:t>области</w:t>
      </w:r>
    </w:p>
    <w:p w14:paraId="2BCA243D" w14:textId="77777777" w:rsidR="002243E7" w:rsidRDefault="002243E7" w:rsidP="002243E7">
      <w:pPr>
        <w:ind w:left="567"/>
      </w:pPr>
    </w:p>
    <w:p w14:paraId="04DD0078" w14:textId="77777777" w:rsidR="002243E7" w:rsidRDefault="002243E7" w:rsidP="002243E7">
      <w:pPr>
        <w:ind w:left="567"/>
      </w:pPr>
      <w:r>
        <w:t xml:space="preserve">3.2. </w:t>
      </w:r>
      <w:r>
        <w:rPr>
          <w:rFonts w:hint="eastAsia"/>
        </w:rPr>
        <w:t>Экономическая</w:t>
      </w:r>
      <w:r>
        <w:t xml:space="preserve"> </w:t>
      </w:r>
      <w:r>
        <w:rPr>
          <w:rFonts w:hint="eastAsia"/>
        </w:rPr>
        <w:t>оценка</w:t>
      </w:r>
      <w:r>
        <w:t xml:space="preserve"> </w:t>
      </w:r>
      <w:r>
        <w:rPr>
          <w:rFonts w:hint="eastAsia"/>
        </w:rPr>
        <w:t>параметров</w:t>
      </w:r>
      <w:r>
        <w:t xml:space="preserve"> </w:t>
      </w:r>
      <w:r>
        <w:rPr>
          <w:rFonts w:hint="eastAsia"/>
        </w:rPr>
        <w:t>перепозиционирования</w:t>
      </w:r>
      <w:r>
        <w:t xml:space="preserve"> </w:t>
      </w:r>
      <w:r>
        <w:rPr>
          <w:rFonts w:hint="eastAsia"/>
        </w:rPr>
        <w:t>регионального</w:t>
      </w:r>
      <w:r>
        <w:t xml:space="preserve"> </w:t>
      </w:r>
      <w:r>
        <w:rPr>
          <w:rFonts w:hint="eastAsia"/>
        </w:rPr>
        <w:t>металлургического</w:t>
      </w:r>
      <w:r>
        <w:t xml:space="preserve"> </w:t>
      </w:r>
      <w:r>
        <w:rPr>
          <w:rFonts w:hint="eastAsia"/>
        </w:rPr>
        <w:t>комплекса</w:t>
      </w:r>
    </w:p>
    <w:p w14:paraId="2D67B9F0" w14:textId="77777777" w:rsidR="002243E7" w:rsidRDefault="002243E7" w:rsidP="002243E7">
      <w:pPr>
        <w:ind w:left="567"/>
      </w:pPr>
    </w:p>
    <w:p w14:paraId="7F54E475" w14:textId="77777777" w:rsidR="002243E7" w:rsidRDefault="002243E7" w:rsidP="002243E7">
      <w:pPr>
        <w:ind w:left="567"/>
      </w:pPr>
      <w:r>
        <w:t xml:space="preserve">3.3. </w:t>
      </w:r>
      <w:r>
        <w:rPr>
          <w:rFonts w:hint="eastAsia"/>
        </w:rPr>
        <w:t>Апробация</w:t>
      </w:r>
      <w:r>
        <w:t xml:space="preserve"> </w:t>
      </w:r>
      <w:r>
        <w:rPr>
          <w:rFonts w:hint="eastAsia"/>
        </w:rPr>
        <w:t>имитационной</w:t>
      </w:r>
      <w:r>
        <w:t xml:space="preserve"> </w:t>
      </w:r>
      <w:r>
        <w:rPr>
          <w:rFonts w:hint="eastAsia"/>
        </w:rPr>
        <w:t>модели</w:t>
      </w:r>
      <w:r>
        <w:t xml:space="preserve"> </w:t>
      </w:r>
      <w:r>
        <w:rPr>
          <w:rFonts w:hint="eastAsia"/>
        </w:rPr>
        <w:t>перепозиционирования</w:t>
      </w:r>
      <w:r>
        <w:t xml:space="preserve"> </w:t>
      </w:r>
      <w:r>
        <w:rPr>
          <w:rFonts w:hint="eastAsia"/>
        </w:rPr>
        <w:t>металлургии</w:t>
      </w:r>
      <w:r>
        <w:t xml:space="preserve"> </w:t>
      </w:r>
      <w:r>
        <w:rPr>
          <w:rFonts w:hint="eastAsia"/>
        </w:rPr>
        <w:t>на</w:t>
      </w:r>
      <w:r>
        <w:t xml:space="preserve"> </w:t>
      </w:r>
      <w:r>
        <w:rPr>
          <w:rFonts w:hint="eastAsia"/>
        </w:rPr>
        <w:t>примере</w:t>
      </w:r>
      <w:r>
        <w:t xml:space="preserve"> </w:t>
      </w:r>
      <w:r>
        <w:rPr>
          <w:rFonts w:hint="eastAsia"/>
        </w:rPr>
        <w:t>Свердловской</w:t>
      </w:r>
      <w:r>
        <w:t xml:space="preserve"> </w:t>
      </w:r>
      <w:r>
        <w:rPr>
          <w:rFonts w:hint="eastAsia"/>
        </w:rPr>
        <w:t>области</w:t>
      </w:r>
    </w:p>
    <w:p w14:paraId="76CD4626" w14:textId="77777777" w:rsidR="002243E7" w:rsidRDefault="002243E7" w:rsidP="002243E7">
      <w:pPr>
        <w:ind w:left="567"/>
      </w:pPr>
    </w:p>
    <w:p w14:paraId="3C092481" w14:textId="77777777" w:rsidR="002243E7" w:rsidRDefault="002243E7" w:rsidP="002243E7">
      <w:pPr>
        <w:ind w:left="567"/>
      </w:pPr>
      <w:r>
        <w:rPr>
          <w:rFonts w:hint="eastAsia"/>
        </w:rPr>
        <w:t>ЗАКЛЮЧЕНИЕ</w:t>
      </w:r>
    </w:p>
    <w:p w14:paraId="45CA36B7" w14:textId="77777777" w:rsidR="002243E7" w:rsidRDefault="002243E7" w:rsidP="002243E7">
      <w:pPr>
        <w:ind w:left="567"/>
      </w:pPr>
    </w:p>
    <w:p w14:paraId="79A1D9C0" w14:textId="77777777" w:rsidR="002243E7" w:rsidRDefault="002243E7" w:rsidP="002243E7">
      <w:pPr>
        <w:ind w:left="567"/>
      </w:pPr>
      <w:r>
        <w:rPr>
          <w:rFonts w:hint="eastAsia"/>
        </w:rPr>
        <w:t>СПИСОК</w:t>
      </w:r>
      <w:r>
        <w:t xml:space="preserve"> </w:t>
      </w:r>
      <w:r>
        <w:rPr>
          <w:rFonts w:hint="eastAsia"/>
        </w:rPr>
        <w:t>ЛИТЕРАТУРЫ</w:t>
      </w:r>
    </w:p>
    <w:p w14:paraId="512BA1B2" w14:textId="77777777" w:rsidR="002243E7" w:rsidRDefault="002243E7" w:rsidP="002243E7">
      <w:pPr>
        <w:ind w:left="567"/>
      </w:pPr>
    </w:p>
    <w:p w14:paraId="11E708C0" w14:textId="77777777" w:rsidR="002243E7" w:rsidRDefault="002243E7" w:rsidP="002243E7">
      <w:pPr>
        <w:ind w:left="567"/>
      </w:pPr>
      <w:r>
        <w:rPr>
          <w:rFonts w:hint="eastAsia"/>
        </w:rPr>
        <w:t>Приложение</w:t>
      </w:r>
      <w:r>
        <w:t xml:space="preserve"> 1. </w:t>
      </w:r>
      <w:r>
        <w:rPr>
          <w:rFonts w:hint="eastAsia"/>
        </w:rPr>
        <w:t>Справки</w:t>
      </w:r>
      <w:r>
        <w:t xml:space="preserve"> </w:t>
      </w:r>
      <w:r>
        <w:rPr>
          <w:rFonts w:hint="eastAsia"/>
        </w:rPr>
        <w:t>участия</w:t>
      </w:r>
      <w:r>
        <w:t xml:space="preserve"> </w:t>
      </w:r>
      <w:r>
        <w:rPr>
          <w:rFonts w:hint="eastAsia"/>
        </w:rPr>
        <w:t>в</w:t>
      </w:r>
      <w:r>
        <w:t xml:space="preserve"> </w:t>
      </w:r>
      <w:r>
        <w:rPr>
          <w:rFonts w:hint="eastAsia"/>
        </w:rPr>
        <w:t>научных</w:t>
      </w:r>
      <w:r>
        <w:t xml:space="preserve"> </w:t>
      </w:r>
      <w:r>
        <w:rPr>
          <w:rFonts w:hint="eastAsia"/>
        </w:rPr>
        <w:t>проектах</w:t>
      </w:r>
      <w:r>
        <w:t xml:space="preserve"> </w:t>
      </w:r>
      <w:r>
        <w:rPr>
          <w:rFonts w:hint="eastAsia"/>
        </w:rPr>
        <w:t>и</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исследовательской</w:t>
      </w:r>
      <w:r>
        <w:t xml:space="preserve"> </w:t>
      </w:r>
      <w:r>
        <w:rPr>
          <w:rFonts w:hint="eastAsia"/>
        </w:rPr>
        <w:t>работы</w:t>
      </w:r>
    </w:p>
    <w:p w14:paraId="6747747B" w14:textId="77777777" w:rsidR="002243E7" w:rsidRDefault="002243E7" w:rsidP="002243E7">
      <w:pPr>
        <w:ind w:left="567"/>
      </w:pPr>
    </w:p>
    <w:p w14:paraId="3B4C7E82" w14:textId="77777777" w:rsidR="002243E7" w:rsidRDefault="002243E7" w:rsidP="002243E7">
      <w:pPr>
        <w:ind w:left="567"/>
      </w:pPr>
      <w:r>
        <w:rPr>
          <w:rFonts w:hint="eastAsia"/>
        </w:rPr>
        <w:t>Приложение</w:t>
      </w:r>
      <w:r>
        <w:t xml:space="preserve"> 2. </w:t>
      </w:r>
      <w:r>
        <w:rPr>
          <w:rFonts w:hint="eastAsia"/>
        </w:rPr>
        <w:t>Сопоставление</w:t>
      </w:r>
      <w:r>
        <w:t xml:space="preserve"> </w:t>
      </w:r>
      <w:r>
        <w:rPr>
          <w:rFonts w:hint="eastAsia"/>
        </w:rPr>
        <w:t>свойств</w:t>
      </w:r>
      <w:r>
        <w:t xml:space="preserve"> </w:t>
      </w:r>
      <w:r>
        <w:rPr>
          <w:rFonts w:hint="eastAsia"/>
        </w:rPr>
        <w:t>и</w:t>
      </w:r>
      <w:r>
        <w:t xml:space="preserve"> </w:t>
      </w:r>
      <w:r>
        <w:rPr>
          <w:rFonts w:hint="eastAsia"/>
        </w:rPr>
        <w:t>удельной</w:t>
      </w:r>
      <w:r>
        <w:t xml:space="preserve"> </w:t>
      </w:r>
      <w:r>
        <w:rPr>
          <w:rFonts w:hint="eastAsia"/>
        </w:rPr>
        <w:t>стоимости</w:t>
      </w:r>
      <w:r>
        <w:t xml:space="preserve"> </w:t>
      </w:r>
      <w:r>
        <w:rPr>
          <w:rFonts w:hint="eastAsia"/>
        </w:rPr>
        <w:t>традиционных</w:t>
      </w:r>
      <w:r>
        <w:t xml:space="preserve"> </w:t>
      </w:r>
      <w:r>
        <w:rPr>
          <w:rFonts w:hint="eastAsia"/>
        </w:rPr>
        <w:t>и</w:t>
      </w:r>
      <w:r>
        <w:t xml:space="preserve"> </w:t>
      </w:r>
      <w:r>
        <w:rPr>
          <w:rFonts w:hint="eastAsia"/>
        </w:rPr>
        <w:t>новых</w:t>
      </w:r>
      <w:r>
        <w:t xml:space="preserve"> </w:t>
      </w:r>
      <w:r>
        <w:rPr>
          <w:rFonts w:hint="eastAsia"/>
        </w:rPr>
        <w:t>конструкционных</w:t>
      </w:r>
      <w:r>
        <w:t xml:space="preserve"> </w:t>
      </w:r>
      <w:r>
        <w:rPr>
          <w:rFonts w:hint="eastAsia"/>
        </w:rPr>
        <w:t>материалов</w:t>
      </w:r>
    </w:p>
    <w:p w14:paraId="009E0351" w14:textId="77777777" w:rsidR="002243E7" w:rsidRDefault="002243E7" w:rsidP="002243E7">
      <w:pPr>
        <w:ind w:left="567"/>
      </w:pPr>
    </w:p>
    <w:p w14:paraId="48F1F5D8" w14:textId="77777777" w:rsidR="002243E7" w:rsidRDefault="002243E7" w:rsidP="002243E7">
      <w:pPr>
        <w:ind w:left="567"/>
      </w:pPr>
      <w:r>
        <w:rPr>
          <w:rFonts w:hint="eastAsia"/>
        </w:rPr>
        <w:t>Приложение</w:t>
      </w:r>
      <w:r>
        <w:t xml:space="preserve"> 3. </w:t>
      </w:r>
      <w:r>
        <w:rPr>
          <w:rFonts w:hint="eastAsia"/>
        </w:rPr>
        <w:t>Анализ</w:t>
      </w:r>
      <w:r>
        <w:t xml:space="preserve"> </w:t>
      </w:r>
      <w:r>
        <w:rPr>
          <w:rFonts w:hint="eastAsia"/>
        </w:rPr>
        <w:t>энерго</w:t>
      </w:r>
      <w:r>
        <w:t xml:space="preserve">- </w:t>
      </w:r>
      <w:r>
        <w:rPr>
          <w:rFonts w:hint="eastAsia"/>
        </w:rPr>
        <w:t>и</w:t>
      </w:r>
      <w:r>
        <w:t xml:space="preserve"> </w:t>
      </w:r>
      <w:r>
        <w:rPr>
          <w:rFonts w:hint="eastAsia"/>
        </w:rPr>
        <w:t>ресурсоемкости</w:t>
      </w:r>
      <w:r>
        <w:t xml:space="preserve"> </w:t>
      </w:r>
      <w:r>
        <w:rPr>
          <w:rFonts w:hint="eastAsia"/>
        </w:rPr>
        <w:t>металлопродукции</w:t>
      </w:r>
      <w:r>
        <w:t xml:space="preserve"> </w:t>
      </w:r>
      <w:r>
        <w:rPr>
          <w:rFonts w:hint="eastAsia"/>
        </w:rPr>
        <w:t>предприятий</w:t>
      </w:r>
      <w:r>
        <w:t xml:space="preserve"> </w:t>
      </w:r>
      <w:r>
        <w:rPr>
          <w:rFonts w:hint="eastAsia"/>
        </w:rPr>
        <w:t>Свердловской</w:t>
      </w:r>
      <w:r>
        <w:t xml:space="preserve"> </w:t>
      </w:r>
      <w:r>
        <w:rPr>
          <w:rFonts w:hint="eastAsia"/>
        </w:rPr>
        <w:t>области</w:t>
      </w:r>
    </w:p>
    <w:p w14:paraId="05713AE3" w14:textId="77777777" w:rsidR="002243E7" w:rsidRDefault="002243E7" w:rsidP="002243E7">
      <w:pPr>
        <w:ind w:left="567"/>
      </w:pPr>
    </w:p>
    <w:p w14:paraId="63ECC61E" w14:textId="77777777" w:rsidR="002243E7" w:rsidRDefault="002243E7" w:rsidP="002243E7">
      <w:pPr>
        <w:ind w:left="567"/>
      </w:pPr>
      <w:r>
        <w:rPr>
          <w:rFonts w:hint="eastAsia"/>
        </w:rPr>
        <w:t>Приложение</w:t>
      </w:r>
      <w:r>
        <w:t xml:space="preserve"> 4. </w:t>
      </w:r>
      <w:r>
        <w:rPr>
          <w:rFonts w:hint="eastAsia"/>
        </w:rPr>
        <w:t>Перспективы</w:t>
      </w:r>
      <w:r>
        <w:t xml:space="preserve"> </w:t>
      </w:r>
      <w:r>
        <w:rPr>
          <w:rFonts w:hint="eastAsia"/>
        </w:rPr>
        <w:t>организации</w:t>
      </w:r>
      <w:r>
        <w:t xml:space="preserve"> </w:t>
      </w:r>
      <w:r>
        <w:rPr>
          <w:rFonts w:hint="eastAsia"/>
        </w:rPr>
        <w:t>производства</w:t>
      </w:r>
      <w:r>
        <w:t xml:space="preserve"> </w:t>
      </w:r>
      <w:r>
        <w:rPr>
          <w:rFonts w:hint="eastAsia"/>
        </w:rPr>
        <w:t>новых</w:t>
      </w:r>
      <w:r>
        <w:t xml:space="preserve"> </w:t>
      </w:r>
      <w:r>
        <w:rPr>
          <w:rFonts w:hint="eastAsia"/>
        </w:rPr>
        <w:t>видов</w:t>
      </w:r>
      <w:r>
        <w:t xml:space="preserve"> </w:t>
      </w:r>
      <w:r>
        <w:rPr>
          <w:rFonts w:hint="eastAsia"/>
        </w:rPr>
        <w:t>металлопродукции</w:t>
      </w:r>
      <w:r>
        <w:t xml:space="preserve"> </w:t>
      </w:r>
      <w:r>
        <w:rPr>
          <w:rFonts w:hint="eastAsia"/>
        </w:rPr>
        <w:t>в</w:t>
      </w:r>
      <w:r>
        <w:t xml:space="preserve"> </w:t>
      </w:r>
      <w:r>
        <w:rPr>
          <w:rFonts w:hint="eastAsia"/>
        </w:rPr>
        <w:t>период</w:t>
      </w:r>
      <w:r>
        <w:t xml:space="preserve"> </w:t>
      </w:r>
      <w:r>
        <w:rPr>
          <w:rFonts w:hint="eastAsia"/>
        </w:rPr>
        <w:t>до</w:t>
      </w:r>
      <w:r>
        <w:t xml:space="preserve"> 2030 </w:t>
      </w:r>
      <w:r>
        <w:rPr>
          <w:rFonts w:hint="eastAsia"/>
        </w:rPr>
        <w:t>г</w:t>
      </w:r>
    </w:p>
    <w:p w14:paraId="0D795AD2" w14:textId="77777777" w:rsidR="002243E7" w:rsidRDefault="002243E7" w:rsidP="002243E7">
      <w:pPr>
        <w:ind w:left="567"/>
      </w:pPr>
    </w:p>
    <w:p w14:paraId="039DEFAD" w14:textId="77777777" w:rsidR="002243E7" w:rsidRDefault="002243E7" w:rsidP="002243E7">
      <w:pPr>
        <w:ind w:left="567"/>
      </w:pPr>
      <w:r>
        <w:rPr>
          <w:rFonts w:hint="eastAsia"/>
        </w:rPr>
        <w:t>Приложение</w:t>
      </w:r>
      <w:r>
        <w:t xml:space="preserve"> 5. </w:t>
      </w:r>
      <w:r>
        <w:rPr>
          <w:rFonts w:hint="eastAsia"/>
        </w:rPr>
        <w:t>Основные</w:t>
      </w:r>
      <w:r>
        <w:t xml:space="preserve"> </w:t>
      </w:r>
      <w:r>
        <w:rPr>
          <w:rFonts w:hint="eastAsia"/>
        </w:rPr>
        <w:t>направления</w:t>
      </w:r>
      <w:r>
        <w:t xml:space="preserve">, </w:t>
      </w:r>
      <w:r>
        <w:rPr>
          <w:rFonts w:hint="eastAsia"/>
        </w:rPr>
        <w:t>рассматриваемые</w:t>
      </w:r>
      <w:r>
        <w:t xml:space="preserve"> </w:t>
      </w:r>
      <w:r>
        <w:rPr>
          <w:rFonts w:hint="eastAsia"/>
        </w:rPr>
        <w:t>при</w:t>
      </w:r>
      <w:r>
        <w:t xml:space="preserve"> </w:t>
      </w:r>
      <w:r>
        <w:rPr>
          <w:rFonts w:hint="eastAsia"/>
        </w:rPr>
        <w:t>определении</w:t>
      </w:r>
      <w:r>
        <w:t xml:space="preserve"> </w:t>
      </w:r>
      <w:r>
        <w:rPr>
          <w:rFonts w:hint="eastAsia"/>
        </w:rPr>
        <w:t>наилучших</w:t>
      </w:r>
      <w:r>
        <w:t xml:space="preserve"> </w:t>
      </w:r>
      <w:r>
        <w:rPr>
          <w:rFonts w:hint="eastAsia"/>
        </w:rPr>
        <w:t>доступных</w:t>
      </w:r>
      <w:r>
        <w:t xml:space="preserve"> </w:t>
      </w:r>
      <w:r>
        <w:rPr>
          <w:rFonts w:hint="eastAsia"/>
        </w:rPr>
        <w:t>технологий</w:t>
      </w:r>
      <w:r>
        <w:t xml:space="preserve"> (</w:t>
      </w:r>
      <w:r>
        <w:rPr>
          <w:rFonts w:hint="eastAsia"/>
        </w:rPr>
        <w:t>НДТ</w:t>
      </w:r>
      <w:r>
        <w:t>)</w:t>
      </w:r>
    </w:p>
    <w:p w14:paraId="5D007AF7" w14:textId="77777777" w:rsidR="002243E7" w:rsidRDefault="002243E7" w:rsidP="002243E7">
      <w:pPr>
        <w:ind w:left="567"/>
      </w:pPr>
    </w:p>
    <w:p w14:paraId="767A3BA1" w14:textId="77777777" w:rsidR="002243E7" w:rsidRDefault="002243E7" w:rsidP="002243E7">
      <w:pPr>
        <w:ind w:left="567"/>
      </w:pPr>
      <w:r>
        <w:rPr>
          <w:rFonts w:hint="eastAsia"/>
        </w:rPr>
        <w:t>Приложение</w:t>
      </w:r>
      <w:r>
        <w:t xml:space="preserve"> 6. </w:t>
      </w:r>
      <w:r>
        <w:rPr>
          <w:rFonts w:hint="eastAsia"/>
        </w:rPr>
        <w:t>Основные</w:t>
      </w:r>
      <w:r>
        <w:t xml:space="preserve"> </w:t>
      </w:r>
      <w:r>
        <w:rPr>
          <w:rFonts w:hint="eastAsia"/>
        </w:rPr>
        <w:t>процессы</w:t>
      </w:r>
      <w:r>
        <w:t xml:space="preserve">, </w:t>
      </w:r>
      <w:r>
        <w:rPr>
          <w:rFonts w:hint="eastAsia"/>
        </w:rPr>
        <w:t>сопровождающие</w:t>
      </w:r>
      <w:r>
        <w:t xml:space="preserve"> </w:t>
      </w:r>
      <w:r>
        <w:rPr>
          <w:rFonts w:hint="eastAsia"/>
        </w:rPr>
        <w:t>видоизменение</w:t>
      </w:r>
      <w:r>
        <w:t xml:space="preserve"> </w:t>
      </w:r>
      <w:r>
        <w:rPr>
          <w:rFonts w:hint="eastAsia"/>
        </w:rPr>
        <w:t>производств</w:t>
      </w:r>
    </w:p>
    <w:p w14:paraId="4A4E90E4" w14:textId="77777777" w:rsidR="002243E7" w:rsidRDefault="002243E7" w:rsidP="002243E7">
      <w:pPr>
        <w:ind w:left="567"/>
      </w:pPr>
    </w:p>
    <w:p w14:paraId="431948FA" w14:textId="77777777" w:rsidR="002243E7" w:rsidRDefault="002243E7" w:rsidP="002243E7">
      <w:pPr>
        <w:ind w:left="567"/>
      </w:pPr>
      <w:r>
        <w:rPr>
          <w:rFonts w:hint="eastAsia"/>
        </w:rPr>
        <w:t>Приложение</w:t>
      </w:r>
      <w:r>
        <w:t xml:space="preserve"> 7.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результаты</w:t>
      </w:r>
      <w:r>
        <w:t xml:space="preserve"> </w:t>
      </w:r>
      <w:r>
        <w:rPr>
          <w:rFonts w:hint="eastAsia"/>
        </w:rPr>
        <w:t>проведения</w:t>
      </w:r>
      <w:r>
        <w:t xml:space="preserve"> </w:t>
      </w:r>
      <w:r>
        <w:rPr>
          <w:rFonts w:hint="eastAsia"/>
        </w:rPr>
        <w:t>кластерного</w:t>
      </w:r>
      <w:r>
        <w:t xml:space="preserve"> </w:t>
      </w:r>
      <w:r>
        <w:rPr>
          <w:rFonts w:hint="eastAsia"/>
        </w:rPr>
        <w:t>анализа</w:t>
      </w:r>
    </w:p>
    <w:p w14:paraId="3C1189F8" w14:textId="77777777" w:rsidR="002243E7" w:rsidRDefault="002243E7" w:rsidP="002243E7">
      <w:pPr>
        <w:ind w:left="567"/>
      </w:pPr>
    </w:p>
    <w:p w14:paraId="07E6BF32" w14:textId="77777777" w:rsidR="002243E7" w:rsidRDefault="002243E7" w:rsidP="002243E7">
      <w:pPr>
        <w:ind w:left="567"/>
      </w:pPr>
      <w:r>
        <w:rPr>
          <w:rFonts w:hint="eastAsia"/>
        </w:rPr>
        <w:t>Приложение</w:t>
      </w:r>
      <w:r>
        <w:t xml:space="preserve"> 8. </w:t>
      </w:r>
      <w:r>
        <w:rPr>
          <w:rFonts w:hint="eastAsia"/>
        </w:rPr>
        <w:t>Анализ</w:t>
      </w:r>
      <w:r>
        <w:t xml:space="preserve"> </w:t>
      </w:r>
      <w:r>
        <w:rPr>
          <w:rFonts w:hint="eastAsia"/>
        </w:rPr>
        <w:t>патентной</w:t>
      </w:r>
      <w:r>
        <w:t xml:space="preserve"> </w:t>
      </w:r>
      <w:r>
        <w:rPr>
          <w:rFonts w:hint="eastAsia"/>
        </w:rPr>
        <w:t>активности</w:t>
      </w:r>
    </w:p>
    <w:p w14:paraId="3A419B4F" w14:textId="77777777" w:rsidR="002243E7" w:rsidRDefault="002243E7" w:rsidP="002243E7">
      <w:pPr>
        <w:ind w:left="567"/>
      </w:pPr>
    </w:p>
    <w:p w14:paraId="01EFFDBE" w14:textId="77777777" w:rsidR="002243E7" w:rsidRDefault="002243E7" w:rsidP="002243E7">
      <w:pPr>
        <w:ind w:left="567"/>
      </w:pPr>
      <w:r>
        <w:rPr>
          <w:rFonts w:hint="eastAsia"/>
        </w:rPr>
        <w:t>Приложение</w:t>
      </w:r>
      <w:r>
        <w:t xml:space="preserve"> 9.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нейросетевого</w:t>
      </w:r>
      <w:r>
        <w:t xml:space="preserve"> </w:t>
      </w:r>
      <w:r>
        <w:rPr>
          <w:rFonts w:hint="eastAsia"/>
        </w:rPr>
        <w:t>моделирования</w:t>
      </w:r>
    </w:p>
    <w:p w14:paraId="6EE625E8" w14:textId="77777777" w:rsidR="002243E7" w:rsidRDefault="002243E7" w:rsidP="002243E7">
      <w:pPr>
        <w:ind w:left="567"/>
      </w:pPr>
    </w:p>
    <w:p w14:paraId="0E4924DB" w14:textId="77777777" w:rsidR="002243E7" w:rsidRDefault="002243E7" w:rsidP="002243E7">
      <w:pPr>
        <w:ind w:left="567"/>
      </w:pPr>
      <w:r>
        <w:rPr>
          <w:rFonts w:hint="eastAsia"/>
        </w:rPr>
        <w:t>Приложение</w:t>
      </w:r>
      <w:r>
        <w:t xml:space="preserve"> 10. </w:t>
      </w:r>
      <w:r>
        <w:rPr>
          <w:rFonts w:hint="eastAsia"/>
        </w:rPr>
        <w:t>Перечень</w:t>
      </w:r>
      <w:r>
        <w:t xml:space="preserve"> </w:t>
      </w:r>
      <w:r>
        <w:rPr>
          <w:rFonts w:hint="eastAsia"/>
        </w:rPr>
        <w:t>приоритетных</w:t>
      </w:r>
      <w:r>
        <w:t xml:space="preserve"> </w:t>
      </w:r>
      <w:r>
        <w:rPr>
          <w:rFonts w:hint="eastAsia"/>
        </w:rPr>
        <w:t>инвестиционных</w:t>
      </w:r>
      <w:r>
        <w:t xml:space="preserve"> </w:t>
      </w:r>
      <w:r>
        <w:rPr>
          <w:rFonts w:hint="eastAsia"/>
        </w:rPr>
        <w:t>проектов</w:t>
      </w:r>
      <w:r>
        <w:t xml:space="preserve"> </w:t>
      </w:r>
      <w:r>
        <w:rPr>
          <w:rFonts w:hint="eastAsia"/>
        </w:rPr>
        <w:t>Свердловской</w:t>
      </w:r>
      <w:r>
        <w:t xml:space="preserve"> </w:t>
      </w:r>
      <w:r>
        <w:rPr>
          <w:rFonts w:hint="eastAsia"/>
        </w:rPr>
        <w:t>области</w:t>
      </w:r>
      <w:r>
        <w:t xml:space="preserve"> </w:t>
      </w:r>
      <w:r>
        <w:rPr>
          <w:rFonts w:hint="eastAsia"/>
        </w:rPr>
        <w:t>по</w:t>
      </w:r>
      <w:r>
        <w:t xml:space="preserve"> </w:t>
      </w:r>
      <w:r>
        <w:rPr>
          <w:rFonts w:hint="eastAsia"/>
        </w:rPr>
        <w:t>новому</w:t>
      </w:r>
      <w:r>
        <w:t xml:space="preserve"> </w:t>
      </w:r>
      <w:r>
        <w:rPr>
          <w:rFonts w:hint="eastAsia"/>
        </w:rPr>
        <w:t>строительству</w:t>
      </w:r>
      <w:r>
        <w:t xml:space="preserve">, </w:t>
      </w:r>
      <w:r>
        <w:rPr>
          <w:rFonts w:hint="eastAsia"/>
        </w:rPr>
        <w:t>модернизации</w:t>
      </w:r>
      <w:r>
        <w:t xml:space="preserve">, </w:t>
      </w:r>
      <w:r>
        <w:rPr>
          <w:rFonts w:hint="eastAsia"/>
        </w:rPr>
        <w:t>реконструкции</w:t>
      </w:r>
      <w:r>
        <w:t xml:space="preserve"> </w:t>
      </w:r>
      <w:r>
        <w:rPr>
          <w:rFonts w:hint="eastAsia"/>
        </w:rPr>
        <w:t>и</w:t>
      </w:r>
      <w:r>
        <w:t xml:space="preserve"> </w:t>
      </w:r>
      <w:r>
        <w:rPr>
          <w:rFonts w:hint="eastAsia"/>
        </w:rPr>
        <w:t>техническому</w:t>
      </w:r>
      <w:r>
        <w:t xml:space="preserve"> </w:t>
      </w:r>
      <w:r>
        <w:rPr>
          <w:rFonts w:hint="eastAsia"/>
        </w:rPr>
        <w:t>перевооружению</w:t>
      </w:r>
      <w:r>
        <w:t xml:space="preserve"> </w:t>
      </w:r>
      <w:r>
        <w:rPr>
          <w:rFonts w:hint="eastAsia"/>
        </w:rPr>
        <w:t>объектов</w:t>
      </w:r>
      <w:r>
        <w:t xml:space="preserve"> </w:t>
      </w:r>
      <w:r>
        <w:rPr>
          <w:rFonts w:hint="eastAsia"/>
        </w:rPr>
        <w:t>основных</w:t>
      </w:r>
      <w:r>
        <w:t xml:space="preserve"> </w:t>
      </w:r>
      <w:r>
        <w:rPr>
          <w:rFonts w:hint="eastAsia"/>
        </w:rPr>
        <w:t>фондов</w:t>
      </w:r>
      <w:r>
        <w:t xml:space="preserve"> </w:t>
      </w:r>
      <w:r>
        <w:rPr>
          <w:rFonts w:hint="eastAsia"/>
        </w:rPr>
        <w:t>металлургического</w:t>
      </w:r>
      <w:r>
        <w:t xml:space="preserve"> </w:t>
      </w:r>
      <w:r>
        <w:rPr>
          <w:rFonts w:hint="eastAsia"/>
        </w:rPr>
        <w:t>комплекса</w:t>
      </w:r>
      <w:r>
        <w:t xml:space="preserve"> </w:t>
      </w:r>
      <w:r>
        <w:rPr>
          <w:rFonts w:hint="eastAsia"/>
        </w:rPr>
        <w:t>региона</w:t>
      </w:r>
    </w:p>
    <w:p w14:paraId="27179B6F" w14:textId="77777777" w:rsidR="002243E7" w:rsidRDefault="002243E7" w:rsidP="002243E7">
      <w:pPr>
        <w:ind w:left="567"/>
      </w:pPr>
    </w:p>
    <w:p w14:paraId="4FB2BBCD" w14:textId="77777777" w:rsidR="002243E7" w:rsidRDefault="002243E7" w:rsidP="002243E7">
      <w:pPr>
        <w:ind w:left="567"/>
      </w:pPr>
      <w:r>
        <w:rPr>
          <w:rFonts w:hint="eastAsia"/>
        </w:rPr>
        <w:t>Приложение</w:t>
      </w:r>
      <w:r>
        <w:t xml:space="preserve"> 11. </w:t>
      </w:r>
      <w:r>
        <w:rPr>
          <w:rFonts w:hint="eastAsia"/>
        </w:rPr>
        <w:t>Подготовка</w:t>
      </w:r>
      <w:r>
        <w:t xml:space="preserve"> </w:t>
      </w:r>
      <w:r>
        <w:rPr>
          <w:rFonts w:hint="eastAsia"/>
        </w:rPr>
        <w:t>исходных</w:t>
      </w:r>
      <w:r>
        <w:t xml:space="preserve"> </w:t>
      </w:r>
      <w:r>
        <w:rPr>
          <w:rFonts w:hint="eastAsia"/>
        </w:rPr>
        <w:t>данных</w:t>
      </w:r>
      <w:r>
        <w:t xml:space="preserve"> </w:t>
      </w:r>
      <w:r>
        <w:rPr>
          <w:rFonts w:hint="eastAsia"/>
        </w:rPr>
        <w:t>для</w:t>
      </w:r>
      <w:r>
        <w:t xml:space="preserve"> </w:t>
      </w:r>
      <w:r>
        <w:rPr>
          <w:rFonts w:hint="eastAsia"/>
        </w:rPr>
        <w:t>проведения</w:t>
      </w:r>
      <w:r>
        <w:t xml:space="preserve"> </w:t>
      </w:r>
      <w:r>
        <w:rPr>
          <w:rFonts w:hint="eastAsia"/>
        </w:rPr>
        <w:t>факторного</w:t>
      </w:r>
      <w:r>
        <w:t xml:space="preserve"> </w:t>
      </w:r>
      <w:r>
        <w:rPr>
          <w:rFonts w:hint="eastAsia"/>
        </w:rPr>
        <w:t>анализа</w:t>
      </w:r>
    </w:p>
    <w:p w14:paraId="16DB9672" w14:textId="77777777" w:rsidR="002243E7" w:rsidRDefault="002243E7" w:rsidP="002243E7">
      <w:pPr>
        <w:ind w:left="567"/>
      </w:pPr>
    </w:p>
    <w:p w14:paraId="01274745" w14:textId="77777777" w:rsidR="002243E7" w:rsidRDefault="002243E7" w:rsidP="002243E7">
      <w:pPr>
        <w:ind w:left="567"/>
      </w:pPr>
      <w:r>
        <w:rPr>
          <w:rFonts w:hint="eastAsia"/>
        </w:rPr>
        <w:t>Приложение</w:t>
      </w:r>
      <w:r>
        <w:t xml:space="preserve"> 12. </w:t>
      </w:r>
      <w:r>
        <w:rPr>
          <w:rFonts w:hint="eastAsia"/>
        </w:rPr>
        <w:t>Применение</w:t>
      </w:r>
      <w:r>
        <w:t xml:space="preserve"> </w:t>
      </w:r>
      <w:r>
        <w:rPr>
          <w:rFonts w:hint="eastAsia"/>
        </w:rPr>
        <w:t>альтернативных</w:t>
      </w:r>
      <w:r>
        <w:t xml:space="preserve"> </w:t>
      </w:r>
      <w:r>
        <w:rPr>
          <w:rFonts w:hint="eastAsia"/>
        </w:rPr>
        <w:t>методов</w:t>
      </w:r>
      <w:r>
        <w:t xml:space="preserve"> </w:t>
      </w:r>
      <w:r>
        <w:rPr>
          <w:rFonts w:hint="eastAsia"/>
        </w:rPr>
        <w:t>вращения</w:t>
      </w:r>
      <w:r>
        <w:t xml:space="preserve"> </w:t>
      </w:r>
      <w:r>
        <w:rPr>
          <w:rFonts w:hint="eastAsia"/>
        </w:rPr>
        <w:t>факторных</w:t>
      </w:r>
      <w:r>
        <w:t xml:space="preserve"> </w:t>
      </w:r>
      <w:r>
        <w:rPr>
          <w:rFonts w:hint="eastAsia"/>
        </w:rPr>
        <w:t>нагрузок</w:t>
      </w:r>
    </w:p>
    <w:p w14:paraId="5AE5C9DA" w14:textId="77777777" w:rsidR="002243E7" w:rsidRDefault="002243E7" w:rsidP="002243E7">
      <w:pPr>
        <w:ind w:left="567"/>
      </w:pPr>
    </w:p>
    <w:p w14:paraId="3C7D9B58" w14:textId="77777777" w:rsidR="002243E7" w:rsidRDefault="002243E7" w:rsidP="002243E7">
      <w:pPr>
        <w:ind w:left="567"/>
      </w:pPr>
      <w:r>
        <w:rPr>
          <w:rFonts w:hint="eastAsia"/>
        </w:rPr>
        <w:t>Приложение</w:t>
      </w:r>
      <w:r>
        <w:t xml:space="preserve"> 13. </w:t>
      </w:r>
      <w:r>
        <w:rPr>
          <w:rFonts w:hint="eastAsia"/>
        </w:rPr>
        <w:t>Альтернативные</w:t>
      </w:r>
      <w:r>
        <w:t xml:space="preserve"> </w:t>
      </w:r>
      <w:r>
        <w:rPr>
          <w:rFonts w:hint="eastAsia"/>
        </w:rPr>
        <w:t>методы</w:t>
      </w:r>
      <w:r>
        <w:t xml:space="preserve"> </w:t>
      </w:r>
      <w:r>
        <w:rPr>
          <w:rFonts w:hint="eastAsia"/>
        </w:rPr>
        <w:t>выделения</w:t>
      </w:r>
      <w:r>
        <w:t xml:space="preserve"> </w:t>
      </w:r>
      <w:r>
        <w:rPr>
          <w:rFonts w:hint="eastAsia"/>
        </w:rPr>
        <w:t>факторов</w:t>
      </w:r>
    </w:p>
    <w:p w14:paraId="39BD5A88" w14:textId="77777777" w:rsidR="002243E7" w:rsidRDefault="002243E7" w:rsidP="002243E7">
      <w:pPr>
        <w:ind w:left="567"/>
      </w:pPr>
    </w:p>
    <w:p w14:paraId="3046EBE6" w14:textId="77777777" w:rsidR="002243E7" w:rsidRDefault="002243E7" w:rsidP="002243E7">
      <w:pPr>
        <w:ind w:left="567"/>
      </w:pPr>
      <w:r>
        <w:rPr>
          <w:rFonts w:hint="eastAsia"/>
        </w:rPr>
        <w:t>Приложение</w:t>
      </w:r>
      <w:r>
        <w:t xml:space="preserve"> 14. </w:t>
      </w:r>
      <w:r>
        <w:rPr>
          <w:rFonts w:hint="eastAsia"/>
        </w:rPr>
        <w:t>Результаты</w:t>
      </w:r>
      <w:r>
        <w:t xml:space="preserve"> </w:t>
      </w:r>
      <w:r>
        <w:rPr>
          <w:rFonts w:hint="eastAsia"/>
        </w:rPr>
        <w:t>регрессионного</w:t>
      </w:r>
      <w:r>
        <w:t xml:space="preserve"> </w:t>
      </w:r>
      <w:r>
        <w:rPr>
          <w:rFonts w:hint="eastAsia"/>
        </w:rPr>
        <w:t>анализа</w:t>
      </w:r>
      <w:r>
        <w:t xml:space="preserve"> </w:t>
      </w:r>
      <w:r>
        <w:rPr>
          <w:rFonts w:hint="eastAsia"/>
        </w:rPr>
        <w:t>главных</w:t>
      </w:r>
      <w:r>
        <w:t xml:space="preserve"> </w:t>
      </w:r>
      <w:r>
        <w:rPr>
          <w:rFonts w:hint="eastAsia"/>
        </w:rPr>
        <w:t>компонент</w:t>
      </w:r>
    </w:p>
    <w:p w14:paraId="2BD49DE3" w14:textId="77777777" w:rsidR="002243E7" w:rsidRDefault="002243E7" w:rsidP="002243E7">
      <w:pPr>
        <w:ind w:left="567"/>
      </w:pPr>
    </w:p>
    <w:p w14:paraId="16B9E44F" w14:textId="77777777" w:rsidR="002243E7" w:rsidRDefault="002243E7" w:rsidP="002243E7">
      <w:pPr>
        <w:ind w:left="567"/>
      </w:pPr>
      <w:r>
        <w:rPr>
          <w:rFonts w:hint="eastAsia"/>
        </w:rPr>
        <w:t>Приложение</w:t>
      </w:r>
      <w:r>
        <w:t xml:space="preserve"> 15. </w:t>
      </w:r>
      <w:r>
        <w:rPr>
          <w:rFonts w:hint="eastAsia"/>
        </w:rPr>
        <w:t>Подход</w:t>
      </w:r>
      <w:r>
        <w:t xml:space="preserve"> </w:t>
      </w:r>
      <w:r>
        <w:rPr>
          <w:rFonts w:hint="eastAsia"/>
        </w:rPr>
        <w:t>к</w:t>
      </w:r>
      <w:r>
        <w:t xml:space="preserve"> </w:t>
      </w:r>
      <w:r>
        <w:rPr>
          <w:rFonts w:hint="eastAsia"/>
        </w:rPr>
        <w:t>построению</w:t>
      </w:r>
      <w:r>
        <w:t xml:space="preserve"> </w:t>
      </w:r>
      <w:r>
        <w:rPr>
          <w:rFonts w:hint="eastAsia"/>
        </w:rPr>
        <w:t>нейросети</w:t>
      </w:r>
      <w:r>
        <w:t xml:space="preserve"> </w:t>
      </w:r>
      <w:r>
        <w:rPr>
          <w:rFonts w:hint="eastAsia"/>
        </w:rPr>
        <w:t>в</w:t>
      </w:r>
      <w:r>
        <w:t xml:space="preserve"> </w:t>
      </w:r>
      <w:r>
        <w:rPr>
          <w:rFonts w:hint="eastAsia"/>
        </w:rPr>
        <w:t>программе</w:t>
      </w:r>
      <w:r>
        <w:t xml:space="preserve"> Statistica</w:t>
      </w:r>
    </w:p>
    <w:p w14:paraId="7478722E" w14:textId="77777777" w:rsidR="002243E7" w:rsidRDefault="002243E7" w:rsidP="002243E7">
      <w:pPr>
        <w:ind w:left="567"/>
      </w:pPr>
    </w:p>
    <w:p w14:paraId="4BC1337D" w14:textId="77777777" w:rsidR="002243E7" w:rsidRDefault="002243E7" w:rsidP="002243E7">
      <w:pPr>
        <w:ind w:left="567"/>
      </w:pPr>
      <w:r>
        <w:rPr>
          <w:rFonts w:hint="eastAsia"/>
        </w:rPr>
        <w:t>Приложение</w:t>
      </w:r>
      <w:r>
        <w:t xml:space="preserve"> 16. </w:t>
      </w:r>
      <w:r>
        <w:rPr>
          <w:rFonts w:hint="eastAsia"/>
        </w:rPr>
        <w:t>Категоризованные</w:t>
      </w:r>
      <w:r>
        <w:t xml:space="preserve"> </w:t>
      </w:r>
      <w:r>
        <w:rPr>
          <w:rFonts w:hint="eastAsia"/>
        </w:rPr>
        <w:t>графики</w:t>
      </w:r>
      <w:r>
        <w:t xml:space="preserve"> </w:t>
      </w:r>
      <w:r>
        <w:rPr>
          <w:rFonts w:hint="eastAsia"/>
        </w:rPr>
        <w:t>распределения</w:t>
      </w:r>
      <w:r>
        <w:t xml:space="preserve"> </w:t>
      </w:r>
      <w:r>
        <w:rPr>
          <w:rFonts w:hint="eastAsia"/>
        </w:rPr>
        <w:t>данных</w:t>
      </w:r>
      <w:r>
        <w:t xml:space="preserve"> </w:t>
      </w:r>
      <w:r>
        <w:rPr>
          <w:rFonts w:hint="eastAsia"/>
        </w:rPr>
        <w:t>модели</w:t>
      </w:r>
      <w:r>
        <w:t xml:space="preserve"> </w:t>
      </w:r>
      <w:r>
        <w:rPr>
          <w:rFonts w:hint="eastAsia"/>
        </w:rPr>
        <w:t>и</w:t>
      </w:r>
      <w:r>
        <w:t xml:space="preserve"> </w:t>
      </w:r>
      <w:r>
        <w:rPr>
          <w:rFonts w:hint="eastAsia"/>
        </w:rPr>
        <w:t>таблица</w:t>
      </w:r>
      <w:r>
        <w:t xml:space="preserve"> </w:t>
      </w:r>
      <w:r>
        <w:rPr>
          <w:rFonts w:hint="eastAsia"/>
        </w:rPr>
        <w:t>прогнозных</w:t>
      </w:r>
      <w:r>
        <w:t xml:space="preserve"> </w:t>
      </w:r>
      <w:r>
        <w:rPr>
          <w:rFonts w:hint="eastAsia"/>
        </w:rPr>
        <w:t>значений</w:t>
      </w:r>
    </w:p>
    <w:p w14:paraId="4DE12816" w14:textId="77777777" w:rsidR="002243E7" w:rsidRDefault="002243E7" w:rsidP="002243E7">
      <w:pPr>
        <w:ind w:left="567"/>
      </w:pPr>
    </w:p>
    <w:p w14:paraId="61B7CA86" w14:textId="51CBC07D" w:rsidR="002243E7" w:rsidRPr="00CE3EF0" w:rsidRDefault="002243E7" w:rsidP="002243E7">
      <w:pPr>
        <w:ind w:left="567"/>
      </w:pPr>
      <w:r>
        <w:rPr>
          <w:rFonts w:hint="eastAsia"/>
        </w:rPr>
        <w:t>Приложение</w:t>
      </w:r>
      <w:r>
        <w:t xml:space="preserve"> 17. </w:t>
      </w:r>
      <w:r>
        <w:rPr>
          <w:rFonts w:hint="eastAsia"/>
        </w:rPr>
        <w:t>Анализ</w:t>
      </w:r>
      <w:r>
        <w:t xml:space="preserve"> </w:t>
      </w:r>
      <w:r>
        <w:rPr>
          <w:rFonts w:hint="eastAsia"/>
        </w:rPr>
        <w:t>нейросети</w:t>
      </w:r>
      <w:r>
        <w:t xml:space="preserve"> MLP 12-20-5</w:t>
      </w:r>
    </w:p>
    <w:sectPr w:rsidR="002243E7" w:rsidRPr="00CE3EF0" w:rsidSect="00C5143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10CA" w14:textId="77777777" w:rsidR="00C51436" w:rsidRDefault="00C51436">
      <w:pPr>
        <w:spacing w:after="0" w:line="240" w:lineRule="auto"/>
      </w:pPr>
      <w:r>
        <w:separator/>
      </w:r>
    </w:p>
  </w:endnote>
  <w:endnote w:type="continuationSeparator" w:id="0">
    <w:p w14:paraId="53CAEF10" w14:textId="77777777" w:rsidR="00C51436" w:rsidRDefault="00C5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047D" w14:textId="77777777" w:rsidR="00C51436" w:rsidRDefault="00C51436"/>
    <w:p w14:paraId="5A8B1097" w14:textId="77777777" w:rsidR="00C51436" w:rsidRDefault="00C51436"/>
    <w:p w14:paraId="24086140" w14:textId="77777777" w:rsidR="00C51436" w:rsidRDefault="00C51436"/>
    <w:p w14:paraId="70879968" w14:textId="77777777" w:rsidR="00C51436" w:rsidRDefault="00C51436"/>
    <w:p w14:paraId="1D151DB9" w14:textId="77777777" w:rsidR="00C51436" w:rsidRDefault="00C51436"/>
    <w:p w14:paraId="4E220E42" w14:textId="77777777" w:rsidR="00C51436" w:rsidRDefault="00C51436"/>
    <w:p w14:paraId="0B89E1D5" w14:textId="77777777" w:rsidR="00C51436" w:rsidRDefault="00C5143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F62F0F" wp14:editId="577836A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D596" w14:textId="77777777" w:rsidR="00C51436" w:rsidRDefault="00C51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62F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66D596" w14:textId="77777777" w:rsidR="00C51436" w:rsidRDefault="00C514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A9526A" w14:textId="77777777" w:rsidR="00C51436" w:rsidRDefault="00C51436"/>
    <w:p w14:paraId="51CB8286" w14:textId="77777777" w:rsidR="00C51436" w:rsidRDefault="00C51436"/>
    <w:p w14:paraId="075B3C9A" w14:textId="77777777" w:rsidR="00C51436" w:rsidRDefault="00C5143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D492B5" wp14:editId="2B0D09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C75C5" w14:textId="77777777" w:rsidR="00C51436" w:rsidRDefault="00C51436"/>
                          <w:p w14:paraId="624F130E" w14:textId="77777777" w:rsidR="00C51436" w:rsidRDefault="00C51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D492B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4C75C5" w14:textId="77777777" w:rsidR="00C51436" w:rsidRDefault="00C51436"/>
                    <w:p w14:paraId="624F130E" w14:textId="77777777" w:rsidR="00C51436" w:rsidRDefault="00C5143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30A554" w14:textId="77777777" w:rsidR="00C51436" w:rsidRDefault="00C51436"/>
    <w:p w14:paraId="2F436900" w14:textId="77777777" w:rsidR="00C51436" w:rsidRDefault="00C51436">
      <w:pPr>
        <w:rPr>
          <w:sz w:val="2"/>
          <w:szCs w:val="2"/>
        </w:rPr>
      </w:pPr>
    </w:p>
    <w:p w14:paraId="481FE48A" w14:textId="77777777" w:rsidR="00C51436" w:rsidRDefault="00C51436"/>
    <w:p w14:paraId="0A8F5D2D" w14:textId="77777777" w:rsidR="00C51436" w:rsidRDefault="00C51436">
      <w:pPr>
        <w:spacing w:after="0" w:line="240" w:lineRule="auto"/>
      </w:pPr>
    </w:p>
  </w:footnote>
  <w:footnote w:type="continuationSeparator" w:id="0">
    <w:p w14:paraId="14365609" w14:textId="77777777" w:rsidR="00C51436" w:rsidRDefault="00C5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36"/>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11005</TotalTime>
  <Pages>4</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1597</cp:revision>
  <cp:lastPrinted>2009-02-06T05:36:00Z</cp:lastPrinted>
  <dcterms:created xsi:type="dcterms:W3CDTF">2024-04-09T10:20:00Z</dcterms:created>
  <dcterms:modified xsi:type="dcterms:W3CDTF">2024-04-23T17:51:00Z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