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57" w:rsidRPr="00507857" w:rsidRDefault="00507857" w:rsidP="0050785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07857">
        <w:rPr>
          <w:rFonts w:ascii="Arial" w:hAnsi="Arial" w:cs="Arial"/>
          <w:b/>
          <w:bCs/>
          <w:color w:val="000000"/>
          <w:kern w:val="0"/>
          <w:sz w:val="28"/>
          <w:szCs w:val="28"/>
          <w:lang w:eastAsia="ru-RU"/>
        </w:rPr>
        <w:t>Папа Олександр Андрійович</w:t>
      </w:r>
      <w:r w:rsidRPr="00507857">
        <w:rPr>
          <w:rFonts w:ascii="Arial" w:hAnsi="Arial" w:cs="Arial"/>
          <w:color w:val="000000"/>
          <w:kern w:val="0"/>
          <w:sz w:val="28"/>
          <w:szCs w:val="28"/>
          <w:lang w:eastAsia="ru-RU"/>
        </w:rPr>
        <w:t xml:space="preserve">, викладач кафедри Західноукраїнського національного університету, тема дисертації: «Моделювання ефективності веб-сервісів для надання адміністративних послуг», (121 «Інженерія програмного забезпечення»). Спеціалізована вчена рада ДФ 58.082.010 в Західноукраїнському національному університеті (46009, </w:t>
      </w:r>
    </w:p>
    <w:p w:rsidR="00C26D80" w:rsidRPr="00507857" w:rsidRDefault="00C26D80" w:rsidP="00507857"/>
    <w:sectPr w:rsidR="00C26D80" w:rsidRPr="005078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07857" w:rsidRPr="005078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95BA8-16B4-4250-B92D-04E6B333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2021-10-21T12:16:00Z</dcterms:created>
  <dcterms:modified xsi:type="dcterms:W3CDTF">2021-10-22T11:50:00Z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