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927049" w14:textId="3F5B77FB" w:rsidR="00CA4D80" w:rsidRDefault="00B91BD9" w:rsidP="00B91BD9">
      <w:pPr>
        <w:rPr>
          <w:lang w:val="ru-RU"/>
        </w:rPr>
      </w:pPr>
      <w:r w:rsidRPr="00B91BD9">
        <w:rPr>
          <w:rFonts w:hint="eastAsia"/>
        </w:rPr>
        <w:t>Мансуров</w:t>
      </w:r>
      <w:r w:rsidRPr="00B91BD9">
        <w:t xml:space="preserve"> </w:t>
      </w:r>
      <w:r w:rsidRPr="00B91BD9">
        <w:rPr>
          <w:rFonts w:hint="eastAsia"/>
        </w:rPr>
        <w:t>Джалолидин</w:t>
      </w:r>
      <w:r w:rsidRPr="00B91BD9">
        <w:t xml:space="preserve"> </w:t>
      </w:r>
      <w:r w:rsidRPr="00B91BD9">
        <w:rPr>
          <w:rFonts w:hint="eastAsia"/>
        </w:rPr>
        <w:t>Шамсидинович</w:t>
      </w:r>
      <w:r>
        <w:rPr>
          <w:lang w:val="ru-RU"/>
        </w:rPr>
        <w:t xml:space="preserve"> </w:t>
      </w:r>
      <w:r w:rsidRPr="00B91BD9">
        <w:rPr>
          <w:rFonts w:hint="eastAsia"/>
          <w:lang w:val="ru-RU"/>
        </w:rPr>
        <w:t>Обоснование</w:t>
      </w:r>
      <w:r w:rsidRPr="00B91BD9">
        <w:rPr>
          <w:lang w:val="ru-RU"/>
        </w:rPr>
        <w:t xml:space="preserve"> </w:t>
      </w:r>
      <w:r w:rsidRPr="00B91BD9">
        <w:rPr>
          <w:rFonts w:hint="eastAsia"/>
          <w:lang w:val="ru-RU"/>
        </w:rPr>
        <w:t>медико</w:t>
      </w:r>
      <w:r w:rsidRPr="00B91BD9">
        <w:rPr>
          <w:lang w:val="ru-RU"/>
        </w:rPr>
        <w:t>-</w:t>
      </w:r>
      <w:r w:rsidRPr="00B91BD9">
        <w:rPr>
          <w:rFonts w:hint="eastAsia"/>
          <w:lang w:val="ru-RU"/>
        </w:rPr>
        <w:t>организационных</w:t>
      </w:r>
      <w:r w:rsidRPr="00B91BD9">
        <w:rPr>
          <w:lang w:val="ru-RU"/>
        </w:rPr>
        <w:t xml:space="preserve"> </w:t>
      </w:r>
      <w:r w:rsidRPr="00B91BD9">
        <w:rPr>
          <w:rFonts w:hint="eastAsia"/>
          <w:lang w:val="ru-RU"/>
        </w:rPr>
        <w:t>мероприятий</w:t>
      </w:r>
      <w:r w:rsidRPr="00B91BD9">
        <w:rPr>
          <w:lang w:val="ru-RU"/>
        </w:rPr>
        <w:t xml:space="preserve"> </w:t>
      </w:r>
      <w:r w:rsidRPr="00B91BD9">
        <w:rPr>
          <w:rFonts w:hint="eastAsia"/>
          <w:lang w:val="ru-RU"/>
        </w:rPr>
        <w:t>по</w:t>
      </w:r>
      <w:r w:rsidRPr="00B91BD9">
        <w:rPr>
          <w:lang w:val="ru-RU"/>
        </w:rPr>
        <w:t xml:space="preserve"> </w:t>
      </w:r>
      <w:r w:rsidRPr="00B91BD9">
        <w:rPr>
          <w:rFonts w:hint="eastAsia"/>
          <w:lang w:val="ru-RU"/>
        </w:rPr>
        <w:t>улучшению</w:t>
      </w:r>
      <w:r w:rsidRPr="00B91BD9">
        <w:rPr>
          <w:lang w:val="ru-RU"/>
        </w:rPr>
        <w:t xml:space="preserve"> </w:t>
      </w:r>
      <w:r w:rsidRPr="00B91BD9">
        <w:rPr>
          <w:rFonts w:hint="eastAsia"/>
          <w:lang w:val="ru-RU"/>
        </w:rPr>
        <w:t>прогноза</w:t>
      </w:r>
      <w:r w:rsidRPr="00B91BD9">
        <w:rPr>
          <w:lang w:val="ru-RU"/>
        </w:rPr>
        <w:t xml:space="preserve"> </w:t>
      </w:r>
      <w:r w:rsidRPr="00B91BD9">
        <w:rPr>
          <w:rFonts w:hint="eastAsia"/>
          <w:lang w:val="ru-RU"/>
        </w:rPr>
        <w:t>и</w:t>
      </w:r>
      <w:r w:rsidRPr="00B91BD9">
        <w:rPr>
          <w:lang w:val="ru-RU"/>
        </w:rPr>
        <w:t xml:space="preserve"> </w:t>
      </w:r>
      <w:r w:rsidRPr="00B91BD9">
        <w:rPr>
          <w:rFonts w:hint="eastAsia"/>
          <w:lang w:val="ru-RU"/>
        </w:rPr>
        <w:t>профилактики</w:t>
      </w:r>
      <w:r w:rsidRPr="00B91BD9">
        <w:rPr>
          <w:lang w:val="ru-RU"/>
        </w:rPr>
        <w:t xml:space="preserve"> </w:t>
      </w:r>
      <w:r w:rsidRPr="00B91BD9">
        <w:rPr>
          <w:rFonts w:hint="eastAsia"/>
          <w:lang w:val="ru-RU"/>
        </w:rPr>
        <w:t>местных</w:t>
      </w:r>
      <w:r w:rsidRPr="00B91BD9">
        <w:rPr>
          <w:lang w:val="ru-RU"/>
        </w:rPr>
        <w:t xml:space="preserve"> </w:t>
      </w:r>
      <w:r w:rsidRPr="00B91BD9">
        <w:rPr>
          <w:rFonts w:hint="eastAsia"/>
          <w:lang w:val="ru-RU"/>
        </w:rPr>
        <w:t>инфекционных</w:t>
      </w:r>
      <w:r w:rsidRPr="00B91BD9">
        <w:rPr>
          <w:lang w:val="ru-RU"/>
        </w:rPr>
        <w:t xml:space="preserve"> </w:t>
      </w:r>
      <w:r w:rsidRPr="00B91BD9">
        <w:rPr>
          <w:rFonts w:hint="eastAsia"/>
          <w:lang w:val="ru-RU"/>
        </w:rPr>
        <w:t>осложнений</w:t>
      </w:r>
      <w:r w:rsidRPr="00B91BD9">
        <w:rPr>
          <w:lang w:val="ru-RU"/>
        </w:rPr>
        <w:t xml:space="preserve"> </w:t>
      </w:r>
      <w:r w:rsidRPr="00B91BD9">
        <w:rPr>
          <w:rFonts w:hint="eastAsia"/>
          <w:lang w:val="ru-RU"/>
        </w:rPr>
        <w:t>при</w:t>
      </w:r>
      <w:r w:rsidRPr="00B91BD9">
        <w:rPr>
          <w:lang w:val="ru-RU"/>
        </w:rPr>
        <w:t xml:space="preserve"> </w:t>
      </w:r>
      <w:r w:rsidRPr="00B91BD9">
        <w:rPr>
          <w:rFonts w:hint="eastAsia"/>
          <w:lang w:val="ru-RU"/>
        </w:rPr>
        <w:t>хирургическом</w:t>
      </w:r>
      <w:r w:rsidRPr="00B91BD9">
        <w:rPr>
          <w:lang w:val="ru-RU"/>
        </w:rPr>
        <w:t xml:space="preserve"> </w:t>
      </w:r>
      <w:r w:rsidRPr="00B91BD9">
        <w:rPr>
          <w:rFonts w:hint="eastAsia"/>
          <w:lang w:val="ru-RU"/>
        </w:rPr>
        <w:t>лечении</w:t>
      </w:r>
      <w:r w:rsidRPr="00B91BD9">
        <w:rPr>
          <w:lang w:val="ru-RU"/>
        </w:rPr>
        <w:t xml:space="preserve"> </w:t>
      </w:r>
      <w:r w:rsidRPr="00B91BD9">
        <w:rPr>
          <w:rFonts w:hint="eastAsia"/>
          <w:lang w:val="ru-RU"/>
        </w:rPr>
        <w:t>пострадавших</w:t>
      </w:r>
      <w:r w:rsidRPr="00B91BD9">
        <w:rPr>
          <w:lang w:val="ru-RU"/>
        </w:rPr>
        <w:t xml:space="preserve"> </w:t>
      </w:r>
      <w:r w:rsidRPr="00B91BD9">
        <w:rPr>
          <w:rFonts w:hint="eastAsia"/>
          <w:lang w:val="ru-RU"/>
        </w:rPr>
        <w:t>со</w:t>
      </w:r>
      <w:r w:rsidRPr="00B91BD9">
        <w:rPr>
          <w:lang w:val="ru-RU"/>
        </w:rPr>
        <w:t xml:space="preserve"> </w:t>
      </w:r>
      <w:r w:rsidRPr="00B91BD9">
        <w:rPr>
          <w:rFonts w:hint="eastAsia"/>
          <w:lang w:val="ru-RU"/>
        </w:rPr>
        <w:t>скелетной</w:t>
      </w:r>
      <w:r w:rsidRPr="00B91BD9">
        <w:rPr>
          <w:lang w:val="ru-RU"/>
        </w:rPr>
        <w:t xml:space="preserve"> </w:t>
      </w:r>
      <w:r w:rsidRPr="00B91BD9">
        <w:rPr>
          <w:rFonts w:hint="eastAsia"/>
          <w:lang w:val="ru-RU"/>
        </w:rPr>
        <w:t>травмой</w:t>
      </w:r>
    </w:p>
    <w:p w14:paraId="74BDCFF3" w14:textId="77777777" w:rsidR="00B91BD9" w:rsidRPr="00B91BD9" w:rsidRDefault="00B91BD9" w:rsidP="00B91BD9">
      <w:pPr>
        <w:rPr>
          <w:lang w:val="ru-RU"/>
        </w:rPr>
      </w:pPr>
      <w:r w:rsidRPr="00B91BD9">
        <w:rPr>
          <w:rFonts w:hint="eastAsia"/>
          <w:lang w:val="ru-RU"/>
        </w:rPr>
        <w:t>ОГЛАВЛЕНИЕ</w:t>
      </w:r>
      <w:r w:rsidRPr="00B91BD9">
        <w:rPr>
          <w:lang w:val="ru-RU"/>
        </w:rPr>
        <w:t xml:space="preserve"> </w:t>
      </w:r>
      <w:r w:rsidRPr="00B91BD9">
        <w:rPr>
          <w:rFonts w:hint="eastAsia"/>
          <w:lang w:val="ru-RU"/>
        </w:rPr>
        <w:t>ДИССЕРТАЦИИ</w:t>
      </w:r>
    </w:p>
    <w:p w14:paraId="30DFA2F3" w14:textId="77777777" w:rsidR="00B91BD9" w:rsidRPr="00B91BD9" w:rsidRDefault="00B91BD9" w:rsidP="00B91BD9">
      <w:pPr>
        <w:rPr>
          <w:lang w:val="ru-RU"/>
        </w:rPr>
      </w:pPr>
      <w:r w:rsidRPr="00B91BD9">
        <w:rPr>
          <w:rFonts w:hint="eastAsia"/>
          <w:lang w:val="ru-RU"/>
        </w:rPr>
        <w:t>кандидат</w:t>
      </w:r>
      <w:r w:rsidRPr="00B91BD9">
        <w:rPr>
          <w:lang w:val="ru-RU"/>
        </w:rPr>
        <w:t xml:space="preserve"> </w:t>
      </w:r>
      <w:r w:rsidRPr="00B91BD9">
        <w:rPr>
          <w:rFonts w:hint="eastAsia"/>
          <w:lang w:val="ru-RU"/>
        </w:rPr>
        <w:t>наук</w:t>
      </w:r>
      <w:r w:rsidRPr="00B91BD9">
        <w:rPr>
          <w:lang w:val="ru-RU"/>
        </w:rPr>
        <w:t xml:space="preserve"> </w:t>
      </w:r>
      <w:r w:rsidRPr="00B91BD9">
        <w:rPr>
          <w:rFonts w:hint="eastAsia"/>
          <w:lang w:val="ru-RU"/>
        </w:rPr>
        <w:t>Мансуров</w:t>
      </w:r>
      <w:r w:rsidRPr="00B91BD9">
        <w:rPr>
          <w:lang w:val="ru-RU"/>
        </w:rPr>
        <w:t xml:space="preserve"> </w:t>
      </w:r>
      <w:r w:rsidRPr="00B91BD9">
        <w:rPr>
          <w:rFonts w:hint="eastAsia"/>
          <w:lang w:val="ru-RU"/>
        </w:rPr>
        <w:t>Джалолидин</w:t>
      </w:r>
      <w:r w:rsidRPr="00B91BD9">
        <w:rPr>
          <w:lang w:val="ru-RU"/>
        </w:rPr>
        <w:t xml:space="preserve"> </w:t>
      </w:r>
      <w:r w:rsidRPr="00B91BD9">
        <w:rPr>
          <w:rFonts w:hint="eastAsia"/>
          <w:lang w:val="ru-RU"/>
        </w:rPr>
        <w:t>Шамсидинович</w:t>
      </w:r>
    </w:p>
    <w:p w14:paraId="0E7B1FEB" w14:textId="77777777" w:rsidR="00B91BD9" w:rsidRPr="00B91BD9" w:rsidRDefault="00B91BD9" w:rsidP="00B91BD9">
      <w:pPr>
        <w:rPr>
          <w:lang w:val="ru-RU"/>
        </w:rPr>
      </w:pPr>
      <w:r w:rsidRPr="00B91BD9">
        <w:rPr>
          <w:rFonts w:hint="eastAsia"/>
          <w:lang w:val="ru-RU"/>
        </w:rPr>
        <w:t>ВВЕДЕНИЕ</w:t>
      </w:r>
    </w:p>
    <w:p w14:paraId="24843378" w14:textId="77777777" w:rsidR="00B91BD9" w:rsidRPr="00B91BD9" w:rsidRDefault="00B91BD9" w:rsidP="00B91BD9">
      <w:pPr>
        <w:rPr>
          <w:lang w:val="ru-RU"/>
        </w:rPr>
      </w:pPr>
    </w:p>
    <w:p w14:paraId="7EB745CD" w14:textId="77777777" w:rsidR="00B91BD9" w:rsidRPr="00B91BD9" w:rsidRDefault="00B91BD9" w:rsidP="00B91BD9">
      <w:pPr>
        <w:rPr>
          <w:lang w:val="ru-RU"/>
        </w:rPr>
      </w:pPr>
      <w:r w:rsidRPr="00B91BD9">
        <w:rPr>
          <w:rFonts w:hint="eastAsia"/>
          <w:lang w:val="ru-RU"/>
        </w:rPr>
        <w:t>ГЛАВА</w:t>
      </w:r>
      <w:r w:rsidRPr="00B91BD9">
        <w:rPr>
          <w:lang w:val="ru-RU"/>
        </w:rPr>
        <w:t xml:space="preserve"> 1. </w:t>
      </w:r>
      <w:r w:rsidRPr="00B91BD9">
        <w:rPr>
          <w:rFonts w:hint="eastAsia"/>
          <w:lang w:val="ru-RU"/>
        </w:rPr>
        <w:t>ЭФФЕКТИВНОСТЬ</w:t>
      </w:r>
      <w:r w:rsidRPr="00B91BD9">
        <w:rPr>
          <w:lang w:val="ru-RU"/>
        </w:rPr>
        <w:t xml:space="preserve"> </w:t>
      </w:r>
      <w:r w:rsidRPr="00B91BD9">
        <w:rPr>
          <w:rFonts w:hint="eastAsia"/>
          <w:lang w:val="ru-RU"/>
        </w:rPr>
        <w:t>МЕДИКО</w:t>
      </w:r>
      <w:r w:rsidRPr="00B91BD9">
        <w:rPr>
          <w:lang w:val="ru-RU"/>
        </w:rPr>
        <w:t>-</w:t>
      </w:r>
      <w:r w:rsidRPr="00B91BD9">
        <w:rPr>
          <w:rFonts w:hint="eastAsia"/>
          <w:lang w:val="ru-RU"/>
        </w:rPr>
        <w:t>ОРГАНИЗАЦИОННЫХ</w:t>
      </w:r>
      <w:r w:rsidRPr="00B91BD9">
        <w:rPr>
          <w:lang w:val="ru-RU"/>
        </w:rPr>
        <w:t xml:space="preserve"> </w:t>
      </w:r>
      <w:r w:rsidRPr="00B91BD9">
        <w:rPr>
          <w:rFonts w:hint="eastAsia"/>
          <w:lang w:val="ru-RU"/>
        </w:rPr>
        <w:t>МЕРОПРИЯТИЙ</w:t>
      </w:r>
      <w:r w:rsidRPr="00B91BD9">
        <w:rPr>
          <w:lang w:val="ru-RU"/>
        </w:rPr>
        <w:t xml:space="preserve"> </w:t>
      </w:r>
      <w:r w:rsidRPr="00B91BD9">
        <w:rPr>
          <w:rFonts w:hint="eastAsia"/>
          <w:lang w:val="ru-RU"/>
        </w:rPr>
        <w:t>ПО</w:t>
      </w:r>
      <w:r w:rsidRPr="00B91BD9">
        <w:rPr>
          <w:lang w:val="ru-RU"/>
        </w:rPr>
        <w:t xml:space="preserve"> </w:t>
      </w:r>
      <w:r w:rsidRPr="00B91BD9">
        <w:rPr>
          <w:rFonts w:hint="eastAsia"/>
          <w:lang w:val="ru-RU"/>
        </w:rPr>
        <w:t>УЛУЧШЕНИЮ</w:t>
      </w:r>
      <w:r w:rsidRPr="00B91BD9">
        <w:rPr>
          <w:lang w:val="ru-RU"/>
        </w:rPr>
        <w:t xml:space="preserve"> </w:t>
      </w:r>
      <w:r w:rsidRPr="00B91BD9">
        <w:rPr>
          <w:rFonts w:hint="eastAsia"/>
          <w:lang w:val="ru-RU"/>
        </w:rPr>
        <w:t>РЕЗУЛЬТАТОВ</w:t>
      </w:r>
      <w:r w:rsidRPr="00B91BD9">
        <w:rPr>
          <w:lang w:val="ru-RU"/>
        </w:rPr>
        <w:t xml:space="preserve"> </w:t>
      </w:r>
      <w:r w:rsidRPr="00B91BD9">
        <w:rPr>
          <w:rFonts w:hint="eastAsia"/>
          <w:lang w:val="ru-RU"/>
        </w:rPr>
        <w:t>ОКАЗАНИЯ</w:t>
      </w:r>
      <w:r w:rsidRPr="00B91BD9">
        <w:rPr>
          <w:lang w:val="ru-RU"/>
        </w:rPr>
        <w:t xml:space="preserve"> </w:t>
      </w:r>
      <w:r w:rsidRPr="00B91BD9">
        <w:rPr>
          <w:rFonts w:hint="eastAsia"/>
          <w:lang w:val="ru-RU"/>
        </w:rPr>
        <w:t>МЕДИЦИНСКОЙ</w:t>
      </w:r>
      <w:r w:rsidRPr="00B91BD9">
        <w:rPr>
          <w:lang w:val="ru-RU"/>
        </w:rPr>
        <w:t xml:space="preserve"> </w:t>
      </w:r>
      <w:r w:rsidRPr="00B91BD9">
        <w:rPr>
          <w:rFonts w:hint="eastAsia"/>
          <w:lang w:val="ru-RU"/>
        </w:rPr>
        <w:t>ПОМОЩИ</w:t>
      </w:r>
      <w:r w:rsidRPr="00B91BD9">
        <w:rPr>
          <w:lang w:val="ru-RU"/>
        </w:rPr>
        <w:t xml:space="preserve"> </w:t>
      </w:r>
      <w:r w:rsidRPr="00B91BD9">
        <w:rPr>
          <w:rFonts w:hint="eastAsia"/>
          <w:lang w:val="ru-RU"/>
        </w:rPr>
        <w:t>ПОСТРАДАВШИМ</w:t>
      </w:r>
      <w:r w:rsidRPr="00B91BD9">
        <w:rPr>
          <w:lang w:val="ru-RU"/>
        </w:rPr>
        <w:t xml:space="preserve"> </w:t>
      </w:r>
      <w:r w:rsidRPr="00B91BD9">
        <w:rPr>
          <w:rFonts w:hint="eastAsia"/>
          <w:lang w:val="ru-RU"/>
        </w:rPr>
        <w:t>СО</w:t>
      </w:r>
      <w:r w:rsidRPr="00B91BD9">
        <w:rPr>
          <w:lang w:val="ru-RU"/>
        </w:rPr>
        <w:t xml:space="preserve"> </w:t>
      </w:r>
      <w:r w:rsidRPr="00B91BD9">
        <w:rPr>
          <w:rFonts w:hint="eastAsia"/>
          <w:lang w:val="ru-RU"/>
        </w:rPr>
        <w:t>СКЕЛЕТНОЙ</w:t>
      </w:r>
      <w:r w:rsidRPr="00B91BD9">
        <w:rPr>
          <w:lang w:val="ru-RU"/>
        </w:rPr>
        <w:t xml:space="preserve"> </w:t>
      </w:r>
      <w:r w:rsidRPr="00B91BD9">
        <w:rPr>
          <w:rFonts w:hint="eastAsia"/>
          <w:lang w:val="ru-RU"/>
        </w:rPr>
        <w:t>ТРАВМОЙ</w:t>
      </w:r>
      <w:r w:rsidRPr="00B91BD9">
        <w:rPr>
          <w:lang w:val="ru-RU"/>
        </w:rPr>
        <w:t xml:space="preserve"> (</w:t>
      </w:r>
      <w:r w:rsidRPr="00B91BD9">
        <w:rPr>
          <w:rFonts w:hint="eastAsia"/>
          <w:lang w:val="ru-RU"/>
        </w:rPr>
        <w:t>ОБЗОР</w:t>
      </w:r>
      <w:r w:rsidRPr="00B91BD9">
        <w:rPr>
          <w:lang w:val="ru-RU"/>
        </w:rPr>
        <w:t xml:space="preserve"> </w:t>
      </w:r>
      <w:r w:rsidRPr="00B91BD9">
        <w:rPr>
          <w:rFonts w:hint="eastAsia"/>
          <w:lang w:val="ru-RU"/>
        </w:rPr>
        <w:t>ЛИТЕРАТУРЫ</w:t>
      </w:r>
      <w:r w:rsidRPr="00B91BD9">
        <w:rPr>
          <w:lang w:val="ru-RU"/>
        </w:rPr>
        <w:t>)</w:t>
      </w:r>
    </w:p>
    <w:p w14:paraId="57FDC70D" w14:textId="77777777" w:rsidR="00B91BD9" w:rsidRPr="00B91BD9" w:rsidRDefault="00B91BD9" w:rsidP="00B91BD9">
      <w:pPr>
        <w:rPr>
          <w:lang w:val="ru-RU"/>
        </w:rPr>
      </w:pPr>
    </w:p>
    <w:p w14:paraId="3DCA280C" w14:textId="77777777" w:rsidR="00B91BD9" w:rsidRPr="00B91BD9" w:rsidRDefault="00B91BD9" w:rsidP="00B91BD9">
      <w:pPr>
        <w:rPr>
          <w:lang w:val="ru-RU"/>
        </w:rPr>
      </w:pPr>
      <w:r w:rsidRPr="00B91BD9">
        <w:rPr>
          <w:lang w:val="ru-RU"/>
        </w:rPr>
        <w:t xml:space="preserve">1.1 </w:t>
      </w:r>
      <w:r w:rsidRPr="00B91BD9">
        <w:rPr>
          <w:rFonts w:hint="eastAsia"/>
          <w:lang w:val="ru-RU"/>
        </w:rPr>
        <w:t>Организация</w:t>
      </w:r>
      <w:r w:rsidRPr="00B91BD9">
        <w:rPr>
          <w:lang w:val="ru-RU"/>
        </w:rPr>
        <w:t xml:space="preserve"> </w:t>
      </w:r>
      <w:r w:rsidRPr="00B91BD9">
        <w:rPr>
          <w:rFonts w:hint="eastAsia"/>
          <w:lang w:val="ru-RU"/>
        </w:rPr>
        <w:t>травматологической</w:t>
      </w:r>
      <w:r w:rsidRPr="00B91BD9">
        <w:rPr>
          <w:lang w:val="ru-RU"/>
        </w:rPr>
        <w:t xml:space="preserve"> </w:t>
      </w:r>
      <w:r w:rsidRPr="00B91BD9">
        <w:rPr>
          <w:rFonts w:hint="eastAsia"/>
          <w:lang w:val="ru-RU"/>
        </w:rPr>
        <w:t>помощи</w:t>
      </w:r>
      <w:r w:rsidRPr="00B91BD9">
        <w:rPr>
          <w:lang w:val="ru-RU"/>
        </w:rPr>
        <w:t xml:space="preserve"> </w:t>
      </w:r>
      <w:r w:rsidRPr="00B91BD9">
        <w:rPr>
          <w:rFonts w:hint="eastAsia"/>
          <w:lang w:val="ru-RU"/>
        </w:rPr>
        <w:t>в</w:t>
      </w:r>
      <w:r w:rsidRPr="00B91BD9">
        <w:rPr>
          <w:lang w:val="ru-RU"/>
        </w:rPr>
        <w:t xml:space="preserve"> </w:t>
      </w:r>
      <w:r w:rsidRPr="00B91BD9">
        <w:rPr>
          <w:rFonts w:hint="eastAsia"/>
          <w:lang w:val="ru-RU"/>
        </w:rPr>
        <w:t>Российской</w:t>
      </w:r>
      <w:r w:rsidRPr="00B91BD9">
        <w:rPr>
          <w:lang w:val="ru-RU"/>
        </w:rPr>
        <w:t xml:space="preserve"> </w:t>
      </w:r>
      <w:r w:rsidRPr="00B91BD9">
        <w:rPr>
          <w:rFonts w:hint="eastAsia"/>
          <w:lang w:val="ru-RU"/>
        </w:rPr>
        <w:t>Федерации</w:t>
      </w:r>
      <w:r w:rsidRPr="00B91BD9">
        <w:rPr>
          <w:lang w:val="ru-RU"/>
        </w:rPr>
        <w:t xml:space="preserve">, </w:t>
      </w:r>
      <w:r w:rsidRPr="00B91BD9">
        <w:rPr>
          <w:rFonts w:hint="eastAsia"/>
          <w:lang w:val="ru-RU"/>
        </w:rPr>
        <w:t>особенности</w:t>
      </w:r>
      <w:r w:rsidRPr="00B91BD9">
        <w:rPr>
          <w:lang w:val="ru-RU"/>
        </w:rPr>
        <w:t xml:space="preserve"> </w:t>
      </w:r>
      <w:r w:rsidRPr="00B91BD9">
        <w:rPr>
          <w:rFonts w:hint="eastAsia"/>
          <w:lang w:val="ru-RU"/>
        </w:rPr>
        <w:t>ее</w:t>
      </w:r>
      <w:r w:rsidRPr="00B91BD9">
        <w:rPr>
          <w:lang w:val="ru-RU"/>
        </w:rPr>
        <w:t xml:space="preserve"> </w:t>
      </w:r>
      <w:r w:rsidRPr="00B91BD9">
        <w:rPr>
          <w:rFonts w:hint="eastAsia"/>
          <w:lang w:val="ru-RU"/>
        </w:rPr>
        <w:t>оказания</w:t>
      </w:r>
      <w:r w:rsidRPr="00B91BD9">
        <w:rPr>
          <w:lang w:val="ru-RU"/>
        </w:rPr>
        <w:t xml:space="preserve"> </w:t>
      </w:r>
      <w:r w:rsidRPr="00B91BD9">
        <w:rPr>
          <w:rFonts w:hint="eastAsia"/>
          <w:lang w:val="ru-RU"/>
        </w:rPr>
        <w:t>в</w:t>
      </w:r>
      <w:r w:rsidRPr="00B91BD9">
        <w:rPr>
          <w:lang w:val="ru-RU"/>
        </w:rPr>
        <w:t xml:space="preserve"> </w:t>
      </w:r>
      <w:r w:rsidRPr="00B91BD9">
        <w:rPr>
          <w:rFonts w:hint="eastAsia"/>
          <w:lang w:val="ru-RU"/>
        </w:rPr>
        <w:t>разных</w:t>
      </w:r>
      <w:r w:rsidRPr="00B91BD9">
        <w:rPr>
          <w:lang w:val="ru-RU"/>
        </w:rPr>
        <w:t xml:space="preserve"> </w:t>
      </w:r>
      <w:r w:rsidRPr="00B91BD9">
        <w:rPr>
          <w:rFonts w:hint="eastAsia"/>
          <w:lang w:val="ru-RU"/>
        </w:rPr>
        <w:t>регионах</w:t>
      </w:r>
    </w:p>
    <w:p w14:paraId="0F6F2489" w14:textId="77777777" w:rsidR="00B91BD9" w:rsidRPr="00B91BD9" w:rsidRDefault="00B91BD9" w:rsidP="00B91BD9">
      <w:pPr>
        <w:rPr>
          <w:lang w:val="ru-RU"/>
        </w:rPr>
      </w:pPr>
    </w:p>
    <w:p w14:paraId="35D95CE2" w14:textId="77777777" w:rsidR="00B91BD9" w:rsidRPr="00B91BD9" w:rsidRDefault="00B91BD9" w:rsidP="00B91BD9">
      <w:pPr>
        <w:rPr>
          <w:lang w:val="ru-RU"/>
        </w:rPr>
      </w:pPr>
      <w:r w:rsidRPr="00B91BD9">
        <w:rPr>
          <w:lang w:val="ru-RU"/>
        </w:rPr>
        <w:t xml:space="preserve">1.2 </w:t>
      </w:r>
      <w:r w:rsidRPr="00B91BD9">
        <w:rPr>
          <w:rFonts w:hint="eastAsia"/>
          <w:lang w:val="ru-RU"/>
        </w:rPr>
        <w:t>Частота</w:t>
      </w:r>
      <w:r w:rsidRPr="00B91BD9">
        <w:rPr>
          <w:lang w:val="ru-RU"/>
        </w:rPr>
        <w:t xml:space="preserve"> </w:t>
      </w:r>
      <w:r w:rsidRPr="00B91BD9">
        <w:rPr>
          <w:rFonts w:hint="eastAsia"/>
          <w:lang w:val="ru-RU"/>
        </w:rPr>
        <w:t>и</w:t>
      </w:r>
      <w:r w:rsidRPr="00B91BD9">
        <w:rPr>
          <w:lang w:val="ru-RU"/>
        </w:rPr>
        <w:t xml:space="preserve"> </w:t>
      </w:r>
      <w:r w:rsidRPr="00B91BD9">
        <w:rPr>
          <w:rFonts w:hint="eastAsia"/>
          <w:lang w:val="ru-RU"/>
        </w:rPr>
        <w:t>структура</w:t>
      </w:r>
      <w:r w:rsidRPr="00B91BD9">
        <w:rPr>
          <w:lang w:val="ru-RU"/>
        </w:rPr>
        <w:t xml:space="preserve"> </w:t>
      </w:r>
      <w:r w:rsidRPr="00B91BD9">
        <w:rPr>
          <w:rFonts w:hint="eastAsia"/>
          <w:lang w:val="ru-RU"/>
        </w:rPr>
        <w:t>осложнений</w:t>
      </w:r>
      <w:r w:rsidRPr="00B91BD9">
        <w:rPr>
          <w:lang w:val="ru-RU"/>
        </w:rPr>
        <w:t xml:space="preserve"> </w:t>
      </w:r>
      <w:r w:rsidRPr="00B91BD9">
        <w:rPr>
          <w:rFonts w:hint="eastAsia"/>
          <w:lang w:val="ru-RU"/>
        </w:rPr>
        <w:t>при</w:t>
      </w:r>
      <w:r w:rsidRPr="00B91BD9">
        <w:rPr>
          <w:lang w:val="ru-RU"/>
        </w:rPr>
        <w:t xml:space="preserve"> </w:t>
      </w:r>
      <w:r w:rsidRPr="00B91BD9">
        <w:rPr>
          <w:rFonts w:hint="eastAsia"/>
          <w:lang w:val="ru-RU"/>
        </w:rPr>
        <w:t>хирургическом</w:t>
      </w:r>
      <w:r w:rsidRPr="00B91BD9">
        <w:rPr>
          <w:lang w:val="ru-RU"/>
        </w:rPr>
        <w:t xml:space="preserve"> </w:t>
      </w:r>
      <w:r w:rsidRPr="00B91BD9">
        <w:rPr>
          <w:rFonts w:hint="eastAsia"/>
          <w:lang w:val="ru-RU"/>
        </w:rPr>
        <w:t>лечении</w:t>
      </w:r>
      <w:r w:rsidRPr="00B91BD9">
        <w:rPr>
          <w:lang w:val="ru-RU"/>
        </w:rPr>
        <w:t xml:space="preserve"> </w:t>
      </w:r>
      <w:r w:rsidRPr="00B91BD9">
        <w:rPr>
          <w:rFonts w:hint="eastAsia"/>
          <w:lang w:val="ru-RU"/>
        </w:rPr>
        <w:t>пострадавших</w:t>
      </w:r>
      <w:r w:rsidRPr="00B91BD9">
        <w:rPr>
          <w:lang w:val="ru-RU"/>
        </w:rPr>
        <w:t xml:space="preserve"> </w:t>
      </w:r>
      <w:r w:rsidRPr="00B91BD9">
        <w:rPr>
          <w:rFonts w:hint="eastAsia"/>
          <w:lang w:val="ru-RU"/>
        </w:rPr>
        <w:t>со</w:t>
      </w:r>
      <w:r w:rsidRPr="00B91BD9">
        <w:rPr>
          <w:lang w:val="ru-RU"/>
        </w:rPr>
        <w:t xml:space="preserve"> </w:t>
      </w:r>
      <w:r w:rsidRPr="00B91BD9">
        <w:rPr>
          <w:rFonts w:hint="eastAsia"/>
          <w:lang w:val="ru-RU"/>
        </w:rPr>
        <w:t>скелетной</w:t>
      </w:r>
      <w:r w:rsidRPr="00B91BD9">
        <w:rPr>
          <w:lang w:val="ru-RU"/>
        </w:rPr>
        <w:t xml:space="preserve"> </w:t>
      </w:r>
      <w:r w:rsidRPr="00B91BD9">
        <w:rPr>
          <w:rFonts w:hint="eastAsia"/>
          <w:lang w:val="ru-RU"/>
        </w:rPr>
        <w:t>травмой</w:t>
      </w:r>
    </w:p>
    <w:p w14:paraId="6ECD1E05" w14:textId="77777777" w:rsidR="00B91BD9" w:rsidRPr="00B91BD9" w:rsidRDefault="00B91BD9" w:rsidP="00B91BD9">
      <w:pPr>
        <w:rPr>
          <w:lang w:val="ru-RU"/>
        </w:rPr>
      </w:pPr>
    </w:p>
    <w:p w14:paraId="4E059070" w14:textId="77777777" w:rsidR="00B91BD9" w:rsidRPr="00B91BD9" w:rsidRDefault="00B91BD9" w:rsidP="00B91BD9">
      <w:pPr>
        <w:rPr>
          <w:lang w:val="ru-RU"/>
        </w:rPr>
      </w:pPr>
      <w:r w:rsidRPr="00B91BD9">
        <w:rPr>
          <w:lang w:val="ru-RU"/>
        </w:rPr>
        <w:t xml:space="preserve">1.3 </w:t>
      </w:r>
      <w:r w:rsidRPr="00B91BD9">
        <w:rPr>
          <w:rFonts w:hint="eastAsia"/>
          <w:lang w:val="ru-RU"/>
        </w:rPr>
        <w:t>Инновационные</w:t>
      </w:r>
      <w:r w:rsidRPr="00B91BD9">
        <w:rPr>
          <w:lang w:val="ru-RU"/>
        </w:rPr>
        <w:t xml:space="preserve"> </w:t>
      </w:r>
      <w:r w:rsidRPr="00B91BD9">
        <w:rPr>
          <w:rFonts w:hint="eastAsia"/>
          <w:lang w:val="ru-RU"/>
        </w:rPr>
        <w:t>способы</w:t>
      </w:r>
      <w:r w:rsidRPr="00B91BD9">
        <w:rPr>
          <w:lang w:val="ru-RU"/>
        </w:rPr>
        <w:t xml:space="preserve"> </w:t>
      </w:r>
      <w:r w:rsidRPr="00B91BD9">
        <w:rPr>
          <w:rFonts w:hint="eastAsia"/>
          <w:lang w:val="ru-RU"/>
        </w:rPr>
        <w:t>прогноза</w:t>
      </w:r>
      <w:r w:rsidRPr="00B91BD9">
        <w:rPr>
          <w:lang w:val="ru-RU"/>
        </w:rPr>
        <w:t xml:space="preserve"> </w:t>
      </w:r>
      <w:r w:rsidRPr="00B91BD9">
        <w:rPr>
          <w:rFonts w:hint="eastAsia"/>
          <w:lang w:val="ru-RU"/>
        </w:rPr>
        <w:t>и</w:t>
      </w:r>
      <w:r w:rsidRPr="00B91BD9">
        <w:rPr>
          <w:lang w:val="ru-RU"/>
        </w:rPr>
        <w:t xml:space="preserve"> </w:t>
      </w:r>
      <w:r w:rsidRPr="00B91BD9">
        <w:rPr>
          <w:rFonts w:hint="eastAsia"/>
          <w:lang w:val="ru-RU"/>
        </w:rPr>
        <w:t>профилактики</w:t>
      </w:r>
      <w:r w:rsidRPr="00B91BD9">
        <w:rPr>
          <w:lang w:val="ru-RU"/>
        </w:rPr>
        <w:t xml:space="preserve"> </w:t>
      </w:r>
      <w:r w:rsidRPr="00B91BD9">
        <w:rPr>
          <w:rFonts w:hint="eastAsia"/>
          <w:lang w:val="ru-RU"/>
        </w:rPr>
        <w:t>инфекции</w:t>
      </w:r>
      <w:r w:rsidRPr="00B91BD9">
        <w:rPr>
          <w:lang w:val="ru-RU"/>
        </w:rPr>
        <w:t xml:space="preserve"> </w:t>
      </w:r>
      <w:r w:rsidRPr="00B91BD9">
        <w:rPr>
          <w:rFonts w:hint="eastAsia"/>
          <w:lang w:val="ru-RU"/>
        </w:rPr>
        <w:t>области</w:t>
      </w:r>
      <w:r w:rsidRPr="00B91BD9">
        <w:rPr>
          <w:lang w:val="ru-RU"/>
        </w:rPr>
        <w:t xml:space="preserve"> </w:t>
      </w:r>
      <w:r w:rsidRPr="00B91BD9">
        <w:rPr>
          <w:rFonts w:hint="eastAsia"/>
          <w:lang w:val="ru-RU"/>
        </w:rPr>
        <w:t>хирургического</w:t>
      </w:r>
      <w:r w:rsidRPr="00B91BD9">
        <w:rPr>
          <w:lang w:val="ru-RU"/>
        </w:rPr>
        <w:t xml:space="preserve"> </w:t>
      </w:r>
      <w:r w:rsidRPr="00B91BD9">
        <w:rPr>
          <w:rFonts w:hint="eastAsia"/>
          <w:lang w:val="ru-RU"/>
        </w:rPr>
        <w:t>вмешательства</w:t>
      </w:r>
      <w:r w:rsidRPr="00B91BD9">
        <w:rPr>
          <w:lang w:val="ru-RU"/>
        </w:rPr>
        <w:t xml:space="preserve"> </w:t>
      </w:r>
      <w:r w:rsidRPr="00B91BD9">
        <w:rPr>
          <w:rFonts w:hint="eastAsia"/>
          <w:lang w:val="ru-RU"/>
        </w:rPr>
        <w:t>у</w:t>
      </w:r>
      <w:r w:rsidRPr="00B91BD9">
        <w:rPr>
          <w:lang w:val="ru-RU"/>
        </w:rPr>
        <w:t xml:space="preserve"> </w:t>
      </w:r>
      <w:r w:rsidRPr="00B91BD9">
        <w:rPr>
          <w:rFonts w:hint="eastAsia"/>
          <w:lang w:val="ru-RU"/>
        </w:rPr>
        <w:t>пациентов</w:t>
      </w:r>
      <w:r w:rsidRPr="00B91BD9">
        <w:rPr>
          <w:lang w:val="ru-RU"/>
        </w:rPr>
        <w:t xml:space="preserve"> </w:t>
      </w:r>
      <w:r w:rsidRPr="00B91BD9">
        <w:rPr>
          <w:rFonts w:hint="eastAsia"/>
          <w:lang w:val="ru-RU"/>
        </w:rPr>
        <w:t>травматолого</w:t>
      </w:r>
      <w:r w:rsidRPr="00B91BD9">
        <w:rPr>
          <w:lang w:val="ru-RU"/>
        </w:rPr>
        <w:t>-</w:t>
      </w:r>
    </w:p>
    <w:p w14:paraId="468304CF" w14:textId="77777777" w:rsidR="00B91BD9" w:rsidRPr="00B91BD9" w:rsidRDefault="00B91BD9" w:rsidP="00B91BD9">
      <w:pPr>
        <w:rPr>
          <w:lang w:val="ru-RU"/>
        </w:rPr>
      </w:pPr>
    </w:p>
    <w:p w14:paraId="2B5C5729" w14:textId="77777777" w:rsidR="00B91BD9" w:rsidRPr="00B91BD9" w:rsidRDefault="00B91BD9" w:rsidP="00B91BD9">
      <w:pPr>
        <w:rPr>
          <w:lang w:val="ru-RU"/>
        </w:rPr>
      </w:pPr>
      <w:r w:rsidRPr="00B91BD9">
        <w:rPr>
          <w:rFonts w:hint="eastAsia"/>
          <w:lang w:val="ru-RU"/>
        </w:rPr>
        <w:t>ортопедического</w:t>
      </w:r>
      <w:r w:rsidRPr="00B91BD9">
        <w:rPr>
          <w:lang w:val="ru-RU"/>
        </w:rPr>
        <w:t xml:space="preserve"> </w:t>
      </w:r>
      <w:r w:rsidRPr="00B91BD9">
        <w:rPr>
          <w:rFonts w:hint="eastAsia"/>
          <w:lang w:val="ru-RU"/>
        </w:rPr>
        <w:t>профиля</w:t>
      </w:r>
    </w:p>
    <w:p w14:paraId="10889132" w14:textId="77777777" w:rsidR="00B91BD9" w:rsidRPr="00B91BD9" w:rsidRDefault="00B91BD9" w:rsidP="00B91BD9">
      <w:pPr>
        <w:rPr>
          <w:lang w:val="ru-RU"/>
        </w:rPr>
      </w:pPr>
    </w:p>
    <w:p w14:paraId="6236E1B6" w14:textId="77777777" w:rsidR="00B91BD9" w:rsidRPr="00B91BD9" w:rsidRDefault="00B91BD9" w:rsidP="00B91BD9">
      <w:pPr>
        <w:rPr>
          <w:lang w:val="ru-RU"/>
        </w:rPr>
      </w:pPr>
      <w:r w:rsidRPr="00B91BD9">
        <w:rPr>
          <w:rFonts w:hint="eastAsia"/>
          <w:lang w:val="ru-RU"/>
        </w:rPr>
        <w:t>ГЛАВА</w:t>
      </w:r>
      <w:r w:rsidRPr="00B91BD9">
        <w:rPr>
          <w:lang w:val="ru-RU"/>
        </w:rPr>
        <w:t xml:space="preserve"> 2. </w:t>
      </w:r>
      <w:r w:rsidRPr="00B91BD9">
        <w:rPr>
          <w:rFonts w:hint="eastAsia"/>
          <w:lang w:val="ru-RU"/>
        </w:rPr>
        <w:t>ПРОГРАММА</w:t>
      </w:r>
      <w:r w:rsidRPr="00B91BD9">
        <w:rPr>
          <w:lang w:val="ru-RU"/>
        </w:rPr>
        <w:t xml:space="preserve">, </w:t>
      </w:r>
      <w:r w:rsidRPr="00B91BD9">
        <w:rPr>
          <w:rFonts w:hint="eastAsia"/>
          <w:lang w:val="ru-RU"/>
        </w:rPr>
        <w:t>МАТЕРИАЛЫ</w:t>
      </w:r>
      <w:r w:rsidRPr="00B91BD9">
        <w:rPr>
          <w:lang w:val="ru-RU"/>
        </w:rPr>
        <w:t xml:space="preserve"> </w:t>
      </w:r>
      <w:r w:rsidRPr="00B91BD9">
        <w:rPr>
          <w:rFonts w:hint="eastAsia"/>
          <w:lang w:val="ru-RU"/>
        </w:rPr>
        <w:t>И</w:t>
      </w:r>
      <w:r w:rsidRPr="00B91BD9">
        <w:rPr>
          <w:lang w:val="ru-RU"/>
        </w:rPr>
        <w:t xml:space="preserve"> </w:t>
      </w:r>
      <w:r w:rsidRPr="00B91BD9">
        <w:rPr>
          <w:rFonts w:hint="eastAsia"/>
          <w:lang w:val="ru-RU"/>
        </w:rPr>
        <w:t>МЕТОДЫ</w:t>
      </w:r>
      <w:r w:rsidRPr="00B91BD9">
        <w:rPr>
          <w:lang w:val="ru-RU"/>
        </w:rPr>
        <w:t xml:space="preserve"> </w:t>
      </w:r>
      <w:r w:rsidRPr="00B91BD9">
        <w:rPr>
          <w:rFonts w:hint="eastAsia"/>
          <w:lang w:val="ru-RU"/>
        </w:rPr>
        <w:t>ИССЛЕДОВАНИЯ</w:t>
      </w:r>
    </w:p>
    <w:p w14:paraId="6E7DE5F2" w14:textId="77777777" w:rsidR="00B91BD9" w:rsidRPr="00B91BD9" w:rsidRDefault="00B91BD9" w:rsidP="00B91BD9">
      <w:pPr>
        <w:rPr>
          <w:lang w:val="ru-RU"/>
        </w:rPr>
      </w:pPr>
    </w:p>
    <w:p w14:paraId="6EEB6527" w14:textId="77777777" w:rsidR="00B91BD9" w:rsidRPr="00B91BD9" w:rsidRDefault="00B91BD9" w:rsidP="00B91BD9">
      <w:pPr>
        <w:rPr>
          <w:lang w:val="ru-RU"/>
        </w:rPr>
      </w:pPr>
      <w:r w:rsidRPr="00B91BD9">
        <w:rPr>
          <w:lang w:val="ru-RU"/>
        </w:rPr>
        <w:t xml:space="preserve">2.1 </w:t>
      </w:r>
      <w:r w:rsidRPr="00B91BD9">
        <w:rPr>
          <w:rFonts w:hint="eastAsia"/>
          <w:lang w:val="ru-RU"/>
        </w:rPr>
        <w:t>Общая</w:t>
      </w:r>
      <w:r w:rsidRPr="00B91BD9">
        <w:rPr>
          <w:lang w:val="ru-RU"/>
        </w:rPr>
        <w:t xml:space="preserve"> </w:t>
      </w:r>
      <w:r w:rsidRPr="00B91BD9">
        <w:rPr>
          <w:rFonts w:hint="eastAsia"/>
          <w:lang w:val="ru-RU"/>
        </w:rPr>
        <w:t>характеристика</w:t>
      </w:r>
      <w:r w:rsidRPr="00B91BD9">
        <w:rPr>
          <w:lang w:val="ru-RU"/>
        </w:rPr>
        <w:t xml:space="preserve"> </w:t>
      </w:r>
      <w:r w:rsidRPr="00B91BD9">
        <w:rPr>
          <w:rFonts w:hint="eastAsia"/>
          <w:lang w:val="ru-RU"/>
        </w:rPr>
        <w:t>базы</w:t>
      </w:r>
      <w:r w:rsidRPr="00B91BD9">
        <w:rPr>
          <w:lang w:val="ru-RU"/>
        </w:rPr>
        <w:t xml:space="preserve"> </w:t>
      </w:r>
      <w:r w:rsidRPr="00B91BD9">
        <w:rPr>
          <w:rFonts w:hint="eastAsia"/>
          <w:lang w:val="ru-RU"/>
        </w:rPr>
        <w:t>исследования</w:t>
      </w:r>
    </w:p>
    <w:p w14:paraId="57948D44" w14:textId="77777777" w:rsidR="00B91BD9" w:rsidRPr="00B91BD9" w:rsidRDefault="00B91BD9" w:rsidP="00B91BD9">
      <w:pPr>
        <w:rPr>
          <w:lang w:val="ru-RU"/>
        </w:rPr>
      </w:pPr>
    </w:p>
    <w:p w14:paraId="78FC4C88" w14:textId="77777777" w:rsidR="00B91BD9" w:rsidRPr="00B91BD9" w:rsidRDefault="00B91BD9" w:rsidP="00B91BD9">
      <w:pPr>
        <w:rPr>
          <w:lang w:val="ru-RU"/>
        </w:rPr>
      </w:pPr>
      <w:r w:rsidRPr="00B91BD9">
        <w:rPr>
          <w:lang w:val="ru-RU"/>
        </w:rPr>
        <w:t xml:space="preserve">2.2 </w:t>
      </w:r>
      <w:r w:rsidRPr="00B91BD9">
        <w:rPr>
          <w:rFonts w:hint="eastAsia"/>
          <w:lang w:val="ru-RU"/>
        </w:rPr>
        <w:t>Методы</w:t>
      </w:r>
      <w:r w:rsidRPr="00B91BD9">
        <w:rPr>
          <w:lang w:val="ru-RU"/>
        </w:rPr>
        <w:t xml:space="preserve"> </w:t>
      </w:r>
      <w:r w:rsidRPr="00B91BD9">
        <w:rPr>
          <w:rFonts w:hint="eastAsia"/>
          <w:lang w:val="ru-RU"/>
        </w:rPr>
        <w:t>исследования</w:t>
      </w:r>
    </w:p>
    <w:p w14:paraId="0210EDA7" w14:textId="77777777" w:rsidR="00B91BD9" w:rsidRPr="00B91BD9" w:rsidRDefault="00B91BD9" w:rsidP="00B91BD9">
      <w:pPr>
        <w:rPr>
          <w:lang w:val="ru-RU"/>
        </w:rPr>
      </w:pPr>
    </w:p>
    <w:p w14:paraId="5E79D70A" w14:textId="77777777" w:rsidR="00B91BD9" w:rsidRPr="00B91BD9" w:rsidRDefault="00B91BD9" w:rsidP="00B91BD9">
      <w:pPr>
        <w:rPr>
          <w:lang w:val="ru-RU"/>
        </w:rPr>
      </w:pPr>
      <w:r w:rsidRPr="00B91BD9">
        <w:rPr>
          <w:rFonts w:hint="eastAsia"/>
          <w:lang w:val="ru-RU"/>
        </w:rPr>
        <w:t>ГЛАВА</w:t>
      </w:r>
      <w:r w:rsidRPr="00B91BD9">
        <w:rPr>
          <w:lang w:val="ru-RU"/>
        </w:rPr>
        <w:t xml:space="preserve"> 3. </w:t>
      </w:r>
      <w:r w:rsidRPr="00B91BD9">
        <w:rPr>
          <w:rFonts w:hint="eastAsia"/>
          <w:lang w:val="ru-RU"/>
        </w:rPr>
        <w:t>ПРОГНОЗИРОВАНИЕ</w:t>
      </w:r>
      <w:r w:rsidRPr="00B91BD9">
        <w:rPr>
          <w:lang w:val="ru-RU"/>
        </w:rPr>
        <w:t xml:space="preserve"> </w:t>
      </w:r>
      <w:r w:rsidRPr="00B91BD9">
        <w:rPr>
          <w:rFonts w:hint="eastAsia"/>
          <w:lang w:val="ru-RU"/>
        </w:rPr>
        <w:t>МЕСТНЫХ</w:t>
      </w:r>
      <w:r w:rsidRPr="00B91BD9">
        <w:rPr>
          <w:lang w:val="ru-RU"/>
        </w:rPr>
        <w:t xml:space="preserve"> </w:t>
      </w:r>
      <w:r w:rsidRPr="00B91BD9">
        <w:rPr>
          <w:rFonts w:hint="eastAsia"/>
          <w:lang w:val="ru-RU"/>
        </w:rPr>
        <w:t>ГНОЙНО</w:t>
      </w:r>
      <w:r w:rsidRPr="00B91BD9">
        <w:rPr>
          <w:lang w:val="ru-RU"/>
        </w:rPr>
        <w:t>-</w:t>
      </w:r>
      <w:r w:rsidRPr="00B91BD9">
        <w:rPr>
          <w:rFonts w:hint="eastAsia"/>
          <w:lang w:val="ru-RU"/>
        </w:rPr>
        <w:t>ВОСПАЛИТЕЛЬНЫХ</w:t>
      </w:r>
      <w:r w:rsidRPr="00B91BD9">
        <w:rPr>
          <w:lang w:val="ru-RU"/>
        </w:rPr>
        <w:t xml:space="preserve"> </w:t>
      </w:r>
      <w:r w:rsidRPr="00B91BD9">
        <w:rPr>
          <w:rFonts w:hint="eastAsia"/>
          <w:lang w:val="ru-RU"/>
        </w:rPr>
        <w:t>ОСЛОЖНЕНИЙ</w:t>
      </w:r>
      <w:r w:rsidRPr="00B91BD9">
        <w:rPr>
          <w:lang w:val="ru-RU"/>
        </w:rPr>
        <w:t xml:space="preserve"> </w:t>
      </w:r>
      <w:r w:rsidRPr="00B91BD9">
        <w:rPr>
          <w:rFonts w:hint="eastAsia"/>
          <w:lang w:val="ru-RU"/>
        </w:rPr>
        <w:t>ПОСЛЕ</w:t>
      </w:r>
      <w:r w:rsidRPr="00B91BD9">
        <w:rPr>
          <w:lang w:val="ru-RU"/>
        </w:rPr>
        <w:t xml:space="preserve"> </w:t>
      </w:r>
      <w:r w:rsidRPr="00B91BD9">
        <w:rPr>
          <w:rFonts w:hint="eastAsia"/>
          <w:lang w:val="ru-RU"/>
        </w:rPr>
        <w:t>ОСТЕОСИНТЕЗА</w:t>
      </w:r>
      <w:r w:rsidRPr="00B91BD9">
        <w:rPr>
          <w:lang w:val="ru-RU"/>
        </w:rPr>
        <w:t xml:space="preserve"> </w:t>
      </w:r>
      <w:r w:rsidRPr="00B91BD9">
        <w:rPr>
          <w:rFonts w:hint="eastAsia"/>
          <w:lang w:val="ru-RU"/>
        </w:rPr>
        <w:t>В</w:t>
      </w:r>
      <w:r w:rsidRPr="00B91BD9">
        <w:rPr>
          <w:lang w:val="ru-RU"/>
        </w:rPr>
        <w:t xml:space="preserve"> </w:t>
      </w:r>
      <w:r w:rsidRPr="00B91BD9">
        <w:rPr>
          <w:rFonts w:hint="eastAsia"/>
          <w:lang w:val="ru-RU"/>
        </w:rPr>
        <w:t>СВЯЗИ</w:t>
      </w:r>
      <w:r w:rsidRPr="00B91BD9">
        <w:rPr>
          <w:lang w:val="ru-RU"/>
        </w:rPr>
        <w:t xml:space="preserve"> </w:t>
      </w:r>
      <w:r w:rsidRPr="00B91BD9">
        <w:rPr>
          <w:rFonts w:hint="eastAsia"/>
          <w:lang w:val="ru-RU"/>
        </w:rPr>
        <w:t>СО</w:t>
      </w:r>
      <w:r w:rsidRPr="00B91BD9">
        <w:rPr>
          <w:lang w:val="ru-RU"/>
        </w:rPr>
        <w:t xml:space="preserve"> </w:t>
      </w:r>
      <w:r w:rsidRPr="00B91BD9">
        <w:rPr>
          <w:rFonts w:hint="eastAsia"/>
          <w:lang w:val="ru-RU"/>
        </w:rPr>
        <w:t>С</w:t>
      </w:r>
      <w:r w:rsidRPr="00B91BD9">
        <w:rPr>
          <w:rFonts w:hint="eastAsia"/>
          <w:lang w:val="ru-RU"/>
        </w:rPr>
        <w:lastRenderedPageBreak/>
        <w:t>КЕЛЕТНОЙ</w:t>
      </w:r>
      <w:r w:rsidRPr="00B91BD9">
        <w:rPr>
          <w:lang w:val="ru-RU"/>
        </w:rPr>
        <w:t xml:space="preserve"> </w:t>
      </w:r>
      <w:r w:rsidRPr="00B91BD9">
        <w:rPr>
          <w:rFonts w:hint="eastAsia"/>
          <w:lang w:val="ru-RU"/>
        </w:rPr>
        <w:t>ТРАВМОЙ</w:t>
      </w:r>
    </w:p>
    <w:p w14:paraId="033B7D65" w14:textId="77777777" w:rsidR="00B91BD9" w:rsidRPr="00B91BD9" w:rsidRDefault="00B91BD9" w:rsidP="00B91BD9">
      <w:pPr>
        <w:rPr>
          <w:lang w:val="ru-RU"/>
        </w:rPr>
      </w:pPr>
    </w:p>
    <w:p w14:paraId="1C463F3F" w14:textId="77777777" w:rsidR="00B91BD9" w:rsidRPr="00B91BD9" w:rsidRDefault="00B91BD9" w:rsidP="00B91BD9">
      <w:pPr>
        <w:rPr>
          <w:lang w:val="ru-RU"/>
        </w:rPr>
      </w:pPr>
      <w:r w:rsidRPr="00B91BD9">
        <w:rPr>
          <w:lang w:val="ru-RU"/>
        </w:rPr>
        <w:t xml:space="preserve">3.1 </w:t>
      </w:r>
      <w:r w:rsidRPr="00B91BD9">
        <w:rPr>
          <w:rFonts w:hint="eastAsia"/>
          <w:lang w:val="ru-RU"/>
        </w:rPr>
        <w:t>Прогнозивание</w:t>
      </w:r>
      <w:r w:rsidRPr="00B91BD9">
        <w:rPr>
          <w:lang w:val="ru-RU"/>
        </w:rPr>
        <w:t xml:space="preserve"> </w:t>
      </w:r>
      <w:r w:rsidRPr="00B91BD9">
        <w:rPr>
          <w:rFonts w:hint="eastAsia"/>
          <w:lang w:val="ru-RU"/>
        </w:rPr>
        <w:t>риска</w:t>
      </w:r>
      <w:r w:rsidRPr="00B91BD9">
        <w:rPr>
          <w:lang w:val="ru-RU"/>
        </w:rPr>
        <w:t xml:space="preserve"> </w:t>
      </w:r>
      <w:r w:rsidRPr="00B91BD9">
        <w:rPr>
          <w:rFonts w:hint="eastAsia"/>
          <w:lang w:val="ru-RU"/>
        </w:rPr>
        <w:t>инфекционных</w:t>
      </w:r>
      <w:r w:rsidRPr="00B91BD9">
        <w:rPr>
          <w:lang w:val="ru-RU"/>
        </w:rPr>
        <w:t xml:space="preserve"> </w:t>
      </w:r>
      <w:r w:rsidRPr="00B91BD9">
        <w:rPr>
          <w:rFonts w:hint="eastAsia"/>
          <w:lang w:val="ru-RU"/>
        </w:rPr>
        <w:t>осложнений</w:t>
      </w:r>
      <w:r w:rsidRPr="00B91BD9">
        <w:rPr>
          <w:lang w:val="ru-RU"/>
        </w:rPr>
        <w:t xml:space="preserve"> </w:t>
      </w:r>
      <w:r w:rsidRPr="00B91BD9">
        <w:rPr>
          <w:rFonts w:hint="eastAsia"/>
          <w:lang w:val="ru-RU"/>
        </w:rPr>
        <w:t>металло</w:t>
      </w:r>
      <w:r w:rsidRPr="00B91BD9">
        <w:rPr>
          <w:lang w:val="ru-RU"/>
        </w:rPr>
        <w:t>-</w:t>
      </w:r>
      <w:r w:rsidRPr="00B91BD9">
        <w:rPr>
          <w:rFonts w:hint="eastAsia"/>
          <w:lang w:val="ru-RU"/>
        </w:rPr>
        <w:t>остеосинтеза</w:t>
      </w:r>
      <w:r w:rsidRPr="00B91BD9">
        <w:rPr>
          <w:lang w:val="ru-RU"/>
        </w:rPr>
        <w:t xml:space="preserve"> </w:t>
      </w:r>
      <w:r w:rsidRPr="00B91BD9">
        <w:rPr>
          <w:rFonts w:hint="eastAsia"/>
          <w:lang w:val="ru-RU"/>
        </w:rPr>
        <w:t>на</w:t>
      </w:r>
      <w:r w:rsidRPr="00B91BD9">
        <w:rPr>
          <w:lang w:val="ru-RU"/>
        </w:rPr>
        <w:t xml:space="preserve"> </w:t>
      </w:r>
      <w:r w:rsidRPr="00B91BD9">
        <w:rPr>
          <w:rFonts w:hint="eastAsia"/>
          <w:lang w:val="ru-RU"/>
        </w:rPr>
        <w:t>основе</w:t>
      </w:r>
      <w:r w:rsidRPr="00B91BD9">
        <w:rPr>
          <w:lang w:val="ru-RU"/>
        </w:rPr>
        <w:t xml:space="preserve"> </w:t>
      </w:r>
      <w:r w:rsidRPr="00B91BD9">
        <w:rPr>
          <w:rFonts w:hint="eastAsia"/>
          <w:lang w:val="ru-RU"/>
        </w:rPr>
        <w:t>модели</w:t>
      </w:r>
      <w:r w:rsidRPr="00B91BD9">
        <w:rPr>
          <w:lang w:val="ru-RU"/>
        </w:rPr>
        <w:t xml:space="preserve"> </w:t>
      </w:r>
      <w:r w:rsidRPr="00B91BD9">
        <w:rPr>
          <w:rFonts w:hint="eastAsia"/>
          <w:lang w:val="ru-RU"/>
        </w:rPr>
        <w:t>логистической</w:t>
      </w:r>
      <w:r w:rsidRPr="00B91BD9">
        <w:rPr>
          <w:lang w:val="ru-RU"/>
        </w:rPr>
        <w:t xml:space="preserve"> </w:t>
      </w:r>
      <w:r w:rsidRPr="00B91BD9">
        <w:rPr>
          <w:rFonts w:hint="eastAsia"/>
          <w:lang w:val="ru-RU"/>
        </w:rPr>
        <w:t>регрессии</w:t>
      </w:r>
      <w:r w:rsidRPr="00B91BD9">
        <w:rPr>
          <w:lang w:val="ru-RU"/>
        </w:rPr>
        <w:t xml:space="preserve">. </w:t>
      </w:r>
      <w:r w:rsidRPr="00B91BD9">
        <w:rPr>
          <w:rFonts w:hint="eastAsia"/>
          <w:lang w:val="ru-RU"/>
        </w:rPr>
        <w:t>Предикторы</w:t>
      </w:r>
      <w:r w:rsidRPr="00B91BD9">
        <w:rPr>
          <w:lang w:val="ru-RU"/>
        </w:rPr>
        <w:t xml:space="preserve"> </w:t>
      </w:r>
      <w:r w:rsidRPr="00B91BD9">
        <w:rPr>
          <w:rFonts w:hint="eastAsia"/>
          <w:lang w:val="ru-RU"/>
        </w:rPr>
        <w:t>развития</w:t>
      </w:r>
      <w:r w:rsidRPr="00B91BD9">
        <w:rPr>
          <w:lang w:val="ru-RU"/>
        </w:rPr>
        <w:t xml:space="preserve"> </w:t>
      </w:r>
      <w:r w:rsidRPr="00B91BD9">
        <w:rPr>
          <w:rFonts w:hint="eastAsia"/>
          <w:lang w:val="ru-RU"/>
        </w:rPr>
        <w:t>инфекционных</w:t>
      </w:r>
      <w:r w:rsidRPr="00B91BD9">
        <w:rPr>
          <w:lang w:val="ru-RU"/>
        </w:rPr>
        <w:t xml:space="preserve"> </w:t>
      </w:r>
      <w:r w:rsidRPr="00B91BD9">
        <w:rPr>
          <w:rFonts w:hint="eastAsia"/>
          <w:lang w:val="ru-RU"/>
        </w:rPr>
        <w:t>осложнений</w:t>
      </w:r>
      <w:r w:rsidRPr="00B91BD9">
        <w:rPr>
          <w:lang w:val="ru-RU"/>
        </w:rPr>
        <w:t xml:space="preserve"> </w:t>
      </w:r>
      <w:r w:rsidRPr="00B91BD9">
        <w:rPr>
          <w:rFonts w:hint="eastAsia"/>
          <w:lang w:val="ru-RU"/>
        </w:rPr>
        <w:t>в</w:t>
      </w:r>
      <w:r w:rsidRPr="00B91BD9">
        <w:rPr>
          <w:lang w:val="ru-RU"/>
        </w:rPr>
        <w:t xml:space="preserve"> </w:t>
      </w:r>
      <w:r w:rsidRPr="00B91BD9">
        <w:rPr>
          <w:rFonts w:hint="eastAsia"/>
          <w:lang w:val="ru-RU"/>
        </w:rPr>
        <w:t>зоне</w:t>
      </w:r>
      <w:r w:rsidRPr="00B91BD9">
        <w:rPr>
          <w:lang w:val="ru-RU"/>
        </w:rPr>
        <w:t xml:space="preserve"> </w:t>
      </w:r>
      <w:r w:rsidRPr="00B91BD9">
        <w:rPr>
          <w:rFonts w:hint="eastAsia"/>
          <w:lang w:val="ru-RU"/>
        </w:rPr>
        <w:t>операции</w:t>
      </w:r>
      <w:r w:rsidRPr="00B91BD9">
        <w:rPr>
          <w:lang w:val="ru-RU"/>
        </w:rPr>
        <w:t xml:space="preserve"> </w:t>
      </w:r>
      <w:r w:rsidRPr="00B91BD9">
        <w:rPr>
          <w:rFonts w:hint="eastAsia"/>
          <w:lang w:val="ru-RU"/>
        </w:rPr>
        <w:t>при</w:t>
      </w:r>
      <w:r w:rsidRPr="00B91BD9">
        <w:rPr>
          <w:lang w:val="ru-RU"/>
        </w:rPr>
        <w:t xml:space="preserve"> </w:t>
      </w:r>
      <w:r w:rsidRPr="00B91BD9">
        <w:rPr>
          <w:rFonts w:hint="eastAsia"/>
          <w:lang w:val="ru-RU"/>
        </w:rPr>
        <w:t>скелетной</w:t>
      </w:r>
      <w:r w:rsidRPr="00B91BD9">
        <w:rPr>
          <w:lang w:val="ru-RU"/>
        </w:rPr>
        <w:t xml:space="preserve"> </w:t>
      </w:r>
      <w:r w:rsidRPr="00B91BD9">
        <w:rPr>
          <w:rFonts w:hint="eastAsia"/>
          <w:lang w:val="ru-RU"/>
        </w:rPr>
        <w:t>травме</w:t>
      </w:r>
    </w:p>
    <w:p w14:paraId="4DF5062A" w14:textId="77777777" w:rsidR="00B91BD9" w:rsidRPr="00B91BD9" w:rsidRDefault="00B91BD9" w:rsidP="00B91BD9">
      <w:pPr>
        <w:rPr>
          <w:lang w:val="ru-RU"/>
        </w:rPr>
      </w:pPr>
    </w:p>
    <w:p w14:paraId="4BFA6587" w14:textId="77777777" w:rsidR="00B91BD9" w:rsidRPr="00B91BD9" w:rsidRDefault="00B91BD9" w:rsidP="00B91BD9">
      <w:pPr>
        <w:rPr>
          <w:lang w:val="ru-RU"/>
        </w:rPr>
      </w:pPr>
      <w:r w:rsidRPr="00B91BD9">
        <w:rPr>
          <w:lang w:val="ru-RU"/>
        </w:rPr>
        <w:t xml:space="preserve">3.2 </w:t>
      </w:r>
      <w:r w:rsidRPr="00B91BD9">
        <w:rPr>
          <w:rFonts w:hint="eastAsia"/>
          <w:lang w:val="ru-RU"/>
        </w:rPr>
        <w:t>Исследование</w:t>
      </w:r>
      <w:r w:rsidRPr="00B91BD9">
        <w:rPr>
          <w:lang w:val="ru-RU"/>
        </w:rPr>
        <w:t xml:space="preserve"> </w:t>
      </w:r>
      <w:r w:rsidRPr="00B91BD9">
        <w:rPr>
          <w:rFonts w:hint="eastAsia"/>
          <w:lang w:val="ru-RU"/>
        </w:rPr>
        <w:t>гематологических</w:t>
      </w:r>
      <w:r w:rsidRPr="00B91BD9">
        <w:rPr>
          <w:lang w:val="ru-RU"/>
        </w:rPr>
        <w:t xml:space="preserve"> </w:t>
      </w:r>
      <w:r w:rsidRPr="00B91BD9">
        <w:rPr>
          <w:rFonts w:hint="eastAsia"/>
          <w:lang w:val="ru-RU"/>
        </w:rPr>
        <w:t>параметров</w:t>
      </w:r>
      <w:r w:rsidRPr="00B91BD9">
        <w:rPr>
          <w:lang w:val="ru-RU"/>
        </w:rPr>
        <w:t xml:space="preserve"> </w:t>
      </w:r>
      <w:r w:rsidRPr="00B91BD9">
        <w:rPr>
          <w:rFonts w:hint="eastAsia"/>
          <w:lang w:val="ru-RU"/>
        </w:rPr>
        <w:t>у</w:t>
      </w:r>
      <w:r w:rsidRPr="00B91BD9">
        <w:rPr>
          <w:lang w:val="ru-RU"/>
        </w:rPr>
        <w:t xml:space="preserve"> </w:t>
      </w:r>
      <w:r w:rsidRPr="00B91BD9">
        <w:rPr>
          <w:rFonts w:hint="eastAsia"/>
          <w:lang w:val="ru-RU"/>
        </w:rPr>
        <w:t>пострадавших</w:t>
      </w:r>
      <w:r w:rsidRPr="00B91BD9">
        <w:rPr>
          <w:lang w:val="ru-RU"/>
        </w:rPr>
        <w:t xml:space="preserve"> </w:t>
      </w:r>
      <w:r w:rsidRPr="00B91BD9">
        <w:rPr>
          <w:rFonts w:hint="eastAsia"/>
          <w:lang w:val="ru-RU"/>
        </w:rPr>
        <w:t>со</w:t>
      </w:r>
      <w:r w:rsidRPr="00B91BD9">
        <w:rPr>
          <w:lang w:val="ru-RU"/>
        </w:rPr>
        <w:t xml:space="preserve"> </w:t>
      </w:r>
      <w:r w:rsidRPr="00B91BD9">
        <w:rPr>
          <w:rFonts w:hint="eastAsia"/>
          <w:lang w:val="ru-RU"/>
        </w:rPr>
        <w:t>скелетной</w:t>
      </w:r>
      <w:r w:rsidRPr="00B91BD9">
        <w:rPr>
          <w:lang w:val="ru-RU"/>
        </w:rPr>
        <w:t xml:space="preserve"> </w:t>
      </w:r>
      <w:r w:rsidRPr="00B91BD9">
        <w:rPr>
          <w:rFonts w:hint="eastAsia"/>
          <w:lang w:val="ru-RU"/>
        </w:rPr>
        <w:t>травмой</w:t>
      </w:r>
      <w:r w:rsidRPr="00B91BD9">
        <w:rPr>
          <w:lang w:val="ru-RU"/>
        </w:rPr>
        <w:t xml:space="preserve">, </w:t>
      </w:r>
      <w:r w:rsidRPr="00B91BD9">
        <w:rPr>
          <w:rFonts w:hint="eastAsia"/>
          <w:lang w:val="ru-RU"/>
        </w:rPr>
        <w:t>перенесших</w:t>
      </w:r>
      <w:r w:rsidRPr="00B91BD9">
        <w:rPr>
          <w:lang w:val="ru-RU"/>
        </w:rPr>
        <w:t xml:space="preserve"> </w:t>
      </w:r>
      <w:r w:rsidRPr="00B91BD9">
        <w:rPr>
          <w:rFonts w:hint="eastAsia"/>
          <w:lang w:val="ru-RU"/>
        </w:rPr>
        <w:t>металлоостеосинтез</w:t>
      </w:r>
      <w:r w:rsidRPr="00B91BD9">
        <w:rPr>
          <w:lang w:val="ru-RU"/>
        </w:rPr>
        <w:t xml:space="preserve">, </w:t>
      </w:r>
      <w:r w:rsidRPr="00B91BD9">
        <w:rPr>
          <w:rFonts w:hint="eastAsia"/>
          <w:lang w:val="ru-RU"/>
        </w:rPr>
        <w:t>в</w:t>
      </w:r>
      <w:r w:rsidRPr="00B91BD9">
        <w:rPr>
          <w:lang w:val="ru-RU"/>
        </w:rPr>
        <w:t xml:space="preserve"> </w:t>
      </w:r>
      <w:r w:rsidRPr="00B91BD9">
        <w:rPr>
          <w:rFonts w:hint="eastAsia"/>
          <w:lang w:val="ru-RU"/>
        </w:rPr>
        <w:t>плане</w:t>
      </w:r>
      <w:r w:rsidRPr="00B91BD9">
        <w:rPr>
          <w:lang w:val="ru-RU"/>
        </w:rPr>
        <w:t xml:space="preserve"> </w:t>
      </w:r>
      <w:r w:rsidRPr="00B91BD9">
        <w:rPr>
          <w:rFonts w:hint="eastAsia"/>
          <w:lang w:val="ru-RU"/>
        </w:rPr>
        <w:t>риска</w:t>
      </w:r>
      <w:r w:rsidRPr="00B91BD9">
        <w:rPr>
          <w:lang w:val="ru-RU"/>
        </w:rPr>
        <w:t xml:space="preserve"> </w:t>
      </w:r>
      <w:r w:rsidRPr="00B91BD9">
        <w:rPr>
          <w:rFonts w:hint="eastAsia"/>
          <w:lang w:val="ru-RU"/>
        </w:rPr>
        <w:t>развития</w:t>
      </w:r>
      <w:r w:rsidRPr="00B91BD9">
        <w:rPr>
          <w:lang w:val="ru-RU"/>
        </w:rPr>
        <w:t xml:space="preserve"> </w:t>
      </w:r>
      <w:r w:rsidRPr="00B91BD9">
        <w:rPr>
          <w:rFonts w:hint="eastAsia"/>
          <w:lang w:val="ru-RU"/>
        </w:rPr>
        <w:t>инфекции</w:t>
      </w:r>
      <w:r w:rsidRPr="00B91BD9">
        <w:rPr>
          <w:lang w:val="ru-RU"/>
        </w:rPr>
        <w:t xml:space="preserve"> </w:t>
      </w:r>
      <w:r w:rsidRPr="00B91BD9">
        <w:rPr>
          <w:rFonts w:hint="eastAsia"/>
          <w:lang w:val="ru-RU"/>
        </w:rPr>
        <w:t>области</w:t>
      </w:r>
      <w:r w:rsidRPr="00B91BD9">
        <w:rPr>
          <w:lang w:val="ru-RU"/>
        </w:rPr>
        <w:t xml:space="preserve"> </w:t>
      </w:r>
      <w:r w:rsidRPr="00B91BD9">
        <w:rPr>
          <w:rFonts w:hint="eastAsia"/>
          <w:lang w:val="ru-RU"/>
        </w:rPr>
        <w:t>хирургического</w:t>
      </w:r>
    </w:p>
    <w:p w14:paraId="6015D7F0" w14:textId="77777777" w:rsidR="00B91BD9" w:rsidRPr="00B91BD9" w:rsidRDefault="00B91BD9" w:rsidP="00B91BD9">
      <w:pPr>
        <w:rPr>
          <w:lang w:val="ru-RU"/>
        </w:rPr>
      </w:pPr>
    </w:p>
    <w:p w14:paraId="410A019B" w14:textId="77777777" w:rsidR="00B91BD9" w:rsidRPr="00B91BD9" w:rsidRDefault="00B91BD9" w:rsidP="00B91BD9">
      <w:pPr>
        <w:rPr>
          <w:lang w:val="ru-RU"/>
        </w:rPr>
      </w:pPr>
      <w:r w:rsidRPr="00B91BD9">
        <w:rPr>
          <w:rFonts w:hint="eastAsia"/>
          <w:lang w:val="ru-RU"/>
        </w:rPr>
        <w:t>вмешательства</w:t>
      </w:r>
    </w:p>
    <w:p w14:paraId="37EC74F8" w14:textId="77777777" w:rsidR="00B91BD9" w:rsidRPr="00B91BD9" w:rsidRDefault="00B91BD9" w:rsidP="00B91BD9">
      <w:pPr>
        <w:rPr>
          <w:lang w:val="ru-RU"/>
        </w:rPr>
      </w:pPr>
    </w:p>
    <w:p w14:paraId="055029E3" w14:textId="77777777" w:rsidR="00B91BD9" w:rsidRPr="00B91BD9" w:rsidRDefault="00B91BD9" w:rsidP="00B91BD9">
      <w:pPr>
        <w:rPr>
          <w:lang w:val="ru-RU"/>
        </w:rPr>
      </w:pPr>
      <w:r w:rsidRPr="00B91BD9">
        <w:rPr>
          <w:rFonts w:hint="eastAsia"/>
          <w:lang w:val="ru-RU"/>
        </w:rPr>
        <w:t>ГЛАВА</w:t>
      </w:r>
      <w:r w:rsidRPr="00B91BD9">
        <w:rPr>
          <w:lang w:val="ru-RU"/>
        </w:rPr>
        <w:t xml:space="preserve"> 4 </w:t>
      </w:r>
      <w:r w:rsidRPr="00B91BD9">
        <w:rPr>
          <w:rFonts w:hint="eastAsia"/>
          <w:lang w:val="ru-RU"/>
        </w:rPr>
        <w:t>ОБОСНОВАНИЕ</w:t>
      </w:r>
      <w:r w:rsidRPr="00B91BD9">
        <w:rPr>
          <w:lang w:val="ru-RU"/>
        </w:rPr>
        <w:t xml:space="preserve"> </w:t>
      </w:r>
      <w:r w:rsidRPr="00B91BD9">
        <w:rPr>
          <w:rFonts w:hint="eastAsia"/>
          <w:lang w:val="ru-RU"/>
        </w:rPr>
        <w:t>МЕДИКО</w:t>
      </w:r>
      <w:r w:rsidRPr="00B91BD9">
        <w:rPr>
          <w:lang w:val="ru-RU"/>
        </w:rPr>
        <w:t>-</w:t>
      </w:r>
      <w:r w:rsidRPr="00B91BD9">
        <w:rPr>
          <w:rFonts w:hint="eastAsia"/>
          <w:lang w:val="ru-RU"/>
        </w:rPr>
        <w:t>ОРГАНИЗАЦИОННЫХ</w:t>
      </w:r>
      <w:r w:rsidRPr="00B91BD9">
        <w:rPr>
          <w:lang w:val="ru-RU"/>
        </w:rPr>
        <w:t xml:space="preserve"> </w:t>
      </w:r>
      <w:r w:rsidRPr="00B91BD9">
        <w:rPr>
          <w:rFonts w:hint="eastAsia"/>
          <w:lang w:val="ru-RU"/>
        </w:rPr>
        <w:t>МЕРОПРИЯТИЙ</w:t>
      </w:r>
      <w:r w:rsidRPr="00B91BD9">
        <w:rPr>
          <w:lang w:val="ru-RU"/>
        </w:rPr>
        <w:t xml:space="preserve"> </w:t>
      </w:r>
      <w:r w:rsidRPr="00B91BD9">
        <w:rPr>
          <w:rFonts w:hint="eastAsia"/>
          <w:lang w:val="ru-RU"/>
        </w:rPr>
        <w:t>ЛЕЧЕНИЯ</w:t>
      </w:r>
      <w:r w:rsidRPr="00B91BD9">
        <w:rPr>
          <w:lang w:val="ru-RU"/>
        </w:rPr>
        <w:t xml:space="preserve"> </w:t>
      </w:r>
      <w:r w:rsidRPr="00B91BD9">
        <w:rPr>
          <w:rFonts w:hint="eastAsia"/>
          <w:lang w:val="ru-RU"/>
        </w:rPr>
        <w:t>ПОСТРАДАВШИХ</w:t>
      </w:r>
      <w:r w:rsidRPr="00B91BD9">
        <w:rPr>
          <w:lang w:val="ru-RU"/>
        </w:rPr>
        <w:t xml:space="preserve"> </w:t>
      </w:r>
      <w:r w:rsidRPr="00B91BD9">
        <w:rPr>
          <w:rFonts w:hint="eastAsia"/>
          <w:lang w:val="ru-RU"/>
        </w:rPr>
        <w:t>С</w:t>
      </w:r>
      <w:r w:rsidRPr="00B91BD9">
        <w:rPr>
          <w:lang w:val="ru-RU"/>
        </w:rPr>
        <w:t xml:space="preserve"> </w:t>
      </w:r>
      <w:r w:rsidRPr="00B91BD9">
        <w:rPr>
          <w:rFonts w:hint="eastAsia"/>
          <w:lang w:val="ru-RU"/>
        </w:rPr>
        <w:t>ПЕРЕЛОМАМИ</w:t>
      </w:r>
      <w:r w:rsidRPr="00B91BD9">
        <w:rPr>
          <w:lang w:val="ru-RU"/>
        </w:rPr>
        <w:t xml:space="preserve"> </w:t>
      </w:r>
      <w:r w:rsidRPr="00B91BD9">
        <w:rPr>
          <w:rFonts w:hint="eastAsia"/>
          <w:lang w:val="ru-RU"/>
        </w:rPr>
        <w:t>КОСТЕЙ</w:t>
      </w:r>
      <w:r w:rsidRPr="00B91BD9">
        <w:rPr>
          <w:lang w:val="ru-RU"/>
        </w:rPr>
        <w:t xml:space="preserve"> </w:t>
      </w:r>
      <w:r w:rsidRPr="00B91BD9">
        <w:rPr>
          <w:rFonts w:hint="eastAsia"/>
          <w:lang w:val="ru-RU"/>
        </w:rPr>
        <w:t>С</w:t>
      </w:r>
      <w:r w:rsidRPr="00B91BD9">
        <w:rPr>
          <w:lang w:val="ru-RU"/>
        </w:rPr>
        <w:t xml:space="preserve"> </w:t>
      </w:r>
      <w:r w:rsidRPr="00B91BD9">
        <w:rPr>
          <w:rFonts w:hint="eastAsia"/>
          <w:lang w:val="ru-RU"/>
        </w:rPr>
        <w:t>УЧЕТОМ</w:t>
      </w:r>
      <w:r w:rsidRPr="00B91BD9">
        <w:rPr>
          <w:lang w:val="ru-RU"/>
        </w:rPr>
        <w:t xml:space="preserve"> </w:t>
      </w:r>
      <w:r w:rsidRPr="00B91BD9">
        <w:rPr>
          <w:rFonts w:hint="eastAsia"/>
          <w:lang w:val="ru-RU"/>
        </w:rPr>
        <w:t>ПРОФИЛАКТИКИ</w:t>
      </w:r>
      <w:r w:rsidRPr="00B91BD9">
        <w:rPr>
          <w:lang w:val="ru-RU"/>
        </w:rPr>
        <w:t xml:space="preserve"> </w:t>
      </w:r>
      <w:r w:rsidRPr="00B91BD9">
        <w:rPr>
          <w:rFonts w:hint="eastAsia"/>
          <w:lang w:val="ru-RU"/>
        </w:rPr>
        <w:t>ИНФЕКЦИИ</w:t>
      </w:r>
      <w:r w:rsidRPr="00B91BD9">
        <w:rPr>
          <w:lang w:val="ru-RU"/>
        </w:rPr>
        <w:t xml:space="preserve"> </w:t>
      </w:r>
      <w:r w:rsidRPr="00B91BD9">
        <w:rPr>
          <w:rFonts w:hint="eastAsia"/>
          <w:lang w:val="ru-RU"/>
        </w:rPr>
        <w:t>ОБЛАСТИ</w:t>
      </w:r>
      <w:r w:rsidRPr="00B91BD9">
        <w:rPr>
          <w:lang w:val="ru-RU"/>
        </w:rPr>
        <w:t xml:space="preserve"> </w:t>
      </w:r>
      <w:r w:rsidRPr="00B91BD9">
        <w:rPr>
          <w:rFonts w:hint="eastAsia"/>
          <w:lang w:val="ru-RU"/>
        </w:rPr>
        <w:t>ХИРУРГИЧЕСКОГО</w:t>
      </w:r>
      <w:r w:rsidRPr="00B91BD9">
        <w:rPr>
          <w:lang w:val="ru-RU"/>
        </w:rPr>
        <w:t xml:space="preserve"> </w:t>
      </w:r>
      <w:r w:rsidRPr="00B91BD9">
        <w:rPr>
          <w:rFonts w:hint="eastAsia"/>
          <w:lang w:val="ru-RU"/>
        </w:rPr>
        <w:t>ВМЕШАТЕЛЬСТВА</w:t>
      </w:r>
    </w:p>
    <w:p w14:paraId="6F638A22" w14:textId="77777777" w:rsidR="00B91BD9" w:rsidRPr="00B91BD9" w:rsidRDefault="00B91BD9" w:rsidP="00B91BD9">
      <w:pPr>
        <w:rPr>
          <w:lang w:val="ru-RU"/>
        </w:rPr>
      </w:pPr>
    </w:p>
    <w:p w14:paraId="58B71BAF" w14:textId="77777777" w:rsidR="00B91BD9" w:rsidRPr="00B91BD9" w:rsidRDefault="00B91BD9" w:rsidP="00B91BD9">
      <w:pPr>
        <w:rPr>
          <w:lang w:val="ru-RU"/>
        </w:rPr>
      </w:pPr>
      <w:r w:rsidRPr="00B91BD9">
        <w:rPr>
          <w:lang w:val="ru-RU"/>
        </w:rPr>
        <w:t xml:space="preserve">4.1. </w:t>
      </w:r>
      <w:r w:rsidRPr="00B91BD9">
        <w:rPr>
          <w:rFonts w:hint="eastAsia"/>
          <w:lang w:val="ru-RU"/>
        </w:rPr>
        <w:t>Обоснование</w:t>
      </w:r>
      <w:r w:rsidRPr="00B91BD9">
        <w:rPr>
          <w:lang w:val="ru-RU"/>
        </w:rPr>
        <w:t xml:space="preserve"> </w:t>
      </w:r>
      <w:r w:rsidRPr="00B91BD9">
        <w:rPr>
          <w:rFonts w:hint="eastAsia"/>
          <w:lang w:val="ru-RU"/>
        </w:rPr>
        <w:t>алгоритмов</w:t>
      </w:r>
      <w:r w:rsidRPr="00B91BD9">
        <w:rPr>
          <w:lang w:val="ru-RU"/>
        </w:rPr>
        <w:t xml:space="preserve"> </w:t>
      </w:r>
      <w:r w:rsidRPr="00B91BD9">
        <w:rPr>
          <w:rFonts w:hint="eastAsia"/>
          <w:lang w:val="ru-RU"/>
        </w:rPr>
        <w:t>ведения</w:t>
      </w:r>
      <w:r w:rsidRPr="00B91BD9">
        <w:rPr>
          <w:lang w:val="ru-RU"/>
        </w:rPr>
        <w:t xml:space="preserve"> </w:t>
      </w:r>
      <w:r w:rsidRPr="00B91BD9">
        <w:rPr>
          <w:rFonts w:hint="eastAsia"/>
          <w:lang w:val="ru-RU"/>
        </w:rPr>
        <w:t>пострадавших</w:t>
      </w:r>
      <w:r w:rsidRPr="00B91BD9">
        <w:rPr>
          <w:lang w:val="ru-RU"/>
        </w:rPr>
        <w:t xml:space="preserve"> </w:t>
      </w:r>
      <w:r w:rsidRPr="00B91BD9">
        <w:rPr>
          <w:rFonts w:hint="eastAsia"/>
          <w:lang w:val="ru-RU"/>
        </w:rPr>
        <w:t>с</w:t>
      </w:r>
      <w:r w:rsidRPr="00B91BD9">
        <w:rPr>
          <w:lang w:val="ru-RU"/>
        </w:rPr>
        <w:t xml:space="preserve"> </w:t>
      </w:r>
      <w:r w:rsidRPr="00B91BD9">
        <w:rPr>
          <w:rFonts w:hint="eastAsia"/>
          <w:lang w:val="ru-RU"/>
        </w:rPr>
        <w:t>переломами</w:t>
      </w:r>
      <w:r w:rsidRPr="00B91BD9">
        <w:rPr>
          <w:lang w:val="ru-RU"/>
        </w:rPr>
        <w:t xml:space="preserve"> </w:t>
      </w:r>
      <w:r w:rsidRPr="00B91BD9">
        <w:rPr>
          <w:rFonts w:hint="eastAsia"/>
          <w:lang w:val="ru-RU"/>
        </w:rPr>
        <w:t>костей</w:t>
      </w:r>
      <w:r w:rsidRPr="00B91BD9">
        <w:rPr>
          <w:lang w:val="ru-RU"/>
        </w:rPr>
        <w:t xml:space="preserve"> </w:t>
      </w:r>
      <w:r w:rsidRPr="00B91BD9">
        <w:rPr>
          <w:rFonts w:hint="eastAsia"/>
          <w:lang w:val="ru-RU"/>
        </w:rPr>
        <w:t>с</w:t>
      </w:r>
      <w:r w:rsidRPr="00B91BD9">
        <w:rPr>
          <w:lang w:val="ru-RU"/>
        </w:rPr>
        <w:t xml:space="preserve"> </w:t>
      </w:r>
      <w:r w:rsidRPr="00B91BD9">
        <w:rPr>
          <w:rFonts w:hint="eastAsia"/>
          <w:lang w:val="ru-RU"/>
        </w:rPr>
        <w:t>учетом</w:t>
      </w:r>
      <w:r w:rsidRPr="00B91BD9">
        <w:rPr>
          <w:lang w:val="ru-RU"/>
        </w:rPr>
        <w:t xml:space="preserve"> </w:t>
      </w:r>
      <w:r w:rsidRPr="00B91BD9">
        <w:rPr>
          <w:rFonts w:hint="eastAsia"/>
          <w:lang w:val="ru-RU"/>
        </w:rPr>
        <w:t>модели</w:t>
      </w:r>
      <w:r w:rsidRPr="00B91BD9">
        <w:rPr>
          <w:lang w:val="ru-RU"/>
        </w:rPr>
        <w:t xml:space="preserve"> </w:t>
      </w:r>
      <w:r w:rsidRPr="00B91BD9">
        <w:rPr>
          <w:rFonts w:hint="eastAsia"/>
          <w:lang w:val="ru-RU"/>
        </w:rPr>
        <w:t>прогноза</w:t>
      </w:r>
      <w:r w:rsidRPr="00B91BD9">
        <w:rPr>
          <w:lang w:val="ru-RU"/>
        </w:rPr>
        <w:t xml:space="preserve"> </w:t>
      </w:r>
      <w:r w:rsidRPr="00B91BD9">
        <w:rPr>
          <w:rFonts w:hint="eastAsia"/>
          <w:lang w:val="ru-RU"/>
        </w:rPr>
        <w:t>гнойных</w:t>
      </w:r>
      <w:r w:rsidRPr="00B91BD9">
        <w:rPr>
          <w:lang w:val="ru-RU"/>
        </w:rPr>
        <w:t xml:space="preserve"> </w:t>
      </w:r>
      <w:r w:rsidRPr="00B91BD9">
        <w:rPr>
          <w:rFonts w:hint="eastAsia"/>
          <w:lang w:val="ru-RU"/>
        </w:rPr>
        <w:t>осложнений</w:t>
      </w:r>
    </w:p>
    <w:p w14:paraId="03ADE09E" w14:textId="77777777" w:rsidR="00B91BD9" w:rsidRPr="00B91BD9" w:rsidRDefault="00B91BD9" w:rsidP="00B91BD9">
      <w:pPr>
        <w:rPr>
          <w:lang w:val="ru-RU"/>
        </w:rPr>
      </w:pPr>
    </w:p>
    <w:p w14:paraId="408ED149" w14:textId="77777777" w:rsidR="00B91BD9" w:rsidRPr="00B91BD9" w:rsidRDefault="00B91BD9" w:rsidP="00B91BD9">
      <w:pPr>
        <w:rPr>
          <w:lang w:val="ru-RU"/>
        </w:rPr>
      </w:pPr>
      <w:r w:rsidRPr="00B91BD9">
        <w:rPr>
          <w:lang w:val="ru-RU"/>
        </w:rPr>
        <w:t xml:space="preserve">4.2 </w:t>
      </w:r>
      <w:r w:rsidRPr="00B91BD9">
        <w:rPr>
          <w:rFonts w:hint="eastAsia"/>
          <w:lang w:val="ru-RU"/>
        </w:rPr>
        <w:t>Результаты</w:t>
      </w:r>
      <w:r w:rsidRPr="00B91BD9">
        <w:rPr>
          <w:lang w:val="ru-RU"/>
        </w:rPr>
        <w:t xml:space="preserve"> </w:t>
      </w:r>
      <w:r w:rsidRPr="00B91BD9">
        <w:rPr>
          <w:rFonts w:hint="eastAsia"/>
          <w:lang w:val="ru-RU"/>
        </w:rPr>
        <w:t>лечения</w:t>
      </w:r>
      <w:r w:rsidRPr="00B91BD9">
        <w:rPr>
          <w:lang w:val="ru-RU"/>
        </w:rPr>
        <w:t xml:space="preserve"> </w:t>
      </w:r>
      <w:r w:rsidRPr="00B91BD9">
        <w:rPr>
          <w:rFonts w:hint="eastAsia"/>
          <w:lang w:val="ru-RU"/>
        </w:rPr>
        <w:t>пациентов</w:t>
      </w:r>
      <w:r w:rsidRPr="00B91BD9">
        <w:rPr>
          <w:lang w:val="ru-RU"/>
        </w:rPr>
        <w:t xml:space="preserve">, </w:t>
      </w:r>
      <w:r w:rsidRPr="00B91BD9">
        <w:rPr>
          <w:rFonts w:hint="eastAsia"/>
          <w:lang w:val="ru-RU"/>
        </w:rPr>
        <w:t>перенесших</w:t>
      </w:r>
      <w:r w:rsidRPr="00B91BD9">
        <w:rPr>
          <w:lang w:val="ru-RU"/>
        </w:rPr>
        <w:t xml:space="preserve"> </w:t>
      </w:r>
      <w:r w:rsidRPr="00B91BD9">
        <w:rPr>
          <w:rFonts w:hint="eastAsia"/>
          <w:lang w:val="ru-RU"/>
        </w:rPr>
        <w:t>металлоостеосин</w:t>
      </w:r>
      <w:r w:rsidRPr="00B91BD9">
        <w:rPr>
          <w:lang w:val="ru-RU"/>
        </w:rPr>
        <w:t>-</w:t>
      </w:r>
      <w:r w:rsidRPr="00B91BD9">
        <w:rPr>
          <w:rFonts w:hint="eastAsia"/>
          <w:lang w:val="ru-RU"/>
        </w:rPr>
        <w:t>тез</w:t>
      </w:r>
      <w:r w:rsidRPr="00B91BD9">
        <w:rPr>
          <w:lang w:val="ru-RU"/>
        </w:rPr>
        <w:t xml:space="preserve">, </w:t>
      </w:r>
      <w:r w:rsidRPr="00B91BD9">
        <w:rPr>
          <w:rFonts w:hint="eastAsia"/>
          <w:lang w:val="ru-RU"/>
        </w:rPr>
        <w:t>с</w:t>
      </w:r>
      <w:r w:rsidRPr="00B91BD9">
        <w:rPr>
          <w:lang w:val="ru-RU"/>
        </w:rPr>
        <w:t xml:space="preserve"> </w:t>
      </w:r>
      <w:r w:rsidRPr="00B91BD9">
        <w:rPr>
          <w:rFonts w:hint="eastAsia"/>
          <w:lang w:val="ru-RU"/>
        </w:rPr>
        <w:t>учетом</w:t>
      </w:r>
      <w:r w:rsidRPr="00B91BD9">
        <w:rPr>
          <w:lang w:val="ru-RU"/>
        </w:rPr>
        <w:t xml:space="preserve"> </w:t>
      </w:r>
      <w:r w:rsidRPr="00B91BD9">
        <w:rPr>
          <w:rFonts w:hint="eastAsia"/>
          <w:lang w:val="ru-RU"/>
        </w:rPr>
        <w:t>применения</w:t>
      </w:r>
      <w:r w:rsidRPr="00B91BD9">
        <w:rPr>
          <w:lang w:val="ru-RU"/>
        </w:rPr>
        <w:t xml:space="preserve"> </w:t>
      </w:r>
      <w:r w:rsidRPr="00B91BD9">
        <w:rPr>
          <w:rFonts w:hint="eastAsia"/>
          <w:lang w:val="ru-RU"/>
        </w:rPr>
        <w:t>математического</w:t>
      </w:r>
      <w:r w:rsidRPr="00B91BD9">
        <w:rPr>
          <w:lang w:val="ru-RU"/>
        </w:rPr>
        <w:t xml:space="preserve"> </w:t>
      </w:r>
      <w:r w:rsidRPr="00B91BD9">
        <w:rPr>
          <w:rFonts w:hint="eastAsia"/>
          <w:lang w:val="ru-RU"/>
        </w:rPr>
        <w:t>прогноза</w:t>
      </w:r>
      <w:r w:rsidRPr="00B91BD9">
        <w:rPr>
          <w:lang w:val="ru-RU"/>
        </w:rPr>
        <w:t xml:space="preserve"> </w:t>
      </w:r>
      <w:r w:rsidRPr="00B91BD9">
        <w:rPr>
          <w:rFonts w:hint="eastAsia"/>
          <w:lang w:val="ru-RU"/>
        </w:rPr>
        <w:t>и</w:t>
      </w:r>
      <w:r w:rsidRPr="00B91BD9">
        <w:rPr>
          <w:lang w:val="ru-RU"/>
        </w:rPr>
        <w:t xml:space="preserve"> </w:t>
      </w:r>
      <w:r w:rsidRPr="00B91BD9">
        <w:rPr>
          <w:rFonts w:hint="eastAsia"/>
          <w:lang w:val="ru-RU"/>
        </w:rPr>
        <w:t>алгоритма</w:t>
      </w:r>
      <w:r w:rsidRPr="00B91BD9">
        <w:rPr>
          <w:lang w:val="ru-RU"/>
        </w:rPr>
        <w:t xml:space="preserve"> </w:t>
      </w:r>
      <w:r w:rsidRPr="00B91BD9">
        <w:rPr>
          <w:rFonts w:hint="eastAsia"/>
          <w:lang w:val="ru-RU"/>
        </w:rPr>
        <w:t>профилактики</w:t>
      </w:r>
      <w:r w:rsidRPr="00B91BD9">
        <w:rPr>
          <w:lang w:val="ru-RU"/>
        </w:rPr>
        <w:t xml:space="preserve"> </w:t>
      </w:r>
      <w:r w:rsidRPr="00B91BD9">
        <w:rPr>
          <w:rFonts w:hint="eastAsia"/>
          <w:lang w:val="ru-RU"/>
        </w:rPr>
        <w:t>инфекции</w:t>
      </w:r>
      <w:r w:rsidRPr="00B91BD9">
        <w:rPr>
          <w:lang w:val="ru-RU"/>
        </w:rPr>
        <w:t xml:space="preserve"> </w:t>
      </w:r>
      <w:r w:rsidRPr="00B91BD9">
        <w:rPr>
          <w:rFonts w:hint="eastAsia"/>
          <w:lang w:val="ru-RU"/>
        </w:rPr>
        <w:t>области</w:t>
      </w:r>
      <w:r w:rsidRPr="00B91BD9">
        <w:rPr>
          <w:lang w:val="ru-RU"/>
        </w:rPr>
        <w:t xml:space="preserve"> </w:t>
      </w:r>
      <w:r w:rsidRPr="00B91BD9">
        <w:rPr>
          <w:rFonts w:hint="eastAsia"/>
          <w:lang w:val="ru-RU"/>
        </w:rPr>
        <w:t>хирургического</w:t>
      </w:r>
      <w:r w:rsidRPr="00B91BD9">
        <w:rPr>
          <w:lang w:val="ru-RU"/>
        </w:rPr>
        <w:t xml:space="preserve"> </w:t>
      </w:r>
      <w:r w:rsidRPr="00B91BD9">
        <w:rPr>
          <w:rFonts w:hint="eastAsia"/>
          <w:lang w:val="ru-RU"/>
        </w:rPr>
        <w:t>вмешательства</w:t>
      </w:r>
    </w:p>
    <w:p w14:paraId="41FFA6BA" w14:textId="77777777" w:rsidR="00B91BD9" w:rsidRPr="00B91BD9" w:rsidRDefault="00B91BD9" w:rsidP="00B91BD9">
      <w:pPr>
        <w:rPr>
          <w:lang w:val="ru-RU"/>
        </w:rPr>
      </w:pPr>
    </w:p>
    <w:p w14:paraId="07ABF2CF" w14:textId="77777777" w:rsidR="00B91BD9" w:rsidRPr="00B91BD9" w:rsidRDefault="00B91BD9" w:rsidP="00B91BD9">
      <w:pPr>
        <w:rPr>
          <w:lang w:val="ru-RU"/>
        </w:rPr>
      </w:pPr>
      <w:r w:rsidRPr="00B91BD9">
        <w:rPr>
          <w:rFonts w:hint="eastAsia"/>
          <w:lang w:val="ru-RU"/>
        </w:rPr>
        <w:t>ЗАКЛЮЧЕНИЕ</w:t>
      </w:r>
    </w:p>
    <w:p w14:paraId="6A8E9C61" w14:textId="77777777" w:rsidR="00B91BD9" w:rsidRPr="00B91BD9" w:rsidRDefault="00B91BD9" w:rsidP="00B91BD9">
      <w:pPr>
        <w:rPr>
          <w:lang w:val="ru-RU"/>
        </w:rPr>
      </w:pPr>
    </w:p>
    <w:p w14:paraId="7C122361" w14:textId="77777777" w:rsidR="00B91BD9" w:rsidRPr="00B91BD9" w:rsidRDefault="00B91BD9" w:rsidP="00B91BD9">
      <w:pPr>
        <w:rPr>
          <w:lang w:val="ru-RU"/>
        </w:rPr>
      </w:pPr>
      <w:r w:rsidRPr="00B91BD9">
        <w:rPr>
          <w:rFonts w:hint="eastAsia"/>
          <w:lang w:val="ru-RU"/>
        </w:rPr>
        <w:t>ВЫВОДЫ</w:t>
      </w:r>
    </w:p>
    <w:p w14:paraId="5EE440E3" w14:textId="77777777" w:rsidR="00B91BD9" w:rsidRPr="00B91BD9" w:rsidRDefault="00B91BD9" w:rsidP="00B91BD9">
      <w:pPr>
        <w:rPr>
          <w:lang w:val="ru-RU"/>
        </w:rPr>
      </w:pPr>
    </w:p>
    <w:p w14:paraId="759A4005" w14:textId="77777777" w:rsidR="00B91BD9" w:rsidRPr="00B91BD9" w:rsidRDefault="00B91BD9" w:rsidP="00B91BD9">
      <w:pPr>
        <w:rPr>
          <w:lang w:val="ru-RU"/>
        </w:rPr>
      </w:pPr>
      <w:r w:rsidRPr="00B91BD9">
        <w:rPr>
          <w:rFonts w:hint="eastAsia"/>
          <w:lang w:val="ru-RU"/>
        </w:rPr>
        <w:t>ПРАКТИЧЕСКИЕ</w:t>
      </w:r>
      <w:r w:rsidRPr="00B91BD9">
        <w:rPr>
          <w:lang w:val="ru-RU"/>
        </w:rPr>
        <w:t xml:space="preserve"> </w:t>
      </w:r>
      <w:r w:rsidRPr="00B91BD9">
        <w:rPr>
          <w:rFonts w:hint="eastAsia"/>
          <w:lang w:val="ru-RU"/>
        </w:rPr>
        <w:t>РЕКОМЕНДАЦИИ</w:t>
      </w:r>
    </w:p>
    <w:p w14:paraId="3996EDD0" w14:textId="77777777" w:rsidR="00B91BD9" w:rsidRPr="00B91BD9" w:rsidRDefault="00B91BD9" w:rsidP="00B91BD9">
      <w:pPr>
        <w:rPr>
          <w:lang w:val="ru-RU"/>
        </w:rPr>
      </w:pPr>
    </w:p>
    <w:p w14:paraId="6E2E10E9" w14:textId="77777777" w:rsidR="00B91BD9" w:rsidRPr="00B91BD9" w:rsidRDefault="00B91BD9" w:rsidP="00B91BD9">
      <w:pPr>
        <w:rPr>
          <w:lang w:val="ru-RU"/>
        </w:rPr>
      </w:pPr>
      <w:r w:rsidRPr="00B91BD9">
        <w:rPr>
          <w:rFonts w:hint="eastAsia"/>
          <w:lang w:val="ru-RU"/>
        </w:rPr>
        <w:t>ПЕРСПЕКТИВЫ</w:t>
      </w:r>
      <w:r w:rsidRPr="00B91BD9">
        <w:rPr>
          <w:lang w:val="ru-RU"/>
        </w:rPr>
        <w:t xml:space="preserve"> </w:t>
      </w:r>
      <w:r w:rsidRPr="00B91BD9">
        <w:rPr>
          <w:rFonts w:hint="eastAsia"/>
          <w:lang w:val="ru-RU"/>
        </w:rPr>
        <w:t>ДАЛЬНЕЙШЕЙ</w:t>
      </w:r>
      <w:r w:rsidRPr="00B91BD9">
        <w:rPr>
          <w:lang w:val="ru-RU"/>
        </w:rPr>
        <w:t xml:space="preserve"> </w:t>
      </w:r>
      <w:r w:rsidRPr="00B91BD9">
        <w:rPr>
          <w:rFonts w:hint="eastAsia"/>
          <w:lang w:val="ru-RU"/>
        </w:rPr>
        <w:t>РАЗРАБОТКИ</w:t>
      </w:r>
      <w:r w:rsidRPr="00B91BD9">
        <w:rPr>
          <w:lang w:val="ru-RU"/>
        </w:rPr>
        <w:t xml:space="preserve"> </w:t>
      </w:r>
      <w:r w:rsidRPr="00B91BD9">
        <w:rPr>
          <w:rFonts w:hint="eastAsia"/>
          <w:lang w:val="ru-RU"/>
        </w:rPr>
        <w:t>ТЕМЫ</w:t>
      </w:r>
    </w:p>
    <w:p w14:paraId="784BBE5E" w14:textId="77777777" w:rsidR="00B91BD9" w:rsidRPr="00B91BD9" w:rsidRDefault="00B91BD9" w:rsidP="00B91BD9">
      <w:pPr>
        <w:rPr>
          <w:lang w:val="ru-RU"/>
        </w:rPr>
      </w:pPr>
    </w:p>
    <w:p w14:paraId="0CD30294" w14:textId="77777777" w:rsidR="00B91BD9" w:rsidRPr="00B91BD9" w:rsidRDefault="00B91BD9" w:rsidP="00B91BD9">
      <w:pPr>
        <w:rPr>
          <w:lang w:val="ru-RU"/>
        </w:rPr>
      </w:pPr>
      <w:r w:rsidRPr="00B91BD9">
        <w:rPr>
          <w:rFonts w:hint="eastAsia"/>
          <w:lang w:val="ru-RU"/>
        </w:rPr>
        <w:lastRenderedPageBreak/>
        <w:t>СПИСОК</w:t>
      </w:r>
      <w:r w:rsidRPr="00B91BD9">
        <w:rPr>
          <w:lang w:val="ru-RU"/>
        </w:rPr>
        <w:t xml:space="preserve"> </w:t>
      </w:r>
      <w:r w:rsidRPr="00B91BD9">
        <w:rPr>
          <w:rFonts w:hint="eastAsia"/>
          <w:lang w:val="ru-RU"/>
        </w:rPr>
        <w:t>СОКРАЩЕНИЙ</w:t>
      </w:r>
    </w:p>
    <w:p w14:paraId="1616A6EF" w14:textId="77777777" w:rsidR="00B91BD9" w:rsidRPr="00B91BD9" w:rsidRDefault="00B91BD9" w:rsidP="00B91BD9">
      <w:pPr>
        <w:rPr>
          <w:lang w:val="ru-RU"/>
        </w:rPr>
      </w:pPr>
    </w:p>
    <w:p w14:paraId="7E0ED704" w14:textId="77777777" w:rsidR="00B91BD9" w:rsidRPr="00B91BD9" w:rsidRDefault="00B91BD9" w:rsidP="00B91BD9">
      <w:pPr>
        <w:rPr>
          <w:lang w:val="ru-RU"/>
        </w:rPr>
      </w:pPr>
      <w:r w:rsidRPr="00B91BD9">
        <w:rPr>
          <w:rFonts w:hint="eastAsia"/>
          <w:lang w:val="ru-RU"/>
        </w:rPr>
        <w:t>СПИСОК</w:t>
      </w:r>
      <w:r w:rsidRPr="00B91BD9">
        <w:rPr>
          <w:lang w:val="ru-RU"/>
        </w:rPr>
        <w:t xml:space="preserve"> </w:t>
      </w:r>
      <w:r w:rsidRPr="00B91BD9">
        <w:rPr>
          <w:rFonts w:hint="eastAsia"/>
          <w:lang w:val="ru-RU"/>
        </w:rPr>
        <w:t>ЛИТЕРАТУРЫ</w:t>
      </w:r>
    </w:p>
    <w:p w14:paraId="1A5BBD80" w14:textId="77777777" w:rsidR="00B91BD9" w:rsidRPr="00B91BD9" w:rsidRDefault="00B91BD9" w:rsidP="00B91BD9">
      <w:pPr>
        <w:rPr>
          <w:lang w:val="ru-RU"/>
        </w:rPr>
      </w:pPr>
    </w:p>
    <w:p w14:paraId="4C819384" w14:textId="77777777" w:rsidR="00B91BD9" w:rsidRPr="00B91BD9" w:rsidRDefault="00B91BD9" w:rsidP="00B91BD9">
      <w:pPr>
        <w:rPr>
          <w:lang w:val="ru-RU"/>
        </w:rPr>
      </w:pPr>
      <w:r w:rsidRPr="00B91BD9">
        <w:rPr>
          <w:rFonts w:hint="eastAsia"/>
          <w:lang w:val="ru-RU"/>
        </w:rPr>
        <w:t>ПРИЛОЖЕНИЕ</w:t>
      </w:r>
      <w:r w:rsidRPr="00B91BD9">
        <w:rPr>
          <w:lang w:val="ru-RU"/>
        </w:rPr>
        <w:t xml:space="preserve"> </w:t>
      </w:r>
      <w:r w:rsidRPr="00B91BD9">
        <w:rPr>
          <w:rFonts w:hint="eastAsia"/>
          <w:lang w:val="ru-RU"/>
        </w:rPr>
        <w:t>А</w:t>
      </w:r>
    </w:p>
    <w:p w14:paraId="22051BC0" w14:textId="77777777" w:rsidR="00B91BD9" w:rsidRPr="00B91BD9" w:rsidRDefault="00B91BD9" w:rsidP="00B91BD9">
      <w:pPr>
        <w:rPr>
          <w:lang w:val="ru-RU"/>
        </w:rPr>
      </w:pPr>
    </w:p>
    <w:p w14:paraId="061D7FDC" w14:textId="390664B3" w:rsidR="00B91BD9" w:rsidRPr="00B91BD9" w:rsidRDefault="00B91BD9" w:rsidP="00B91BD9">
      <w:pPr>
        <w:rPr>
          <w:lang w:val="ru-RU"/>
        </w:rPr>
      </w:pPr>
      <w:r w:rsidRPr="00B91BD9">
        <w:rPr>
          <w:rFonts w:hint="eastAsia"/>
          <w:lang w:val="ru-RU"/>
        </w:rPr>
        <w:t>ПРИЛОЖЕНИЕ</w:t>
      </w:r>
      <w:r w:rsidRPr="00B91BD9">
        <w:rPr>
          <w:lang w:val="ru-RU"/>
        </w:rPr>
        <w:t xml:space="preserve"> </w:t>
      </w:r>
      <w:r w:rsidRPr="00B91BD9">
        <w:rPr>
          <w:rFonts w:hint="eastAsia"/>
          <w:lang w:val="ru-RU"/>
        </w:rPr>
        <w:t>Б</w:t>
      </w:r>
    </w:p>
    <w:sectPr w:rsidR="00B91BD9" w:rsidRPr="00B91BD9" w:rsidSect="005269C3">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545B3F" w14:textId="77777777" w:rsidR="005269C3" w:rsidRPr="00C66E52" w:rsidRDefault="005269C3">
      <w:pPr>
        <w:spacing w:after="0" w:line="240" w:lineRule="auto"/>
      </w:pPr>
      <w:r w:rsidRPr="00C66E52">
        <w:separator/>
      </w:r>
    </w:p>
  </w:endnote>
  <w:endnote w:type="continuationSeparator" w:id="0">
    <w:p w14:paraId="12CD9013" w14:textId="77777777" w:rsidR="005269C3" w:rsidRPr="00C66E52" w:rsidRDefault="005269C3">
      <w:pPr>
        <w:spacing w:after="0" w:line="240" w:lineRule="auto"/>
      </w:pPr>
      <w:r w:rsidRPr="00C66E5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2CA18F" w14:textId="77777777" w:rsidR="005269C3" w:rsidRPr="00C66E52" w:rsidRDefault="005269C3"/>
    <w:p w14:paraId="723ED139" w14:textId="77777777" w:rsidR="005269C3" w:rsidRPr="00C66E52" w:rsidRDefault="005269C3"/>
    <w:p w14:paraId="6EED7596" w14:textId="77777777" w:rsidR="005269C3" w:rsidRPr="00C66E52" w:rsidRDefault="005269C3"/>
    <w:p w14:paraId="26C4DB54" w14:textId="77777777" w:rsidR="005269C3" w:rsidRPr="00C66E52" w:rsidRDefault="005269C3"/>
    <w:p w14:paraId="691EE547" w14:textId="77777777" w:rsidR="005269C3" w:rsidRPr="00C66E52" w:rsidRDefault="005269C3"/>
    <w:p w14:paraId="614EC4BC" w14:textId="77777777" w:rsidR="005269C3" w:rsidRPr="00C66E52" w:rsidRDefault="005269C3"/>
    <w:p w14:paraId="25DE4860" w14:textId="77777777" w:rsidR="005269C3" w:rsidRPr="00C66E52" w:rsidRDefault="005269C3">
      <w:pPr>
        <w:rPr>
          <w:sz w:val="2"/>
          <w:szCs w:val="2"/>
        </w:rPr>
      </w:pPr>
      <w:r w:rsidRPr="00C66E52">
        <w:rPr>
          <w:noProof/>
          <w:sz w:val="24"/>
          <w:szCs w:val="24"/>
          <w:lang w:eastAsia="ru-RU"/>
        </w:rPr>
        <mc:AlternateContent>
          <mc:Choice Requires="wps">
            <w:drawing>
              <wp:anchor distT="0" distB="0" distL="63500" distR="63500" simplePos="0" relativeHeight="251659264" behindDoc="1" locked="0" layoutInCell="1" allowOverlap="1" wp14:anchorId="47F86A06" wp14:editId="2008422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AC4F26" w14:textId="77777777" w:rsidR="005269C3" w:rsidRPr="00C66E52" w:rsidRDefault="005269C3">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7F86A0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DAC4F26" w14:textId="77777777" w:rsidR="005269C3" w:rsidRPr="00C66E52" w:rsidRDefault="005269C3">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v:textbox>
                <w10:wrap anchorx="page" anchory="page"/>
              </v:shape>
            </w:pict>
          </mc:Fallback>
        </mc:AlternateContent>
      </w:r>
    </w:p>
    <w:p w14:paraId="5B8B49D0" w14:textId="77777777" w:rsidR="005269C3" w:rsidRPr="00C66E52" w:rsidRDefault="005269C3"/>
    <w:p w14:paraId="099BA095" w14:textId="77777777" w:rsidR="005269C3" w:rsidRPr="00C66E52" w:rsidRDefault="005269C3"/>
    <w:p w14:paraId="326C3CCF" w14:textId="77777777" w:rsidR="005269C3" w:rsidRPr="00C66E52" w:rsidRDefault="005269C3">
      <w:pPr>
        <w:rPr>
          <w:sz w:val="2"/>
          <w:szCs w:val="2"/>
        </w:rPr>
      </w:pPr>
      <w:r w:rsidRPr="00C66E52">
        <w:rPr>
          <w:noProof/>
          <w:sz w:val="24"/>
          <w:szCs w:val="24"/>
          <w:lang w:eastAsia="ru-RU"/>
        </w:rPr>
        <mc:AlternateContent>
          <mc:Choice Requires="wps">
            <w:drawing>
              <wp:anchor distT="0" distB="0" distL="63500" distR="63500" simplePos="0" relativeHeight="251660288" behindDoc="1" locked="0" layoutInCell="1" allowOverlap="1" wp14:anchorId="77DF4B3A" wp14:editId="4C55E79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12B243" w14:textId="77777777" w:rsidR="005269C3" w:rsidRPr="00C66E52" w:rsidRDefault="005269C3"/>
                          <w:p w14:paraId="294D7BF9" w14:textId="77777777" w:rsidR="005269C3" w:rsidRPr="00C66E52" w:rsidRDefault="005269C3">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7DF4B3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512B243" w14:textId="77777777" w:rsidR="005269C3" w:rsidRPr="00C66E52" w:rsidRDefault="005269C3"/>
                    <w:p w14:paraId="294D7BF9" w14:textId="77777777" w:rsidR="005269C3" w:rsidRPr="00C66E52" w:rsidRDefault="005269C3">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v:textbox>
                <w10:wrap anchorx="page" anchory="page"/>
              </v:shape>
            </w:pict>
          </mc:Fallback>
        </mc:AlternateContent>
      </w:r>
    </w:p>
    <w:p w14:paraId="7D65B261" w14:textId="77777777" w:rsidR="005269C3" w:rsidRPr="00C66E52" w:rsidRDefault="005269C3"/>
    <w:p w14:paraId="417923A2" w14:textId="77777777" w:rsidR="005269C3" w:rsidRPr="00C66E52" w:rsidRDefault="005269C3">
      <w:pPr>
        <w:rPr>
          <w:sz w:val="2"/>
          <w:szCs w:val="2"/>
        </w:rPr>
      </w:pPr>
    </w:p>
    <w:p w14:paraId="5F58C302" w14:textId="77777777" w:rsidR="005269C3" w:rsidRPr="00C66E52" w:rsidRDefault="005269C3"/>
    <w:p w14:paraId="6B3E16AA" w14:textId="77777777" w:rsidR="005269C3" w:rsidRPr="00C66E52" w:rsidRDefault="005269C3">
      <w:pPr>
        <w:spacing w:after="0" w:line="240" w:lineRule="auto"/>
      </w:pPr>
    </w:p>
  </w:footnote>
  <w:footnote w:type="continuationSeparator" w:id="0">
    <w:p w14:paraId="6206C663" w14:textId="77777777" w:rsidR="005269C3" w:rsidRPr="00C66E52" w:rsidRDefault="005269C3">
      <w:pPr>
        <w:spacing w:after="0" w:line="240" w:lineRule="auto"/>
      </w:pPr>
      <w:r w:rsidRPr="00C66E5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C66E52" w:rsidRDefault="006309F6" w:rsidP="00DB5DA1">
    <w:pPr>
      <w:pStyle w:val="affffffff5"/>
      <w:jc w:val="center"/>
      <w:rPr>
        <w:rStyle w:val="a8"/>
        <w:rFonts w:ascii="Verdana" w:hAnsi="Verdana" w:cs="Verdana"/>
      </w:rPr>
    </w:pPr>
    <w:r w:rsidRPr="00C66E52">
      <w:rPr>
        <w:rFonts w:ascii="Verdana" w:hAnsi="Verdana" w:cs="Verdana"/>
        <w:color w:val="FF0000"/>
      </w:rPr>
      <w:t>Для за</w:t>
    </w:r>
    <w:r w:rsidR="00D92AEB" w:rsidRPr="00C66E52">
      <w:rPr>
        <w:rFonts w:ascii="Verdana" w:hAnsi="Verdana" w:cs="Verdana"/>
        <w:color w:val="FF0000"/>
      </w:rPr>
      <w:t xml:space="preserve">каза доставки данной </w:t>
    </w:r>
    <w:r w:rsidR="000D2DB2" w:rsidRPr="00C66E52">
      <w:rPr>
        <w:rFonts w:ascii="Verdana" w:hAnsi="Verdana" w:cs="Verdana"/>
        <w:color w:val="FF0000"/>
      </w:rPr>
      <w:t>диссертации</w:t>
    </w:r>
    <w:r w:rsidR="00D92AEB" w:rsidRPr="00C66E52">
      <w:rPr>
        <w:rFonts w:ascii="Verdana" w:hAnsi="Verdana" w:cs="Verdana"/>
        <w:color w:val="FF0000"/>
      </w:rPr>
      <w:t xml:space="preserve"> воспользуйтесь поиском на сайте по ссылке: </w:t>
    </w:r>
    <w:hyperlink r:id="rId1" w:history="1">
      <w:r w:rsidR="00D92AEB" w:rsidRPr="00C66E52">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335"/>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B3"/>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9C3"/>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073"/>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C3"/>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8B"/>
    <w:rsid w:val="008D1BF3"/>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B4"/>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40"/>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BD9"/>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6F4"/>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91"/>
    <w:rsid w:val="00D322E9"/>
    <w:rsid w:val="00D32353"/>
    <w:rsid w:val="00D3238C"/>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99"/>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val="az-Cyrl-AZ"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24318</TotalTime>
  <Pages>3</Pages>
  <Words>303</Words>
  <Characters>1732</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2031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3611</cp:revision>
  <cp:lastPrinted>2009-02-06T05:36:00Z</cp:lastPrinted>
  <dcterms:created xsi:type="dcterms:W3CDTF">2024-04-09T10:20:00Z</dcterms:created>
  <dcterms:modified xsi:type="dcterms:W3CDTF">2024-05-07T17:47:00Z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