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D008"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Чжо, Аунг Хеин.</w:t>
      </w:r>
    </w:p>
    <w:p w14:paraId="15C6A836"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Получение, характеризация и фотокаталитические свойства трубчатых наноструктур оксидов меди и никеля : диссертация ... кандидата физико-математических наук : 01.04.07 / Чжо Аунг Хеин; [Место защиты: ФГБОУ ВО «Юго-Западный государственный университет»]. - Курск, 2020. - 131 с. : ил.</w:t>
      </w:r>
    </w:p>
    <w:p w14:paraId="012FE947"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Оглавление диссертациикандидат наук Чжо Аунг Хеин</w:t>
      </w:r>
    </w:p>
    <w:p w14:paraId="2614EB1D"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ВВЕДЕНИЕ</w:t>
      </w:r>
    </w:p>
    <w:p w14:paraId="0B8C725C"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ГЛАВА 1. СТРОЕНИЕ И ФИЗИКО-ХИМИЧЕСКИЕ СВОЙСТВА ТРУБЧАТЫХ НАНОСТРУКТУР ОКСИДОВ МЕДИ И НИКЕЛЯ</w:t>
      </w:r>
    </w:p>
    <w:p w14:paraId="260BE297"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1.1 Атомная и электронная структура оксидных соединений меди</w:t>
      </w:r>
    </w:p>
    <w:p w14:paraId="31008EAA"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1.2 Атомная и электронная структура оксидных соединений никеля</w:t>
      </w:r>
    </w:p>
    <w:p w14:paraId="7D6DDCBE"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1.3 Способы получения трубчатых наноструктур оксидов меди и никеля</w:t>
      </w:r>
    </w:p>
    <w:p w14:paraId="7ABA6A6E"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1.4 Строение и физико-химические свойства углеродных нанотрубок</w:t>
      </w:r>
    </w:p>
    <w:p w14:paraId="5C91FADD"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1.5 Особенности строения и физико-химические свойства трубчатых структур CuO и NiO</w:t>
      </w:r>
    </w:p>
    <w:p w14:paraId="6751E8B1"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1.6 Выводы по первой главе</w:t>
      </w:r>
    </w:p>
    <w:p w14:paraId="4C58CA88"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ГЛАВА 2. МЕТОДЫ ПОЛУЧЕНИЯ И ИССЛЕДОВАНИЯ ТРУБЧАТЫХ НАНОСТРУКТУР ОКСИДОВ МЕДИ И НИКЕЛЯ</w:t>
      </w:r>
    </w:p>
    <w:p w14:paraId="055EA365"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2.1 Способ получения трубчатых наноструктур СиО и N10 методом электрохимического синтеза</w:t>
      </w:r>
    </w:p>
    <w:p w14:paraId="1AAF00F5"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2.2 Просвечивающая электронная микроскопия со спектроскопией характеристических потерь энергии электронов</w:t>
      </w:r>
    </w:p>
    <w:p w14:paraId="46C4715F"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2.3 Атомно-силовая микроскопия</w:t>
      </w:r>
    </w:p>
    <w:p w14:paraId="793E3674"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2.4 Сканирующая электронная микроскопия</w:t>
      </w:r>
    </w:p>
    <w:p w14:paraId="62BC0463"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2.5 Рентгенофазовый анализ с термическим нагревом</w:t>
      </w:r>
    </w:p>
    <w:p w14:paraId="62013ABB"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2.6 Дифрактометрия малоуглового рентгеновского рассеяния</w:t>
      </w:r>
    </w:p>
    <w:p w14:paraId="6436FFEF"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2.7 Выводы по второй главе</w:t>
      </w:r>
    </w:p>
    <w:p w14:paraId="2D055229"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ГЛАВА 3. ЭЛЕКТРОХИМИЧЕСКИЙ СИНТЕЗ И СТРУКТУРНАЯ ХАРАКТЕРИЗАЦИЯ НАНОТРУБОК СиО и МО</w:t>
      </w:r>
    </w:p>
    <w:p w14:paraId="402DBCAC"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3.1 Анализ размеров и морфологии нанокомпозитов Си0/1-МУНТ до и после термической обработки</w:t>
      </w:r>
    </w:p>
    <w:p w14:paraId="35ABDACB"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3.2 Анализ размеров и морфологии нанокомпозитов М0/1-МУНТ до и после термической обработки</w:t>
      </w:r>
    </w:p>
    <w:p w14:paraId="1CF55C17"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3.3 Элементный анализ синтезированных нанотрубок оксидов меди и никеля</w:t>
      </w:r>
    </w:p>
    <w:p w14:paraId="0BDA96A1"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3.4 Исследование химического и фазового состава нанокомпозитов</w:t>
      </w:r>
    </w:p>
    <w:p w14:paraId="5BD161C6"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СиО/:-МУНТ и МО/1-МУНТ до и после термической обработки</w:t>
      </w:r>
    </w:p>
    <w:p w14:paraId="0AA0C71E"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lastRenderedPageBreak/>
        <w:t>3.5 Выводы по третьей главе</w:t>
      </w:r>
    </w:p>
    <w:p w14:paraId="550389BD"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ГЛАВА 4. ОПТИЧЕСКИЕ И ФОТОКАТАЛИТИЧЕСКИЕ СВОЙСТВА СИНТЕЗИРОВАННЫХ ТРУБЧАТЫХ НАНОСТРУКТУР СиО и МО</w:t>
      </w:r>
    </w:p>
    <w:p w14:paraId="03C7E836"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4.1 Оптические свойства нанокомпозитов СиО/:Р-МУНТ и МО/1-МУНТ до и после термической обработки</w:t>
      </w:r>
    </w:p>
    <w:p w14:paraId="27241D36"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4.2 Фотокаталитические свойства трубчатых наноструктур СиО и МОЮ6</w:t>
      </w:r>
    </w:p>
    <w:p w14:paraId="2F815FEF"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4.3 Выводы по четвертой главе</w:t>
      </w:r>
    </w:p>
    <w:p w14:paraId="114A19F6"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ЗАКЛЮЧЕНИЕ</w:t>
      </w:r>
    </w:p>
    <w:p w14:paraId="62D2A671" w14:textId="77777777" w:rsidR="00143822" w:rsidRPr="00143822" w:rsidRDefault="00143822" w:rsidP="00143822">
      <w:pPr>
        <w:rPr>
          <w:rFonts w:ascii="Helvetica" w:eastAsia="Symbol" w:hAnsi="Helvetica" w:cs="Helvetica"/>
          <w:b/>
          <w:bCs/>
          <w:color w:val="222222"/>
          <w:kern w:val="0"/>
          <w:sz w:val="21"/>
          <w:szCs w:val="21"/>
          <w:lang w:eastAsia="ru-RU"/>
        </w:rPr>
      </w:pPr>
      <w:r w:rsidRPr="00143822">
        <w:rPr>
          <w:rFonts w:ascii="Helvetica" w:eastAsia="Symbol" w:hAnsi="Helvetica" w:cs="Helvetica"/>
          <w:b/>
          <w:bCs/>
          <w:color w:val="222222"/>
          <w:kern w:val="0"/>
          <w:sz w:val="21"/>
          <w:szCs w:val="21"/>
          <w:lang w:eastAsia="ru-RU"/>
        </w:rPr>
        <w:t>СПИСКО ЛИТЕРАТУРЫ</w:t>
      </w:r>
    </w:p>
    <w:p w14:paraId="071EBB05" w14:textId="16FF0A10" w:rsidR="00E67B85" w:rsidRPr="00143822" w:rsidRDefault="00E67B85" w:rsidP="00143822"/>
    <w:sectPr w:rsidR="00E67B85" w:rsidRPr="001438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7160" w14:textId="77777777" w:rsidR="00593572" w:rsidRDefault="00593572">
      <w:pPr>
        <w:spacing w:after="0" w:line="240" w:lineRule="auto"/>
      </w:pPr>
      <w:r>
        <w:separator/>
      </w:r>
    </w:p>
  </w:endnote>
  <w:endnote w:type="continuationSeparator" w:id="0">
    <w:p w14:paraId="53F7EFC1" w14:textId="77777777" w:rsidR="00593572" w:rsidRDefault="0059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4D4B" w14:textId="77777777" w:rsidR="00593572" w:rsidRDefault="00593572"/>
    <w:p w14:paraId="3319ED2B" w14:textId="77777777" w:rsidR="00593572" w:rsidRDefault="00593572"/>
    <w:p w14:paraId="04AC69EF" w14:textId="77777777" w:rsidR="00593572" w:rsidRDefault="00593572"/>
    <w:p w14:paraId="6568AB19" w14:textId="77777777" w:rsidR="00593572" w:rsidRDefault="00593572"/>
    <w:p w14:paraId="7B78BD8A" w14:textId="77777777" w:rsidR="00593572" w:rsidRDefault="00593572"/>
    <w:p w14:paraId="620C40B4" w14:textId="77777777" w:rsidR="00593572" w:rsidRDefault="00593572"/>
    <w:p w14:paraId="0B1B370D" w14:textId="77777777" w:rsidR="00593572" w:rsidRDefault="005935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D1B6E9" wp14:editId="1C62C8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00138" w14:textId="77777777" w:rsidR="00593572" w:rsidRDefault="005935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1B6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900138" w14:textId="77777777" w:rsidR="00593572" w:rsidRDefault="005935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1B924A" w14:textId="77777777" w:rsidR="00593572" w:rsidRDefault="00593572"/>
    <w:p w14:paraId="72C7ECEF" w14:textId="77777777" w:rsidR="00593572" w:rsidRDefault="00593572"/>
    <w:p w14:paraId="7AD974AC" w14:textId="77777777" w:rsidR="00593572" w:rsidRDefault="005935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BD8D15" wp14:editId="46DA0B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1F8E1" w14:textId="77777777" w:rsidR="00593572" w:rsidRDefault="00593572"/>
                          <w:p w14:paraId="3715BBF0" w14:textId="77777777" w:rsidR="00593572" w:rsidRDefault="005935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BD8D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E1F8E1" w14:textId="77777777" w:rsidR="00593572" w:rsidRDefault="00593572"/>
                    <w:p w14:paraId="3715BBF0" w14:textId="77777777" w:rsidR="00593572" w:rsidRDefault="005935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5DE166" w14:textId="77777777" w:rsidR="00593572" w:rsidRDefault="00593572"/>
    <w:p w14:paraId="439CC3B9" w14:textId="77777777" w:rsidR="00593572" w:rsidRDefault="00593572">
      <w:pPr>
        <w:rPr>
          <w:sz w:val="2"/>
          <w:szCs w:val="2"/>
        </w:rPr>
      </w:pPr>
    </w:p>
    <w:p w14:paraId="700D567D" w14:textId="77777777" w:rsidR="00593572" w:rsidRDefault="00593572"/>
    <w:p w14:paraId="4ABBE1C9" w14:textId="77777777" w:rsidR="00593572" w:rsidRDefault="00593572">
      <w:pPr>
        <w:spacing w:after="0" w:line="240" w:lineRule="auto"/>
      </w:pPr>
    </w:p>
  </w:footnote>
  <w:footnote w:type="continuationSeparator" w:id="0">
    <w:p w14:paraId="622E8A5D" w14:textId="77777777" w:rsidR="00593572" w:rsidRDefault="0059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57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110384</TotalTime>
  <Pages>2</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1720</cp:revision>
  <cp:lastPrinted>2009-02-06T05:36:00Z</cp:lastPrinted>
  <dcterms:created xsi:type="dcterms:W3CDTF">2024-01-07T13:43:00Z</dcterms:created>
  <dcterms:modified xsi:type="dcterms:W3CDTF">2025-06-09T19:43:00Z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