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1ADA" w14:textId="5F6CA044" w:rsidR="00A57D3B" w:rsidRDefault="00982A27" w:rsidP="00982A27">
      <w:pPr>
        <w:rPr>
          <w:lang w:val="en-US"/>
        </w:rPr>
      </w:pPr>
      <w:r w:rsidRPr="00982A27">
        <w:rPr>
          <w:rFonts w:hint="eastAsia"/>
          <w:lang w:val="ru-RU"/>
        </w:rPr>
        <w:t>Белова</w:t>
      </w:r>
      <w:r w:rsidRPr="00982A27">
        <w:rPr>
          <w:lang w:val="ru-RU"/>
        </w:rPr>
        <w:t xml:space="preserve">, </w:t>
      </w:r>
      <w:r w:rsidRPr="00982A27">
        <w:rPr>
          <w:rFonts w:hint="eastAsia"/>
          <w:lang w:val="ru-RU"/>
        </w:rPr>
        <w:t>Светлана</w:t>
      </w:r>
      <w:r w:rsidRPr="00982A27">
        <w:rPr>
          <w:lang w:val="ru-RU"/>
        </w:rPr>
        <w:t xml:space="preserve"> </w:t>
      </w:r>
      <w:r w:rsidRPr="00982A27">
        <w:rPr>
          <w:rFonts w:hint="eastAsia"/>
          <w:lang w:val="ru-RU"/>
        </w:rPr>
        <w:t>Александровна</w:t>
      </w:r>
      <w:r>
        <w:rPr>
          <w:lang w:val="en-US"/>
        </w:rPr>
        <w:t xml:space="preserve"> </w:t>
      </w:r>
      <w:r w:rsidRPr="00982A27">
        <w:rPr>
          <w:rFonts w:hint="eastAsia"/>
          <w:lang w:val="en-US"/>
        </w:rPr>
        <w:t>Научное</w:t>
      </w:r>
      <w:r w:rsidRPr="00982A27">
        <w:rPr>
          <w:lang w:val="en-US"/>
        </w:rPr>
        <w:t xml:space="preserve"> </w:t>
      </w:r>
      <w:r w:rsidRPr="00982A27">
        <w:rPr>
          <w:rFonts w:hint="eastAsia"/>
          <w:lang w:val="en-US"/>
        </w:rPr>
        <w:t>обоснование</w:t>
      </w:r>
      <w:r w:rsidRPr="00982A27">
        <w:rPr>
          <w:lang w:val="en-US"/>
        </w:rPr>
        <w:t xml:space="preserve"> </w:t>
      </w:r>
      <w:r w:rsidRPr="00982A27">
        <w:rPr>
          <w:rFonts w:hint="eastAsia"/>
          <w:lang w:val="en-US"/>
        </w:rPr>
        <w:t>совершенствования</w:t>
      </w:r>
      <w:r w:rsidRPr="00982A27">
        <w:rPr>
          <w:lang w:val="en-US"/>
        </w:rPr>
        <w:t xml:space="preserve"> </w:t>
      </w:r>
      <w:r w:rsidRPr="00982A27">
        <w:rPr>
          <w:rFonts w:hint="eastAsia"/>
          <w:lang w:val="en-US"/>
        </w:rPr>
        <w:t>организации</w:t>
      </w:r>
      <w:r w:rsidRPr="00982A27">
        <w:rPr>
          <w:lang w:val="en-US"/>
        </w:rPr>
        <w:t xml:space="preserve"> </w:t>
      </w:r>
      <w:r w:rsidRPr="00982A27">
        <w:rPr>
          <w:rFonts w:hint="eastAsia"/>
          <w:lang w:val="en-US"/>
        </w:rPr>
        <w:t>медицинской</w:t>
      </w:r>
      <w:r w:rsidRPr="00982A27">
        <w:rPr>
          <w:lang w:val="en-US"/>
        </w:rPr>
        <w:t xml:space="preserve"> </w:t>
      </w:r>
      <w:r w:rsidRPr="00982A27">
        <w:rPr>
          <w:rFonts w:hint="eastAsia"/>
          <w:lang w:val="en-US"/>
        </w:rPr>
        <w:t>помощи</w:t>
      </w:r>
      <w:r w:rsidRPr="00982A27">
        <w:rPr>
          <w:lang w:val="en-US"/>
        </w:rPr>
        <w:t xml:space="preserve"> </w:t>
      </w:r>
      <w:r w:rsidRPr="00982A27">
        <w:rPr>
          <w:rFonts w:hint="eastAsia"/>
          <w:lang w:val="en-US"/>
        </w:rPr>
        <w:t>при</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болезни</w:t>
      </w:r>
      <w:r w:rsidRPr="00982A27">
        <w:rPr>
          <w:lang w:val="en-US"/>
        </w:rPr>
        <w:t xml:space="preserve"> </w:t>
      </w:r>
      <w:r w:rsidRPr="00982A27">
        <w:rPr>
          <w:rFonts w:hint="eastAsia"/>
          <w:lang w:val="en-US"/>
        </w:rPr>
        <w:t>сердца</w:t>
      </w:r>
      <w:r w:rsidRPr="00982A27">
        <w:rPr>
          <w:lang w:val="en-US"/>
        </w:rPr>
        <w:t xml:space="preserve"> </w:t>
      </w:r>
      <w:r w:rsidRPr="00982A27">
        <w:rPr>
          <w:rFonts w:hint="eastAsia"/>
          <w:lang w:val="en-US"/>
        </w:rPr>
        <w:t>на</w:t>
      </w:r>
      <w:r w:rsidRPr="00982A27">
        <w:rPr>
          <w:lang w:val="en-US"/>
        </w:rPr>
        <w:t xml:space="preserve"> </w:t>
      </w:r>
      <w:r w:rsidRPr="00982A27">
        <w:rPr>
          <w:rFonts w:hint="eastAsia"/>
          <w:lang w:val="en-US"/>
        </w:rPr>
        <w:t>региональном</w:t>
      </w:r>
      <w:r w:rsidRPr="00982A27">
        <w:rPr>
          <w:lang w:val="en-US"/>
        </w:rPr>
        <w:t xml:space="preserve"> </w:t>
      </w:r>
      <w:r w:rsidRPr="00982A27">
        <w:rPr>
          <w:rFonts w:hint="eastAsia"/>
          <w:lang w:val="en-US"/>
        </w:rPr>
        <w:t>уровне</w:t>
      </w:r>
      <w:r w:rsidRPr="00982A27">
        <w:rPr>
          <w:lang w:val="en-US"/>
        </w:rPr>
        <w:t xml:space="preserve"> (</w:t>
      </w:r>
      <w:r w:rsidRPr="00982A27">
        <w:rPr>
          <w:rFonts w:hint="eastAsia"/>
          <w:lang w:val="en-US"/>
        </w:rPr>
        <w:t>на</w:t>
      </w:r>
      <w:r w:rsidRPr="00982A27">
        <w:rPr>
          <w:lang w:val="en-US"/>
        </w:rPr>
        <w:t xml:space="preserve"> </w:t>
      </w:r>
      <w:r w:rsidRPr="00982A27">
        <w:rPr>
          <w:rFonts w:hint="eastAsia"/>
          <w:lang w:val="en-US"/>
        </w:rPr>
        <w:t>примере</w:t>
      </w:r>
      <w:r w:rsidRPr="00982A27">
        <w:rPr>
          <w:lang w:val="en-US"/>
        </w:rPr>
        <w:t xml:space="preserve"> </w:t>
      </w:r>
      <w:r w:rsidRPr="00982A27">
        <w:rPr>
          <w:rFonts w:hint="eastAsia"/>
          <w:lang w:val="en-US"/>
        </w:rPr>
        <w:t>Челябинской</w:t>
      </w:r>
      <w:r w:rsidRPr="00982A27">
        <w:rPr>
          <w:lang w:val="en-US"/>
        </w:rPr>
        <w:t xml:space="preserve"> </w:t>
      </w:r>
      <w:r w:rsidRPr="00982A27">
        <w:rPr>
          <w:rFonts w:hint="eastAsia"/>
          <w:lang w:val="en-US"/>
        </w:rPr>
        <w:t>обл</w:t>
      </w:r>
      <w:r w:rsidRPr="00982A27">
        <w:rPr>
          <w:lang w:val="en-US"/>
        </w:rPr>
        <w:t>.)</w:t>
      </w:r>
    </w:p>
    <w:p w14:paraId="0E86F077" w14:textId="77777777" w:rsidR="00982A27" w:rsidRPr="00982A27" w:rsidRDefault="00982A27" w:rsidP="00982A27">
      <w:pPr>
        <w:rPr>
          <w:lang w:val="ru-RU"/>
        </w:rPr>
      </w:pPr>
      <w:r w:rsidRPr="00982A27">
        <w:rPr>
          <w:rFonts w:hint="eastAsia"/>
          <w:lang w:val="ru-RU"/>
        </w:rPr>
        <w:t>ОГЛАВЛЕНИЕ</w:t>
      </w:r>
      <w:r w:rsidRPr="00982A27">
        <w:rPr>
          <w:lang w:val="en-US"/>
        </w:rPr>
        <w:t xml:space="preserve"> </w:t>
      </w:r>
      <w:r w:rsidRPr="00982A27">
        <w:rPr>
          <w:rFonts w:hint="eastAsia"/>
          <w:lang w:val="ru-RU"/>
        </w:rPr>
        <w:t>ДИССЕРТАЦИИ</w:t>
      </w:r>
    </w:p>
    <w:p w14:paraId="69C3B8B4" w14:textId="77777777" w:rsidR="00982A27" w:rsidRPr="00982A27" w:rsidRDefault="00982A27" w:rsidP="00982A27">
      <w:pPr>
        <w:rPr>
          <w:lang w:val="ru-RU"/>
        </w:rPr>
      </w:pPr>
      <w:r w:rsidRPr="00982A27">
        <w:rPr>
          <w:rFonts w:hint="eastAsia"/>
          <w:lang w:val="ru-RU"/>
        </w:rPr>
        <w:t>кандидат</w:t>
      </w:r>
      <w:r w:rsidRPr="00982A27">
        <w:rPr>
          <w:lang w:val="en-US"/>
        </w:rPr>
        <w:t xml:space="preserve"> </w:t>
      </w:r>
      <w:r w:rsidRPr="00982A27">
        <w:rPr>
          <w:rFonts w:hint="eastAsia"/>
          <w:lang w:val="ru-RU"/>
        </w:rPr>
        <w:t>наук</w:t>
      </w:r>
      <w:r w:rsidRPr="00982A27">
        <w:rPr>
          <w:lang w:val="en-US"/>
        </w:rPr>
        <w:t xml:space="preserve"> </w:t>
      </w:r>
      <w:r w:rsidRPr="00982A27">
        <w:rPr>
          <w:rFonts w:hint="eastAsia"/>
          <w:lang w:val="ru-RU"/>
        </w:rPr>
        <w:t>Белова</w:t>
      </w:r>
      <w:r w:rsidRPr="00982A27">
        <w:rPr>
          <w:lang w:val="en-US"/>
        </w:rPr>
        <w:t xml:space="preserve">, </w:t>
      </w:r>
      <w:r w:rsidRPr="00982A27">
        <w:rPr>
          <w:rFonts w:hint="eastAsia"/>
          <w:lang w:val="ru-RU"/>
        </w:rPr>
        <w:t>Светлана</w:t>
      </w:r>
      <w:r w:rsidRPr="00982A27">
        <w:rPr>
          <w:lang w:val="en-US"/>
        </w:rPr>
        <w:t xml:space="preserve"> </w:t>
      </w:r>
      <w:r w:rsidRPr="00982A27">
        <w:rPr>
          <w:rFonts w:hint="eastAsia"/>
          <w:lang w:val="ru-RU"/>
        </w:rPr>
        <w:t>Александровна</w:t>
      </w:r>
    </w:p>
    <w:p w14:paraId="1491C96E" w14:textId="77777777" w:rsidR="00982A27" w:rsidRPr="00982A27" w:rsidRDefault="00982A27" w:rsidP="00982A27">
      <w:pPr>
        <w:rPr>
          <w:lang w:val="ru-RU"/>
        </w:rPr>
      </w:pPr>
      <w:r w:rsidRPr="00982A27">
        <w:rPr>
          <w:rFonts w:hint="eastAsia"/>
          <w:lang w:val="ru-RU"/>
        </w:rPr>
        <w:t>СОДЕРЖАНИЕ</w:t>
      </w:r>
    </w:p>
    <w:p w14:paraId="37E933FD" w14:textId="77777777" w:rsidR="00982A27" w:rsidRPr="00982A27" w:rsidRDefault="00982A27" w:rsidP="00982A27">
      <w:pPr>
        <w:rPr>
          <w:lang w:val="ru-RU"/>
        </w:rPr>
      </w:pPr>
    </w:p>
    <w:p w14:paraId="087C3F24" w14:textId="77777777" w:rsidR="00982A27" w:rsidRPr="00982A27" w:rsidRDefault="00982A27" w:rsidP="00982A27">
      <w:pPr>
        <w:rPr>
          <w:lang w:val="ru-RU"/>
        </w:rPr>
      </w:pPr>
      <w:r w:rsidRPr="00982A27">
        <w:rPr>
          <w:rFonts w:hint="eastAsia"/>
          <w:lang w:val="ru-RU"/>
        </w:rPr>
        <w:t>ВВЕДЕНИЕ</w:t>
      </w:r>
    </w:p>
    <w:p w14:paraId="218EED78" w14:textId="77777777" w:rsidR="00982A27" w:rsidRPr="00982A27" w:rsidRDefault="00982A27" w:rsidP="00982A27">
      <w:pPr>
        <w:rPr>
          <w:lang w:val="ru-RU"/>
        </w:rPr>
      </w:pPr>
    </w:p>
    <w:p w14:paraId="0338E093" w14:textId="77777777" w:rsidR="00982A27" w:rsidRPr="00982A27" w:rsidRDefault="00982A27" w:rsidP="00982A27">
      <w:pPr>
        <w:rPr>
          <w:lang w:val="ru-RU"/>
        </w:rPr>
      </w:pPr>
      <w:r w:rsidRPr="00982A27">
        <w:rPr>
          <w:rFonts w:hint="eastAsia"/>
          <w:lang w:val="ru-RU"/>
        </w:rPr>
        <w:t>ГЛАВА</w:t>
      </w:r>
      <w:r w:rsidRPr="00982A27">
        <w:rPr>
          <w:lang w:val="en-US"/>
        </w:rPr>
        <w:t xml:space="preserve"> 1. </w:t>
      </w:r>
      <w:r w:rsidRPr="00982A27">
        <w:rPr>
          <w:rFonts w:hint="eastAsia"/>
          <w:lang w:val="ru-RU"/>
        </w:rPr>
        <w:t>СОСТОЯНИЕ</w:t>
      </w:r>
      <w:r w:rsidRPr="00982A27">
        <w:rPr>
          <w:lang w:val="en-US"/>
        </w:rPr>
        <w:t xml:space="preserve"> </w:t>
      </w:r>
      <w:r w:rsidRPr="00982A27">
        <w:rPr>
          <w:rFonts w:hint="eastAsia"/>
          <w:lang w:val="ru-RU"/>
        </w:rPr>
        <w:t>ПРОБЛЕМЫ</w:t>
      </w:r>
      <w:r w:rsidRPr="00982A27">
        <w:rPr>
          <w:lang w:val="en-US"/>
        </w:rPr>
        <w:t xml:space="preserve"> </w:t>
      </w:r>
      <w:r w:rsidRPr="00982A27">
        <w:rPr>
          <w:rFonts w:hint="eastAsia"/>
          <w:lang w:val="ru-RU"/>
        </w:rPr>
        <w:t>ИШЕМИЧЕСКОЙ</w:t>
      </w:r>
      <w:r w:rsidRPr="00982A27">
        <w:rPr>
          <w:lang w:val="en-US"/>
        </w:rPr>
        <w:t xml:space="preserve"> </w:t>
      </w:r>
      <w:r w:rsidRPr="00982A27">
        <w:rPr>
          <w:rFonts w:hint="eastAsia"/>
          <w:lang w:val="ru-RU"/>
        </w:rPr>
        <w:t>БОЛЕЗНИ</w:t>
      </w:r>
      <w:r w:rsidRPr="00982A27">
        <w:rPr>
          <w:lang w:val="en-US"/>
        </w:rPr>
        <w:t xml:space="preserve"> </w:t>
      </w:r>
      <w:r w:rsidRPr="00982A27">
        <w:rPr>
          <w:rFonts w:hint="eastAsia"/>
          <w:lang w:val="ru-RU"/>
        </w:rPr>
        <w:t>СЕРДЦА</w:t>
      </w:r>
      <w:r w:rsidRPr="00982A27">
        <w:rPr>
          <w:lang w:val="en-US"/>
        </w:rPr>
        <w:t xml:space="preserve"> </w:t>
      </w:r>
      <w:r w:rsidRPr="00982A27">
        <w:rPr>
          <w:rFonts w:hint="eastAsia"/>
          <w:lang w:val="ru-RU"/>
        </w:rPr>
        <w:t>В</w:t>
      </w:r>
      <w:r w:rsidRPr="00982A27">
        <w:rPr>
          <w:lang w:val="en-US"/>
        </w:rPr>
        <w:t xml:space="preserve"> </w:t>
      </w:r>
      <w:r w:rsidRPr="00982A27">
        <w:rPr>
          <w:rFonts w:hint="eastAsia"/>
          <w:lang w:val="ru-RU"/>
        </w:rPr>
        <w:t>РОССИЙСКОЙ</w:t>
      </w:r>
      <w:r w:rsidRPr="00982A27">
        <w:rPr>
          <w:lang w:val="en-US"/>
        </w:rPr>
        <w:t xml:space="preserve"> </w:t>
      </w:r>
      <w:r w:rsidRPr="00982A27">
        <w:rPr>
          <w:rFonts w:hint="eastAsia"/>
          <w:lang w:val="ru-RU"/>
        </w:rPr>
        <w:t>ФЕДЕРАЦИИ</w:t>
      </w:r>
      <w:r w:rsidRPr="00982A27">
        <w:rPr>
          <w:lang w:val="en-US"/>
        </w:rPr>
        <w:t xml:space="preserve"> </w:t>
      </w:r>
      <w:r w:rsidRPr="00982A27">
        <w:rPr>
          <w:rFonts w:hint="eastAsia"/>
          <w:lang w:val="ru-RU"/>
        </w:rPr>
        <w:t>И</w:t>
      </w:r>
      <w:r w:rsidRPr="00982A27">
        <w:rPr>
          <w:lang w:val="en-US"/>
        </w:rPr>
        <w:t xml:space="preserve"> </w:t>
      </w:r>
      <w:r w:rsidRPr="00982A27">
        <w:rPr>
          <w:rFonts w:hint="eastAsia"/>
          <w:lang w:val="ru-RU"/>
        </w:rPr>
        <w:t>ЗА</w:t>
      </w:r>
      <w:r w:rsidRPr="00982A27">
        <w:rPr>
          <w:lang w:val="en-US"/>
        </w:rPr>
        <w:t xml:space="preserve"> </w:t>
      </w:r>
      <w:r w:rsidRPr="00982A27">
        <w:rPr>
          <w:rFonts w:hint="eastAsia"/>
          <w:lang w:val="ru-RU"/>
        </w:rPr>
        <w:t>РУБЕЖОМ</w:t>
      </w:r>
      <w:r w:rsidRPr="00982A27">
        <w:rPr>
          <w:lang w:val="en-US"/>
        </w:rPr>
        <w:t xml:space="preserve"> (</w:t>
      </w:r>
      <w:r w:rsidRPr="00982A27">
        <w:rPr>
          <w:rFonts w:hint="eastAsia"/>
          <w:lang w:val="ru-RU"/>
        </w:rPr>
        <w:t>ОБЗОР</w:t>
      </w:r>
      <w:r w:rsidRPr="00982A27">
        <w:rPr>
          <w:lang w:val="en-US"/>
        </w:rPr>
        <w:t xml:space="preserve"> </w:t>
      </w:r>
      <w:r w:rsidRPr="00982A27">
        <w:rPr>
          <w:rFonts w:hint="eastAsia"/>
          <w:lang w:val="ru-RU"/>
        </w:rPr>
        <w:t>ЛИТЕРАТУРЫ</w:t>
      </w:r>
      <w:r w:rsidRPr="00982A27">
        <w:rPr>
          <w:lang w:val="en-US"/>
        </w:rPr>
        <w:t>)</w:t>
      </w:r>
    </w:p>
    <w:p w14:paraId="380C21EC" w14:textId="77777777" w:rsidR="00982A27" w:rsidRPr="00982A27" w:rsidRDefault="00982A27" w:rsidP="00982A27">
      <w:pPr>
        <w:rPr>
          <w:lang w:val="ru-RU"/>
        </w:rPr>
      </w:pPr>
    </w:p>
    <w:p w14:paraId="447E2F42" w14:textId="77777777" w:rsidR="00982A27" w:rsidRPr="00982A27" w:rsidRDefault="00982A27" w:rsidP="00982A27">
      <w:pPr>
        <w:rPr>
          <w:lang w:val="ru-RU"/>
        </w:rPr>
      </w:pPr>
      <w:r w:rsidRPr="00982A27">
        <w:rPr>
          <w:lang w:val="en-US"/>
        </w:rPr>
        <w:t>1.1 .</w:t>
      </w:r>
      <w:r w:rsidRPr="00982A27">
        <w:rPr>
          <w:rFonts w:hint="eastAsia"/>
          <w:lang w:val="ru-RU"/>
        </w:rPr>
        <w:t>Медико</w:t>
      </w:r>
      <w:r w:rsidRPr="00982A27">
        <w:rPr>
          <w:lang w:val="en-US"/>
        </w:rPr>
        <w:t>-</w:t>
      </w:r>
      <w:r w:rsidRPr="00982A27">
        <w:rPr>
          <w:rFonts w:hint="eastAsia"/>
          <w:lang w:val="ru-RU"/>
        </w:rPr>
        <w:t>социальные</w:t>
      </w:r>
      <w:r w:rsidRPr="00982A27">
        <w:rPr>
          <w:lang w:val="en-US"/>
        </w:rPr>
        <w:t xml:space="preserve"> </w:t>
      </w:r>
      <w:r w:rsidRPr="00982A27">
        <w:rPr>
          <w:rFonts w:hint="eastAsia"/>
          <w:lang w:val="ru-RU"/>
        </w:rPr>
        <w:t>аспекты</w:t>
      </w:r>
      <w:r w:rsidRPr="00982A27">
        <w:rPr>
          <w:lang w:val="en-US"/>
        </w:rPr>
        <w:t xml:space="preserve"> </w:t>
      </w:r>
      <w:r w:rsidRPr="00982A27">
        <w:rPr>
          <w:rFonts w:hint="eastAsia"/>
          <w:lang w:val="ru-RU"/>
        </w:rPr>
        <w:t>ишемической</w:t>
      </w:r>
      <w:r w:rsidRPr="00982A27">
        <w:rPr>
          <w:lang w:val="en-US"/>
        </w:rPr>
        <w:t xml:space="preserve"> </w:t>
      </w:r>
      <w:r w:rsidRPr="00982A27">
        <w:rPr>
          <w:rFonts w:hint="eastAsia"/>
          <w:lang w:val="ru-RU"/>
        </w:rPr>
        <w:t>болезни</w:t>
      </w:r>
    </w:p>
    <w:p w14:paraId="37E7BD43" w14:textId="77777777" w:rsidR="00982A27" w:rsidRPr="00982A27" w:rsidRDefault="00982A27" w:rsidP="00982A27">
      <w:pPr>
        <w:rPr>
          <w:lang w:val="ru-RU"/>
        </w:rPr>
      </w:pPr>
    </w:p>
    <w:p w14:paraId="5054755A" w14:textId="77777777" w:rsidR="00982A27" w:rsidRPr="00982A27" w:rsidRDefault="00982A27" w:rsidP="00982A27">
      <w:pPr>
        <w:rPr>
          <w:lang w:val="ru-RU"/>
        </w:rPr>
      </w:pPr>
      <w:r w:rsidRPr="00982A27">
        <w:rPr>
          <w:rFonts w:hint="eastAsia"/>
          <w:lang w:val="ru-RU"/>
        </w:rPr>
        <w:t>сердца</w:t>
      </w:r>
    </w:p>
    <w:p w14:paraId="5326D882" w14:textId="77777777" w:rsidR="00982A27" w:rsidRPr="00982A27" w:rsidRDefault="00982A27" w:rsidP="00982A27">
      <w:pPr>
        <w:rPr>
          <w:lang w:val="ru-RU"/>
        </w:rPr>
      </w:pPr>
    </w:p>
    <w:p w14:paraId="144CD2C3" w14:textId="77777777" w:rsidR="00982A27" w:rsidRPr="00982A27" w:rsidRDefault="00982A27" w:rsidP="00982A27">
      <w:pPr>
        <w:rPr>
          <w:lang w:val="ru-RU"/>
        </w:rPr>
      </w:pPr>
      <w:r w:rsidRPr="00982A27">
        <w:rPr>
          <w:lang w:val="en-US"/>
        </w:rPr>
        <w:t>1.2.</w:t>
      </w:r>
      <w:r w:rsidRPr="00982A27">
        <w:rPr>
          <w:rFonts w:hint="eastAsia"/>
          <w:lang w:val="ru-RU"/>
        </w:rPr>
        <w:t>Организация</w:t>
      </w:r>
      <w:r w:rsidRPr="00982A27">
        <w:rPr>
          <w:lang w:val="en-US"/>
        </w:rPr>
        <w:t xml:space="preserve"> </w:t>
      </w:r>
      <w:r w:rsidRPr="00982A27">
        <w:rPr>
          <w:rFonts w:hint="eastAsia"/>
          <w:lang w:val="ru-RU"/>
        </w:rPr>
        <w:t>медицинской</w:t>
      </w:r>
      <w:r w:rsidRPr="00982A27">
        <w:rPr>
          <w:lang w:val="en-US"/>
        </w:rPr>
        <w:t xml:space="preserve"> </w:t>
      </w:r>
      <w:r w:rsidRPr="00982A27">
        <w:rPr>
          <w:rFonts w:hint="eastAsia"/>
          <w:lang w:val="ru-RU"/>
        </w:rPr>
        <w:t>помощи</w:t>
      </w:r>
      <w:r w:rsidRPr="00982A27">
        <w:rPr>
          <w:lang w:val="en-US"/>
        </w:rPr>
        <w:t xml:space="preserve"> </w:t>
      </w:r>
      <w:r w:rsidRPr="00982A27">
        <w:rPr>
          <w:rFonts w:hint="eastAsia"/>
          <w:lang w:val="ru-RU"/>
        </w:rPr>
        <w:t>больным</w:t>
      </w:r>
      <w:r w:rsidRPr="00982A27">
        <w:rPr>
          <w:lang w:val="en-US"/>
        </w:rPr>
        <w:t xml:space="preserve"> </w:t>
      </w:r>
      <w:r w:rsidRPr="00982A27">
        <w:rPr>
          <w:rFonts w:hint="eastAsia"/>
          <w:lang w:val="ru-RU"/>
        </w:rPr>
        <w:t>ишемической</w:t>
      </w:r>
      <w:r w:rsidRPr="00982A27">
        <w:rPr>
          <w:lang w:val="en-US"/>
        </w:rPr>
        <w:t xml:space="preserve"> </w:t>
      </w:r>
      <w:r w:rsidRPr="00982A27">
        <w:rPr>
          <w:rFonts w:hint="eastAsia"/>
          <w:lang w:val="ru-RU"/>
        </w:rPr>
        <w:t>болезнью</w:t>
      </w:r>
      <w:r w:rsidRPr="00982A27">
        <w:rPr>
          <w:lang w:val="en-US"/>
        </w:rPr>
        <w:t xml:space="preserve"> </w:t>
      </w:r>
      <w:r w:rsidRPr="00982A27">
        <w:rPr>
          <w:rFonts w:hint="eastAsia"/>
          <w:lang w:val="ru-RU"/>
        </w:rPr>
        <w:t>сердца</w:t>
      </w:r>
      <w:r w:rsidRPr="00982A27">
        <w:rPr>
          <w:lang w:val="en-US"/>
        </w:rPr>
        <w:t xml:space="preserve"> </w:t>
      </w:r>
      <w:r w:rsidRPr="00982A27">
        <w:rPr>
          <w:rFonts w:hint="eastAsia"/>
          <w:lang w:val="ru-RU"/>
        </w:rPr>
        <w:t>в</w:t>
      </w:r>
      <w:r w:rsidRPr="00982A27">
        <w:rPr>
          <w:lang w:val="en-US"/>
        </w:rPr>
        <w:t xml:space="preserve"> </w:t>
      </w:r>
      <w:r w:rsidRPr="00982A27">
        <w:rPr>
          <w:rFonts w:hint="eastAsia"/>
          <w:lang w:val="ru-RU"/>
        </w:rPr>
        <w:t>Российской</w:t>
      </w:r>
      <w:r w:rsidRPr="00982A27">
        <w:rPr>
          <w:lang w:val="en-US"/>
        </w:rPr>
        <w:t xml:space="preserve"> </w:t>
      </w:r>
      <w:r w:rsidRPr="00982A27">
        <w:rPr>
          <w:rFonts w:hint="eastAsia"/>
          <w:lang w:val="ru-RU"/>
        </w:rPr>
        <w:t>Федерации</w:t>
      </w:r>
    </w:p>
    <w:p w14:paraId="623E4D04" w14:textId="77777777" w:rsidR="00982A27" w:rsidRPr="00982A27" w:rsidRDefault="00982A27" w:rsidP="00982A27">
      <w:pPr>
        <w:rPr>
          <w:lang w:val="ru-RU"/>
        </w:rPr>
      </w:pPr>
    </w:p>
    <w:p w14:paraId="0B1D8BEA" w14:textId="77777777" w:rsidR="00982A27" w:rsidRPr="00982A27" w:rsidRDefault="00982A27" w:rsidP="00982A27">
      <w:pPr>
        <w:rPr>
          <w:lang w:val="en-US"/>
        </w:rPr>
      </w:pPr>
      <w:r w:rsidRPr="00982A27">
        <w:rPr>
          <w:rFonts w:hint="eastAsia"/>
          <w:lang w:val="en-US"/>
        </w:rPr>
        <w:t>ГЛАВА</w:t>
      </w:r>
      <w:r w:rsidRPr="00982A27">
        <w:rPr>
          <w:lang w:val="en-US"/>
        </w:rPr>
        <w:t xml:space="preserve"> 2. </w:t>
      </w:r>
      <w:r w:rsidRPr="00982A27">
        <w:rPr>
          <w:rFonts w:hint="eastAsia"/>
          <w:lang w:val="en-US"/>
        </w:rPr>
        <w:t>ХАРАКТЕРИСТИКА</w:t>
      </w:r>
      <w:r w:rsidRPr="00982A27">
        <w:rPr>
          <w:lang w:val="en-US"/>
        </w:rPr>
        <w:t xml:space="preserve"> </w:t>
      </w:r>
      <w:r w:rsidRPr="00982A27">
        <w:rPr>
          <w:rFonts w:hint="eastAsia"/>
          <w:lang w:val="en-US"/>
        </w:rPr>
        <w:t>БАЗЫ</w:t>
      </w:r>
      <w:r w:rsidRPr="00982A27">
        <w:rPr>
          <w:lang w:val="en-US"/>
        </w:rPr>
        <w:t xml:space="preserve">, </w:t>
      </w:r>
      <w:r w:rsidRPr="00982A27">
        <w:rPr>
          <w:rFonts w:hint="eastAsia"/>
          <w:lang w:val="en-US"/>
        </w:rPr>
        <w:t>МАТЕРИАЛА</w:t>
      </w:r>
      <w:r w:rsidRPr="00982A27">
        <w:rPr>
          <w:lang w:val="en-US"/>
        </w:rPr>
        <w:t xml:space="preserve">, </w:t>
      </w:r>
      <w:r w:rsidRPr="00982A27">
        <w:rPr>
          <w:rFonts w:hint="eastAsia"/>
          <w:lang w:val="en-US"/>
        </w:rPr>
        <w:t>ПРОГРАММЫ</w:t>
      </w:r>
      <w:r w:rsidRPr="00982A27">
        <w:rPr>
          <w:lang w:val="en-US"/>
        </w:rPr>
        <w:t xml:space="preserve"> </w:t>
      </w:r>
      <w:r w:rsidRPr="00982A27">
        <w:rPr>
          <w:rFonts w:hint="eastAsia"/>
          <w:lang w:val="en-US"/>
        </w:rPr>
        <w:t>И</w:t>
      </w:r>
      <w:r w:rsidRPr="00982A27">
        <w:rPr>
          <w:lang w:val="en-US"/>
        </w:rPr>
        <w:t xml:space="preserve"> </w:t>
      </w:r>
      <w:r w:rsidRPr="00982A27">
        <w:rPr>
          <w:rFonts w:hint="eastAsia"/>
          <w:lang w:val="en-US"/>
        </w:rPr>
        <w:t>МЕТОДОВ</w:t>
      </w:r>
      <w:r w:rsidRPr="00982A27">
        <w:rPr>
          <w:lang w:val="en-US"/>
        </w:rPr>
        <w:t xml:space="preserve"> </w:t>
      </w:r>
      <w:r w:rsidRPr="00982A27">
        <w:rPr>
          <w:rFonts w:hint="eastAsia"/>
          <w:lang w:val="en-US"/>
        </w:rPr>
        <w:t>ИССЛЕДОВАНИЯ</w:t>
      </w:r>
    </w:p>
    <w:p w14:paraId="078D5459" w14:textId="77777777" w:rsidR="00982A27" w:rsidRPr="00982A27" w:rsidRDefault="00982A27" w:rsidP="00982A27">
      <w:pPr>
        <w:rPr>
          <w:lang w:val="en-US"/>
        </w:rPr>
      </w:pPr>
    </w:p>
    <w:p w14:paraId="53E9809F" w14:textId="77777777" w:rsidR="00982A27" w:rsidRPr="00982A27" w:rsidRDefault="00982A27" w:rsidP="00982A27">
      <w:pPr>
        <w:rPr>
          <w:lang w:val="en-US"/>
        </w:rPr>
      </w:pPr>
      <w:r w:rsidRPr="00982A27">
        <w:rPr>
          <w:lang w:val="en-US"/>
        </w:rPr>
        <w:t xml:space="preserve">2.1. </w:t>
      </w:r>
      <w:r w:rsidRPr="00982A27">
        <w:rPr>
          <w:rFonts w:hint="eastAsia"/>
          <w:lang w:val="en-US"/>
        </w:rPr>
        <w:t>Общая</w:t>
      </w:r>
      <w:r w:rsidRPr="00982A27">
        <w:rPr>
          <w:lang w:val="en-US"/>
        </w:rPr>
        <w:t xml:space="preserve"> </w:t>
      </w:r>
      <w:r w:rsidRPr="00982A27">
        <w:rPr>
          <w:rFonts w:hint="eastAsia"/>
          <w:lang w:val="en-US"/>
        </w:rPr>
        <w:t>характеристика</w:t>
      </w:r>
      <w:r w:rsidRPr="00982A27">
        <w:rPr>
          <w:lang w:val="en-US"/>
        </w:rPr>
        <w:t xml:space="preserve"> </w:t>
      </w:r>
      <w:r w:rsidRPr="00982A27">
        <w:rPr>
          <w:rFonts w:hint="eastAsia"/>
          <w:lang w:val="en-US"/>
        </w:rPr>
        <w:t>территории</w:t>
      </w:r>
      <w:r w:rsidRPr="00982A27">
        <w:rPr>
          <w:lang w:val="en-US"/>
        </w:rPr>
        <w:t xml:space="preserve"> </w:t>
      </w:r>
      <w:r w:rsidRPr="00982A27">
        <w:rPr>
          <w:rFonts w:hint="eastAsia"/>
          <w:lang w:val="en-US"/>
        </w:rPr>
        <w:t>и</w:t>
      </w:r>
      <w:r w:rsidRPr="00982A27">
        <w:rPr>
          <w:lang w:val="en-US"/>
        </w:rPr>
        <w:t xml:space="preserve"> </w:t>
      </w:r>
      <w:r w:rsidRPr="00982A27">
        <w:rPr>
          <w:rFonts w:hint="eastAsia"/>
          <w:lang w:val="en-US"/>
        </w:rPr>
        <w:t>базы</w:t>
      </w:r>
      <w:r w:rsidRPr="00982A27">
        <w:rPr>
          <w:lang w:val="en-US"/>
        </w:rPr>
        <w:t xml:space="preserve"> </w:t>
      </w:r>
      <w:r w:rsidRPr="00982A27">
        <w:rPr>
          <w:rFonts w:hint="eastAsia"/>
          <w:lang w:val="en-US"/>
        </w:rPr>
        <w:t>исследования</w:t>
      </w:r>
    </w:p>
    <w:p w14:paraId="3FF826A2" w14:textId="77777777" w:rsidR="00982A27" w:rsidRPr="00982A27" w:rsidRDefault="00982A27" w:rsidP="00982A27">
      <w:pPr>
        <w:rPr>
          <w:lang w:val="en-US"/>
        </w:rPr>
      </w:pPr>
    </w:p>
    <w:p w14:paraId="2DEEEAA5" w14:textId="77777777" w:rsidR="00982A27" w:rsidRPr="00982A27" w:rsidRDefault="00982A27" w:rsidP="00982A27">
      <w:pPr>
        <w:rPr>
          <w:lang w:val="en-US"/>
        </w:rPr>
      </w:pPr>
      <w:r w:rsidRPr="00982A27">
        <w:rPr>
          <w:lang w:val="en-US"/>
        </w:rPr>
        <w:t>2.2.</w:t>
      </w:r>
      <w:r w:rsidRPr="00982A27">
        <w:rPr>
          <w:rFonts w:hint="eastAsia"/>
          <w:lang w:val="en-US"/>
        </w:rPr>
        <w:t>Материал</w:t>
      </w:r>
      <w:r w:rsidRPr="00982A27">
        <w:rPr>
          <w:lang w:val="en-US"/>
        </w:rPr>
        <w:t xml:space="preserve">, </w:t>
      </w:r>
      <w:r w:rsidRPr="00982A27">
        <w:rPr>
          <w:rFonts w:hint="eastAsia"/>
          <w:lang w:val="en-US"/>
        </w:rPr>
        <w:t>методы</w:t>
      </w:r>
      <w:r w:rsidRPr="00982A27">
        <w:rPr>
          <w:lang w:val="en-US"/>
        </w:rPr>
        <w:t xml:space="preserve">, </w:t>
      </w:r>
      <w:r w:rsidRPr="00982A27">
        <w:rPr>
          <w:rFonts w:hint="eastAsia"/>
          <w:lang w:val="en-US"/>
        </w:rPr>
        <w:t>программа</w:t>
      </w:r>
      <w:r w:rsidRPr="00982A27">
        <w:rPr>
          <w:lang w:val="en-US"/>
        </w:rPr>
        <w:t xml:space="preserve"> </w:t>
      </w:r>
      <w:r w:rsidRPr="00982A27">
        <w:rPr>
          <w:rFonts w:hint="eastAsia"/>
          <w:lang w:val="en-US"/>
        </w:rPr>
        <w:t>и</w:t>
      </w:r>
      <w:r w:rsidRPr="00982A27">
        <w:rPr>
          <w:lang w:val="en-US"/>
        </w:rPr>
        <w:t xml:space="preserve"> </w:t>
      </w:r>
      <w:r w:rsidRPr="00982A27">
        <w:rPr>
          <w:rFonts w:hint="eastAsia"/>
          <w:lang w:val="en-US"/>
        </w:rPr>
        <w:t>организация</w:t>
      </w:r>
      <w:r w:rsidRPr="00982A27">
        <w:rPr>
          <w:lang w:val="en-US"/>
        </w:rPr>
        <w:t xml:space="preserve"> </w:t>
      </w:r>
      <w:r w:rsidRPr="00982A27">
        <w:rPr>
          <w:rFonts w:hint="eastAsia"/>
          <w:lang w:val="en-US"/>
        </w:rPr>
        <w:t>исследования</w:t>
      </w:r>
    </w:p>
    <w:p w14:paraId="41AC94F5" w14:textId="77777777" w:rsidR="00982A27" w:rsidRPr="00982A27" w:rsidRDefault="00982A27" w:rsidP="00982A27">
      <w:pPr>
        <w:rPr>
          <w:lang w:val="en-US"/>
        </w:rPr>
      </w:pPr>
    </w:p>
    <w:p w14:paraId="14DB4CC1" w14:textId="77777777" w:rsidR="00982A27" w:rsidRPr="00982A27" w:rsidRDefault="00982A27" w:rsidP="00982A27">
      <w:pPr>
        <w:rPr>
          <w:lang w:val="en-US"/>
        </w:rPr>
      </w:pPr>
      <w:r w:rsidRPr="00982A27">
        <w:rPr>
          <w:rFonts w:hint="eastAsia"/>
          <w:lang w:val="en-US"/>
        </w:rPr>
        <w:t>ГЛАВА</w:t>
      </w:r>
      <w:r w:rsidRPr="00982A27">
        <w:rPr>
          <w:lang w:val="en-US"/>
        </w:rPr>
        <w:t xml:space="preserve"> 3. </w:t>
      </w:r>
      <w:r w:rsidRPr="00982A27">
        <w:rPr>
          <w:rFonts w:hint="eastAsia"/>
          <w:lang w:val="en-US"/>
        </w:rPr>
        <w:t>АНАЛИЗ</w:t>
      </w:r>
      <w:r w:rsidRPr="00982A27">
        <w:rPr>
          <w:lang w:val="en-US"/>
        </w:rPr>
        <w:t xml:space="preserve"> </w:t>
      </w:r>
      <w:r w:rsidRPr="00982A27">
        <w:rPr>
          <w:rFonts w:hint="eastAsia"/>
          <w:lang w:val="en-US"/>
        </w:rPr>
        <w:t>МЕДИКО</w:t>
      </w:r>
      <w:r w:rsidRPr="00982A27">
        <w:rPr>
          <w:lang w:val="en-US"/>
        </w:rPr>
        <w:t>-</w:t>
      </w:r>
      <w:r w:rsidRPr="00982A27">
        <w:rPr>
          <w:rFonts w:hint="eastAsia"/>
          <w:lang w:val="en-US"/>
        </w:rPr>
        <w:t>СОЦИАЛЬНЫХ</w:t>
      </w:r>
      <w:r w:rsidRPr="00982A27">
        <w:rPr>
          <w:lang w:val="en-US"/>
        </w:rPr>
        <w:t xml:space="preserve"> </w:t>
      </w:r>
      <w:r w:rsidRPr="00982A27">
        <w:rPr>
          <w:rFonts w:hint="eastAsia"/>
          <w:lang w:val="en-US"/>
        </w:rPr>
        <w:t>АСПЕКТОВ</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БОЛЕЗНИ</w:t>
      </w:r>
      <w:r w:rsidRPr="00982A27">
        <w:rPr>
          <w:lang w:val="en-US"/>
        </w:rPr>
        <w:t xml:space="preserve"> </w:t>
      </w:r>
      <w:r w:rsidRPr="00982A27">
        <w:rPr>
          <w:rFonts w:hint="eastAsia"/>
          <w:lang w:val="en-US"/>
        </w:rPr>
        <w:t>СЕРДЦА</w:t>
      </w:r>
      <w:r w:rsidRPr="00982A27">
        <w:rPr>
          <w:lang w:val="en-US"/>
        </w:rPr>
        <w:t xml:space="preserve"> </w:t>
      </w:r>
      <w:r w:rsidRPr="00982A27">
        <w:rPr>
          <w:rFonts w:hint="eastAsia"/>
          <w:lang w:val="en-US"/>
        </w:rPr>
        <w:t>В</w:t>
      </w:r>
      <w:r w:rsidRPr="00982A27">
        <w:rPr>
          <w:lang w:val="en-US"/>
        </w:rPr>
        <w:t xml:space="preserve"> </w:t>
      </w:r>
      <w:r w:rsidRPr="00982A27">
        <w:rPr>
          <w:rFonts w:hint="eastAsia"/>
          <w:lang w:val="en-US"/>
        </w:rPr>
        <w:t>ЧЕЛЯБИНСКОЙ</w:t>
      </w:r>
      <w:r w:rsidRPr="00982A27">
        <w:rPr>
          <w:lang w:val="en-US"/>
        </w:rPr>
        <w:t xml:space="preserve"> </w:t>
      </w:r>
      <w:r w:rsidRPr="00982A27">
        <w:rPr>
          <w:rFonts w:hint="eastAsia"/>
          <w:lang w:val="en-US"/>
        </w:rPr>
        <w:t>ОБЛАСТИ</w:t>
      </w:r>
    </w:p>
    <w:p w14:paraId="3C1C421C" w14:textId="77777777" w:rsidR="00982A27" w:rsidRPr="00982A27" w:rsidRDefault="00982A27" w:rsidP="00982A27">
      <w:pPr>
        <w:rPr>
          <w:lang w:val="en-US"/>
        </w:rPr>
      </w:pPr>
    </w:p>
    <w:p w14:paraId="2320F647" w14:textId="77777777" w:rsidR="00982A27" w:rsidRPr="00982A27" w:rsidRDefault="00982A27" w:rsidP="00982A27">
      <w:pPr>
        <w:rPr>
          <w:lang w:val="en-US"/>
        </w:rPr>
      </w:pPr>
      <w:r w:rsidRPr="00982A27">
        <w:rPr>
          <w:lang w:val="en-US"/>
        </w:rPr>
        <w:t xml:space="preserve">3.1. </w:t>
      </w:r>
      <w:r w:rsidRPr="00982A27">
        <w:rPr>
          <w:rFonts w:hint="eastAsia"/>
          <w:lang w:val="en-US"/>
        </w:rPr>
        <w:t>Уровень</w:t>
      </w:r>
      <w:r w:rsidRPr="00982A27">
        <w:rPr>
          <w:lang w:val="en-US"/>
        </w:rPr>
        <w:t xml:space="preserve">, </w:t>
      </w:r>
      <w:r w:rsidRPr="00982A27">
        <w:rPr>
          <w:rFonts w:hint="eastAsia"/>
          <w:lang w:val="en-US"/>
        </w:rPr>
        <w:t>структура</w:t>
      </w:r>
      <w:r w:rsidRPr="00982A27">
        <w:rPr>
          <w:lang w:val="en-US"/>
        </w:rPr>
        <w:t xml:space="preserve"> </w:t>
      </w:r>
      <w:r w:rsidRPr="00982A27">
        <w:rPr>
          <w:rFonts w:hint="eastAsia"/>
          <w:lang w:val="en-US"/>
        </w:rPr>
        <w:t>и</w:t>
      </w:r>
      <w:r w:rsidRPr="00982A27">
        <w:rPr>
          <w:lang w:val="en-US"/>
        </w:rPr>
        <w:t xml:space="preserve"> </w:t>
      </w:r>
      <w:r w:rsidRPr="00982A27">
        <w:rPr>
          <w:rFonts w:hint="eastAsia"/>
          <w:lang w:val="en-US"/>
        </w:rPr>
        <w:t>динамика</w:t>
      </w:r>
      <w:r w:rsidRPr="00982A27">
        <w:rPr>
          <w:lang w:val="en-US"/>
        </w:rPr>
        <w:t xml:space="preserve"> </w:t>
      </w:r>
      <w:r w:rsidRPr="00982A27">
        <w:rPr>
          <w:rFonts w:hint="eastAsia"/>
          <w:lang w:val="en-US"/>
        </w:rPr>
        <w:t>заболеваемости</w:t>
      </w:r>
      <w:r w:rsidRPr="00982A27">
        <w:rPr>
          <w:lang w:val="en-US"/>
        </w:rPr>
        <w:t xml:space="preserve"> </w:t>
      </w:r>
      <w:r w:rsidRPr="00982A27">
        <w:rPr>
          <w:rFonts w:hint="eastAsia"/>
          <w:lang w:val="en-US"/>
        </w:rPr>
        <w:lastRenderedPageBreak/>
        <w:t>и</w:t>
      </w:r>
      <w:r w:rsidRPr="00982A27">
        <w:rPr>
          <w:lang w:val="en-US"/>
        </w:rPr>
        <w:t xml:space="preserve"> </w:t>
      </w:r>
      <w:r w:rsidRPr="00982A27">
        <w:rPr>
          <w:rFonts w:hint="eastAsia"/>
          <w:lang w:val="en-US"/>
        </w:rPr>
        <w:t>смертности</w:t>
      </w:r>
      <w:r w:rsidRPr="00982A27">
        <w:rPr>
          <w:lang w:val="en-US"/>
        </w:rPr>
        <w:t xml:space="preserve"> </w:t>
      </w:r>
      <w:r w:rsidRPr="00982A27">
        <w:rPr>
          <w:rFonts w:hint="eastAsia"/>
          <w:lang w:val="en-US"/>
        </w:rPr>
        <w:t>от</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болезни</w:t>
      </w:r>
      <w:r w:rsidRPr="00982A27">
        <w:rPr>
          <w:lang w:val="en-US"/>
        </w:rPr>
        <w:t xml:space="preserve"> </w:t>
      </w:r>
      <w:r w:rsidRPr="00982A27">
        <w:rPr>
          <w:rFonts w:hint="eastAsia"/>
          <w:lang w:val="en-US"/>
        </w:rPr>
        <w:t>сердца</w:t>
      </w:r>
      <w:r w:rsidRPr="00982A27">
        <w:rPr>
          <w:lang w:val="en-US"/>
        </w:rPr>
        <w:t xml:space="preserve"> </w:t>
      </w:r>
      <w:r w:rsidRPr="00982A27">
        <w:rPr>
          <w:rFonts w:hint="eastAsia"/>
          <w:lang w:val="en-US"/>
        </w:rPr>
        <w:t>населения</w:t>
      </w:r>
      <w:r w:rsidRPr="00982A27">
        <w:rPr>
          <w:lang w:val="en-US"/>
        </w:rPr>
        <w:t xml:space="preserve"> </w:t>
      </w:r>
      <w:r w:rsidRPr="00982A27">
        <w:rPr>
          <w:rFonts w:hint="eastAsia"/>
          <w:lang w:val="en-US"/>
        </w:rPr>
        <w:t>Челябинской</w:t>
      </w:r>
      <w:r w:rsidRPr="00982A27">
        <w:rPr>
          <w:lang w:val="en-US"/>
        </w:rPr>
        <w:t xml:space="preserve"> </w:t>
      </w:r>
      <w:r w:rsidRPr="00982A27">
        <w:rPr>
          <w:rFonts w:hint="eastAsia"/>
          <w:lang w:val="en-US"/>
        </w:rPr>
        <w:t>области</w:t>
      </w:r>
    </w:p>
    <w:p w14:paraId="4294CDEC" w14:textId="77777777" w:rsidR="00982A27" w:rsidRPr="00982A27" w:rsidRDefault="00982A27" w:rsidP="00982A27">
      <w:pPr>
        <w:rPr>
          <w:lang w:val="en-US"/>
        </w:rPr>
      </w:pPr>
    </w:p>
    <w:p w14:paraId="61AC9F30" w14:textId="77777777" w:rsidR="00982A27" w:rsidRPr="00982A27" w:rsidRDefault="00982A27" w:rsidP="00982A27">
      <w:pPr>
        <w:rPr>
          <w:lang w:val="en-US"/>
        </w:rPr>
      </w:pPr>
      <w:r w:rsidRPr="00982A27">
        <w:rPr>
          <w:lang w:val="en-US"/>
        </w:rPr>
        <w:t>3.2.</w:t>
      </w:r>
      <w:r w:rsidRPr="00982A27">
        <w:rPr>
          <w:rFonts w:hint="eastAsia"/>
          <w:lang w:val="en-US"/>
        </w:rPr>
        <w:t>Медико</w:t>
      </w:r>
      <w:r w:rsidRPr="00982A27">
        <w:rPr>
          <w:lang w:val="en-US"/>
        </w:rPr>
        <w:t>-</w:t>
      </w:r>
      <w:r w:rsidRPr="00982A27">
        <w:rPr>
          <w:rFonts w:hint="eastAsia"/>
          <w:lang w:val="en-US"/>
        </w:rPr>
        <w:t>социальная</w:t>
      </w:r>
      <w:r w:rsidRPr="00982A27">
        <w:rPr>
          <w:lang w:val="en-US"/>
        </w:rPr>
        <w:t xml:space="preserve"> </w:t>
      </w:r>
      <w:r w:rsidRPr="00982A27">
        <w:rPr>
          <w:rFonts w:hint="eastAsia"/>
          <w:lang w:val="en-US"/>
        </w:rPr>
        <w:t>характеристика</w:t>
      </w:r>
      <w:r w:rsidRPr="00982A27">
        <w:rPr>
          <w:lang w:val="en-US"/>
        </w:rPr>
        <w:t xml:space="preserve"> </w:t>
      </w:r>
      <w:r w:rsidRPr="00982A27">
        <w:rPr>
          <w:rFonts w:hint="eastAsia"/>
          <w:lang w:val="en-US"/>
        </w:rPr>
        <w:t>больных</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болезнью</w:t>
      </w:r>
      <w:r w:rsidRPr="00982A27">
        <w:rPr>
          <w:lang w:val="en-US"/>
        </w:rPr>
        <w:t xml:space="preserve"> </w:t>
      </w:r>
      <w:r w:rsidRPr="00982A27">
        <w:rPr>
          <w:rFonts w:hint="eastAsia"/>
          <w:lang w:val="en-US"/>
        </w:rPr>
        <w:t>сердца</w:t>
      </w:r>
    </w:p>
    <w:p w14:paraId="3663E714" w14:textId="77777777" w:rsidR="00982A27" w:rsidRPr="00982A27" w:rsidRDefault="00982A27" w:rsidP="00982A27">
      <w:pPr>
        <w:rPr>
          <w:lang w:val="en-US"/>
        </w:rPr>
      </w:pPr>
    </w:p>
    <w:p w14:paraId="31A4C0A9" w14:textId="77777777" w:rsidR="00982A27" w:rsidRPr="00982A27" w:rsidRDefault="00982A27" w:rsidP="00982A27">
      <w:pPr>
        <w:rPr>
          <w:lang w:val="en-US"/>
        </w:rPr>
      </w:pPr>
      <w:r w:rsidRPr="00982A27">
        <w:rPr>
          <w:lang w:val="en-US"/>
        </w:rPr>
        <w:t xml:space="preserve">3.3. </w:t>
      </w:r>
      <w:r w:rsidRPr="00982A27">
        <w:rPr>
          <w:rFonts w:hint="eastAsia"/>
          <w:lang w:val="en-US"/>
        </w:rPr>
        <w:t>Оценка</w:t>
      </w:r>
      <w:r w:rsidRPr="00982A27">
        <w:rPr>
          <w:lang w:val="en-US"/>
        </w:rPr>
        <w:t xml:space="preserve"> </w:t>
      </w:r>
      <w:r w:rsidRPr="00982A27">
        <w:rPr>
          <w:rFonts w:hint="eastAsia"/>
          <w:lang w:val="en-US"/>
        </w:rPr>
        <w:t>качества</w:t>
      </w:r>
      <w:r w:rsidRPr="00982A27">
        <w:rPr>
          <w:lang w:val="en-US"/>
        </w:rPr>
        <w:t xml:space="preserve"> </w:t>
      </w:r>
      <w:r w:rsidRPr="00982A27">
        <w:rPr>
          <w:rFonts w:hint="eastAsia"/>
          <w:lang w:val="en-US"/>
        </w:rPr>
        <w:t>жизни</w:t>
      </w:r>
      <w:r w:rsidRPr="00982A27">
        <w:rPr>
          <w:lang w:val="en-US"/>
        </w:rPr>
        <w:t xml:space="preserve"> </w:t>
      </w:r>
      <w:r w:rsidRPr="00982A27">
        <w:rPr>
          <w:rFonts w:hint="eastAsia"/>
          <w:lang w:val="en-US"/>
        </w:rPr>
        <w:t>больных</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болезнью</w:t>
      </w:r>
      <w:r w:rsidRPr="00982A27">
        <w:rPr>
          <w:lang w:val="en-US"/>
        </w:rPr>
        <w:t xml:space="preserve"> </w:t>
      </w:r>
      <w:r w:rsidRPr="00982A27">
        <w:rPr>
          <w:rFonts w:hint="eastAsia"/>
          <w:lang w:val="en-US"/>
        </w:rPr>
        <w:t>сердца</w:t>
      </w:r>
    </w:p>
    <w:p w14:paraId="187FD76F" w14:textId="77777777" w:rsidR="00982A27" w:rsidRPr="00982A27" w:rsidRDefault="00982A27" w:rsidP="00982A27">
      <w:pPr>
        <w:rPr>
          <w:lang w:val="en-US"/>
        </w:rPr>
      </w:pPr>
    </w:p>
    <w:p w14:paraId="7B786E19" w14:textId="77777777" w:rsidR="00982A27" w:rsidRPr="00982A27" w:rsidRDefault="00982A27" w:rsidP="00982A27">
      <w:pPr>
        <w:rPr>
          <w:lang w:val="en-US"/>
        </w:rPr>
      </w:pPr>
      <w:r w:rsidRPr="00982A27">
        <w:rPr>
          <w:rFonts w:hint="eastAsia"/>
          <w:lang w:val="en-US"/>
        </w:rPr>
        <w:t>ГЛАВА</w:t>
      </w:r>
      <w:r w:rsidRPr="00982A27">
        <w:rPr>
          <w:lang w:val="en-US"/>
        </w:rPr>
        <w:t xml:space="preserve"> 4. </w:t>
      </w:r>
      <w:r w:rsidRPr="00982A27">
        <w:rPr>
          <w:rFonts w:hint="eastAsia"/>
          <w:lang w:val="en-US"/>
        </w:rPr>
        <w:t>ОРГАНИЗАЦИЯ</w:t>
      </w:r>
      <w:r w:rsidRPr="00982A27">
        <w:rPr>
          <w:lang w:val="en-US"/>
        </w:rPr>
        <w:t xml:space="preserve"> </w:t>
      </w:r>
      <w:r w:rsidRPr="00982A27">
        <w:rPr>
          <w:rFonts w:hint="eastAsia"/>
          <w:lang w:val="en-US"/>
        </w:rPr>
        <w:t>МЕДИЦИНСКОЙ</w:t>
      </w:r>
      <w:r w:rsidRPr="00982A27">
        <w:rPr>
          <w:lang w:val="en-US"/>
        </w:rPr>
        <w:t xml:space="preserve"> </w:t>
      </w:r>
      <w:r w:rsidRPr="00982A27">
        <w:rPr>
          <w:rFonts w:hint="eastAsia"/>
          <w:lang w:val="en-US"/>
        </w:rPr>
        <w:t>ПОМОЩИ</w:t>
      </w:r>
      <w:r w:rsidRPr="00982A27">
        <w:rPr>
          <w:lang w:val="en-US"/>
        </w:rPr>
        <w:t xml:space="preserve"> </w:t>
      </w:r>
      <w:r w:rsidRPr="00982A27">
        <w:rPr>
          <w:rFonts w:hint="eastAsia"/>
          <w:lang w:val="en-US"/>
        </w:rPr>
        <w:t>БОЛЬНЫМ</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БОЛЕЗНЬЮ</w:t>
      </w:r>
      <w:r w:rsidRPr="00982A27">
        <w:rPr>
          <w:lang w:val="en-US"/>
        </w:rPr>
        <w:t xml:space="preserve"> </w:t>
      </w:r>
      <w:r w:rsidRPr="00982A27">
        <w:rPr>
          <w:rFonts w:hint="eastAsia"/>
          <w:lang w:val="en-US"/>
        </w:rPr>
        <w:t>СЕРДЦА</w:t>
      </w:r>
      <w:r w:rsidRPr="00982A27">
        <w:rPr>
          <w:lang w:val="en-US"/>
        </w:rPr>
        <w:t xml:space="preserve"> </w:t>
      </w:r>
      <w:r w:rsidRPr="00982A27">
        <w:rPr>
          <w:rFonts w:hint="eastAsia"/>
          <w:lang w:val="en-US"/>
        </w:rPr>
        <w:t>В</w:t>
      </w:r>
      <w:r w:rsidRPr="00982A27">
        <w:rPr>
          <w:lang w:val="en-US"/>
        </w:rPr>
        <w:t xml:space="preserve"> </w:t>
      </w:r>
      <w:r w:rsidRPr="00982A27">
        <w:rPr>
          <w:rFonts w:hint="eastAsia"/>
          <w:lang w:val="en-US"/>
        </w:rPr>
        <w:t>ЧЕЛЯБИНСКОЙ</w:t>
      </w:r>
    </w:p>
    <w:p w14:paraId="5624BECD" w14:textId="77777777" w:rsidR="00982A27" w:rsidRPr="00982A27" w:rsidRDefault="00982A27" w:rsidP="00982A27">
      <w:pPr>
        <w:rPr>
          <w:lang w:val="en-US"/>
        </w:rPr>
      </w:pPr>
    </w:p>
    <w:p w14:paraId="5AB892EA" w14:textId="77777777" w:rsidR="00982A27" w:rsidRPr="00982A27" w:rsidRDefault="00982A27" w:rsidP="00982A27">
      <w:pPr>
        <w:rPr>
          <w:lang w:val="en-US"/>
        </w:rPr>
      </w:pPr>
      <w:r w:rsidRPr="00982A27">
        <w:rPr>
          <w:rFonts w:hint="eastAsia"/>
          <w:lang w:val="en-US"/>
        </w:rPr>
        <w:t>ОБЛАСТИ</w:t>
      </w:r>
    </w:p>
    <w:p w14:paraId="75E9100B" w14:textId="77777777" w:rsidR="00982A27" w:rsidRPr="00982A27" w:rsidRDefault="00982A27" w:rsidP="00982A27">
      <w:pPr>
        <w:rPr>
          <w:lang w:val="en-US"/>
        </w:rPr>
      </w:pPr>
    </w:p>
    <w:p w14:paraId="09196B90" w14:textId="77777777" w:rsidR="00982A27" w:rsidRPr="00982A27" w:rsidRDefault="00982A27" w:rsidP="00982A27">
      <w:pPr>
        <w:rPr>
          <w:lang w:val="en-US"/>
        </w:rPr>
      </w:pPr>
      <w:r w:rsidRPr="00982A27">
        <w:rPr>
          <w:lang w:val="en-US"/>
        </w:rPr>
        <w:t>4.1.</w:t>
      </w:r>
      <w:r w:rsidRPr="00982A27">
        <w:rPr>
          <w:rFonts w:hint="eastAsia"/>
          <w:lang w:val="en-US"/>
        </w:rPr>
        <w:t>Организация</w:t>
      </w:r>
      <w:r w:rsidRPr="00982A27">
        <w:rPr>
          <w:lang w:val="en-US"/>
        </w:rPr>
        <w:t xml:space="preserve"> </w:t>
      </w:r>
      <w:r w:rsidRPr="00982A27">
        <w:rPr>
          <w:rFonts w:hint="eastAsia"/>
          <w:lang w:val="en-US"/>
        </w:rPr>
        <w:t>первичной</w:t>
      </w:r>
      <w:r w:rsidRPr="00982A27">
        <w:rPr>
          <w:lang w:val="en-US"/>
        </w:rPr>
        <w:t xml:space="preserve"> </w:t>
      </w:r>
      <w:r w:rsidRPr="00982A27">
        <w:rPr>
          <w:rFonts w:hint="eastAsia"/>
          <w:lang w:val="en-US"/>
        </w:rPr>
        <w:t>медико</w:t>
      </w:r>
      <w:r w:rsidRPr="00982A27">
        <w:rPr>
          <w:lang w:val="en-US"/>
        </w:rPr>
        <w:t>-</w:t>
      </w:r>
      <w:r w:rsidRPr="00982A27">
        <w:rPr>
          <w:rFonts w:hint="eastAsia"/>
          <w:lang w:val="en-US"/>
        </w:rPr>
        <w:t>санитарной</w:t>
      </w:r>
      <w:r w:rsidRPr="00982A27">
        <w:rPr>
          <w:lang w:val="en-US"/>
        </w:rPr>
        <w:t xml:space="preserve"> </w:t>
      </w:r>
      <w:r w:rsidRPr="00982A27">
        <w:rPr>
          <w:rFonts w:hint="eastAsia"/>
          <w:lang w:val="en-US"/>
        </w:rPr>
        <w:t>помощи</w:t>
      </w:r>
      <w:r w:rsidRPr="00982A27">
        <w:rPr>
          <w:lang w:val="en-US"/>
        </w:rPr>
        <w:t xml:space="preserve"> </w:t>
      </w:r>
      <w:r w:rsidRPr="00982A27">
        <w:rPr>
          <w:rFonts w:hint="eastAsia"/>
          <w:lang w:val="en-US"/>
        </w:rPr>
        <w:t>больным</w:t>
      </w:r>
    </w:p>
    <w:p w14:paraId="2F4026A4" w14:textId="77777777" w:rsidR="00982A27" w:rsidRPr="00982A27" w:rsidRDefault="00982A27" w:rsidP="00982A27">
      <w:pPr>
        <w:rPr>
          <w:lang w:val="en-US"/>
        </w:rPr>
      </w:pPr>
    </w:p>
    <w:p w14:paraId="4B172550" w14:textId="77777777" w:rsidR="00982A27" w:rsidRPr="00982A27" w:rsidRDefault="00982A27" w:rsidP="00982A27">
      <w:pPr>
        <w:rPr>
          <w:lang w:val="en-US"/>
        </w:rPr>
      </w:pPr>
      <w:r w:rsidRPr="00982A27">
        <w:rPr>
          <w:rFonts w:hint="eastAsia"/>
          <w:lang w:val="en-US"/>
        </w:rPr>
        <w:t>ишемической</w:t>
      </w:r>
      <w:r w:rsidRPr="00982A27">
        <w:rPr>
          <w:lang w:val="en-US"/>
        </w:rPr>
        <w:t xml:space="preserve"> </w:t>
      </w:r>
      <w:r w:rsidRPr="00982A27">
        <w:rPr>
          <w:rFonts w:hint="eastAsia"/>
          <w:lang w:val="en-US"/>
        </w:rPr>
        <w:t>болезнью</w:t>
      </w:r>
      <w:r w:rsidRPr="00982A27">
        <w:rPr>
          <w:lang w:val="en-US"/>
        </w:rPr>
        <w:t xml:space="preserve"> </w:t>
      </w:r>
      <w:r w:rsidRPr="00982A27">
        <w:rPr>
          <w:rFonts w:hint="eastAsia"/>
          <w:lang w:val="en-US"/>
        </w:rPr>
        <w:t>сердца</w:t>
      </w:r>
    </w:p>
    <w:p w14:paraId="51FF4FB1" w14:textId="77777777" w:rsidR="00982A27" w:rsidRPr="00982A27" w:rsidRDefault="00982A27" w:rsidP="00982A27">
      <w:pPr>
        <w:rPr>
          <w:lang w:val="en-US"/>
        </w:rPr>
      </w:pPr>
    </w:p>
    <w:p w14:paraId="4AA12D24" w14:textId="77777777" w:rsidR="00982A27" w:rsidRPr="00982A27" w:rsidRDefault="00982A27" w:rsidP="00982A27">
      <w:pPr>
        <w:rPr>
          <w:lang w:val="en-US"/>
        </w:rPr>
      </w:pPr>
      <w:r w:rsidRPr="00982A27">
        <w:rPr>
          <w:lang w:val="en-US"/>
        </w:rPr>
        <w:t xml:space="preserve">4.2. </w:t>
      </w:r>
      <w:r w:rsidRPr="00982A27">
        <w:rPr>
          <w:rFonts w:hint="eastAsia"/>
          <w:lang w:val="en-US"/>
        </w:rPr>
        <w:t>Организация</w:t>
      </w:r>
      <w:r w:rsidRPr="00982A27">
        <w:rPr>
          <w:lang w:val="en-US"/>
        </w:rPr>
        <w:t xml:space="preserve"> </w:t>
      </w:r>
      <w:r w:rsidRPr="00982A27">
        <w:rPr>
          <w:rFonts w:hint="eastAsia"/>
          <w:lang w:val="en-US"/>
        </w:rPr>
        <w:t>специализированной</w:t>
      </w:r>
      <w:r w:rsidRPr="00982A27">
        <w:rPr>
          <w:lang w:val="en-US"/>
        </w:rPr>
        <w:t xml:space="preserve">, </w:t>
      </w:r>
      <w:r w:rsidRPr="00982A27">
        <w:rPr>
          <w:rFonts w:hint="eastAsia"/>
          <w:lang w:val="en-US"/>
        </w:rPr>
        <w:t>в</w:t>
      </w:r>
      <w:r w:rsidRPr="00982A27">
        <w:rPr>
          <w:lang w:val="en-US"/>
        </w:rPr>
        <w:t xml:space="preserve"> </w:t>
      </w:r>
      <w:r w:rsidRPr="00982A27">
        <w:rPr>
          <w:rFonts w:hint="eastAsia"/>
          <w:lang w:val="en-US"/>
        </w:rPr>
        <w:t>том</w:t>
      </w:r>
      <w:r w:rsidRPr="00982A27">
        <w:rPr>
          <w:lang w:val="en-US"/>
        </w:rPr>
        <w:t xml:space="preserve"> </w:t>
      </w:r>
      <w:r w:rsidRPr="00982A27">
        <w:rPr>
          <w:rFonts w:hint="eastAsia"/>
          <w:lang w:val="en-US"/>
        </w:rPr>
        <w:t>числе</w:t>
      </w:r>
      <w:r w:rsidRPr="00982A27">
        <w:rPr>
          <w:lang w:val="en-US"/>
        </w:rPr>
        <w:t xml:space="preserve"> </w:t>
      </w:r>
      <w:r w:rsidRPr="00982A27">
        <w:rPr>
          <w:rFonts w:hint="eastAsia"/>
          <w:lang w:val="en-US"/>
        </w:rPr>
        <w:t>высокотехнологичной</w:t>
      </w:r>
      <w:r w:rsidRPr="00982A27">
        <w:rPr>
          <w:lang w:val="en-US"/>
        </w:rPr>
        <w:t xml:space="preserve"> </w:t>
      </w:r>
      <w:r w:rsidRPr="00982A27">
        <w:rPr>
          <w:rFonts w:hint="eastAsia"/>
          <w:lang w:val="en-US"/>
        </w:rPr>
        <w:t>медицинской</w:t>
      </w:r>
      <w:r w:rsidRPr="00982A27">
        <w:rPr>
          <w:lang w:val="en-US"/>
        </w:rPr>
        <w:t xml:space="preserve"> </w:t>
      </w:r>
      <w:r w:rsidRPr="00982A27">
        <w:rPr>
          <w:rFonts w:hint="eastAsia"/>
          <w:lang w:val="en-US"/>
        </w:rPr>
        <w:t>помощи</w:t>
      </w:r>
      <w:r w:rsidRPr="00982A27">
        <w:rPr>
          <w:lang w:val="en-US"/>
        </w:rPr>
        <w:t xml:space="preserve"> </w:t>
      </w:r>
      <w:r w:rsidRPr="00982A27">
        <w:rPr>
          <w:rFonts w:hint="eastAsia"/>
          <w:lang w:val="en-US"/>
        </w:rPr>
        <w:t>больным</w:t>
      </w:r>
      <w:r w:rsidRPr="00982A27">
        <w:rPr>
          <w:lang w:val="en-US"/>
        </w:rPr>
        <w:t xml:space="preserve"> </w:t>
      </w:r>
      <w:r w:rsidRPr="00982A27">
        <w:rPr>
          <w:rFonts w:hint="eastAsia"/>
          <w:lang w:val="en-US"/>
        </w:rPr>
        <w:t>ишемической</w:t>
      </w:r>
    </w:p>
    <w:p w14:paraId="244D90E0" w14:textId="77777777" w:rsidR="00982A27" w:rsidRPr="00982A27" w:rsidRDefault="00982A27" w:rsidP="00982A27">
      <w:pPr>
        <w:rPr>
          <w:lang w:val="en-US"/>
        </w:rPr>
      </w:pPr>
    </w:p>
    <w:p w14:paraId="4EBBB033" w14:textId="77777777" w:rsidR="00982A27" w:rsidRPr="00982A27" w:rsidRDefault="00982A27" w:rsidP="00982A27">
      <w:pPr>
        <w:rPr>
          <w:lang w:val="en-US"/>
        </w:rPr>
      </w:pPr>
      <w:r w:rsidRPr="00982A27">
        <w:rPr>
          <w:rFonts w:hint="eastAsia"/>
          <w:lang w:val="en-US"/>
        </w:rPr>
        <w:t>болезнью</w:t>
      </w:r>
      <w:r w:rsidRPr="00982A27">
        <w:rPr>
          <w:lang w:val="en-US"/>
        </w:rPr>
        <w:t xml:space="preserve"> </w:t>
      </w:r>
      <w:r w:rsidRPr="00982A27">
        <w:rPr>
          <w:rFonts w:hint="eastAsia"/>
          <w:lang w:val="en-US"/>
        </w:rPr>
        <w:t>сердца</w:t>
      </w:r>
    </w:p>
    <w:p w14:paraId="116371AB" w14:textId="77777777" w:rsidR="00982A27" w:rsidRPr="00982A27" w:rsidRDefault="00982A27" w:rsidP="00982A27">
      <w:pPr>
        <w:rPr>
          <w:lang w:val="en-US"/>
        </w:rPr>
      </w:pPr>
    </w:p>
    <w:p w14:paraId="2F0C5822" w14:textId="77777777" w:rsidR="00982A27" w:rsidRPr="00982A27" w:rsidRDefault="00982A27" w:rsidP="00982A27">
      <w:pPr>
        <w:rPr>
          <w:lang w:val="en-US"/>
        </w:rPr>
      </w:pPr>
      <w:r w:rsidRPr="00982A27">
        <w:rPr>
          <w:lang w:val="en-US"/>
        </w:rPr>
        <w:t>4.3.</w:t>
      </w:r>
      <w:r w:rsidRPr="00982A27">
        <w:rPr>
          <w:rFonts w:hint="eastAsia"/>
          <w:lang w:val="en-US"/>
        </w:rPr>
        <w:t>Организация</w:t>
      </w:r>
      <w:r w:rsidRPr="00982A27">
        <w:rPr>
          <w:lang w:val="en-US"/>
        </w:rPr>
        <w:t xml:space="preserve"> </w:t>
      </w:r>
      <w:r w:rsidRPr="00982A27">
        <w:rPr>
          <w:rFonts w:hint="eastAsia"/>
          <w:lang w:val="en-US"/>
        </w:rPr>
        <w:t>скорой</w:t>
      </w:r>
      <w:r w:rsidRPr="00982A27">
        <w:rPr>
          <w:lang w:val="en-US"/>
        </w:rPr>
        <w:t xml:space="preserve"> </w:t>
      </w:r>
      <w:r w:rsidRPr="00982A27">
        <w:rPr>
          <w:rFonts w:hint="eastAsia"/>
          <w:lang w:val="en-US"/>
        </w:rPr>
        <w:t>медицинской</w:t>
      </w:r>
      <w:r w:rsidRPr="00982A27">
        <w:rPr>
          <w:lang w:val="en-US"/>
        </w:rPr>
        <w:t xml:space="preserve"> </w:t>
      </w:r>
      <w:r w:rsidRPr="00982A27">
        <w:rPr>
          <w:rFonts w:hint="eastAsia"/>
          <w:lang w:val="en-US"/>
        </w:rPr>
        <w:t>помощи</w:t>
      </w:r>
      <w:r w:rsidRPr="00982A27">
        <w:rPr>
          <w:lang w:val="en-US"/>
        </w:rPr>
        <w:t xml:space="preserve"> </w:t>
      </w:r>
      <w:r w:rsidRPr="00982A27">
        <w:rPr>
          <w:rFonts w:hint="eastAsia"/>
          <w:lang w:val="en-US"/>
        </w:rPr>
        <w:t>больным</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болезнью</w:t>
      </w:r>
      <w:r w:rsidRPr="00982A27">
        <w:rPr>
          <w:lang w:val="en-US"/>
        </w:rPr>
        <w:t xml:space="preserve"> </w:t>
      </w:r>
      <w:r w:rsidRPr="00982A27">
        <w:rPr>
          <w:rFonts w:hint="eastAsia"/>
          <w:lang w:val="en-US"/>
        </w:rPr>
        <w:t>сердца</w:t>
      </w:r>
    </w:p>
    <w:p w14:paraId="079DCDDF" w14:textId="77777777" w:rsidR="00982A27" w:rsidRPr="00982A27" w:rsidRDefault="00982A27" w:rsidP="00982A27">
      <w:pPr>
        <w:rPr>
          <w:lang w:val="en-US"/>
        </w:rPr>
      </w:pPr>
    </w:p>
    <w:p w14:paraId="4BEF9C5B" w14:textId="77777777" w:rsidR="00982A27" w:rsidRPr="00982A27" w:rsidRDefault="00982A27" w:rsidP="00982A27">
      <w:pPr>
        <w:rPr>
          <w:lang w:val="en-US"/>
        </w:rPr>
      </w:pPr>
      <w:r w:rsidRPr="00982A27">
        <w:rPr>
          <w:rFonts w:hint="eastAsia"/>
          <w:lang w:val="en-US"/>
        </w:rPr>
        <w:t>ГЛАВА</w:t>
      </w:r>
      <w:r w:rsidRPr="00982A27">
        <w:rPr>
          <w:lang w:val="en-US"/>
        </w:rPr>
        <w:t xml:space="preserve"> 5. </w:t>
      </w:r>
      <w:r w:rsidRPr="00982A27">
        <w:rPr>
          <w:rFonts w:hint="eastAsia"/>
          <w:lang w:val="en-US"/>
        </w:rPr>
        <w:t>ОРГАНИЗАЦИОННЫЕ</w:t>
      </w:r>
      <w:r w:rsidRPr="00982A27">
        <w:rPr>
          <w:lang w:val="en-US"/>
        </w:rPr>
        <w:t xml:space="preserve"> </w:t>
      </w:r>
      <w:r w:rsidRPr="00982A27">
        <w:rPr>
          <w:rFonts w:hint="eastAsia"/>
          <w:lang w:val="en-US"/>
        </w:rPr>
        <w:t>ТЕХНОЛОГИИ</w:t>
      </w:r>
      <w:r w:rsidRPr="00982A27">
        <w:rPr>
          <w:lang w:val="en-US"/>
        </w:rPr>
        <w:t xml:space="preserve"> </w:t>
      </w:r>
      <w:r w:rsidRPr="00982A27">
        <w:rPr>
          <w:rFonts w:hint="eastAsia"/>
          <w:lang w:val="en-US"/>
        </w:rPr>
        <w:t>СОВЕРШЕНСТВОВАНИЯ</w:t>
      </w:r>
      <w:r w:rsidRPr="00982A27">
        <w:rPr>
          <w:lang w:val="en-US"/>
        </w:rPr>
        <w:t xml:space="preserve"> </w:t>
      </w:r>
      <w:r w:rsidRPr="00982A27">
        <w:rPr>
          <w:rFonts w:hint="eastAsia"/>
          <w:lang w:val="en-US"/>
        </w:rPr>
        <w:t>МЕДИЦИНСКОЙ</w:t>
      </w:r>
      <w:r w:rsidRPr="00982A27">
        <w:rPr>
          <w:lang w:val="en-US"/>
        </w:rPr>
        <w:t xml:space="preserve"> </w:t>
      </w:r>
      <w:r w:rsidRPr="00982A27">
        <w:rPr>
          <w:rFonts w:hint="eastAsia"/>
          <w:lang w:val="en-US"/>
        </w:rPr>
        <w:t>ПОМОЩИ</w:t>
      </w:r>
      <w:r w:rsidRPr="00982A27">
        <w:rPr>
          <w:lang w:val="en-US"/>
        </w:rPr>
        <w:t xml:space="preserve"> </w:t>
      </w:r>
      <w:r w:rsidRPr="00982A27">
        <w:rPr>
          <w:rFonts w:hint="eastAsia"/>
          <w:lang w:val="en-US"/>
        </w:rPr>
        <w:t>БОЛЬНЫМ</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БОЛЕЗНЬЮ</w:t>
      </w:r>
      <w:r w:rsidRPr="00982A27">
        <w:rPr>
          <w:lang w:val="en-US"/>
        </w:rPr>
        <w:t xml:space="preserve"> </w:t>
      </w:r>
      <w:r w:rsidRPr="00982A27">
        <w:rPr>
          <w:rFonts w:hint="eastAsia"/>
          <w:lang w:val="en-US"/>
        </w:rPr>
        <w:t>СЕРДЦА</w:t>
      </w:r>
    </w:p>
    <w:p w14:paraId="424E3FAD" w14:textId="77777777" w:rsidR="00982A27" w:rsidRPr="00982A27" w:rsidRDefault="00982A27" w:rsidP="00982A27">
      <w:pPr>
        <w:rPr>
          <w:lang w:val="en-US"/>
        </w:rPr>
      </w:pPr>
    </w:p>
    <w:p w14:paraId="4EEDA9E9" w14:textId="77777777" w:rsidR="00982A27" w:rsidRPr="00982A27" w:rsidRDefault="00982A27" w:rsidP="00982A27">
      <w:pPr>
        <w:rPr>
          <w:lang w:val="en-US"/>
        </w:rPr>
      </w:pPr>
      <w:r w:rsidRPr="00982A27">
        <w:rPr>
          <w:lang w:val="en-US"/>
        </w:rPr>
        <w:t>5.1.</w:t>
      </w:r>
      <w:r w:rsidRPr="00982A27">
        <w:rPr>
          <w:rFonts w:hint="eastAsia"/>
          <w:lang w:val="en-US"/>
        </w:rPr>
        <w:t>Маршрутизация</w:t>
      </w:r>
      <w:r w:rsidRPr="00982A27">
        <w:rPr>
          <w:lang w:val="en-US"/>
        </w:rPr>
        <w:t xml:space="preserve"> </w:t>
      </w:r>
      <w:r w:rsidRPr="00982A27">
        <w:rPr>
          <w:rFonts w:hint="eastAsia"/>
          <w:lang w:val="en-US"/>
        </w:rPr>
        <w:t>больных</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болезнью</w:t>
      </w:r>
      <w:r w:rsidRPr="00982A27">
        <w:rPr>
          <w:lang w:val="en-US"/>
        </w:rPr>
        <w:t xml:space="preserve"> </w:t>
      </w:r>
      <w:r w:rsidRPr="00982A27">
        <w:rPr>
          <w:rFonts w:hint="eastAsia"/>
          <w:lang w:val="en-US"/>
        </w:rPr>
        <w:t>сердца</w:t>
      </w:r>
      <w:r w:rsidRPr="00982A27">
        <w:rPr>
          <w:lang w:val="en-US"/>
        </w:rPr>
        <w:t xml:space="preserve"> </w:t>
      </w:r>
      <w:r w:rsidRPr="00982A27">
        <w:rPr>
          <w:rFonts w:hint="eastAsia"/>
          <w:lang w:val="en-US"/>
        </w:rPr>
        <w:t>в</w:t>
      </w:r>
    </w:p>
    <w:p w14:paraId="0E9C363A" w14:textId="77777777" w:rsidR="00982A27" w:rsidRPr="00982A27" w:rsidRDefault="00982A27" w:rsidP="00982A27">
      <w:pPr>
        <w:rPr>
          <w:lang w:val="en-US"/>
        </w:rPr>
      </w:pPr>
    </w:p>
    <w:p w14:paraId="19D8F5BC" w14:textId="77777777" w:rsidR="00982A27" w:rsidRPr="00982A27" w:rsidRDefault="00982A27" w:rsidP="00982A27">
      <w:pPr>
        <w:rPr>
          <w:lang w:val="en-US"/>
        </w:rPr>
      </w:pPr>
      <w:r w:rsidRPr="00982A27">
        <w:rPr>
          <w:rFonts w:hint="eastAsia"/>
          <w:lang w:val="en-US"/>
        </w:rPr>
        <w:lastRenderedPageBreak/>
        <w:t>Челябинской</w:t>
      </w:r>
      <w:r w:rsidRPr="00982A27">
        <w:rPr>
          <w:lang w:val="en-US"/>
        </w:rPr>
        <w:t xml:space="preserve"> </w:t>
      </w:r>
      <w:r w:rsidRPr="00982A27">
        <w:rPr>
          <w:rFonts w:hint="eastAsia"/>
          <w:lang w:val="en-US"/>
        </w:rPr>
        <w:t>области</w:t>
      </w:r>
    </w:p>
    <w:p w14:paraId="3357FCA6" w14:textId="77777777" w:rsidR="00982A27" w:rsidRPr="00982A27" w:rsidRDefault="00982A27" w:rsidP="00982A27">
      <w:pPr>
        <w:rPr>
          <w:lang w:val="en-US"/>
        </w:rPr>
      </w:pPr>
    </w:p>
    <w:p w14:paraId="51842D7E" w14:textId="77777777" w:rsidR="00982A27" w:rsidRPr="00982A27" w:rsidRDefault="00982A27" w:rsidP="00982A27">
      <w:pPr>
        <w:rPr>
          <w:lang w:val="en-US"/>
        </w:rPr>
      </w:pPr>
      <w:r w:rsidRPr="00982A27">
        <w:rPr>
          <w:lang w:val="en-US"/>
        </w:rPr>
        <w:t>5.2.</w:t>
      </w:r>
      <w:r w:rsidRPr="00982A27">
        <w:rPr>
          <w:rFonts w:hint="eastAsia"/>
          <w:lang w:val="en-US"/>
        </w:rPr>
        <w:t>Разработка</w:t>
      </w:r>
      <w:r w:rsidRPr="00982A27">
        <w:rPr>
          <w:lang w:val="en-US"/>
        </w:rPr>
        <w:t xml:space="preserve"> </w:t>
      </w:r>
      <w:r w:rsidRPr="00982A27">
        <w:rPr>
          <w:rFonts w:hint="eastAsia"/>
          <w:lang w:val="en-US"/>
        </w:rPr>
        <w:t>и</w:t>
      </w:r>
      <w:r w:rsidRPr="00982A27">
        <w:rPr>
          <w:lang w:val="en-US"/>
        </w:rPr>
        <w:t xml:space="preserve"> </w:t>
      </w:r>
      <w:r w:rsidRPr="00982A27">
        <w:rPr>
          <w:rFonts w:hint="eastAsia"/>
          <w:lang w:val="en-US"/>
        </w:rPr>
        <w:t>внедрение</w:t>
      </w:r>
      <w:r w:rsidRPr="00982A27">
        <w:rPr>
          <w:lang w:val="en-US"/>
        </w:rPr>
        <w:t xml:space="preserve"> </w:t>
      </w:r>
      <w:r w:rsidRPr="00982A27">
        <w:rPr>
          <w:rFonts w:hint="eastAsia"/>
          <w:lang w:val="en-US"/>
        </w:rPr>
        <w:t>региональных</w:t>
      </w:r>
      <w:r w:rsidRPr="00982A27">
        <w:rPr>
          <w:lang w:val="en-US"/>
        </w:rPr>
        <w:t xml:space="preserve"> </w:t>
      </w:r>
      <w:r w:rsidRPr="00982A27">
        <w:rPr>
          <w:rFonts w:hint="eastAsia"/>
          <w:lang w:val="en-US"/>
        </w:rPr>
        <w:t>клинических</w:t>
      </w:r>
      <w:r w:rsidRPr="00982A27">
        <w:rPr>
          <w:lang w:val="en-US"/>
        </w:rPr>
        <w:t xml:space="preserve"> </w:t>
      </w:r>
      <w:r w:rsidRPr="00982A27">
        <w:rPr>
          <w:rFonts w:hint="eastAsia"/>
          <w:lang w:val="en-US"/>
        </w:rPr>
        <w:t>протоколов</w:t>
      </w:r>
      <w:r w:rsidRPr="00982A27">
        <w:rPr>
          <w:lang w:val="en-US"/>
        </w:rPr>
        <w:t xml:space="preserve"> </w:t>
      </w:r>
      <w:r w:rsidRPr="00982A27">
        <w:rPr>
          <w:rFonts w:hint="eastAsia"/>
          <w:lang w:val="en-US"/>
        </w:rPr>
        <w:t>ведения</w:t>
      </w:r>
      <w:r w:rsidRPr="00982A27">
        <w:rPr>
          <w:lang w:val="en-US"/>
        </w:rPr>
        <w:t xml:space="preserve"> </w:t>
      </w:r>
      <w:r w:rsidRPr="00982A27">
        <w:rPr>
          <w:rFonts w:hint="eastAsia"/>
          <w:lang w:val="en-US"/>
        </w:rPr>
        <w:t>больных</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болезнью</w:t>
      </w:r>
      <w:r w:rsidRPr="00982A27">
        <w:rPr>
          <w:lang w:val="en-US"/>
        </w:rPr>
        <w:t xml:space="preserve"> </w:t>
      </w:r>
      <w:r w:rsidRPr="00982A27">
        <w:rPr>
          <w:rFonts w:hint="eastAsia"/>
          <w:lang w:val="en-US"/>
        </w:rPr>
        <w:t>сердца</w:t>
      </w:r>
      <w:r w:rsidRPr="00982A27">
        <w:rPr>
          <w:lang w:val="en-US"/>
        </w:rPr>
        <w:t xml:space="preserve">, </w:t>
      </w:r>
      <w:r w:rsidRPr="00982A27">
        <w:rPr>
          <w:rFonts w:hint="eastAsia"/>
          <w:lang w:val="en-US"/>
        </w:rPr>
        <w:t>дифференцированных</w:t>
      </w:r>
    </w:p>
    <w:p w14:paraId="56D215A9" w14:textId="77777777" w:rsidR="00982A27" w:rsidRPr="00982A27" w:rsidRDefault="00982A27" w:rsidP="00982A27">
      <w:pPr>
        <w:rPr>
          <w:lang w:val="en-US"/>
        </w:rPr>
      </w:pPr>
    </w:p>
    <w:p w14:paraId="5495DAE5" w14:textId="77777777" w:rsidR="00982A27" w:rsidRPr="00982A27" w:rsidRDefault="00982A27" w:rsidP="00982A27">
      <w:pPr>
        <w:rPr>
          <w:lang w:val="en-US"/>
        </w:rPr>
      </w:pPr>
      <w:r w:rsidRPr="00982A27">
        <w:rPr>
          <w:rFonts w:hint="eastAsia"/>
          <w:lang w:val="en-US"/>
        </w:rPr>
        <w:t>по</w:t>
      </w:r>
      <w:r w:rsidRPr="00982A27">
        <w:rPr>
          <w:lang w:val="en-US"/>
        </w:rPr>
        <w:t xml:space="preserve"> </w:t>
      </w:r>
      <w:r w:rsidRPr="00982A27">
        <w:rPr>
          <w:rFonts w:hint="eastAsia"/>
          <w:lang w:val="en-US"/>
        </w:rPr>
        <w:t>уровням</w:t>
      </w:r>
      <w:r w:rsidRPr="00982A27">
        <w:rPr>
          <w:lang w:val="en-US"/>
        </w:rPr>
        <w:t xml:space="preserve"> </w:t>
      </w:r>
      <w:r w:rsidRPr="00982A27">
        <w:rPr>
          <w:rFonts w:hint="eastAsia"/>
          <w:lang w:val="en-US"/>
        </w:rPr>
        <w:t>оказания</w:t>
      </w:r>
      <w:r w:rsidRPr="00982A27">
        <w:rPr>
          <w:lang w:val="en-US"/>
        </w:rPr>
        <w:t xml:space="preserve"> </w:t>
      </w:r>
      <w:r w:rsidRPr="00982A27">
        <w:rPr>
          <w:rFonts w:hint="eastAsia"/>
          <w:lang w:val="en-US"/>
        </w:rPr>
        <w:t>медицинской</w:t>
      </w:r>
      <w:r w:rsidRPr="00982A27">
        <w:rPr>
          <w:lang w:val="en-US"/>
        </w:rPr>
        <w:t xml:space="preserve"> </w:t>
      </w:r>
      <w:r w:rsidRPr="00982A27">
        <w:rPr>
          <w:rFonts w:hint="eastAsia"/>
          <w:lang w:val="en-US"/>
        </w:rPr>
        <w:t>помощи</w:t>
      </w:r>
    </w:p>
    <w:p w14:paraId="13FB6F9E" w14:textId="77777777" w:rsidR="00982A27" w:rsidRPr="00982A27" w:rsidRDefault="00982A27" w:rsidP="00982A27">
      <w:pPr>
        <w:rPr>
          <w:lang w:val="en-US"/>
        </w:rPr>
      </w:pPr>
    </w:p>
    <w:p w14:paraId="2FF5AD82" w14:textId="77777777" w:rsidR="00982A27" w:rsidRPr="00982A27" w:rsidRDefault="00982A27" w:rsidP="00982A27">
      <w:pPr>
        <w:rPr>
          <w:lang w:val="en-US"/>
        </w:rPr>
      </w:pPr>
      <w:r w:rsidRPr="00982A27">
        <w:rPr>
          <w:lang w:val="en-US"/>
        </w:rPr>
        <w:t>5.3.</w:t>
      </w:r>
      <w:r w:rsidRPr="00982A27">
        <w:rPr>
          <w:rFonts w:hint="eastAsia"/>
          <w:lang w:val="en-US"/>
        </w:rPr>
        <w:t>Разработка</w:t>
      </w:r>
      <w:r w:rsidRPr="00982A27">
        <w:rPr>
          <w:lang w:val="en-US"/>
        </w:rPr>
        <w:t xml:space="preserve"> </w:t>
      </w:r>
      <w:r w:rsidRPr="00982A27">
        <w:rPr>
          <w:rFonts w:hint="eastAsia"/>
          <w:lang w:val="en-US"/>
        </w:rPr>
        <w:t>и</w:t>
      </w:r>
      <w:r w:rsidRPr="00982A27">
        <w:rPr>
          <w:lang w:val="en-US"/>
        </w:rPr>
        <w:t xml:space="preserve"> </w:t>
      </w:r>
      <w:r w:rsidRPr="00982A27">
        <w:rPr>
          <w:rFonts w:hint="eastAsia"/>
          <w:lang w:val="en-US"/>
        </w:rPr>
        <w:t>внедрение</w:t>
      </w:r>
      <w:r w:rsidRPr="00982A27">
        <w:rPr>
          <w:lang w:val="en-US"/>
        </w:rPr>
        <w:t xml:space="preserve"> </w:t>
      </w:r>
      <w:r w:rsidRPr="00982A27">
        <w:rPr>
          <w:rFonts w:hint="eastAsia"/>
          <w:lang w:val="en-US"/>
        </w:rPr>
        <w:t>регионального</w:t>
      </w:r>
      <w:r w:rsidRPr="00982A27">
        <w:rPr>
          <w:lang w:val="en-US"/>
        </w:rPr>
        <w:t xml:space="preserve"> </w:t>
      </w:r>
      <w:r w:rsidRPr="00982A27">
        <w:rPr>
          <w:rFonts w:hint="eastAsia"/>
          <w:lang w:val="en-US"/>
        </w:rPr>
        <w:t>Регистра</w:t>
      </w:r>
      <w:r w:rsidRPr="00982A27">
        <w:rPr>
          <w:lang w:val="en-US"/>
        </w:rPr>
        <w:t xml:space="preserve"> </w:t>
      </w:r>
      <w:r w:rsidRPr="00982A27">
        <w:rPr>
          <w:rFonts w:hint="eastAsia"/>
          <w:lang w:val="en-US"/>
        </w:rPr>
        <w:t>больных</w:t>
      </w:r>
      <w:r w:rsidRPr="00982A27">
        <w:rPr>
          <w:lang w:val="en-US"/>
        </w:rPr>
        <w:t xml:space="preserve"> </w:t>
      </w:r>
      <w:r w:rsidRPr="00982A27">
        <w:rPr>
          <w:rFonts w:hint="eastAsia"/>
          <w:lang w:val="en-US"/>
        </w:rPr>
        <w:t>ишемической</w:t>
      </w:r>
      <w:r w:rsidRPr="00982A27">
        <w:rPr>
          <w:lang w:val="en-US"/>
        </w:rPr>
        <w:t xml:space="preserve"> </w:t>
      </w:r>
      <w:r w:rsidRPr="00982A27">
        <w:rPr>
          <w:rFonts w:hint="eastAsia"/>
          <w:lang w:val="en-US"/>
        </w:rPr>
        <w:t>болезнью</w:t>
      </w:r>
      <w:r w:rsidRPr="00982A27">
        <w:rPr>
          <w:lang w:val="en-US"/>
        </w:rPr>
        <w:t xml:space="preserve"> </w:t>
      </w:r>
      <w:r w:rsidRPr="00982A27">
        <w:rPr>
          <w:rFonts w:hint="eastAsia"/>
          <w:lang w:val="en-US"/>
        </w:rPr>
        <w:t>сердца</w:t>
      </w:r>
    </w:p>
    <w:p w14:paraId="7F0E1509" w14:textId="77777777" w:rsidR="00982A27" w:rsidRPr="00982A27" w:rsidRDefault="00982A27" w:rsidP="00982A27">
      <w:pPr>
        <w:rPr>
          <w:lang w:val="en-US"/>
        </w:rPr>
      </w:pPr>
    </w:p>
    <w:p w14:paraId="5A49FF0B" w14:textId="77777777" w:rsidR="00982A27" w:rsidRPr="00982A27" w:rsidRDefault="00982A27" w:rsidP="00982A27">
      <w:pPr>
        <w:rPr>
          <w:lang w:val="en-US"/>
        </w:rPr>
      </w:pPr>
      <w:r w:rsidRPr="00982A27">
        <w:rPr>
          <w:lang w:val="en-US"/>
        </w:rPr>
        <w:t>5.4,</w:t>
      </w:r>
      <w:r w:rsidRPr="00982A27">
        <w:rPr>
          <w:rFonts w:hint="eastAsia"/>
          <w:lang w:val="en-US"/>
        </w:rPr>
        <w:t>Оценка</w:t>
      </w:r>
      <w:r w:rsidRPr="00982A27">
        <w:rPr>
          <w:lang w:val="en-US"/>
        </w:rPr>
        <w:t xml:space="preserve"> </w:t>
      </w:r>
      <w:r w:rsidRPr="00982A27">
        <w:rPr>
          <w:rFonts w:hint="eastAsia"/>
          <w:lang w:val="en-US"/>
        </w:rPr>
        <w:t>эффективности</w:t>
      </w:r>
      <w:r w:rsidRPr="00982A27">
        <w:rPr>
          <w:lang w:val="en-US"/>
        </w:rPr>
        <w:t xml:space="preserve"> </w:t>
      </w:r>
      <w:r w:rsidRPr="00982A27">
        <w:rPr>
          <w:rFonts w:hint="eastAsia"/>
          <w:lang w:val="en-US"/>
        </w:rPr>
        <w:t>организационных</w:t>
      </w:r>
      <w:r w:rsidRPr="00982A27">
        <w:rPr>
          <w:lang w:val="en-US"/>
        </w:rPr>
        <w:t xml:space="preserve"> </w:t>
      </w:r>
      <w:r w:rsidRPr="00982A27">
        <w:rPr>
          <w:rFonts w:hint="eastAsia"/>
          <w:lang w:val="en-US"/>
        </w:rPr>
        <w:t>технологий</w:t>
      </w:r>
      <w:r w:rsidRPr="00982A27">
        <w:rPr>
          <w:lang w:val="en-US"/>
        </w:rPr>
        <w:t xml:space="preserve"> </w:t>
      </w:r>
      <w:r w:rsidRPr="00982A27">
        <w:rPr>
          <w:rFonts w:hint="eastAsia"/>
          <w:lang w:val="en-US"/>
        </w:rPr>
        <w:t>совершенствования</w:t>
      </w:r>
      <w:r w:rsidRPr="00982A27">
        <w:rPr>
          <w:lang w:val="en-US"/>
        </w:rPr>
        <w:t xml:space="preserve"> </w:t>
      </w:r>
      <w:r w:rsidRPr="00982A27">
        <w:rPr>
          <w:rFonts w:hint="eastAsia"/>
          <w:lang w:val="en-US"/>
        </w:rPr>
        <w:t>медицинской</w:t>
      </w:r>
      <w:r w:rsidRPr="00982A27">
        <w:rPr>
          <w:lang w:val="en-US"/>
        </w:rPr>
        <w:t xml:space="preserve"> </w:t>
      </w:r>
      <w:r w:rsidRPr="00982A27">
        <w:rPr>
          <w:rFonts w:hint="eastAsia"/>
          <w:lang w:val="en-US"/>
        </w:rPr>
        <w:t>помощи</w:t>
      </w:r>
      <w:r w:rsidRPr="00982A27">
        <w:rPr>
          <w:lang w:val="en-US"/>
        </w:rPr>
        <w:t xml:space="preserve"> </w:t>
      </w:r>
      <w:r w:rsidRPr="00982A27">
        <w:rPr>
          <w:rFonts w:hint="eastAsia"/>
          <w:lang w:val="en-US"/>
        </w:rPr>
        <w:t>больным</w:t>
      </w:r>
      <w:r w:rsidRPr="00982A27">
        <w:rPr>
          <w:lang w:val="en-US"/>
        </w:rPr>
        <w:t xml:space="preserve"> </w:t>
      </w:r>
      <w:r w:rsidRPr="00982A27">
        <w:rPr>
          <w:rFonts w:hint="eastAsia"/>
          <w:lang w:val="en-US"/>
        </w:rPr>
        <w:t>ишемической</w:t>
      </w:r>
    </w:p>
    <w:p w14:paraId="63CA1DBD" w14:textId="77777777" w:rsidR="00982A27" w:rsidRPr="00982A27" w:rsidRDefault="00982A27" w:rsidP="00982A27">
      <w:pPr>
        <w:rPr>
          <w:lang w:val="en-US"/>
        </w:rPr>
      </w:pPr>
    </w:p>
    <w:p w14:paraId="5BE3C635" w14:textId="77777777" w:rsidR="00982A27" w:rsidRPr="00982A27" w:rsidRDefault="00982A27" w:rsidP="00982A27">
      <w:pPr>
        <w:rPr>
          <w:lang w:val="en-US"/>
        </w:rPr>
      </w:pPr>
      <w:r w:rsidRPr="00982A27">
        <w:rPr>
          <w:rFonts w:hint="eastAsia"/>
          <w:lang w:val="en-US"/>
        </w:rPr>
        <w:t>болезнью</w:t>
      </w:r>
      <w:r w:rsidRPr="00982A27">
        <w:rPr>
          <w:lang w:val="en-US"/>
        </w:rPr>
        <w:t xml:space="preserve"> </w:t>
      </w:r>
      <w:r w:rsidRPr="00982A27">
        <w:rPr>
          <w:rFonts w:hint="eastAsia"/>
          <w:lang w:val="en-US"/>
        </w:rPr>
        <w:t>сердца</w:t>
      </w:r>
    </w:p>
    <w:p w14:paraId="4C37C455" w14:textId="77777777" w:rsidR="00982A27" w:rsidRPr="00982A27" w:rsidRDefault="00982A27" w:rsidP="00982A27">
      <w:pPr>
        <w:rPr>
          <w:lang w:val="en-US"/>
        </w:rPr>
      </w:pPr>
    </w:p>
    <w:p w14:paraId="1273CBFF" w14:textId="77777777" w:rsidR="00982A27" w:rsidRPr="00982A27" w:rsidRDefault="00982A27" w:rsidP="00982A27">
      <w:pPr>
        <w:rPr>
          <w:lang w:val="en-US"/>
        </w:rPr>
      </w:pPr>
      <w:r w:rsidRPr="00982A27">
        <w:rPr>
          <w:rFonts w:hint="eastAsia"/>
          <w:lang w:val="en-US"/>
        </w:rPr>
        <w:t>ЗАКЛЮЧЕНИЕ</w:t>
      </w:r>
    </w:p>
    <w:p w14:paraId="7F65A450" w14:textId="77777777" w:rsidR="00982A27" w:rsidRPr="00982A27" w:rsidRDefault="00982A27" w:rsidP="00982A27">
      <w:pPr>
        <w:rPr>
          <w:lang w:val="en-US"/>
        </w:rPr>
      </w:pPr>
    </w:p>
    <w:p w14:paraId="795D977B" w14:textId="77777777" w:rsidR="00982A27" w:rsidRPr="00982A27" w:rsidRDefault="00982A27" w:rsidP="00982A27">
      <w:pPr>
        <w:rPr>
          <w:lang w:val="en-US"/>
        </w:rPr>
      </w:pPr>
      <w:r w:rsidRPr="00982A27">
        <w:rPr>
          <w:rFonts w:hint="eastAsia"/>
          <w:lang w:val="en-US"/>
        </w:rPr>
        <w:t>ВЫВОДЫ</w:t>
      </w:r>
    </w:p>
    <w:p w14:paraId="168944CB" w14:textId="77777777" w:rsidR="00982A27" w:rsidRPr="00982A27" w:rsidRDefault="00982A27" w:rsidP="00982A27">
      <w:pPr>
        <w:rPr>
          <w:lang w:val="en-US"/>
        </w:rPr>
      </w:pPr>
    </w:p>
    <w:p w14:paraId="2B20E402" w14:textId="77777777" w:rsidR="00982A27" w:rsidRPr="00982A27" w:rsidRDefault="00982A27" w:rsidP="00982A27">
      <w:pPr>
        <w:rPr>
          <w:lang w:val="en-US"/>
        </w:rPr>
      </w:pPr>
      <w:r w:rsidRPr="00982A27">
        <w:rPr>
          <w:rFonts w:hint="eastAsia"/>
          <w:lang w:val="en-US"/>
        </w:rPr>
        <w:t>ПРЕДЛОЖЕНИЯ</w:t>
      </w:r>
    </w:p>
    <w:p w14:paraId="27D7E669" w14:textId="77777777" w:rsidR="00982A27" w:rsidRPr="00982A27" w:rsidRDefault="00982A27" w:rsidP="00982A27">
      <w:pPr>
        <w:rPr>
          <w:lang w:val="en-US"/>
        </w:rPr>
      </w:pPr>
    </w:p>
    <w:p w14:paraId="20AF2123" w14:textId="77777777" w:rsidR="00982A27" w:rsidRPr="00982A27" w:rsidRDefault="00982A27" w:rsidP="00982A27">
      <w:pPr>
        <w:rPr>
          <w:lang w:val="en-US"/>
        </w:rPr>
      </w:pPr>
      <w:r w:rsidRPr="00982A27">
        <w:rPr>
          <w:rFonts w:hint="eastAsia"/>
          <w:lang w:val="en-US"/>
        </w:rPr>
        <w:t>СПИСОК</w:t>
      </w:r>
      <w:r w:rsidRPr="00982A27">
        <w:rPr>
          <w:lang w:val="en-US"/>
        </w:rPr>
        <w:t xml:space="preserve"> </w:t>
      </w:r>
      <w:r w:rsidRPr="00982A27">
        <w:rPr>
          <w:rFonts w:hint="eastAsia"/>
          <w:lang w:val="en-US"/>
        </w:rPr>
        <w:t>ЛИТЕРАТУРЫ</w:t>
      </w:r>
    </w:p>
    <w:p w14:paraId="79971121" w14:textId="77777777" w:rsidR="00982A27" w:rsidRPr="00982A27" w:rsidRDefault="00982A27" w:rsidP="00982A27">
      <w:pPr>
        <w:rPr>
          <w:lang w:val="en-US"/>
        </w:rPr>
      </w:pPr>
    </w:p>
    <w:p w14:paraId="337921E4" w14:textId="77777777" w:rsidR="00982A27" w:rsidRPr="00982A27" w:rsidRDefault="00982A27" w:rsidP="00982A27">
      <w:pPr>
        <w:rPr>
          <w:lang w:val="en-US"/>
        </w:rPr>
      </w:pPr>
      <w:r w:rsidRPr="00982A27">
        <w:rPr>
          <w:rFonts w:hint="eastAsia"/>
          <w:lang w:val="en-US"/>
        </w:rPr>
        <w:t>СПИСОК</w:t>
      </w:r>
      <w:r w:rsidRPr="00982A27">
        <w:rPr>
          <w:lang w:val="en-US"/>
        </w:rPr>
        <w:t xml:space="preserve"> </w:t>
      </w:r>
      <w:r w:rsidRPr="00982A27">
        <w:rPr>
          <w:rFonts w:hint="eastAsia"/>
          <w:lang w:val="en-US"/>
        </w:rPr>
        <w:t>СОКРАЩЕНИЙ</w:t>
      </w:r>
      <w:r w:rsidRPr="00982A27">
        <w:rPr>
          <w:lang w:val="en-US"/>
        </w:rPr>
        <w:t xml:space="preserve"> </w:t>
      </w:r>
      <w:r w:rsidRPr="00982A27">
        <w:rPr>
          <w:rFonts w:hint="eastAsia"/>
          <w:lang w:val="en-US"/>
        </w:rPr>
        <w:t>И</w:t>
      </w:r>
      <w:r w:rsidRPr="00982A27">
        <w:rPr>
          <w:lang w:val="en-US"/>
        </w:rPr>
        <w:t xml:space="preserve"> </w:t>
      </w:r>
      <w:r w:rsidRPr="00982A27">
        <w:rPr>
          <w:rFonts w:hint="eastAsia"/>
          <w:lang w:val="en-US"/>
        </w:rPr>
        <w:t>УСЛОВНЫХ</w:t>
      </w:r>
      <w:r w:rsidRPr="00982A27">
        <w:rPr>
          <w:lang w:val="en-US"/>
        </w:rPr>
        <w:t xml:space="preserve"> </w:t>
      </w:r>
      <w:r w:rsidRPr="00982A27">
        <w:rPr>
          <w:rFonts w:hint="eastAsia"/>
          <w:lang w:val="en-US"/>
        </w:rPr>
        <w:t>ОБОЗНАЧЕНИЙ</w:t>
      </w:r>
    </w:p>
    <w:p w14:paraId="4915E7E4" w14:textId="77777777" w:rsidR="00982A27" w:rsidRPr="00982A27" w:rsidRDefault="00982A27" w:rsidP="00982A27">
      <w:pPr>
        <w:rPr>
          <w:lang w:val="en-US"/>
        </w:rPr>
      </w:pPr>
    </w:p>
    <w:p w14:paraId="5FC4415E" w14:textId="686DFB47" w:rsidR="00982A27" w:rsidRPr="00982A27" w:rsidRDefault="00982A27" w:rsidP="00982A27">
      <w:pPr>
        <w:rPr>
          <w:lang w:val="en-US"/>
        </w:rPr>
      </w:pPr>
      <w:r w:rsidRPr="00982A27">
        <w:rPr>
          <w:rFonts w:hint="eastAsia"/>
          <w:lang w:val="en-US"/>
        </w:rPr>
        <w:t>ПРИЛОЖЕНИЕ</w:t>
      </w:r>
    </w:p>
    <w:sectPr w:rsidR="00982A27" w:rsidRPr="00982A27" w:rsidSect="00DF22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913E9" w14:textId="77777777" w:rsidR="00DF2279" w:rsidRPr="00C66E52" w:rsidRDefault="00DF2279">
      <w:pPr>
        <w:spacing w:after="0" w:line="240" w:lineRule="auto"/>
      </w:pPr>
      <w:r w:rsidRPr="00C66E52">
        <w:separator/>
      </w:r>
    </w:p>
  </w:endnote>
  <w:endnote w:type="continuationSeparator" w:id="0">
    <w:p w14:paraId="321CBFC5" w14:textId="77777777" w:rsidR="00DF2279" w:rsidRPr="00C66E52" w:rsidRDefault="00DF227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442B" w14:textId="77777777" w:rsidR="00DF2279" w:rsidRPr="00C66E52" w:rsidRDefault="00DF2279"/>
    <w:p w14:paraId="0D4D05C2" w14:textId="77777777" w:rsidR="00DF2279" w:rsidRPr="00C66E52" w:rsidRDefault="00DF2279"/>
    <w:p w14:paraId="5EE298AD" w14:textId="77777777" w:rsidR="00DF2279" w:rsidRPr="00C66E52" w:rsidRDefault="00DF2279"/>
    <w:p w14:paraId="3607FD57" w14:textId="77777777" w:rsidR="00DF2279" w:rsidRPr="00C66E52" w:rsidRDefault="00DF2279"/>
    <w:p w14:paraId="6B8EB9EF" w14:textId="77777777" w:rsidR="00DF2279" w:rsidRPr="00C66E52" w:rsidRDefault="00DF2279"/>
    <w:p w14:paraId="5D800307" w14:textId="77777777" w:rsidR="00DF2279" w:rsidRPr="00C66E52" w:rsidRDefault="00DF2279"/>
    <w:p w14:paraId="13011177" w14:textId="77777777" w:rsidR="00DF2279" w:rsidRPr="00C66E52" w:rsidRDefault="00DF227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DC760E0" wp14:editId="54DC4C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8278E" w14:textId="77777777" w:rsidR="00DF2279" w:rsidRPr="00C66E52" w:rsidRDefault="00DF227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C760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F8278E" w14:textId="77777777" w:rsidR="00DF2279" w:rsidRPr="00C66E52" w:rsidRDefault="00DF227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B07C79E" w14:textId="77777777" w:rsidR="00DF2279" w:rsidRPr="00C66E52" w:rsidRDefault="00DF2279"/>
    <w:p w14:paraId="6481B384" w14:textId="77777777" w:rsidR="00DF2279" w:rsidRPr="00C66E52" w:rsidRDefault="00DF2279"/>
    <w:p w14:paraId="5ED0B4DB" w14:textId="77777777" w:rsidR="00DF2279" w:rsidRPr="00C66E52" w:rsidRDefault="00DF227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2806BAE" wp14:editId="33AFB9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9D0A9" w14:textId="77777777" w:rsidR="00DF2279" w:rsidRPr="00C66E52" w:rsidRDefault="00DF2279"/>
                          <w:p w14:paraId="1E66D7D6" w14:textId="77777777" w:rsidR="00DF2279" w:rsidRPr="00C66E52" w:rsidRDefault="00DF227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06B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19D0A9" w14:textId="77777777" w:rsidR="00DF2279" w:rsidRPr="00C66E52" w:rsidRDefault="00DF2279"/>
                    <w:p w14:paraId="1E66D7D6" w14:textId="77777777" w:rsidR="00DF2279" w:rsidRPr="00C66E52" w:rsidRDefault="00DF227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7B7109A" w14:textId="77777777" w:rsidR="00DF2279" w:rsidRPr="00C66E52" w:rsidRDefault="00DF2279"/>
    <w:p w14:paraId="15048BA9" w14:textId="77777777" w:rsidR="00DF2279" w:rsidRPr="00C66E52" w:rsidRDefault="00DF2279">
      <w:pPr>
        <w:rPr>
          <w:sz w:val="2"/>
          <w:szCs w:val="2"/>
        </w:rPr>
      </w:pPr>
    </w:p>
    <w:p w14:paraId="6A6E9035" w14:textId="77777777" w:rsidR="00DF2279" w:rsidRPr="00C66E52" w:rsidRDefault="00DF2279"/>
    <w:p w14:paraId="2E9F3BD7" w14:textId="77777777" w:rsidR="00DF2279" w:rsidRPr="00C66E52" w:rsidRDefault="00DF2279">
      <w:pPr>
        <w:spacing w:after="0" w:line="240" w:lineRule="auto"/>
      </w:pPr>
    </w:p>
  </w:footnote>
  <w:footnote w:type="continuationSeparator" w:id="0">
    <w:p w14:paraId="4D443116" w14:textId="77777777" w:rsidR="00DF2279" w:rsidRPr="00C66E52" w:rsidRDefault="00DF227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279"/>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25453</TotalTime>
  <Pages>3</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3774</cp:revision>
  <cp:lastPrinted>2009-02-06T05:36:00Z</cp:lastPrinted>
  <dcterms:created xsi:type="dcterms:W3CDTF">2024-04-09T10:20:00Z</dcterms:created>
  <dcterms:modified xsi:type="dcterms:W3CDTF">2024-05-08T20:13:00Z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