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082A" w14:textId="42284B3E" w:rsidR="00AF7014" w:rsidRDefault="00692955" w:rsidP="00692955">
      <w:pPr>
        <w:rPr>
          <w:rFonts w:ascii="Times New Roman" w:eastAsia="Arial Unicode MS" w:hAnsi="Times New Roman" w:cs="Times New Roman"/>
          <w:b/>
          <w:bCs/>
          <w:color w:val="000000"/>
          <w:kern w:val="0"/>
          <w:sz w:val="28"/>
          <w:szCs w:val="28"/>
          <w:lang w:eastAsia="ru-RU" w:bidi="uk-UA"/>
        </w:rPr>
      </w:pPr>
      <w:r w:rsidRPr="00692955">
        <w:rPr>
          <w:rFonts w:ascii="Times New Roman" w:eastAsia="Arial Unicode MS" w:hAnsi="Times New Roman" w:cs="Times New Roman" w:hint="eastAsia"/>
          <w:b/>
          <w:bCs/>
          <w:color w:val="000000"/>
          <w:kern w:val="0"/>
          <w:sz w:val="28"/>
          <w:szCs w:val="28"/>
          <w:lang w:eastAsia="ru-RU" w:bidi="uk-UA"/>
        </w:rPr>
        <w:t>Алексеенко</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Владимир</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Борисович</w:t>
      </w:r>
      <w:r>
        <w:rPr>
          <w:rFonts w:ascii="Times New Roman" w:eastAsia="Arial Unicode MS" w:hAnsi="Times New Roman" w:cs="Times New Roman" w:hint="eastAsia"/>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Совершенствование</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организационной</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структуры</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подразделений</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горного</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предприятия</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в</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условиях</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изменения</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спроса</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на</w:t>
      </w:r>
      <w:r w:rsidRPr="00692955">
        <w:rPr>
          <w:rFonts w:ascii="Times New Roman" w:eastAsia="Arial Unicode MS" w:hAnsi="Times New Roman" w:cs="Times New Roman"/>
          <w:b/>
          <w:bCs/>
          <w:color w:val="000000"/>
          <w:kern w:val="0"/>
          <w:sz w:val="28"/>
          <w:szCs w:val="28"/>
          <w:lang w:eastAsia="ru-RU" w:bidi="uk-UA"/>
        </w:rPr>
        <w:t xml:space="preserve"> </w:t>
      </w:r>
      <w:r w:rsidRPr="00692955">
        <w:rPr>
          <w:rFonts w:ascii="Times New Roman" w:eastAsia="Arial Unicode MS" w:hAnsi="Times New Roman" w:cs="Times New Roman" w:hint="eastAsia"/>
          <w:b/>
          <w:bCs/>
          <w:color w:val="000000"/>
          <w:kern w:val="0"/>
          <w:sz w:val="28"/>
          <w:szCs w:val="28"/>
          <w:lang w:eastAsia="ru-RU" w:bidi="uk-UA"/>
        </w:rPr>
        <w:t>продукцию</w:t>
      </w:r>
    </w:p>
    <w:p w14:paraId="0763E11B" w14:textId="77777777" w:rsidR="00692955" w:rsidRDefault="00692955" w:rsidP="00692955">
      <w:r>
        <w:rPr>
          <w:rFonts w:hint="eastAsia"/>
        </w:rPr>
        <w:t>ОГЛАВЛЕНИЕ</w:t>
      </w:r>
      <w:r>
        <w:t xml:space="preserve"> </w:t>
      </w:r>
      <w:r>
        <w:rPr>
          <w:rFonts w:hint="eastAsia"/>
        </w:rPr>
        <w:t>ДИССЕРТАЦИИ</w:t>
      </w:r>
    </w:p>
    <w:p w14:paraId="1DBF7C36" w14:textId="77777777" w:rsidR="00692955" w:rsidRDefault="00692955" w:rsidP="00692955">
      <w:r>
        <w:rPr>
          <w:rFonts w:hint="eastAsia"/>
        </w:rPr>
        <w:t>кандидат</w:t>
      </w:r>
      <w:r>
        <w:t xml:space="preserve"> </w:t>
      </w:r>
      <w:r>
        <w:rPr>
          <w:rFonts w:hint="eastAsia"/>
        </w:rPr>
        <w:t>наук</w:t>
      </w:r>
      <w:r>
        <w:t xml:space="preserve"> </w:t>
      </w:r>
      <w:r>
        <w:rPr>
          <w:rFonts w:hint="eastAsia"/>
        </w:rPr>
        <w:t>Алексеенко</w:t>
      </w:r>
      <w:r>
        <w:t xml:space="preserve"> </w:t>
      </w:r>
      <w:r>
        <w:rPr>
          <w:rFonts w:hint="eastAsia"/>
        </w:rPr>
        <w:t>Владимир</w:t>
      </w:r>
      <w:r>
        <w:t xml:space="preserve"> </w:t>
      </w:r>
      <w:r>
        <w:rPr>
          <w:rFonts w:hint="eastAsia"/>
        </w:rPr>
        <w:t>Борисович</w:t>
      </w:r>
    </w:p>
    <w:p w14:paraId="560CEE52" w14:textId="77777777" w:rsidR="00692955" w:rsidRDefault="00692955" w:rsidP="00692955">
      <w:r>
        <w:rPr>
          <w:rFonts w:hint="eastAsia"/>
        </w:rPr>
        <w:t>ВВЕДЕНИЕ</w:t>
      </w:r>
    </w:p>
    <w:p w14:paraId="491F9D4D" w14:textId="77777777" w:rsidR="00692955" w:rsidRDefault="00692955" w:rsidP="00692955"/>
    <w:p w14:paraId="5CE260D2" w14:textId="77777777" w:rsidR="00692955" w:rsidRDefault="00692955" w:rsidP="00692955">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ИЗУЧЕННОСТИ</w:t>
      </w:r>
      <w:r>
        <w:t xml:space="preserve"> </w:t>
      </w:r>
      <w:r>
        <w:rPr>
          <w:rFonts w:hint="eastAsia"/>
        </w:rPr>
        <w:t>ВОПРОСА</w:t>
      </w:r>
    </w:p>
    <w:p w14:paraId="73A94DEC" w14:textId="77777777" w:rsidR="00692955" w:rsidRDefault="00692955" w:rsidP="00692955"/>
    <w:p w14:paraId="411F5DAE" w14:textId="77777777" w:rsidR="00692955" w:rsidRDefault="00692955" w:rsidP="00692955">
      <w:r>
        <w:rPr>
          <w:rFonts w:hint="eastAsia"/>
        </w:rPr>
        <w:t>СОВЕРШЕНСТВОВАНИЯ</w:t>
      </w:r>
      <w:r>
        <w:t xml:space="preserve"> </w:t>
      </w:r>
      <w:r>
        <w:rPr>
          <w:rFonts w:hint="eastAsia"/>
        </w:rPr>
        <w:t>ОРГАНИЗАЦИОННОЙ</w:t>
      </w:r>
      <w:r>
        <w:t xml:space="preserve"> </w:t>
      </w:r>
      <w:r>
        <w:rPr>
          <w:rFonts w:hint="eastAsia"/>
        </w:rPr>
        <w:t>СТРУКТУРЫ</w:t>
      </w:r>
      <w:r>
        <w:t xml:space="preserve"> </w:t>
      </w:r>
      <w:r>
        <w:rPr>
          <w:rFonts w:hint="eastAsia"/>
        </w:rPr>
        <w:t>ПОДРАЗДЕЛЕНИЙ</w:t>
      </w:r>
      <w:r>
        <w:t xml:space="preserve"> </w:t>
      </w:r>
      <w:r>
        <w:rPr>
          <w:rFonts w:hint="eastAsia"/>
        </w:rPr>
        <w:t>ГОРНОГО</w:t>
      </w:r>
      <w:r>
        <w:t xml:space="preserve"> </w:t>
      </w:r>
      <w:r>
        <w:rPr>
          <w:rFonts w:hint="eastAsia"/>
        </w:rPr>
        <w:t>ПРЕДПРИЯТИЯ</w:t>
      </w:r>
    </w:p>
    <w:p w14:paraId="6B59BB4B" w14:textId="77777777" w:rsidR="00692955" w:rsidRDefault="00692955" w:rsidP="00692955"/>
    <w:p w14:paraId="6C731957" w14:textId="77777777" w:rsidR="00692955" w:rsidRDefault="00692955" w:rsidP="00692955">
      <w:r>
        <w:t xml:space="preserve">1.1. </w:t>
      </w:r>
      <w:r>
        <w:rPr>
          <w:rFonts w:hint="eastAsia"/>
        </w:rPr>
        <w:t>Оценка</w:t>
      </w:r>
      <w:r>
        <w:t xml:space="preserve"> </w:t>
      </w:r>
      <w:r>
        <w:rPr>
          <w:rFonts w:hint="eastAsia"/>
        </w:rPr>
        <w:t>эффективности</w:t>
      </w:r>
      <w:r>
        <w:t xml:space="preserve"> </w:t>
      </w:r>
      <w:r>
        <w:rPr>
          <w:rFonts w:hint="eastAsia"/>
        </w:rPr>
        <w:t>деятельности</w:t>
      </w:r>
      <w:r>
        <w:t xml:space="preserve"> </w:t>
      </w:r>
      <w:r>
        <w:rPr>
          <w:rFonts w:hint="eastAsia"/>
        </w:rPr>
        <w:t>персонала</w:t>
      </w:r>
      <w:r>
        <w:t xml:space="preserve"> </w:t>
      </w:r>
      <w:r>
        <w:rPr>
          <w:rFonts w:hint="eastAsia"/>
        </w:rPr>
        <w:t>горных</w:t>
      </w:r>
      <w:r>
        <w:t xml:space="preserve"> </w:t>
      </w:r>
      <w:r>
        <w:rPr>
          <w:rFonts w:hint="eastAsia"/>
        </w:rPr>
        <w:t>предприятий</w:t>
      </w:r>
      <w:r>
        <w:t xml:space="preserve"> </w:t>
      </w:r>
      <w:r>
        <w:rPr>
          <w:rFonts w:hint="eastAsia"/>
        </w:rPr>
        <w:t>и</w:t>
      </w:r>
      <w:r>
        <w:t xml:space="preserve"> </w:t>
      </w:r>
      <w:r>
        <w:rPr>
          <w:rFonts w:hint="eastAsia"/>
        </w:rPr>
        <w:t>практика</w:t>
      </w:r>
      <w:r>
        <w:t xml:space="preserve"> </w:t>
      </w:r>
      <w:r>
        <w:rPr>
          <w:rFonts w:hint="eastAsia"/>
        </w:rPr>
        <w:t>развития</w:t>
      </w:r>
      <w:r>
        <w:t xml:space="preserve"> </w:t>
      </w:r>
      <w:r>
        <w:rPr>
          <w:rFonts w:hint="eastAsia"/>
        </w:rPr>
        <w:t>организационной</w:t>
      </w:r>
      <w:r>
        <w:t xml:space="preserve"> </w:t>
      </w:r>
      <w:r>
        <w:rPr>
          <w:rFonts w:hint="eastAsia"/>
        </w:rPr>
        <w:t>структуры</w:t>
      </w:r>
      <w:r>
        <w:t xml:space="preserve"> </w:t>
      </w:r>
      <w:r>
        <w:rPr>
          <w:rFonts w:hint="eastAsia"/>
        </w:rPr>
        <w:t>их</w:t>
      </w:r>
      <w:r>
        <w:t xml:space="preserve"> </w:t>
      </w:r>
      <w:r>
        <w:rPr>
          <w:rFonts w:hint="eastAsia"/>
        </w:rPr>
        <w:t>подразделений</w:t>
      </w:r>
      <w:r>
        <w:t xml:space="preserve"> </w:t>
      </w:r>
      <w:r>
        <w:rPr>
          <w:rFonts w:hint="eastAsia"/>
        </w:rPr>
        <w:t>в</w:t>
      </w:r>
      <w:r>
        <w:t xml:space="preserve"> </w:t>
      </w:r>
      <w:r>
        <w:rPr>
          <w:rFonts w:hint="eastAsia"/>
        </w:rPr>
        <w:t>условиях</w:t>
      </w:r>
      <w:r>
        <w:t xml:space="preserve"> </w:t>
      </w:r>
      <w:r>
        <w:rPr>
          <w:rFonts w:hint="eastAsia"/>
        </w:rPr>
        <w:t>изменения</w:t>
      </w:r>
      <w:r>
        <w:t xml:space="preserve"> </w:t>
      </w:r>
      <w:r>
        <w:rPr>
          <w:rFonts w:hint="eastAsia"/>
        </w:rPr>
        <w:t>спроса</w:t>
      </w:r>
      <w:r>
        <w:t xml:space="preserve"> </w:t>
      </w:r>
      <w:r>
        <w:rPr>
          <w:rFonts w:hint="eastAsia"/>
        </w:rPr>
        <w:t>на</w:t>
      </w:r>
      <w:r>
        <w:t xml:space="preserve"> </w:t>
      </w:r>
      <w:r>
        <w:rPr>
          <w:rFonts w:hint="eastAsia"/>
        </w:rPr>
        <w:t>продукцию</w:t>
      </w:r>
    </w:p>
    <w:p w14:paraId="16A00A6E" w14:textId="77777777" w:rsidR="00692955" w:rsidRDefault="00692955" w:rsidP="00692955"/>
    <w:p w14:paraId="14BCE020" w14:textId="77777777" w:rsidR="00692955" w:rsidRDefault="00692955" w:rsidP="00692955">
      <w:r>
        <w:t xml:space="preserve">1.2. </w:t>
      </w:r>
      <w:r>
        <w:rPr>
          <w:rFonts w:hint="eastAsia"/>
        </w:rPr>
        <w:t>Анализ</w:t>
      </w:r>
      <w:r>
        <w:t xml:space="preserve"> </w:t>
      </w:r>
      <w:r>
        <w:rPr>
          <w:rFonts w:hint="eastAsia"/>
        </w:rPr>
        <w:t>научно</w:t>
      </w:r>
      <w:r>
        <w:t>-</w:t>
      </w:r>
      <w:r>
        <w:rPr>
          <w:rFonts w:hint="eastAsia"/>
        </w:rPr>
        <w:t>методической</w:t>
      </w:r>
      <w:r>
        <w:t xml:space="preserve"> </w:t>
      </w:r>
      <w:r>
        <w:rPr>
          <w:rFonts w:hint="eastAsia"/>
        </w:rPr>
        <w:t>базы</w:t>
      </w:r>
      <w:r>
        <w:t xml:space="preserve"> </w:t>
      </w:r>
      <w:r>
        <w:rPr>
          <w:rFonts w:hint="eastAsia"/>
        </w:rPr>
        <w:t>совершенствования</w:t>
      </w:r>
      <w:r>
        <w:t xml:space="preserve"> </w:t>
      </w:r>
      <w:r>
        <w:rPr>
          <w:rFonts w:hint="eastAsia"/>
        </w:rPr>
        <w:t>организационной</w:t>
      </w:r>
      <w:r>
        <w:t xml:space="preserve"> </w:t>
      </w:r>
      <w:r>
        <w:rPr>
          <w:rFonts w:hint="eastAsia"/>
        </w:rPr>
        <w:t>структуры</w:t>
      </w:r>
      <w:r>
        <w:t xml:space="preserve"> </w:t>
      </w:r>
      <w:r>
        <w:rPr>
          <w:rFonts w:hint="eastAsia"/>
        </w:rPr>
        <w:t>подразделений</w:t>
      </w:r>
      <w:r>
        <w:t xml:space="preserve"> </w:t>
      </w:r>
      <w:r>
        <w:rPr>
          <w:rFonts w:hint="eastAsia"/>
        </w:rPr>
        <w:t>горного</w:t>
      </w:r>
      <w:r>
        <w:t xml:space="preserve"> </w:t>
      </w:r>
      <w:r>
        <w:rPr>
          <w:rFonts w:hint="eastAsia"/>
        </w:rPr>
        <w:t>предприятия</w:t>
      </w:r>
    </w:p>
    <w:p w14:paraId="2CEEEE03" w14:textId="77777777" w:rsidR="00692955" w:rsidRDefault="00692955" w:rsidP="00692955"/>
    <w:p w14:paraId="652DC061" w14:textId="77777777" w:rsidR="00692955" w:rsidRDefault="00692955" w:rsidP="00692955">
      <w:r>
        <w:t xml:space="preserve">1.3. </w:t>
      </w:r>
      <w:r>
        <w:rPr>
          <w:rFonts w:hint="eastAsia"/>
        </w:rPr>
        <w:t>Выводы</w:t>
      </w:r>
      <w:r>
        <w:t xml:space="preserve"> </w:t>
      </w:r>
      <w:r>
        <w:rPr>
          <w:rFonts w:hint="eastAsia"/>
        </w:rPr>
        <w:t>по</w:t>
      </w:r>
      <w:r>
        <w:t xml:space="preserve"> </w:t>
      </w:r>
      <w:r>
        <w:rPr>
          <w:rFonts w:hint="eastAsia"/>
        </w:rPr>
        <w:t>главе</w:t>
      </w:r>
      <w:r>
        <w:t xml:space="preserve">.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p>
    <w:p w14:paraId="273A3A88" w14:textId="77777777" w:rsidR="00692955" w:rsidRDefault="00692955" w:rsidP="00692955"/>
    <w:p w14:paraId="7FE43F74" w14:textId="77777777" w:rsidR="00692955" w:rsidRDefault="00692955" w:rsidP="00692955">
      <w:r>
        <w:rPr>
          <w:rFonts w:hint="eastAsia"/>
        </w:rPr>
        <w:t>ГЛАВА</w:t>
      </w:r>
      <w:r>
        <w:t xml:space="preserve"> 2. </w:t>
      </w:r>
      <w:r>
        <w:rPr>
          <w:rFonts w:hint="eastAsia"/>
        </w:rPr>
        <w:t>ИССЛЕДОВАНИЕ</w:t>
      </w:r>
      <w:r>
        <w:t xml:space="preserve"> </w:t>
      </w:r>
      <w:r>
        <w:rPr>
          <w:rFonts w:hint="eastAsia"/>
        </w:rPr>
        <w:t>ВЛИЯНИЯ</w:t>
      </w:r>
      <w:r>
        <w:t xml:space="preserve"> </w:t>
      </w:r>
      <w:r>
        <w:rPr>
          <w:rFonts w:hint="eastAsia"/>
        </w:rPr>
        <w:t>ОРГАНИЗАЦИОННОЙ</w:t>
      </w:r>
      <w:r>
        <w:t xml:space="preserve"> </w:t>
      </w:r>
      <w:r>
        <w:rPr>
          <w:rFonts w:hint="eastAsia"/>
        </w:rPr>
        <w:t>СТРУКТУРЫ</w:t>
      </w:r>
      <w:r>
        <w:t xml:space="preserve"> </w:t>
      </w:r>
      <w:r>
        <w:rPr>
          <w:rFonts w:hint="eastAsia"/>
        </w:rPr>
        <w:t>ПОДРАЗДЕЛЕНИЙ</w:t>
      </w:r>
      <w:r>
        <w:t xml:space="preserve"> </w:t>
      </w:r>
      <w:r>
        <w:rPr>
          <w:rFonts w:hint="eastAsia"/>
        </w:rPr>
        <w:t>ГОРНОГО</w:t>
      </w:r>
      <w:r>
        <w:t xml:space="preserve"> </w:t>
      </w:r>
      <w:r>
        <w:rPr>
          <w:rFonts w:hint="eastAsia"/>
        </w:rPr>
        <w:t>ПРЕДПРИЯТИЯ</w:t>
      </w:r>
      <w:r>
        <w:t xml:space="preserve"> </w:t>
      </w:r>
      <w:r>
        <w:rPr>
          <w:rFonts w:hint="eastAsia"/>
        </w:rPr>
        <w:t>НА</w:t>
      </w:r>
      <w:r>
        <w:t xml:space="preserve"> </w:t>
      </w:r>
      <w:r>
        <w:rPr>
          <w:rFonts w:hint="eastAsia"/>
        </w:rPr>
        <w:t>ЭФФЕКТИВНОСТЬ</w:t>
      </w:r>
      <w:r>
        <w:t xml:space="preserve"> </w:t>
      </w:r>
      <w:r>
        <w:rPr>
          <w:rFonts w:hint="eastAsia"/>
        </w:rPr>
        <w:t>ПРОИЗВОДСТВЕННЫХ</w:t>
      </w:r>
      <w:r>
        <w:t xml:space="preserve"> </w:t>
      </w:r>
      <w:r>
        <w:rPr>
          <w:rFonts w:hint="eastAsia"/>
        </w:rPr>
        <w:t>ПРОЦЕССОВ</w:t>
      </w:r>
    </w:p>
    <w:p w14:paraId="7263535A" w14:textId="77777777" w:rsidR="00692955" w:rsidRDefault="00692955" w:rsidP="00692955"/>
    <w:p w14:paraId="67819A9B" w14:textId="77777777" w:rsidR="00692955" w:rsidRDefault="00692955" w:rsidP="00692955">
      <w:r>
        <w:t xml:space="preserve">2.1. </w:t>
      </w:r>
      <w:r>
        <w:rPr>
          <w:rFonts w:hint="eastAsia"/>
        </w:rPr>
        <w:t>Анализ</w:t>
      </w:r>
      <w:r>
        <w:t xml:space="preserve"> </w:t>
      </w:r>
      <w:r>
        <w:rPr>
          <w:rFonts w:hint="eastAsia"/>
        </w:rPr>
        <w:t>развития</w:t>
      </w:r>
      <w:r>
        <w:t xml:space="preserve"> </w:t>
      </w:r>
      <w:r>
        <w:rPr>
          <w:rFonts w:hint="eastAsia"/>
        </w:rPr>
        <w:t>организационной</w:t>
      </w:r>
      <w:r>
        <w:t xml:space="preserve"> </w:t>
      </w:r>
      <w:r>
        <w:rPr>
          <w:rFonts w:hint="eastAsia"/>
        </w:rPr>
        <w:t>структуры</w:t>
      </w:r>
      <w:r>
        <w:t xml:space="preserve"> </w:t>
      </w:r>
      <w:r>
        <w:rPr>
          <w:rFonts w:hint="eastAsia"/>
        </w:rPr>
        <w:t>подразделений</w:t>
      </w:r>
      <w:r>
        <w:t xml:space="preserve"> </w:t>
      </w:r>
      <w:r>
        <w:rPr>
          <w:rFonts w:hint="eastAsia"/>
        </w:rPr>
        <w:t>крупного</w:t>
      </w:r>
      <w:r>
        <w:t xml:space="preserve"> </w:t>
      </w:r>
      <w:r>
        <w:rPr>
          <w:rFonts w:hint="eastAsia"/>
        </w:rPr>
        <w:t>горного</w:t>
      </w:r>
      <w:r>
        <w:t xml:space="preserve"> </w:t>
      </w:r>
      <w:r>
        <w:rPr>
          <w:rFonts w:hint="eastAsia"/>
        </w:rPr>
        <w:t>предприятия</w:t>
      </w:r>
      <w:r>
        <w:t xml:space="preserve"> </w:t>
      </w:r>
      <w:r>
        <w:rPr>
          <w:rFonts w:hint="eastAsia"/>
        </w:rPr>
        <w:t>на</w:t>
      </w:r>
      <w:r>
        <w:t xml:space="preserve"> </w:t>
      </w:r>
      <w:r>
        <w:rPr>
          <w:rFonts w:hint="eastAsia"/>
        </w:rPr>
        <w:t>примере</w:t>
      </w:r>
      <w:r>
        <w:t xml:space="preserve"> </w:t>
      </w:r>
      <w:r>
        <w:rPr>
          <w:rFonts w:hint="eastAsia"/>
        </w:rPr>
        <w:t>комбината</w:t>
      </w:r>
      <w:r>
        <w:t xml:space="preserve"> </w:t>
      </w:r>
      <w:r>
        <w:rPr>
          <w:rFonts w:hint="eastAsia"/>
        </w:rPr>
        <w:t>«</w:t>
      </w:r>
      <w:r>
        <w:rPr>
          <w:rFonts w:hint="eastAsia"/>
        </w:rPr>
        <w:t>Ураласбест</w:t>
      </w:r>
      <w:r>
        <w:rPr>
          <w:rFonts w:hint="eastAsia"/>
        </w:rPr>
        <w:t>»</w:t>
      </w:r>
    </w:p>
    <w:p w14:paraId="72151056" w14:textId="77777777" w:rsidR="00692955" w:rsidRDefault="00692955" w:rsidP="00692955"/>
    <w:p w14:paraId="2D209FE4" w14:textId="77777777" w:rsidR="00692955" w:rsidRDefault="00692955" w:rsidP="00692955">
      <w:r>
        <w:t xml:space="preserve">2.2. </w:t>
      </w:r>
      <w:r>
        <w:rPr>
          <w:rFonts w:hint="eastAsia"/>
        </w:rPr>
        <w:t>Обоснование</w:t>
      </w:r>
      <w:r>
        <w:t xml:space="preserve"> </w:t>
      </w:r>
      <w:r>
        <w:rPr>
          <w:rFonts w:hint="eastAsia"/>
        </w:rPr>
        <w:t>показателей</w:t>
      </w:r>
      <w:r>
        <w:t xml:space="preserve"> </w:t>
      </w:r>
      <w:r>
        <w:rPr>
          <w:rFonts w:hint="eastAsia"/>
        </w:rPr>
        <w:t>для</w:t>
      </w:r>
      <w:r>
        <w:t xml:space="preserve"> </w:t>
      </w:r>
      <w:r>
        <w:rPr>
          <w:rFonts w:hint="eastAsia"/>
        </w:rPr>
        <w:t>оценки</w:t>
      </w:r>
      <w:r>
        <w:t xml:space="preserve"> </w:t>
      </w:r>
      <w:r>
        <w:rPr>
          <w:rFonts w:hint="eastAsia"/>
        </w:rPr>
        <w:t>результативности</w:t>
      </w:r>
      <w:r>
        <w:t xml:space="preserve"> </w:t>
      </w:r>
      <w:r>
        <w:rPr>
          <w:rFonts w:hint="eastAsia"/>
        </w:rPr>
        <w:t>совершенствования</w:t>
      </w:r>
      <w:r>
        <w:t xml:space="preserve"> </w:t>
      </w:r>
      <w:r>
        <w:rPr>
          <w:rFonts w:hint="eastAsia"/>
        </w:rPr>
        <w:t>организационной</w:t>
      </w:r>
      <w:r>
        <w:t xml:space="preserve"> </w:t>
      </w:r>
      <w:r>
        <w:rPr>
          <w:rFonts w:hint="eastAsia"/>
        </w:rPr>
        <w:t>структуры</w:t>
      </w:r>
      <w:r>
        <w:t xml:space="preserve"> </w:t>
      </w:r>
      <w:r>
        <w:rPr>
          <w:rFonts w:hint="eastAsia"/>
        </w:rPr>
        <w:t>подразделений</w:t>
      </w:r>
      <w:r>
        <w:t xml:space="preserve"> </w:t>
      </w:r>
      <w:r>
        <w:rPr>
          <w:rFonts w:hint="eastAsia"/>
        </w:rPr>
        <w:t>горного</w:t>
      </w:r>
      <w:r>
        <w:t xml:space="preserve"> </w:t>
      </w:r>
      <w:r>
        <w:rPr>
          <w:rFonts w:hint="eastAsia"/>
        </w:rPr>
        <w:t>предприятия</w:t>
      </w:r>
    </w:p>
    <w:p w14:paraId="57A2AFFD" w14:textId="77777777" w:rsidR="00692955" w:rsidRDefault="00692955" w:rsidP="00692955"/>
    <w:p w14:paraId="174665AA" w14:textId="77777777" w:rsidR="00692955" w:rsidRDefault="00692955" w:rsidP="00692955">
      <w:r>
        <w:t xml:space="preserve">2.3. </w:t>
      </w:r>
      <w:r>
        <w:rPr>
          <w:rFonts w:hint="eastAsia"/>
        </w:rPr>
        <w:t>Выявление</w:t>
      </w:r>
      <w:r>
        <w:t xml:space="preserve"> </w:t>
      </w:r>
      <w:r>
        <w:rPr>
          <w:rFonts w:hint="eastAsia"/>
        </w:rPr>
        <w:t>взаимосвязи</w:t>
      </w:r>
      <w:r>
        <w:t xml:space="preserve"> </w:t>
      </w:r>
      <w:r>
        <w:rPr>
          <w:rFonts w:hint="eastAsia"/>
        </w:rPr>
        <w:t>результативности</w:t>
      </w:r>
      <w:r>
        <w:t xml:space="preserve"> </w:t>
      </w:r>
      <w:r>
        <w:rPr>
          <w:rFonts w:hint="eastAsia"/>
        </w:rPr>
        <w:t>совершенствования</w:t>
      </w:r>
      <w:r>
        <w:t xml:space="preserve"> </w:t>
      </w:r>
      <w:r>
        <w:rPr>
          <w:rFonts w:hint="eastAsia"/>
        </w:rPr>
        <w:t>организационной</w:t>
      </w:r>
      <w:r>
        <w:t xml:space="preserve"> </w:t>
      </w:r>
      <w:r>
        <w:rPr>
          <w:rFonts w:hint="eastAsia"/>
        </w:rPr>
        <w:t>структуры</w:t>
      </w:r>
      <w:r>
        <w:t xml:space="preserve"> </w:t>
      </w:r>
      <w:r>
        <w:rPr>
          <w:rFonts w:hint="eastAsia"/>
        </w:rPr>
        <w:t>подразделений</w:t>
      </w:r>
      <w:r>
        <w:t xml:space="preserve"> </w:t>
      </w:r>
      <w:r>
        <w:rPr>
          <w:rFonts w:hint="eastAsia"/>
        </w:rPr>
        <w:t>горного</w:t>
      </w:r>
      <w:r>
        <w:t xml:space="preserve"> </w:t>
      </w:r>
      <w:r>
        <w:rPr>
          <w:rFonts w:hint="eastAsia"/>
        </w:rPr>
        <w:t>предприятия</w:t>
      </w:r>
      <w:r>
        <w:t xml:space="preserve"> </w:t>
      </w:r>
      <w:r>
        <w:rPr>
          <w:rFonts w:hint="eastAsia"/>
        </w:rPr>
        <w:t>и</w:t>
      </w:r>
      <w:r>
        <w:t xml:space="preserve"> </w:t>
      </w:r>
      <w:r>
        <w:rPr>
          <w:rFonts w:hint="eastAsia"/>
        </w:rPr>
        <w:t>эффективности</w:t>
      </w:r>
      <w:r>
        <w:t xml:space="preserve"> </w:t>
      </w:r>
      <w:r>
        <w:rPr>
          <w:rFonts w:hint="eastAsia"/>
        </w:rPr>
        <w:t>производственных</w:t>
      </w:r>
      <w:r>
        <w:t xml:space="preserve"> </w:t>
      </w:r>
      <w:r>
        <w:rPr>
          <w:rFonts w:hint="eastAsia"/>
        </w:rPr>
        <w:t>процессов</w:t>
      </w:r>
    </w:p>
    <w:p w14:paraId="02B6DBB1" w14:textId="77777777" w:rsidR="00692955" w:rsidRDefault="00692955" w:rsidP="00692955"/>
    <w:p w14:paraId="3C16B9DE" w14:textId="77777777" w:rsidR="00692955" w:rsidRDefault="00692955" w:rsidP="00692955">
      <w:r>
        <w:rPr>
          <w:rFonts w:hint="eastAsia"/>
        </w:rPr>
        <w:t>Выводы</w:t>
      </w:r>
      <w:r>
        <w:t xml:space="preserve"> </w:t>
      </w:r>
      <w:r>
        <w:rPr>
          <w:rFonts w:hint="eastAsia"/>
        </w:rPr>
        <w:t>по</w:t>
      </w:r>
      <w:r>
        <w:t xml:space="preserve"> </w:t>
      </w:r>
      <w:r>
        <w:rPr>
          <w:rFonts w:hint="eastAsia"/>
        </w:rPr>
        <w:t>главе</w:t>
      </w:r>
    </w:p>
    <w:p w14:paraId="4EE545B4" w14:textId="77777777" w:rsidR="00692955" w:rsidRDefault="00692955" w:rsidP="00692955"/>
    <w:p w14:paraId="4CAFE2E1" w14:textId="77777777" w:rsidR="00692955" w:rsidRDefault="00692955" w:rsidP="00692955">
      <w:r>
        <w:rPr>
          <w:rFonts w:hint="eastAsia"/>
        </w:rPr>
        <w:t>ГЛАВА</w:t>
      </w:r>
      <w:r>
        <w:t xml:space="preserve"> 3. </w:t>
      </w:r>
      <w:r>
        <w:rPr>
          <w:rFonts w:hint="eastAsia"/>
        </w:rPr>
        <w:t>РАЗРАБОТКА</w:t>
      </w:r>
      <w:r>
        <w:t xml:space="preserve"> </w:t>
      </w:r>
      <w:r>
        <w:rPr>
          <w:rFonts w:hint="eastAsia"/>
        </w:rPr>
        <w:t>МЕТОДИКИ</w:t>
      </w:r>
      <w:r>
        <w:t xml:space="preserve"> </w:t>
      </w:r>
      <w:r>
        <w:rPr>
          <w:rFonts w:hint="eastAsia"/>
        </w:rPr>
        <w:t>СОВЕРШЕНСТВОВАНИЯ</w:t>
      </w:r>
      <w:r>
        <w:t xml:space="preserve"> </w:t>
      </w:r>
      <w:r>
        <w:rPr>
          <w:rFonts w:hint="eastAsia"/>
        </w:rPr>
        <w:t>ОРГАНИЗАЦИОННОЙ</w:t>
      </w:r>
      <w:r>
        <w:t xml:space="preserve"> </w:t>
      </w:r>
      <w:r>
        <w:rPr>
          <w:rFonts w:hint="eastAsia"/>
        </w:rPr>
        <w:t>СТРУКТУРЫ</w:t>
      </w:r>
      <w:r>
        <w:t xml:space="preserve"> </w:t>
      </w:r>
      <w:r>
        <w:rPr>
          <w:rFonts w:hint="eastAsia"/>
        </w:rPr>
        <w:t>ПОДРАЗДЕЛЕНИЙ</w:t>
      </w:r>
      <w:r>
        <w:t xml:space="preserve"> </w:t>
      </w:r>
      <w:r>
        <w:rPr>
          <w:rFonts w:hint="eastAsia"/>
        </w:rPr>
        <w:t>ГОРНОГО</w:t>
      </w:r>
      <w:r>
        <w:t xml:space="preserve"> </w:t>
      </w:r>
      <w:r>
        <w:rPr>
          <w:rFonts w:hint="eastAsia"/>
        </w:rPr>
        <w:t>ПРЕДПРИЯТИЯ</w:t>
      </w:r>
      <w:r>
        <w:t xml:space="preserve"> </w:t>
      </w:r>
      <w:r>
        <w:rPr>
          <w:rFonts w:hint="eastAsia"/>
        </w:rPr>
        <w:t>В</w:t>
      </w:r>
      <w:r>
        <w:t xml:space="preserve"> </w:t>
      </w:r>
      <w:r>
        <w:rPr>
          <w:rFonts w:hint="eastAsia"/>
        </w:rPr>
        <w:t>УСЛОВИЯХ</w:t>
      </w:r>
      <w:r>
        <w:t xml:space="preserve"> </w:t>
      </w:r>
      <w:r>
        <w:rPr>
          <w:rFonts w:hint="eastAsia"/>
        </w:rPr>
        <w:t>ИЗМЕНЕНИЯ</w:t>
      </w:r>
      <w:r>
        <w:t xml:space="preserve"> </w:t>
      </w:r>
      <w:r>
        <w:rPr>
          <w:rFonts w:hint="eastAsia"/>
        </w:rPr>
        <w:t>СПРОСА</w:t>
      </w:r>
      <w:r>
        <w:t xml:space="preserve"> </w:t>
      </w:r>
      <w:r>
        <w:rPr>
          <w:rFonts w:hint="eastAsia"/>
        </w:rPr>
        <w:t>НА</w:t>
      </w:r>
      <w:r>
        <w:t xml:space="preserve"> </w:t>
      </w:r>
      <w:r>
        <w:rPr>
          <w:rFonts w:hint="eastAsia"/>
        </w:rPr>
        <w:t>ПРОДУКЦИЮ</w:t>
      </w:r>
    </w:p>
    <w:p w14:paraId="129FBF70" w14:textId="77777777" w:rsidR="00692955" w:rsidRDefault="00692955" w:rsidP="00692955"/>
    <w:p w14:paraId="157FDC2B" w14:textId="77777777" w:rsidR="00692955" w:rsidRDefault="00692955" w:rsidP="00692955">
      <w:r>
        <w:t xml:space="preserve">3.1.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состояния</w:t>
      </w:r>
      <w:r>
        <w:t xml:space="preserve"> </w:t>
      </w:r>
      <w:r>
        <w:rPr>
          <w:rFonts w:hint="eastAsia"/>
        </w:rPr>
        <w:t>организационной</w:t>
      </w:r>
      <w:r>
        <w:t xml:space="preserve"> </w:t>
      </w:r>
      <w:r>
        <w:rPr>
          <w:rFonts w:hint="eastAsia"/>
        </w:rPr>
        <w:t>структуры</w:t>
      </w:r>
      <w:r>
        <w:t xml:space="preserve"> </w:t>
      </w:r>
      <w:r>
        <w:rPr>
          <w:rFonts w:hint="eastAsia"/>
        </w:rPr>
        <w:t>подразделений</w:t>
      </w:r>
      <w:r>
        <w:t xml:space="preserve"> </w:t>
      </w:r>
      <w:r>
        <w:rPr>
          <w:rFonts w:hint="eastAsia"/>
        </w:rPr>
        <w:t>горного</w:t>
      </w:r>
      <w:r>
        <w:t xml:space="preserve"> </w:t>
      </w:r>
      <w:r>
        <w:rPr>
          <w:rFonts w:hint="eastAsia"/>
        </w:rPr>
        <w:t>предприятия</w:t>
      </w:r>
    </w:p>
    <w:p w14:paraId="652E251A" w14:textId="77777777" w:rsidR="00692955" w:rsidRDefault="00692955" w:rsidP="00692955"/>
    <w:p w14:paraId="36523B3A" w14:textId="77777777" w:rsidR="00692955" w:rsidRDefault="00692955" w:rsidP="00692955">
      <w:r>
        <w:t xml:space="preserve">3.2. </w:t>
      </w:r>
      <w:r>
        <w:rPr>
          <w:rFonts w:hint="eastAsia"/>
        </w:rPr>
        <w:t>Алгоритм</w:t>
      </w:r>
      <w:r>
        <w:t xml:space="preserve"> </w:t>
      </w:r>
      <w:r>
        <w:rPr>
          <w:rFonts w:hint="eastAsia"/>
        </w:rPr>
        <w:t>согласования</w:t>
      </w:r>
      <w:r>
        <w:t xml:space="preserve"> </w:t>
      </w:r>
      <w:r>
        <w:rPr>
          <w:rFonts w:hint="eastAsia"/>
        </w:rPr>
        <w:t>целей</w:t>
      </w:r>
      <w:r>
        <w:t xml:space="preserve"> </w:t>
      </w:r>
      <w:r>
        <w:rPr>
          <w:rFonts w:hint="eastAsia"/>
        </w:rPr>
        <w:t>и</w:t>
      </w:r>
      <w:r>
        <w:t xml:space="preserve"> </w:t>
      </w:r>
      <w:r>
        <w:rPr>
          <w:rFonts w:hint="eastAsia"/>
        </w:rPr>
        <w:t>задач</w:t>
      </w:r>
      <w:r>
        <w:t xml:space="preserve"> </w:t>
      </w:r>
      <w:r>
        <w:rPr>
          <w:rFonts w:hint="eastAsia"/>
        </w:rPr>
        <w:t>развития</w:t>
      </w:r>
      <w:r>
        <w:t xml:space="preserve"> </w:t>
      </w:r>
      <w:r>
        <w:rPr>
          <w:rFonts w:hint="eastAsia"/>
        </w:rPr>
        <w:t>подразделений</w:t>
      </w:r>
      <w:r>
        <w:t xml:space="preserve">, </w:t>
      </w:r>
      <w:r>
        <w:rPr>
          <w:rFonts w:hint="eastAsia"/>
        </w:rPr>
        <w:t>функций</w:t>
      </w:r>
      <w:r>
        <w:t xml:space="preserve"> </w:t>
      </w:r>
      <w:r>
        <w:rPr>
          <w:rFonts w:hint="eastAsia"/>
        </w:rPr>
        <w:t>и</w:t>
      </w:r>
      <w:r>
        <w:t xml:space="preserve"> </w:t>
      </w:r>
      <w:r>
        <w:rPr>
          <w:rFonts w:hint="eastAsia"/>
        </w:rPr>
        <w:t>обязанностей</w:t>
      </w:r>
      <w:r>
        <w:t xml:space="preserve"> </w:t>
      </w:r>
      <w:r>
        <w:rPr>
          <w:rFonts w:hint="eastAsia"/>
        </w:rPr>
        <w:t>их</w:t>
      </w:r>
      <w:r>
        <w:t xml:space="preserve"> </w:t>
      </w:r>
      <w:r>
        <w:rPr>
          <w:rFonts w:hint="eastAsia"/>
        </w:rPr>
        <w:t>работников</w:t>
      </w:r>
    </w:p>
    <w:p w14:paraId="0BB6DF50" w14:textId="77777777" w:rsidR="00692955" w:rsidRDefault="00692955" w:rsidP="00692955"/>
    <w:p w14:paraId="01A1BF3B" w14:textId="77777777" w:rsidR="00692955" w:rsidRDefault="00692955" w:rsidP="00692955">
      <w:r>
        <w:t xml:space="preserve">3.3. </w:t>
      </w:r>
      <w:r>
        <w:rPr>
          <w:rFonts w:hint="eastAsia"/>
        </w:rPr>
        <w:t>Способы</w:t>
      </w:r>
      <w:r>
        <w:t xml:space="preserve"> </w:t>
      </w:r>
      <w:r>
        <w:rPr>
          <w:rFonts w:hint="eastAsia"/>
        </w:rPr>
        <w:t>формирования</w:t>
      </w:r>
      <w:r>
        <w:t xml:space="preserve"> </w:t>
      </w:r>
      <w:r>
        <w:rPr>
          <w:rFonts w:hint="eastAsia"/>
        </w:rPr>
        <w:t>организационной</w:t>
      </w:r>
      <w:r>
        <w:t xml:space="preserve"> </w:t>
      </w:r>
      <w:r>
        <w:rPr>
          <w:rFonts w:hint="eastAsia"/>
        </w:rPr>
        <w:t>структуры</w:t>
      </w:r>
      <w:r>
        <w:t xml:space="preserve"> </w:t>
      </w:r>
      <w:r>
        <w:rPr>
          <w:rFonts w:hint="eastAsia"/>
        </w:rPr>
        <w:t>подразделений</w:t>
      </w:r>
      <w:r>
        <w:t xml:space="preserve"> </w:t>
      </w:r>
      <w:r>
        <w:rPr>
          <w:rFonts w:hint="eastAsia"/>
        </w:rPr>
        <w:t>горного</w:t>
      </w:r>
      <w:r>
        <w:t xml:space="preserve"> </w:t>
      </w:r>
      <w:r>
        <w:rPr>
          <w:rFonts w:hint="eastAsia"/>
        </w:rPr>
        <w:t>предприятия</w:t>
      </w:r>
      <w:r>
        <w:t xml:space="preserve"> </w:t>
      </w:r>
      <w:r>
        <w:rPr>
          <w:rFonts w:hint="eastAsia"/>
        </w:rPr>
        <w:t>и</w:t>
      </w:r>
      <w:r>
        <w:t xml:space="preserve"> </w:t>
      </w:r>
      <w:r>
        <w:rPr>
          <w:rFonts w:hint="eastAsia"/>
        </w:rPr>
        <w:t>вовлечения</w:t>
      </w:r>
      <w:r>
        <w:t xml:space="preserve"> </w:t>
      </w:r>
      <w:r>
        <w:rPr>
          <w:rFonts w:hint="eastAsia"/>
        </w:rPr>
        <w:t>работников</w:t>
      </w:r>
      <w:r>
        <w:t xml:space="preserve"> </w:t>
      </w:r>
      <w:r>
        <w:rPr>
          <w:rFonts w:hint="eastAsia"/>
        </w:rPr>
        <w:t>в</w:t>
      </w:r>
      <w:r>
        <w:t xml:space="preserve"> </w:t>
      </w:r>
      <w:r>
        <w:rPr>
          <w:rFonts w:hint="eastAsia"/>
        </w:rPr>
        <w:t>достижение</w:t>
      </w:r>
      <w:r>
        <w:t xml:space="preserve"> </w:t>
      </w:r>
      <w:r>
        <w:rPr>
          <w:rFonts w:hint="eastAsia"/>
        </w:rPr>
        <w:t>цели</w:t>
      </w:r>
      <w:r>
        <w:t xml:space="preserve"> </w:t>
      </w:r>
      <w:r>
        <w:rPr>
          <w:rFonts w:hint="eastAsia"/>
        </w:rPr>
        <w:t>предприятия</w:t>
      </w:r>
      <w:r>
        <w:t xml:space="preserve"> </w:t>
      </w:r>
      <w:r>
        <w:rPr>
          <w:rFonts w:hint="eastAsia"/>
        </w:rPr>
        <w:t>в</w:t>
      </w:r>
      <w:r>
        <w:t xml:space="preserve"> </w:t>
      </w:r>
      <w:r>
        <w:rPr>
          <w:rFonts w:hint="eastAsia"/>
        </w:rPr>
        <w:t>условиях</w:t>
      </w:r>
      <w:r>
        <w:t xml:space="preserve"> </w:t>
      </w:r>
      <w:r>
        <w:rPr>
          <w:rFonts w:hint="eastAsia"/>
        </w:rPr>
        <w:t>изменения</w:t>
      </w:r>
      <w:r>
        <w:t xml:space="preserve"> </w:t>
      </w:r>
      <w:r>
        <w:rPr>
          <w:rFonts w:hint="eastAsia"/>
        </w:rPr>
        <w:t>спроса</w:t>
      </w:r>
      <w:r>
        <w:t xml:space="preserve"> </w:t>
      </w:r>
      <w:r>
        <w:rPr>
          <w:rFonts w:hint="eastAsia"/>
        </w:rPr>
        <w:t>на</w:t>
      </w:r>
      <w:r>
        <w:t xml:space="preserve"> </w:t>
      </w:r>
      <w:r>
        <w:rPr>
          <w:rFonts w:hint="eastAsia"/>
        </w:rPr>
        <w:t>продукцию</w:t>
      </w:r>
    </w:p>
    <w:p w14:paraId="3531F2A1" w14:textId="77777777" w:rsidR="00692955" w:rsidRDefault="00692955" w:rsidP="00692955"/>
    <w:p w14:paraId="5835ED2B" w14:textId="77777777" w:rsidR="00692955" w:rsidRDefault="00692955" w:rsidP="00692955">
      <w:r>
        <w:rPr>
          <w:rFonts w:hint="eastAsia"/>
        </w:rPr>
        <w:t>Выводы</w:t>
      </w:r>
      <w:r>
        <w:t xml:space="preserve"> </w:t>
      </w:r>
      <w:r>
        <w:rPr>
          <w:rFonts w:hint="eastAsia"/>
        </w:rPr>
        <w:t>по</w:t>
      </w:r>
      <w:r>
        <w:t xml:space="preserve"> </w:t>
      </w:r>
      <w:r>
        <w:rPr>
          <w:rFonts w:hint="eastAsia"/>
        </w:rPr>
        <w:t>главе</w:t>
      </w:r>
    </w:p>
    <w:p w14:paraId="27D8786E" w14:textId="77777777" w:rsidR="00692955" w:rsidRDefault="00692955" w:rsidP="00692955"/>
    <w:p w14:paraId="3690E20A" w14:textId="77777777" w:rsidR="00692955" w:rsidRDefault="00692955" w:rsidP="00692955">
      <w:r>
        <w:rPr>
          <w:rFonts w:hint="eastAsia"/>
        </w:rPr>
        <w:t>ГЛАВА</w:t>
      </w:r>
      <w:r>
        <w:t xml:space="preserve"> 4. </w:t>
      </w:r>
      <w:r>
        <w:rPr>
          <w:rFonts w:hint="eastAsia"/>
        </w:rPr>
        <w:t>АПРОБАЦИЯ</w:t>
      </w:r>
      <w:r>
        <w:t xml:space="preserve"> </w:t>
      </w:r>
      <w:r>
        <w:rPr>
          <w:rFonts w:hint="eastAsia"/>
        </w:rPr>
        <w:t>МЕТОДИКИ</w:t>
      </w:r>
      <w:r>
        <w:t xml:space="preserve"> </w:t>
      </w:r>
      <w:r>
        <w:rPr>
          <w:rFonts w:hint="eastAsia"/>
        </w:rPr>
        <w:t>СОВЕРШЕНСТВОВАНИЯ</w:t>
      </w:r>
      <w:r>
        <w:t xml:space="preserve"> </w:t>
      </w:r>
      <w:r>
        <w:rPr>
          <w:rFonts w:hint="eastAsia"/>
        </w:rPr>
        <w:t>ОРГАНИЗАЦИОННОЙ</w:t>
      </w:r>
      <w:r>
        <w:t xml:space="preserve"> </w:t>
      </w:r>
      <w:r>
        <w:rPr>
          <w:rFonts w:hint="eastAsia"/>
        </w:rPr>
        <w:t>СТРУКТУРЫ</w:t>
      </w:r>
      <w:r>
        <w:t xml:space="preserve"> </w:t>
      </w:r>
      <w:r>
        <w:rPr>
          <w:rFonts w:hint="eastAsia"/>
        </w:rPr>
        <w:t>ПОДРАЗДЕЛЕНИЙ</w:t>
      </w:r>
      <w:r>
        <w:t xml:space="preserve"> </w:t>
      </w:r>
      <w:r>
        <w:rPr>
          <w:rFonts w:hint="eastAsia"/>
        </w:rPr>
        <w:t>ГОРНОГО</w:t>
      </w:r>
      <w:r>
        <w:t xml:space="preserve"> </w:t>
      </w:r>
      <w:r>
        <w:rPr>
          <w:rFonts w:hint="eastAsia"/>
        </w:rPr>
        <w:t>ПРЕДПРИЯТИЯ</w:t>
      </w:r>
    </w:p>
    <w:p w14:paraId="6F3C5772" w14:textId="77777777" w:rsidR="00692955" w:rsidRDefault="00692955" w:rsidP="00692955"/>
    <w:p w14:paraId="78F3AAFE" w14:textId="77777777" w:rsidR="00692955" w:rsidRDefault="00692955" w:rsidP="00692955">
      <w:r>
        <w:t xml:space="preserve">4.1. </w:t>
      </w:r>
      <w:r>
        <w:rPr>
          <w:rFonts w:hint="eastAsia"/>
        </w:rPr>
        <w:t>Порядок</w:t>
      </w:r>
      <w:r>
        <w:t xml:space="preserve"> </w:t>
      </w:r>
      <w:r>
        <w:rPr>
          <w:rFonts w:hint="eastAsia"/>
        </w:rPr>
        <w:t>изменения</w:t>
      </w:r>
      <w:r>
        <w:t xml:space="preserve"> </w:t>
      </w:r>
      <w:r>
        <w:rPr>
          <w:rFonts w:hint="eastAsia"/>
        </w:rPr>
        <w:t>организационной</w:t>
      </w:r>
      <w:r>
        <w:t xml:space="preserve"> </w:t>
      </w:r>
      <w:r>
        <w:rPr>
          <w:rFonts w:hint="eastAsia"/>
        </w:rPr>
        <w:t>структуры</w:t>
      </w:r>
      <w:r>
        <w:t xml:space="preserve"> </w:t>
      </w:r>
      <w:r>
        <w:rPr>
          <w:rFonts w:hint="eastAsia"/>
        </w:rPr>
        <w:t>производственной</w:t>
      </w:r>
      <w:r>
        <w:t xml:space="preserve"> </w:t>
      </w:r>
      <w:r>
        <w:rPr>
          <w:rFonts w:hint="eastAsia"/>
        </w:rPr>
        <w:t>службы</w:t>
      </w:r>
      <w:r>
        <w:t xml:space="preserve"> </w:t>
      </w:r>
      <w:r>
        <w:rPr>
          <w:rFonts w:hint="eastAsia"/>
        </w:rPr>
        <w:t>Рудоуправления</w:t>
      </w:r>
      <w:r>
        <w:t xml:space="preserve"> </w:t>
      </w:r>
      <w:r>
        <w:rPr>
          <w:rFonts w:hint="eastAsia"/>
        </w:rPr>
        <w:t>ПАО</w:t>
      </w:r>
      <w:r>
        <w:t xml:space="preserve"> </w:t>
      </w:r>
      <w:r>
        <w:rPr>
          <w:rFonts w:hint="eastAsia"/>
        </w:rPr>
        <w:t>«</w:t>
      </w:r>
      <w:r>
        <w:rPr>
          <w:rFonts w:hint="eastAsia"/>
        </w:rPr>
        <w:t>Ураласбест</w:t>
      </w:r>
      <w:r>
        <w:rPr>
          <w:rFonts w:hint="eastAsia"/>
        </w:rPr>
        <w:t>»</w:t>
      </w:r>
      <w:r>
        <w:t xml:space="preserve"> </w:t>
      </w:r>
      <w:r>
        <w:rPr>
          <w:rFonts w:hint="eastAsia"/>
        </w:rPr>
        <w:t>в</w:t>
      </w:r>
      <w:r>
        <w:t xml:space="preserve"> </w:t>
      </w:r>
      <w:r>
        <w:rPr>
          <w:rFonts w:hint="eastAsia"/>
        </w:rPr>
        <w:t>условиях</w:t>
      </w:r>
      <w:r>
        <w:t xml:space="preserve"> </w:t>
      </w:r>
      <w:r>
        <w:rPr>
          <w:rFonts w:hint="eastAsia"/>
        </w:rPr>
        <w:t>снижения</w:t>
      </w:r>
      <w:r>
        <w:t xml:space="preserve"> </w:t>
      </w:r>
      <w:r>
        <w:rPr>
          <w:rFonts w:hint="eastAsia"/>
        </w:rPr>
        <w:t>спроса</w:t>
      </w:r>
      <w:r>
        <w:t xml:space="preserve"> </w:t>
      </w:r>
      <w:r>
        <w:rPr>
          <w:rFonts w:hint="eastAsia"/>
        </w:rPr>
        <w:t>на</w:t>
      </w:r>
      <w:r>
        <w:t xml:space="preserve"> </w:t>
      </w:r>
      <w:r>
        <w:rPr>
          <w:rFonts w:hint="eastAsia"/>
        </w:rPr>
        <w:t>продукцию</w:t>
      </w:r>
    </w:p>
    <w:p w14:paraId="36F3D8C5" w14:textId="77777777" w:rsidR="00692955" w:rsidRDefault="00692955" w:rsidP="00692955"/>
    <w:p w14:paraId="43CFD934" w14:textId="77777777" w:rsidR="00692955" w:rsidRDefault="00692955" w:rsidP="00692955">
      <w:r>
        <w:t xml:space="preserve">4.2. </w:t>
      </w:r>
      <w:r>
        <w:rPr>
          <w:rFonts w:hint="eastAsia"/>
        </w:rPr>
        <w:t>Реорганизация</w:t>
      </w:r>
      <w:r>
        <w:t xml:space="preserve"> </w:t>
      </w:r>
      <w:r>
        <w:rPr>
          <w:rFonts w:hint="eastAsia"/>
        </w:rPr>
        <w:t>ремонтной</w:t>
      </w:r>
      <w:r>
        <w:t xml:space="preserve"> </w:t>
      </w:r>
      <w:r>
        <w:rPr>
          <w:rFonts w:hint="eastAsia"/>
        </w:rPr>
        <w:t>службы</w:t>
      </w:r>
      <w:r>
        <w:t xml:space="preserve"> </w:t>
      </w:r>
      <w:r>
        <w:rPr>
          <w:rFonts w:hint="eastAsia"/>
        </w:rPr>
        <w:t>Рудоуправления</w:t>
      </w:r>
      <w:r>
        <w:t xml:space="preserve"> </w:t>
      </w:r>
      <w:r>
        <w:rPr>
          <w:rFonts w:hint="eastAsia"/>
        </w:rPr>
        <w:t>ПАО</w:t>
      </w:r>
      <w:r>
        <w:t xml:space="preserve"> </w:t>
      </w:r>
      <w:r>
        <w:rPr>
          <w:rFonts w:hint="eastAsia"/>
        </w:rPr>
        <w:t>«</w:t>
      </w:r>
      <w:r>
        <w:rPr>
          <w:rFonts w:hint="eastAsia"/>
        </w:rPr>
        <w:t>Ураласбест</w:t>
      </w:r>
      <w:r>
        <w:rPr>
          <w:rFonts w:hint="eastAsia"/>
        </w:rPr>
        <w:t>»</w:t>
      </w:r>
      <w:r>
        <w:t xml:space="preserve"> </w:t>
      </w:r>
      <w:r>
        <w:rPr>
          <w:rFonts w:hint="eastAsia"/>
        </w:rPr>
        <w:t>в</w:t>
      </w:r>
      <w:r>
        <w:t xml:space="preserve"> </w:t>
      </w:r>
      <w:r>
        <w:rPr>
          <w:rFonts w:hint="eastAsia"/>
        </w:rPr>
        <w:t>условиях</w:t>
      </w:r>
      <w:r>
        <w:t xml:space="preserve"> </w:t>
      </w:r>
      <w:r>
        <w:rPr>
          <w:rFonts w:hint="eastAsia"/>
        </w:rPr>
        <w:t>повышения</w:t>
      </w:r>
      <w:r>
        <w:t xml:space="preserve"> </w:t>
      </w:r>
      <w:r>
        <w:rPr>
          <w:rFonts w:hint="eastAsia"/>
        </w:rPr>
        <w:t>требовани</w:t>
      </w:r>
      <w:r>
        <w:rPr>
          <w:rFonts w:hint="eastAsia"/>
        </w:rPr>
        <w:lastRenderedPageBreak/>
        <w:t>й</w:t>
      </w:r>
      <w:r>
        <w:t xml:space="preserve"> </w:t>
      </w:r>
      <w:r>
        <w:rPr>
          <w:rFonts w:hint="eastAsia"/>
        </w:rPr>
        <w:t>к</w:t>
      </w:r>
      <w:r>
        <w:t xml:space="preserve"> </w:t>
      </w:r>
      <w:r>
        <w:rPr>
          <w:rFonts w:hint="eastAsia"/>
        </w:rPr>
        <w:t>обеспечению</w:t>
      </w:r>
      <w:r>
        <w:t xml:space="preserve"> </w:t>
      </w:r>
      <w:r>
        <w:rPr>
          <w:rFonts w:hint="eastAsia"/>
        </w:rPr>
        <w:t>надежности</w:t>
      </w:r>
      <w:r>
        <w:t xml:space="preserve"> </w:t>
      </w:r>
      <w:r>
        <w:rPr>
          <w:rFonts w:hint="eastAsia"/>
        </w:rPr>
        <w:t>оборудования</w:t>
      </w:r>
    </w:p>
    <w:p w14:paraId="17CC7F5A" w14:textId="77777777" w:rsidR="00692955" w:rsidRDefault="00692955" w:rsidP="00692955"/>
    <w:p w14:paraId="1B3E62E9" w14:textId="77777777" w:rsidR="00692955" w:rsidRDefault="00692955" w:rsidP="00692955">
      <w:r>
        <w:t xml:space="preserve">4.3. </w:t>
      </w:r>
      <w:r>
        <w:rPr>
          <w:rFonts w:hint="eastAsia"/>
        </w:rPr>
        <w:t>Оценка</w:t>
      </w:r>
      <w:r>
        <w:t xml:space="preserve"> </w:t>
      </w:r>
      <w:r>
        <w:rPr>
          <w:rFonts w:hint="eastAsia"/>
        </w:rPr>
        <w:t>эффективности</w:t>
      </w:r>
      <w:r>
        <w:t xml:space="preserve"> </w:t>
      </w:r>
      <w:r>
        <w:rPr>
          <w:rFonts w:hint="eastAsia"/>
        </w:rPr>
        <w:t>реализации</w:t>
      </w:r>
      <w:r>
        <w:t xml:space="preserve"> </w:t>
      </w:r>
      <w:r>
        <w:rPr>
          <w:rFonts w:hint="eastAsia"/>
        </w:rPr>
        <w:t>методики</w:t>
      </w:r>
      <w:r>
        <w:t xml:space="preserve"> </w:t>
      </w:r>
      <w:r>
        <w:rPr>
          <w:rFonts w:hint="eastAsia"/>
        </w:rPr>
        <w:t>совершенствования</w:t>
      </w:r>
      <w:r>
        <w:t xml:space="preserve"> </w:t>
      </w:r>
      <w:r>
        <w:rPr>
          <w:rFonts w:hint="eastAsia"/>
        </w:rPr>
        <w:t>организационной</w:t>
      </w:r>
      <w:r>
        <w:t xml:space="preserve"> </w:t>
      </w:r>
      <w:r>
        <w:rPr>
          <w:rFonts w:hint="eastAsia"/>
        </w:rPr>
        <w:t>структуры</w:t>
      </w:r>
      <w:r>
        <w:t xml:space="preserve"> </w:t>
      </w:r>
      <w:r>
        <w:rPr>
          <w:rFonts w:hint="eastAsia"/>
        </w:rPr>
        <w:t>подразделений</w:t>
      </w:r>
      <w:r>
        <w:t xml:space="preserve"> </w:t>
      </w:r>
      <w:r>
        <w:rPr>
          <w:rFonts w:hint="eastAsia"/>
        </w:rPr>
        <w:t>Рудоуправления</w:t>
      </w:r>
      <w:r>
        <w:t xml:space="preserve"> </w:t>
      </w:r>
      <w:r>
        <w:rPr>
          <w:rFonts w:hint="eastAsia"/>
        </w:rPr>
        <w:t>ПАО</w:t>
      </w:r>
      <w:r>
        <w:t xml:space="preserve"> </w:t>
      </w:r>
      <w:r>
        <w:rPr>
          <w:rFonts w:hint="eastAsia"/>
        </w:rPr>
        <w:t>«</w:t>
      </w:r>
      <w:r>
        <w:rPr>
          <w:rFonts w:hint="eastAsia"/>
        </w:rPr>
        <w:t>Ураласбест</w:t>
      </w:r>
      <w:r>
        <w:rPr>
          <w:rFonts w:hint="eastAsia"/>
        </w:rPr>
        <w:t>»</w:t>
      </w:r>
    </w:p>
    <w:p w14:paraId="4365357F" w14:textId="77777777" w:rsidR="00692955" w:rsidRDefault="00692955" w:rsidP="00692955"/>
    <w:p w14:paraId="1CC23376" w14:textId="77777777" w:rsidR="00692955" w:rsidRDefault="00692955" w:rsidP="00692955">
      <w:r>
        <w:rPr>
          <w:rFonts w:hint="eastAsia"/>
        </w:rPr>
        <w:t>Выводы</w:t>
      </w:r>
      <w:r>
        <w:t xml:space="preserve"> </w:t>
      </w:r>
      <w:r>
        <w:rPr>
          <w:rFonts w:hint="eastAsia"/>
        </w:rPr>
        <w:t>по</w:t>
      </w:r>
      <w:r>
        <w:t xml:space="preserve"> </w:t>
      </w:r>
      <w:r>
        <w:rPr>
          <w:rFonts w:hint="eastAsia"/>
        </w:rPr>
        <w:t>главе</w:t>
      </w:r>
    </w:p>
    <w:p w14:paraId="613D060A" w14:textId="77777777" w:rsidR="00692955" w:rsidRDefault="00692955" w:rsidP="00692955"/>
    <w:p w14:paraId="7D1D951B" w14:textId="77777777" w:rsidR="00692955" w:rsidRDefault="00692955" w:rsidP="00692955">
      <w:r>
        <w:rPr>
          <w:rFonts w:hint="eastAsia"/>
        </w:rPr>
        <w:t>БИБЛИОГРАФИЧЕСКИЙ</w:t>
      </w:r>
      <w:r>
        <w:t xml:space="preserve"> </w:t>
      </w:r>
      <w:r>
        <w:rPr>
          <w:rFonts w:hint="eastAsia"/>
        </w:rPr>
        <w:t>СПИСОК</w:t>
      </w:r>
    </w:p>
    <w:p w14:paraId="72EE2717" w14:textId="77777777" w:rsidR="00692955" w:rsidRDefault="00692955" w:rsidP="00692955"/>
    <w:p w14:paraId="60CD8079" w14:textId="355E87FB" w:rsidR="00692955" w:rsidRPr="00692955" w:rsidRDefault="00692955" w:rsidP="00692955">
      <w:r>
        <w:rPr>
          <w:rFonts w:hint="eastAsia"/>
        </w:rPr>
        <w:t>ПРИЛОЖЕНИЯ</w:t>
      </w:r>
    </w:p>
    <w:sectPr w:rsidR="00692955" w:rsidRPr="00692955" w:rsidSect="0074581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F141" w14:textId="77777777" w:rsidR="00745819" w:rsidRDefault="00745819">
      <w:pPr>
        <w:spacing w:after="0" w:line="240" w:lineRule="auto"/>
      </w:pPr>
      <w:r>
        <w:separator/>
      </w:r>
    </w:p>
  </w:endnote>
  <w:endnote w:type="continuationSeparator" w:id="0">
    <w:p w14:paraId="1D0C49D4" w14:textId="77777777" w:rsidR="00745819" w:rsidRDefault="0074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0BDD" w14:textId="77777777" w:rsidR="00745819" w:rsidRDefault="00745819"/>
    <w:p w14:paraId="6CCD07AE" w14:textId="77777777" w:rsidR="00745819" w:rsidRDefault="00745819"/>
    <w:p w14:paraId="10AC9BB8" w14:textId="77777777" w:rsidR="00745819" w:rsidRDefault="00745819"/>
    <w:p w14:paraId="48DE9EE9" w14:textId="77777777" w:rsidR="00745819" w:rsidRDefault="00745819"/>
    <w:p w14:paraId="1F832BE9" w14:textId="77777777" w:rsidR="00745819" w:rsidRDefault="00745819"/>
    <w:p w14:paraId="06384644" w14:textId="77777777" w:rsidR="00745819" w:rsidRDefault="00745819"/>
    <w:p w14:paraId="37EC5028" w14:textId="77777777" w:rsidR="00745819" w:rsidRDefault="007458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FF8CA1" wp14:editId="63C2B4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006DB" w14:textId="77777777" w:rsidR="00745819" w:rsidRDefault="007458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FF8C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C006DB" w14:textId="77777777" w:rsidR="00745819" w:rsidRDefault="007458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CBE3DF" w14:textId="77777777" w:rsidR="00745819" w:rsidRDefault="00745819"/>
    <w:p w14:paraId="4BF1DDF1" w14:textId="77777777" w:rsidR="00745819" w:rsidRDefault="00745819"/>
    <w:p w14:paraId="18DC512D" w14:textId="77777777" w:rsidR="00745819" w:rsidRDefault="007458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9D6020" wp14:editId="137D89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F0DE7" w14:textId="77777777" w:rsidR="00745819" w:rsidRDefault="00745819"/>
                          <w:p w14:paraId="75C5164E" w14:textId="77777777" w:rsidR="00745819" w:rsidRDefault="007458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D60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FF0DE7" w14:textId="77777777" w:rsidR="00745819" w:rsidRDefault="00745819"/>
                    <w:p w14:paraId="75C5164E" w14:textId="77777777" w:rsidR="00745819" w:rsidRDefault="007458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22F108" w14:textId="77777777" w:rsidR="00745819" w:rsidRDefault="00745819"/>
    <w:p w14:paraId="728596E5" w14:textId="77777777" w:rsidR="00745819" w:rsidRDefault="00745819">
      <w:pPr>
        <w:rPr>
          <w:sz w:val="2"/>
          <w:szCs w:val="2"/>
        </w:rPr>
      </w:pPr>
    </w:p>
    <w:p w14:paraId="09FACAFA" w14:textId="77777777" w:rsidR="00745819" w:rsidRDefault="00745819"/>
    <w:p w14:paraId="75498EFE" w14:textId="77777777" w:rsidR="00745819" w:rsidRDefault="00745819">
      <w:pPr>
        <w:spacing w:after="0" w:line="240" w:lineRule="auto"/>
      </w:pPr>
    </w:p>
  </w:footnote>
  <w:footnote w:type="continuationSeparator" w:id="0">
    <w:p w14:paraId="31A82FF8" w14:textId="77777777" w:rsidR="00745819" w:rsidRDefault="00745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819"/>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21925</TotalTime>
  <Pages>3</Pages>
  <Words>361</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2814</cp:revision>
  <cp:lastPrinted>2009-02-06T05:36:00Z</cp:lastPrinted>
  <dcterms:created xsi:type="dcterms:W3CDTF">2024-01-07T13:43:00Z</dcterms:created>
  <dcterms:modified xsi:type="dcterms:W3CDTF">2024-02-11T14:02:00Z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