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AB1A" w14:textId="77777777" w:rsidR="00E9439E" w:rsidRDefault="00E9439E" w:rsidP="00E9439E">
      <w:pPr>
        <w:pStyle w:val="afffffffffffffffffffffffffff5"/>
        <w:rPr>
          <w:rFonts w:ascii="Verdana" w:hAnsi="Verdana"/>
          <w:color w:val="000000"/>
          <w:sz w:val="21"/>
          <w:szCs w:val="21"/>
        </w:rPr>
      </w:pPr>
      <w:r>
        <w:rPr>
          <w:rFonts w:ascii="Helvetica" w:hAnsi="Helvetica" w:cs="Helvetica"/>
          <w:b/>
          <w:bCs w:val="0"/>
          <w:color w:val="222222"/>
          <w:sz w:val="21"/>
          <w:szCs w:val="21"/>
        </w:rPr>
        <w:t>Шульман, Евгений Иосифович.</w:t>
      </w:r>
    </w:p>
    <w:p w14:paraId="0F2DC1E4" w14:textId="77777777" w:rsidR="00E9439E" w:rsidRDefault="00E9439E" w:rsidP="00E9439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Точно решаемые модели в теории волн на воде и волновой </w:t>
      </w:r>
      <w:proofErr w:type="gramStart"/>
      <w:r>
        <w:rPr>
          <w:rFonts w:ascii="Helvetica" w:hAnsi="Helvetica" w:cs="Helvetica"/>
          <w:caps/>
          <w:color w:val="222222"/>
          <w:sz w:val="21"/>
          <w:szCs w:val="21"/>
        </w:rPr>
        <w:t>турбулентности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1985. - 125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973F935" w14:textId="77777777" w:rsidR="00E9439E" w:rsidRDefault="00E9439E" w:rsidP="00E9439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Шульман, Евгений Иосифович</w:t>
      </w:r>
    </w:p>
    <w:p w14:paraId="212C4BA2"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3B5E567A"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ИНТЕГРАЛЫ ДВИЖЕНИЯ ДИНАМИЧЕСКИХ И КИНЕТИЧЕСКИХ УРАВНЕНИЙ</w:t>
      </w:r>
    </w:p>
    <w:p w14:paraId="2D284AE2"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КЛАССИЧЕСКАЯ МАТРИЦА РАССЕЯНИЯ В БЕССОЛЖОН</w:t>
      </w:r>
    </w:p>
    <w:p w14:paraId="7DCD7B4B"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НОМ СЕКТОРЕ</w:t>
      </w:r>
    </w:p>
    <w:p w14:paraId="4EFFD91E"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ВЫРОЖДЕННЫЕ ЗАКОНЫ ДИСПЕРСИИ И ТЕОРЕМЫ</w:t>
      </w:r>
    </w:p>
    <w:p w14:paraId="48392AE4"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НИХ</w:t>
      </w:r>
    </w:p>
    <w:p w14:paraId="542F423F"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ПРИМЕРЫ ПРОВЕРКИ </w:t>
      </w:r>
      <w:proofErr w:type="spellStart"/>
      <w:r>
        <w:rPr>
          <w:rFonts w:ascii="Arial" w:hAnsi="Arial" w:cs="Arial"/>
          <w:color w:val="333333"/>
          <w:sz w:val="21"/>
          <w:szCs w:val="21"/>
        </w:rPr>
        <w:t>КОрРЕГБЫХ</w:t>
      </w:r>
      <w:proofErr w:type="spellEnd"/>
      <w:r>
        <w:rPr>
          <w:rFonts w:ascii="Arial" w:hAnsi="Arial" w:cs="Arial"/>
          <w:color w:val="333333"/>
          <w:sz w:val="21"/>
          <w:szCs w:val="21"/>
        </w:rPr>
        <w:t xml:space="preserve"> ГАМИЛЬТОНШЫХ</w:t>
      </w:r>
    </w:p>
    <w:p w14:paraId="340D476D"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НА ИНТЖРИКШОСТЬ</w:t>
      </w:r>
    </w:p>
    <w:p w14:paraId="7C79E095" w14:textId="77777777" w:rsidR="00E9439E" w:rsidRDefault="00E9439E" w:rsidP="00E943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СТРУКТУРА ИНТЕГРАЛОВ ДВИЖЕНИЯ И КЛАССИЧЕСКОЙ МАТРИЦЫ РАССЕЯНИЯ СИСТЕМ С ДОПОЛНИТЕЛЬНЫМИ ИНТЕГРАЛАМИ ДВИЖЕНИЯ. КЛАССИФИКАЦИЯ ТОЧНО РЕШАЕМЫХ МОДЕЛЕЙ</w:t>
      </w:r>
    </w:p>
    <w:p w14:paraId="69F09626" w14:textId="5750E3BF" w:rsidR="005E23AC" w:rsidRPr="00E9439E" w:rsidRDefault="005E23AC" w:rsidP="00E9439E"/>
    <w:sectPr w:rsidR="005E23AC" w:rsidRPr="00E943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1A24" w14:textId="77777777" w:rsidR="00E041C6" w:rsidRDefault="00E041C6">
      <w:pPr>
        <w:spacing w:after="0" w:line="240" w:lineRule="auto"/>
      </w:pPr>
      <w:r>
        <w:separator/>
      </w:r>
    </w:p>
  </w:endnote>
  <w:endnote w:type="continuationSeparator" w:id="0">
    <w:p w14:paraId="24306A0B" w14:textId="77777777" w:rsidR="00E041C6" w:rsidRDefault="00E0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59EC" w14:textId="77777777" w:rsidR="00E041C6" w:rsidRDefault="00E041C6"/>
    <w:p w14:paraId="4E288D19" w14:textId="77777777" w:rsidR="00E041C6" w:rsidRDefault="00E041C6"/>
    <w:p w14:paraId="04B9D42C" w14:textId="77777777" w:rsidR="00E041C6" w:rsidRDefault="00E041C6"/>
    <w:p w14:paraId="680D5886" w14:textId="77777777" w:rsidR="00E041C6" w:rsidRDefault="00E041C6"/>
    <w:p w14:paraId="630A03E4" w14:textId="77777777" w:rsidR="00E041C6" w:rsidRDefault="00E041C6"/>
    <w:p w14:paraId="12441B4C" w14:textId="77777777" w:rsidR="00E041C6" w:rsidRDefault="00E041C6"/>
    <w:p w14:paraId="59D7E170" w14:textId="77777777" w:rsidR="00E041C6" w:rsidRDefault="00E04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1B60CB" wp14:editId="675D37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6B39F" w14:textId="77777777" w:rsidR="00E041C6" w:rsidRDefault="00E04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1B60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16B39F" w14:textId="77777777" w:rsidR="00E041C6" w:rsidRDefault="00E04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F073AF" w14:textId="77777777" w:rsidR="00E041C6" w:rsidRDefault="00E041C6"/>
    <w:p w14:paraId="2892CCEE" w14:textId="77777777" w:rsidR="00E041C6" w:rsidRDefault="00E041C6"/>
    <w:p w14:paraId="22CC7D76" w14:textId="77777777" w:rsidR="00E041C6" w:rsidRDefault="00E04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37FD7A" wp14:editId="450424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9DB8" w14:textId="77777777" w:rsidR="00E041C6" w:rsidRDefault="00E041C6"/>
                          <w:p w14:paraId="6D828E8E" w14:textId="77777777" w:rsidR="00E041C6" w:rsidRDefault="00E04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7FD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EF9DB8" w14:textId="77777777" w:rsidR="00E041C6" w:rsidRDefault="00E041C6"/>
                    <w:p w14:paraId="6D828E8E" w14:textId="77777777" w:rsidR="00E041C6" w:rsidRDefault="00E04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F5D7C9" w14:textId="77777777" w:rsidR="00E041C6" w:rsidRDefault="00E041C6"/>
    <w:p w14:paraId="0763EB2D" w14:textId="77777777" w:rsidR="00E041C6" w:rsidRDefault="00E041C6">
      <w:pPr>
        <w:rPr>
          <w:sz w:val="2"/>
          <w:szCs w:val="2"/>
        </w:rPr>
      </w:pPr>
    </w:p>
    <w:p w14:paraId="1F41D6D2" w14:textId="77777777" w:rsidR="00E041C6" w:rsidRDefault="00E041C6"/>
    <w:p w14:paraId="3BDAF5FB" w14:textId="77777777" w:rsidR="00E041C6" w:rsidRDefault="00E041C6">
      <w:pPr>
        <w:spacing w:after="0" w:line="240" w:lineRule="auto"/>
      </w:pPr>
    </w:p>
  </w:footnote>
  <w:footnote w:type="continuationSeparator" w:id="0">
    <w:p w14:paraId="6333354D" w14:textId="77777777" w:rsidR="00E041C6" w:rsidRDefault="00E0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1C6"/>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149110</TotalTime>
  <Pages>1</Pages>
  <Words>104</Words>
  <Characters>599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4224</cp:revision>
  <cp:lastPrinted>2009-02-06T05:36:00Z</cp:lastPrinted>
  <dcterms:created xsi:type="dcterms:W3CDTF">2024-01-07T13:43:00Z</dcterms:created>
  <dcterms:modified xsi:type="dcterms:W3CDTF">2025-08-20T18:57:00Z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