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58466"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Воронина, Екатерина Николаевна.</w:t>
      </w:r>
      <w:r w:rsidRPr="003225C9">
        <w:rPr>
          <w:rFonts w:ascii="TimesNewRomanPSMT" w:eastAsia="Times New Roman" w:hAnsi="TimesNewRomanPSMT" w:cs="Times New Roman"/>
          <w:b/>
          <w:bCs/>
          <w:color w:val="000000"/>
          <w:kern w:val="0"/>
          <w:sz w:val="26"/>
          <w:szCs w:val="26"/>
          <w:lang w:eastAsia="ru-RU"/>
        </w:rPr>
        <w:br/>
        <w:t>Механизмы воздействия радикалов и ионов низкотемпературной плазмы на наноструктурированные материалы : автореферат дис. ... доктора физико-математических наук : 01.04.15 / Воронина Екатерина Николаевна; [Место защиты: Московский государственный университет имени М.В. Ломоносова]. - Москва, 2019. - 34 с.больше</w:t>
      </w:r>
    </w:p>
    <w:p w14:paraId="4045359D"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hyperlink r:id="rId8" w:history="1">
        <w:r w:rsidRPr="003225C9">
          <w:rPr>
            <w:rStyle w:val="a8"/>
            <w:rFonts w:ascii="TimesNewRomanPSMT" w:eastAsia="Times New Roman" w:hAnsi="TimesNewRomanPSMT" w:cs="Times New Roman"/>
            <w:b/>
            <w:bCs/>
            <w:kern w:val="0"/>
            <w:sz w:val="26"/>
            <w:szCs w:val="26"/>
            <w:lang w:eastAsia="ru-RU"/>
          </w:rPr>
          <w:t>Цитаты из текста:</w:t>
        </w:r>
      </w:hyperlink>
    </w:p>
    <w:p w14:paraId="3A26ABD7" w14:textId="77777777" w:rsidR="003225C9" w:rsidRPr="003225C9" w:rsidRDefault="003225C9" w:rsidP="008D5E07">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hyperlink r:id="rId9" w:anchor="?page=1" w:tgtFrame="_blank" w:history="1">
        <w:r w:rsidRPr="003225C9">
          <w:rPr>
            <w:rStyle w:val="a8"/>
            <w:rFonts w:ascii="TimesNewRomanPSMT" w:eastAsia="Times New Roman" w:hAnsi="TimesNewRomanPSMT" w:cs="Times New Roman"/>
            <w:b/>
            <w:bCs/>
            <w:kern w:val="0"/>
            <w:sz w:val="26"/>
            <w:szCs w:val="26"/>
            <w:lang w:eastAsia="ru-RU"/>
          </w:rPr>
          <w:t>стр. 1</w:t>
        </w:r>
      </w:hyperlink>
    </w:p>
    <w:p w14:paraId="789B2ED8"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МОСКОВСКИЙ ГОСУДАРСТВЕННЫЙ УНИВЕРСИТЕТ имени М.В. ЛОМОНОСОВА На правах рукописи Воронина Екатерина Николаевна МЕХАНИЗМЫ ВОЗДЕЙСТВИЯ РАДИКАЛОВ И ИОНОВ НИЗКОТЕМПЕРАТУРНОЙ ПЛАЗМЫ НА НАНОСТРУКТУРИРОВАННЫЕ МАТЕРИАЛЫ Специальность 01.04.15 – Физика и технология наноструктур, атомная и молекулярная физика АВТОРЕФЕРАТ</w:t>
      </w:r>
    </w:p>
    <w:p w14:paraId="74610934" w14:textId="77777777" w:rsidR="003225C9" w:rsidRPr="003225C9" w:rsidRDefault="003225C9" w:rsidP="008D5E07">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hyperlink r:id="rId10" w:anchor="?page=4" w:tgtFrame="_blank" w:history="1">
        <w:r w:rsidRPr="003225C9">
          <w:rPr>
            <w:rStyle w:val="a8"/>
            <w:rFonts w:ascii="TimesNewRomanPSMT" w:eastAsia="Times New Roman" w:hAnsi="TimesNewRomanPSMT" w:cs="Times New Roman"/>
            <w:b/>
            <w:bCs/>
            <w:kern w:val="0"/>
            <w:sz w:val="26"/>
            <w:szCs w:val="26"/>
            <w:lang w:eastAsia="ru-RU"/>
          </w:rPr>
          <w:t>стр. 4</w:t>
        </w:r>
      </w:hyperlink>
    </w:p>
    <w:p w14:paraId="49AB1018"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введение в полимерную матрицу частиц, стойких к такому воздействию [4,5,7]. Решение указанных выше задач сталкивается с серьезными трудностями, поскольку систематические исследования процессов взаимодействия радикалов и ионов низкотемпературной плазмы с наноструктурированными материалами только начинаются.</w:t>
      </w:r>
    </w:p>
    <w:p w14:paraId="42953A77" w14:textId="77777777" w:rsidR="003225C9" w:rsidRPr="003225C9" w:rsidRDefault="003225C9" w:rsidP="008D5E07">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hyperlink r:id="rId11" w:anchor="?page=4" w:tgtFrame="_blank" w:history="1">
        <w:r w:rsidRPr="003225C9">
          <w:rPr>
            <w:rStyle w:val="a8"/>
            <w:rFonts w:ascii="TimesNewRomanPSMT" w:eastAsia="Times New Roman" w:hAnsi="TimesNewRomanPSMT" w:cs="Times New Roman"/>
            <w:b/>
            <w:bCs/>
            <w:kern w:val="0"/>
            <w:sz w:val="26"/>
            <w:szCs w:val="26"/>
            <w:lang w:eastAsia="ru-RU"/>
          </w:rPr>
          <w:t>стр. 4</w:t>
        </w:r>
      </w:hyperlink>
    </w:p>
    <w:p w14:paraId="71F0C796"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отклика наноструктурированных материалов на воздействие частиц плазмы, объяснения получаемых в экспериментах результатов, выявления основных механизмов происходящих элементарных физико-химических процессов и предсказания изменения свойств материалов при таком воздействии. При моделировании свойств наноструктурированных</w:t>
      </w:r>
    </w:p>
    <w:p w14:paraId="3D25B5F6" w14:textId="77777777" w:rsidR="003225C9" w:rsidRPr="003225C9" w:rsidRDefault="003225C9" w:rsidP="008D5E07">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6AC26A91"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Оглавление диссертациидоктор наук Воронина Екатерина Николаевна</w:t>
      </w:r>
    </w:p>
    <w:p w14:paraId="3F7F3277"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СОДЕРЖАНИЕ</w:t>
      </w:r>
    </w:p>
    <w:p w14:paraId="0DBFC764"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Введение</w:t>
      </w:r>
    </w:p>
    <w:p w14:paraId="1150F7BC"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1. Воздействие плазмы на наноструктурированные материалы</w:t>
      </w:r>
    </w:p>
    <w:p w14:paraId="6A3CA7CF"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1.1. Наноструктурированные материалы</w:t>
      </w:r>
    </w:p>
    <w:p w14:paraId="33FE991A"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1.1.1. Ш и 2D наноструктуры</w:t>
      </w:r>
    </w:p>
    <w:p w14:paraId="4944394F"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1.1.2. Нанопористые \ow-k материалы</w:t>
      </w:r>
    </w:p>
    <w:p w14:paraId="595774BF"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1.1.3. Нанокомпозиты</w:t>
      </w:r>
    </w:p>
    <w:p w14:paraId="0B26B68E"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1.2. Экспериментальные методы диагностики материалов</w:t>
      </w:r>
    </w:p>
    <w:p w14:paraId="67362007"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1.2.1. Основные методы</w:t>
      </w:r>
    </w:p>
    <w:p w14:paraId="2277A076"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lastRenderedPageBreak/>
        <w:t>1.2.2. 2D материалы</w:t>
      </w:r>
    </w:p>
    <w:p w14:paraId="62538244"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1.2.3. Low-k диэлектрики</w:t>
      </w:r>
    </w:p>
    <w:p w14:paraId="38B95BC5"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1.3. Воздействие низкотемпературной газоразрядной плазмы на материалы</w:t>
      </w:r>
    </w:p>
    <w:p w14:paraId="3A027214"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1.3.1. Низкотемпературная плазма высокочастотного газового разряда</w:t>
      </w:r>
    </w:p>
    <w:p w14:paraId="0ADF371F"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1.3.2. Основные виды реакторов газоразрядной плазмы</w:t>
      </w:r>
    </w:p>
    <w:p w14:paraId="3052492D"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1.3.3. Особенности воздействия плазмы на Ш и 2D материалы</w:t>
      </w:r>
    </w:p>
    <w:p w14:paraId="5FCDFD91"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1.3.4. Деградация \ow-k SiOCH пленок под действием плазмы</w:t>
      </w:r>
    </w:p>
    <w:p w14:paraId="7C8582AE"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1.4. Воздействие ионосферной плазмы на полимеры</w:t>
      </w:r>
    </w:p>
    <w:p w14:paraId="28F359B4"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1.4.1. Ионосферная плазма</w:t>
      </w:r>
    </w:p>
    <w:p w14:paraId="1AC5180C"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1.4.2. Воздействие атомарного кислорода на полимеры</w:t>
      </w:r>
    </w:p>
    <w:p w14:paraId="16384D0B"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2. Методы многомасштабного моделирования наноструктурированных</w:t>
      </w:r>
    </w:p>
    <w:p w14:paraId="08F059D2"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материалов</w:t>
      </w:r>
    </w:p>
    <w:p w14:paraId="07B270F5"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2.1. Общие принципы многомасштабного моделирования</w:t>
      </w:r>
    </w:p>
    <w:p w14:paraId="63A42C29"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2.2. Квантовомеханические методы моделирования</w:t>
      </w:r>
    </w:p>
    <w:p w14:paraId="2C3F13D6"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2.2.1. Общие подходы к решению уравнения Шредингера</w:t>
      </w:r>
    </w:p>
    <w:p w14:paraId="0AE8C4A6"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2.2.2. Метод теории функционала плотности</w:t>
      </w:r>
    </w:p>
    <w:p w14:paraId="1ECCC7DC"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2.2.3. Полуэмпирический метод DFT в схеме сильной связи</w:t>
      </w:r>
    </w:p>
    <w:p w14:paraId="311BF533"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2.2.4. Общая методика DFT и DFTB расчетов</w:t>
      </w:r>
    </w:p>
    <w:p w14:paraId="189A7ACC"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2.3. Метод молекулярной динамики</w:t>
      </w:r>
    </w:p>
    <w:p w14:paraId="7965B2B5"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2.3.1. Эмпирические потенциалы (силовые поля)</w:t>
      </w:r>
    </w:p>
    <w:p w14:paraId="4D85B859"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2.3.2. Метод молекулярной динамики</w:t>
      </w:r>
    </w:p>
    <w:p w14:paraId="1DFE0C12"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2.3.3. Общая методика МД моделирования</w:t>
      </w:r>
    </w:p>
    <w:p w14:paraId="3621CAEF"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2.4. Основные подходы к мезомасштабному моделированию</w:t>
      </w:r>
    </w:p>
    <w:p w14:paraId="4972F5BC"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2.4.1. Мезомасштабные методы</w:t>
      </w:r>
    </w:p>
    <w:p w14:paraId="5A4A0F01"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2.4.2. Метод DPD</w:t>
      </w:r>
    </w:p>
    <w:p w14:paraId="662E6DCE"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2.4.3. Моделирование структуры полимерных нанокомпозитов</w:t>
      </w:r>
    </w:p>
    <w:p w14:paraId="1E376CE0"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2.5. Методика моделирования</w:t>
      </w:r>
    </w:p>
    <w:p w14:paraId="4F589C93"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2.5.1. Программное обеспечение</w:t>
      </w:r>
    </w:p>
    <w:p w14:paraId="157B8D05"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2.5.2. Методика DFT и DFTB расчетов</w:t>
      </w:r>
    </w:p>
    <w:p w14:paraId="3FDDB595"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lastRenderedPageBreak/>
        <w:t>2.5.3. Методика МД расчетов</w:t>
      </w:r>
    </w:p>
    <w:p w14:paraId="378BFAE2"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2.5.4. Методика DPD расчетов</w:t>
      </w:r>
    </w:p>
    <w:p w14:paraId="10247D35"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3. Воздействие нейтральных атомов и ионов на Ш и 2D наноструктуры</w:t>
      </w:r>
    </w:p>
    <w:p w14:paraId="62E40A35"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3.1. Постановка задачи</w:t>
      </w:r>
    </w:p>
    <w:p w14:paraId="616876AF"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3.2. Влияние кривизны нанотрубок на их взаимодействие с атомами O</w:t>
      </w:r>
    </w:p>
    <w:p w14:paraId="7F9DF2D5"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3.2.1. Анализ экспериментальных и теоретических результатов</w:t>
      </w:r>
    </w:p>
    <w:p w14:paraId="6979DEB8"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3.2.2. Влияние радиуса и хиральности нанотрубок на адсорбцию атомов O</w:t>
      </w:r>
    </w:p>
    <w:p w14:paraId="0362371A"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3.2.3. Деструкция нанотрубок под воздействием атомов O</w:t>
      </w:r>
    </w:p>
    <w:p w14:paraId="69E89664"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3.2.4. Формирование O-содержащих групп на поверхности наноструктур</w:t>
      </w:r>
    </w:p>
    <w:p w14:paraId="1ADE7224"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3.3. Механизмы воздействия атомов O и N на графен при наличии примеси азота</w:t>
      </w:r>
    </w:p>
    <w:p w14:paraId="62CD9390"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3.3.1. Анализ экспериментальных результатов</w:t>
      </w:r>
    </w:p>
    <w:p w14:paraId="03A2D5E8"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3.3.2. Адсорбция и встраивание атомов N</w:t>
      </w:r>
    </w:p>
    <w:p w14:paraId="18F4C98D"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3.3.3. Взаимодействие атомов O с графеном c внедренными атомами N</w:t>
      </w:r>
    </w:p>
    <w:p w14:paraId="01E4D668"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3.4. Механизмы взаимодействия тепловых радикалов с монослоем MoS2</w:t>
      </w:r>
    </w:p>
    <w:p w14:paraId="4301FF64"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3.4.1. Применение технологии ALE к травлению 2D образцов MoS2</w:t>
      </w:r>
    </w:p>
    <w:p w14:paraId="3EAF6E3B"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3.4.2. Очистка монослоя MoS2 плазмой H2</w:t>
      </w:r>
    </w:p>
    <w:p w14:paraId="6B24A22D"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3.5. Образование дефектов в 2D материалах ионами инертных газов 191 Выводы к разделу</w:t>
      </w:r>
    </w:p>
    <w:p w14:paraId="776E82E5"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4. Воздействие нейтральных радикалов на low-k диэлектрики</w:t>
      </w:r>
    </w:p>
    <w:p w14:paraId="65A0706B"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4.1. Постановка задачи</w:t>
      </w:r>
    </w:p>
    <w:p w14:paraId="5705A1FF"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4.2. Нейтральные атомы F</w:t>
      </w:r>
    </w:p>
    <w:p w14:paraId="0E248769"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4.2.1. Анализ экспериментальных данных</w:t>
      </w:r>
    </w:p>
    <w:p w14:paraId="2A6B7D78"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4.2.2. Модели low-k диэлектриков</w:t>
      </w:r>
    </w:p>
    <w:p w14:paraId="78B93284"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4.2.3. Стадия I: Фторирование поверхности</w:t>
      </w:r>
    </w:p>
    <w:p w14:paraId="73D3EE8E"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4.2.4. Стадия II: Повреждение метильных групп и удаление углерода</w:t>
      </w:r>
    </w:p>
    <w:p w14:paraId="2473C07D"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4.2.5. Стадия III: Травление</w:t>
      </w:r>
    </w:p>
    <w:p w14:paraId="07AC3B7A"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4.2.6. Многоступенчатый механизм взаимодействия атомов F</w:t>
      </w:r>
    </w:p>
    <w:p w14:paraId="75727668"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с поверхностью SiOCH диэлектриков</w:t>
      </w:r>
    </w:p>
    <w:p w14:paraId="433571BC"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4.2.7. Применение механизма в моделях на основе метода Монте-Карло</w:t>
      </w:r>
    </w:p>
    <w:p w14:paraId="7459202C"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4.3. Воздействие нейтральных атомов N</w:t>
      </w:r>
    </w:p>
    <w:p w14:paraId="1A3420E3"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lastRenderedPageBreak/>
        <w:t>4.3.1. Анализ экспериментальных данных</w:t>
      </w:r>
    </w:p>
    <w:p w14:paraId="5CDE6354"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4.3.2. Расчет колебательных мод</w:t>
      </w:r>
    </w:p>
    <w:p w14:paraId="5A957690"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4.3.3. Образование N-содержащих групп на поверхности SiOCH пленок</w:t>
      </w:r>
    </w:p>
    <w:p w14:paraId="32F2657A"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4.3.4. Многоступенчатый механизм взаимодействия атомов N</w:t>
      </w:r>
    </w:p>
    <w:p w14:paraId="182BDA21"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с поверхностью SiOCH диэлектриков</w:t>
      </w:r>
    </w:p>
    <w:p w14:paraId="655BF18A"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Выводы к разделу</w:t>
      </w:r>
    </w:p>
    <w:p w14:paraId="134E14E6"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5. Структурные изменения в нанопористых материалах под действием ионов</w:t>
      </w:r>
    </w:p>
    <w:p w14:paraId="35848642"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5.1. Постановка задачи</w:t>
      </w:r>
    </w:p>
    <w:p w14:paraId="381F6F7D"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5.2. Процессы накопления имплантированных ионов и образования кластеров</w:t>
      </w:r>
    </w:p>
    <w:p w14:paraId="2904DC43"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5.2.1. Процессы накопления аргона в кремнии</w:t>
      </w:r>
    </w:p>
    <w:p w14:paraId="3A82C59D"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5.2.2. Образование кластеров в приповерхностных слоях</w:t>
      </w:r>
    </w:p>
    <w:p w14:paraId="45E3F89E"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5.2.3. Динамика вылетающих атомов Si и Ar</w:t>
      </w:r>
    </w:p>
    <w:p w14:paraId="55C5A468"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5.2.4. Влияние процессов кластеризации на процесс распыления</w:t>
      </w:r>
    </w:p>
    <w:p w14:paraId="1A410FE9"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5.3. Процессы схлопывания пор в нанопористых материалах</w:t>
      </w:r>
    </w:p>
    <w:p w14:paraId="4D0C2739"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5.3.1. Анализ экспериментальных данных</w:t>
      </w:r>
    </w:p>
    <w:p w14:paraId="66499DC8"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5.3.2. Модели нанопористых пленок</w:t>
      </w:r>
    </w:p>
    <w:p w14:paraId="3136E6F6"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5.3.3. Особенности распыления нанопористых материалов</w:t>
      </w:r>
    </w:p>
    <w:p w14:paraId="22473506"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5.3.4. Изменение структуры нанопористых моделей под действием ионов</w:t>
      </w:r>
    </w:p>
    <w:p w14:paraId="20C9EFDD"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5.3.5. Процессы схлопывания и сжатия пор при нагреве материала 287 Выводы к разделу</w:t>
      </w:r>
    </w:p>
    <w:p w14:paraId="7E03AC1A"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6. Воздействие ионосферной плазмы на полимерные нанокомпозиты</w:t>
      </w:r>
    </w:p>
    <w:p w14:paraId="6DEE51D6"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6.1. Постановка задачи</w:t>
      </w:r>
    </w:p>
    <w:p w14:paraId="6AC66A43"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6.2. Моделирование взаимодействия сверхтепловых атомов O с полиимидом</w:t>
      </w:r>
    </w:p>
    <w:p w14:paraId="58E77F5B"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6.3. Воздействие кислородной плазмы и протонов на полиимидные пленки</w:t>
      </w:r>
    </w:p>
    <w:p w14:paraId="440D9901"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6.3.1. Методика эксперимента</w:t>
      </w:r>
    </w:p>
    <w:p w14:paraId="58B39820"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6.3.2. Изменение оптических свойств пленок</w:t>
      </w:r>
    </w:p>
    <w:p w14:paraId="7CDFD884"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6.3.3. Структурные изменения в полиимидных пленках</w:t>
      </w:r>
    </w:p>
    <w:p w14:paraId="32823870"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6.4. Воздействие кислородной плазмы на полимерные нанокомпозиты</w:t>
      </w:r>
    </w:p>
    <w:p w14:paraId="48BBFD86"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6.4.1. Исследуемые материалы</w:t>
      </w:r>
    </w:p>
    <w:p w14:paraId="6EF9D98A"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6.4.2. Повышение стойкости полимеров за счет внедрения наполнителей</w:t>
      </w:r>
    </w:p>
    <w:p w14:paraId="021B7780"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lastRenderedPageBreak/>
        <w:t>6.4.3. Исследование структуры нанокомпозитов 329 Выводы к разделу</w:t>
      </w:r>
    </w:p>
    <w:p w14:paraId="72C4206B"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Заключение</w:t>
      </w:r>
    </w:p>
    <w:p w14:paraId="691CAE8B"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Список сокращений</w:t>
      </w:r>
    </w:p>
    <w:p w14:paraId="0C60FD37"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Список работ по теме диссертации</w:t>
      </w:r>
    </w:p>
    <w:p w14:paraId="7FDEDDF9"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Список литературы</w:t>
      </w:r>
    </w:p>
    <w:p w14:paraId="23F6A619" w14:textId="77777777" w:rsidR="003225C9" w:rsidRPr="003225C9" w:rsidRDefault="003225C9" w:rsidP="003225C9">
      <w:pPr>
        <w:rPr>
          <w:rFonts w:ascii="TimesNewRomanPSMT" w:eastAsia="Times New Roman" w:hAnsi="TimesNewRomanPSMT" w:cs="Times New Roman"/>
          <w:b/>
          <w:bCs/>
          <w:color w:val="000000"/>
          <w:kern w:val="0"/>
          <w:sz w:val="26"/>
          <w:szCs w:val="26"/>
          <w:lang w:eastAsia="ru-RU"/>
        </w:rPr>
      </w:pPr>
      <w:r w:rsidRPr="003225C9">
        <w:rPr>
          <w:rFonts w:ascii="TimesNewRomanPSMT" w:eastAsia="Times New Roman" w:hAnsi="TimesNewRomanPSMT" w:cs="Times New Roman"/>
          <w:b/>
          <w:bCs/>
          <w:color w:val="000000"/>
          <w:kern w:val="0"/>
          <w:sz w:val="26"/>
          <w:szCs w:val="26"/>
          <w:lang w:eastAsia="ru-RU"/>
        </w:rPr>
        <w:t>ВВЕДЕНИЕ</w:t>
      </w:r>
    </w:p>
    <w:p w14:paraId="4CCADE6E" w14:textId="70FF8550" w:rsidR="004F7911" w:rsidRPr="003225C9" w:rsidRDefault="004F7911" w:rsidP="003225C9"/>
    <w:sectPr w:rsidR="004F7911" w:rsidRPr="003225C9" w:rsidSect="00944D6B">
      <w:headerReference w:type="default" r:id="rId12"/>
      <w:footerReference w:type="even" r:id="rId13"/>
      <w:footerReference w:type="default" r:id="rId14"/>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85CCC" w14:textId="77777777" w:rsidR="008D5E07" w:rsidRDefault="008D5E07">
      <w:pPr>
        <w:spacing w:after="0" w:line="240" w:lineRule="auto"/>
      </w:pPr>
      <w:r>
        <w:separator/>
      </w:r>
    </w:p>
  </w:endnote>
  <w:endnote w:type="continuationSeparator" w:id="0">
    <w:p w14:paraId="56B0A085" w14:textId="77777777" w:rsidR="008D5E07" w:rsidRDefault="008D5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7AE8C" w14:textId="77777777" w:rsidR="008D5E07" w:rsidRDefault="008D5E07"/>
    <w:p w14:paraId="64600860" w14:textId="77777777" w:rsidR="008D5E07" w:rsidRDefault="008D5E07"/>
    <w:p w14:paraId="532E2AB5" w14:textId="77777777" w:rsidR="008D5E07" w:rsidRDefault="008D5E07"/>
    <w:p w14:paraId="2D2947CF" w14:textId="77777777" w:rsidR="008D5E07" w:rsidRDefault="008D5E07"/>
    <w:p w14:paraId="23B492D0" w14:textId="77777777" w:rsidR="008D5E07" w:rsidRDefault="008D5E07"/>
    <w:p w14:paraId="6170FB65" w14:textId="77777777" w:rsidR="008D5E07" w:rsidRDefault="008D5E07"/>
    <w:p w14:paraId="4669369F" w14:textId="77777777" w:rsidR="008D5E07" w:rsidRDefault="008D5E0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E6BF09" wp14:editId="093B8C7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D38A0" w14:textId="77777777" w:rsidR="008D5E07" w:rsidRDefault="008D5E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E6BF0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ED38A0" w14:textId="77777777" w:rsidR="008D5E07" w:rsidRDefault="008D5E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613EF0" w14:textId="77777777" w:rsidR="008D5E07" w:rsidRDefault="008D5E07"/>
    <w:p w14:paraId="26B85A7A" w14:textId="77777777" w:rsidR="008D5E07" w:rsidRDefault="008D5E07"/>
    <w:p w14:paraId="0973B345" w14:textId="77777777" w:rsidR="008D5E07" w:rsidRDefault="008D5E0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87B287" wp14:editId="0CD8B8F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B7EA2" w14:textId="77777777" w:rsidR="008D5E07" w:rsidRDefault="008D5E07"/>
                          <w:p w14:paraId="3F05FF91" w14:textId="77777777" w:rsidR="008D5E07" w:rsidRDefault="008D5E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87B28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70B7EA2" w14:textId="77777777" w:rsidR="008D5E07" w:rsidRDefault="008D5E07"/>
                    <w:p w14:paraId="3F05FF91" w14:textId="77777777" w:rsidR="008D5E07" w:rsidRDefault="008D5E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B11357" w14:textId="77777777" w:rsidR="008D5E07" w:rsidRDefault="008D5E07"/>
    <w:p w14:paraId="423FD010" w14:textId="77777777" w:rsidR="008D5E07" w:rsidRDefault="008D5E07">
      <w:pPr>
        <w:rPr>
          <w:sz w:val="2"/>
          <w:szCs w:val="2"/>
        </w:rPr>
      </w:pPr>
    </w:p>
    <w:p w14:paraId="251DDF63" w14:textId="77777777" w:rsidR="008D5E07" w:rsidRDefault="008D5E07"/>
    <w:p w14:paraId="060FB02F" w14:textId="77777777" w:rsidR="008D5E07" w:rsidRDefault="008D5E07">
      <w:pPr>
        <w:spacing w:after="0" w:line="240" w:lineRule="auto"/>
      </w:pPr>
    </w:p>
  </w:footnote>
  <w:footnote w:type="continuationSeparator" w:id="0">
    <w:p w14:paraId="3DD298F5" w14:textId="77777777" w:rsidR="008D5E07" w:rsidRDefault="008D5E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8337CE2"/>
    <w:multiLevelType w:val="multilevel"/>
    <w:tmpl w:val="9C90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07"/>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lib.rsl.ru/viewer/0100859096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lib.rsl.ru/viewer/01008590960" TargetMode="External"/><Relationship Id="rId4" Type="http://schemas.openxmlformats.org/officeDocument/2006/relationships/settings" Target="settings.xml"/><Relationship Id="rId9" Type="http://schemas.openxmlformats.org/officeDocument/2006/relationships/hyperlink" Target="https://dlib.rsl.ru/viewer/01008590960"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178274</TotalTime>
  <Pages>5</Pages>
  <Words>934</Words>
  <Characters>5327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6249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5857</cp:revision>
  <cp:lastPrinted>2009-02-06T05:36:00Z</cp:lastPrinted>
  <dcterms:created xsi:type="dcterms:W3CDTF">2024-01-07T13:43:00Z</dcterms:created>
  <dcterms:modified xsi:type="dcterms:W3CDTF">2025-10-07T23:21:00Z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