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22F7" w14:textId="59342893" w:rsidR="00711F63" w:rsidRDefault="00D20A54" w:rsidP="00D20A54">
      <w:r w:rsidRPr="00D20A54">
        <w:rPr>
          <w:rFonts w:hint="eastAsia"/>
        </w:rPr>
        <w:t>Клипин</w:t>
      </w:r>
      <w:r w:rsidRPr="00D20A54">
        <w:t xml:space="preserve"> </w:t>
      </w:r>
      <w:r w:rsidRPr="00D20A54">
        <w:rPr>
          <w:rFonts w:hint="eastAsia"/>
        </w:rPr>
        <w:t>Алексей</w:t>
      </w:r>
      <w:r w:rsidRPr="00D20A54">
        <w:t xml:space="preserve"> </w:t>
      </w:r>
      <w:r w:rsidRPr="00D20A54">
        <w:rPr>
          <w:rFonts w:hint="eastAsia"/>
        </w:rPr>
        <w:t>Олегович</w:t>
      </w:r>
      <w:r>
        <w:t xml:space="preserve"> </w:t>
      </w:r>
      <w:r w:rsidRPr="00D20A54">
        <w:rPr>
          <w:rFonts w:hint="eastAsia"/>
        </w:rPr>
        <w:t>Формирование</w:t>
      </w:r>
      <w:r w:rsidRPr="00D20A54">
        <w:t xml:space="preserve"> </w:t>
      </w:r>
      <w:r w:rsidRPr="00D20A54">
        <w:rPr>
          <w:rFonts w:hint="eastAsia"/>
        </w:rPr>
        <w:t>и</w:t>
      </w:r>
      <w:r w:rsidRPr="00D20A54">
        <w:t xml:space="preserve"> </w:t>
      </w:r>
      <w:r w:rsidRPr="00D20A54">
        <w:rPr>
          <w:rFonts w:hint="eastAsia"/>
        </w:rPr>
        <w:t>оценка</w:t>
      </w:r>
      <w:r w:rsidRPr="00D20A54">
        <w:t xml:space="preserve"> </w:t>
      </w:r>
      <w:r w:rsidRPr="00D20A54">
        <w:rPr>
          <w:rFonts w:hint="eastAsia"/>
        </w:rPr>
        <w:t>механизма</w:t>
      </w:r>
      <w:r w:rsidRPr="00D20A54">
        <w:t xml:space="preserve"> </w:t>
      </w:r>
      <w:r w:rsidRPr="00D20A54">
        <w:rPr>
          <w:rFonts w:hint="eastAsia"/>
        </w:rPr>
        <w:t>импортозамещения</w:t>
      </w:r>
      <w:r w:rsidRPr="00D20A54">
        <w:t xml:space="preserve"> </w:t>
      </w:r>
      <w:r w:rsidRPr="00D20A54">
        <w:rPr>
          <w:rFonts w:hint="eastAsia"/>
        </w:rPr>
        <w:t>в</w:t>
      </w:r>
      <w:r w:rsidRPr="00D20A54">
        <w:t xml:space="preserve"> </w:t>
      </w:r>
      <w:r w:rsidRPr="00D20A54">
        <w:rPr>
          <w:rFonts w:hint="eastAsia"/>
        </w:rPr>
        <w:t>машиностроительном</w:t>
      </w:r>
      <w:r w:rsidRPr="00D20A54">
        <w:t xml:space="preserve"> </w:t>
      </w:r>
      <w:r w:rsidRPr="00D20A54">
        <w:rPr>
          <w:rFonts w:hint="eastAsia"/>
        </w:rPr>
        <w:t>комплексе</w:t>
      </w:r>
    </w:p>
    <w:p w14:paraId="544F73AA" w14:textId="77777777" w:rsidR="00D20A54" w:rsidRDefault="00D20A54" w:rsidP="00D20A54">
      <w:r>
        <w:rPr>
          <w:rFonts w:hint="eastAsia"/>
        </w:rPr>
        <w:t>ОГЛАВЛЕНИЕ</w:t>
      </w:r>
      <w:r>
        <w:t xml:space="preserve"> </w:t>
      </w:r>
      <w:r>
        <w:rPr>
          <w:rFonts w:hint="eastAsia"/>
        </w:rPr>
        <w:t>ДИССЕРТАЦИИ</w:t>
      </w:r>
    </w:p>
    <w:p w14:paraId="07152D8F" w14:textId="77777777" w:rsidR="00D20A54" w:rsidRDefault="00D20A54" w:rsidP="00D20A54">
      <w:r>
        <w:rPr>
          <w:rFonts w:hint="eastAsia"/>
        </w:rPr>
        <w:t>кандидат</w:t>
      </w:r>
      <w:r>
        <w:t xml:space="preserve"> </w:t>
      </w:r>
      <w:r>
        <w:rPr>
          <w:rFonts w:hint="eastAsia"/>
        </w:rPr>
        <w:t>наук</w:t>
      </w:r>
      <w:r>
        <w:t xml:space="preserve"> </w:t>
      </w:r>
      <w:r>
        <w:rPr>
          <w:rFonts w:hint="eastAsia"/>
        </w:rPr>
        <w:t>Клипин</w:t>
      </w:r>
      <w:r>
        <w:t xml:space="preserve"> </w:t>
      </w:r>
      <w:r>
        <w:rPr>
          <w:rFonts w:hint="eastAsia"/>
        </w:rPr>
        <w:t>Алексей</w:t>
      </w:r>
      <w:r>
        <w:t xml:space="preserve"> </w:t>
      </w:r>
      <w:r>
        <w:rPr>
          <w:rFonts w:hint="eastAsia"/>
        </w:rPr>
        <w:t>Олегович</w:t>
      </w:r>
    </w:p>
    <w:p w14:paraId="52817089" w14:textId="77777777" w:rsidR="00D20A54" w:rsidRDefault="00D20A54" w:rsidP="00D20A54">
      <w:r>
        <w:rPr>
          <w:rFonts w:hint="eastAsia"/>
        </w:rPr>
        <w:t>ВВЕДЕНИЕ</w:t>
      </w:r>
    </w:p>
    <w:p w14:paraId="4AC70A57" w14:textId="77777777" w:rsidR="00D20A54" w:rsidRDefault="00D20A54" w:rsidP="00D20A54"/>
    <w:p w14:paraId="50E48BE3" w14:textId="77777777" w:rsidR="00D20A54" w:rsidRDefault="00D20A54" w:rsidP="00D20A54">
      <w:r>
        <w:t xml:space="preserve">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p>
    <w:p w14:paraId="6AD76CF6" w14:textId="77777777" w:rsidR="00D20A54" w:rsidRDefault="00D20A54" w:rsidP="00D20A54"/>
    <w:p w14:paraId="657C0FFA" w14:textId="77777777" w:rsidR="00D20A54" w:rsidRDefault="00D20A54" w:rsidP="00D20A54">
      <w:r>
        <w:rPr>
          <w:rFonts w:hint="eastAsia"/>
        </w:rPr>
        <w:t>ИМПОРТОЗАМЕЩАЮЩИХ</w:t>
      </w:r>
      <w:r>
        <w:t xml:space="preserve"> </w:t>
      </w:r>
      <w:r>
        <w:rPr>
          <w:rFonts w:hint="eastAsia"/>
        </w:rPr>
        <w:t>ПРОЦЕССОВ</w:t>
      </w:r>
      <w:r>
        <w:t xml:space="preserve"> </w:t>
      </w:r>
      <w:r>
        <w:rPr>
          <w:rFonts w:hint="eastAsia"/>
        </w:rPr>
        <w:t>В</w:t>
      </w:r>
      <w:r>
        <w:t xml:space="preserve"> </w:t>
      </w:r>
      <w:r>
        <w:rPr>
          <w:rFonts w:hint="eastAsia"/>
        </w:rPr>
        <w:t>РФ</w:t>
      </w:r>
    </w:p>
    <w:p w14:paraId="637DD856" w14:textId="77777777" w:rsidR="00D20A54" w:rsidRDefault="00D20A54" w:rsidP="00D20A54"/>
    <w:p w14:paraId="6DE1585F" w14:textId="77777777" w:rsidR="00D20A54" w:rsidRDefault="00D20A54" w:rsidP="00D20A54">
      <w:r>
        <w:t xml:space="preserve">1.1 </w:t>
      </w:r>
      <w:r>
        <w:rPr>
          <w:rFonts w:hint="eastAsia"/>
        </w:rPr>
        <w:t>Импортозамещение</w:t>
      </w:r>
      <w:r>
        <w:t xml:space="preserve"> </w:t>
      </w:r>
      <w:r>
        <w:rPr>
          <w:rFonts w:hint="eastAsia"/>
        </w:rPr>
        <w:t>в</w:t>
      </w:r>
      <w:r>
        <w:t xml:space="preserve"> </w:t>
      </w:r>
      <w:r>
        <w:rPr>
          <w:rFonts w:hint="eastAsia"/>
        </w:rPr>
        <w:t>России</w:t>
      </w:r>
      <w:r>
        <w:t xml:space="preserve"> </w:t>
      </w:r>
      <w:r>
        <w:rPr>
          <w:rFonts w:hint="eastAsia"/>
        </w:rPr>
        <w:t>как</w:t>
      </w:r>
      <w:r>
        <w:t xml:space="preserve"> </w:t>
      </w:r>
      <w:r>
        <w:rPr>
          <w:rFonts w:hint="eastAsia"/>
        </w:rPr>
        <w:t>процесс</w:t>
      </w:r>
      <w:r>
        <w:t xml:space="preserve">: </w:t>
      </w:r>
      <w:r>
        <w:rPr>
          <w:rFonts w:hint="eastAsia"/>
        </w:rPr>
        <w:t>состояние</w:t>
      </w:r>
      <w:r>
        <w:t xml:space="preserve"> </w:t>
      </w:r>
      <w:r>
        <w:rPr>
          <w:rFonts w:hint="eastAsia"/>
        </w:rPr>
        <w:t>и</w:t>
      </w:r>
      <w:r>
        <w:t xml:space="preserve"> </w:t>
      </w:r>
      <w:r>
        <w:rPr>
          <w:rFonts w:hint="eastAsia"/>
        </w:rPr>
        <w:t>проблемы</w:t>
      </w:r>
    </w:p>
    <w:p w14:paraId="79081B63" w14:textId="77777777" w:rsidR="00D20A54" w:rsidRDefault="00D20A54" w:rsidP="00D20A54"/>
    <w:p w14:paraId="470F8DF0" w14:textId="77777777" w:rsidR="00D20A54" w:rsidRDefault="00D20A54" w:rsidP="00D20A54">
      <w:r>
        <w:t xml:space="preserve">1.2 </w:t>
      </w:r>
      <w:r>
        <w:rPr>
          <w:rFonts w:hint="eastAsia"/>
        </w:rPr>
        <w:t>Государственные</w:t>
      </w:r>
      <w:r>
        <w:t xml:space="preserve"> </w:t>
      </w:r>
      <w:r>
        <w:rPr>
          <w:rFonts w:hint="eastAsia"/>
        </w:rPr>
        <w:t>механизмы</w:t>
      </w:r>
      <w:r>
        <w:t xml:space="preserve"> </w:t>
      </w:r>
      <w:r>
        <w:rPr>
          <w:rFonts w:hint="eastAsia"/>
        </w:rPr>
        <w:t>поддержки</w:t>
      </w:r>
      <w:r>
        <w:t xml:space="preserve"> </w:t>
      </w:r>
      <w:r>
        <w:rPr>
          <w:rFonts w:hint="eastAsia"/>
        </w:rPr>
        <w:t>импортозамещающего</w:t>
      </w:r>
      <w:r>
        <w:t xml:space="preserve"> </w:t>
      </w:r>
      <w:r>
        <w:rPr>
          <w:rFonts w:hint="eastAsia"/>
        </w:rPr>
        <w:t>и</w:t>
      </w:r>
      <w:r>
        <w:t xml:space="preserve"> </w:t>
      </w:r>
      <w:r>
        <w:rPr>
          <w:rFonts w:hint="eastAsia"/>
        </w:rPr>
        <w:t>экспортно</w:t>
      </w:r>
      <w:r>
        <w:t>-</w:t>
      </w:r>
      <w:r>
        <w:rPr>
          <w:rFonts w:hint="eastAsia"/>
        </w:rPr>
        <w:t>ориентированного</w:t>
      </w:r>
      <w:r>
        <w:t xml:space="preserve"> </w:t>
      </w:r>
      <w:r>
        <w:rPr>
          <w:rFonts w:hint="eastAsia"/>
        </w:rPr>
        <w:t>производства</w:t>
      </w:r>
      <w:r>
        <w:t xml:space="preserve"> </w:t>
      </w:r>
      <w:r>
        <w:rPr>
          <w:rFonts w:hint="eastAsia"/>
        </w:rPr>
        <w:t>РФ</w:t>
      </w:r>
    </w:p>
    <w:p w14:paraId="3AC51C76" w14:textId="77777777" w:rsidR="00D20A54" w:rsidRDefault="00D20A54" w:rsidP="00D20A54"/>
    <w:p w14:paraId="36E1A067" w14:textId="77777777" w:rsidR="00D20A54" w:rsidRDefault="00D20A54" w:rsidP="00D20A54">
      <w:r>
        <w:t xml:space="preserve">1.3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кластеров</w:t>
      </w:r>
      <w:r>
        <w:t xml:space="preserve"> </w:t>
      </w:r>
      <w:r>
        <w:rPr>
          <w:rFonts w:hint="eastAsia"/>
        </w:rPr>
        <w:t>как</w:t>
      </w:r>
      <w:r>
        <w:t xml:space="preserve"> </w:t>
      </w:r>
      <w:r>
        <w:rPr>
          <w:rFonts w:hint="eastAsia"/>
        </w:rPr>
        <w:t>ключевых</w:t>
      </w:r>
      <w:r>
        <w:t xml:space="preserve"> </w:t>
      </w:r>
      <w:r>
        <w:rPr>
          <w:rFonts w:hint="eastAsia"/>
        </w:rPr>
        <w:t>элементов</w:t>
      </w:r>
      <w:r>
        <w:t xml:space="preserve"> </w:t>
      </w:r>
      <w:r>
        <w:rPr>
          <w:rFonts w:hint="eastAsia"/>
        </w:rPr>
        <w:t>промышленной</w:t>
      </w:r>
      <w:r>
        <w:t xml:space="preserve"> </w:t>
      </w:r>
      <w:r>
        <w:rPr>
          <w:rFonts w:hint="eastAsia"/>
        </w:rPr>
        <w:t>политики</w:t>
      </w:r>
      <w:r>
        <w:t xml:space="preserve"> </w:t>
      </w:r>
      <w:r>
        <w:rPr>
          <w:rFonts w:hint="eastAsia"/>
        </w:rPr>
        <w:t>РФ</w:t>
      </w:r>
      <w:r>
        <w:t xml:space="preserve"> </w:t>
      </w:r>
      <w:r>
        <w:rPr>
          <w:rFonts w:hint="eastAsia"/>
        </w:rPr>
        <w:t>в</w:t>
      </w:r>
      <w:r>
        <w:t xml:space="preserve"> </w:t>
      </w:r>
      <w:r>
        <w:rPr>
          <w:rFonts w:hint="eastAsia"/>
        </w:rPr>
        <w:t>условиях</w:t>
      </w:r>
      <w:r>
        <w:t xml:space="preserve"> </w:t>
      </w:r>
      <w:r>
        <w:rPr>
          <w:rFonts w:hint="eastAsia"/>
        </w:rPr>
        <w:t>импортозамещения</w:t>
      </w:r>
    </w:p>
    <w:p w14:paraId="08D3587A" w14:textId="77777777" w:rsidR="00D20A54" w:rsidRDefault="00D20A54" w:rsidP="00D20A54"/>
    <w:p w14:paraId="2EF5F79E" w14:textId="77777777" w:rsidR="00D20A54" w:rsidRDefault="00D20A54" w:rsidP="00D20A54">
      <w:r>
        <w:t xml:space="preserve">2. </w:t>
      </w:r>
      <w:r>
        <w:rPr>
          <w:rFonts w:hint="eastAsia"/>
        </w:rPr>
        <w:t>ТЕНДЕНЦИИ</w:t>
      </w:r>
      <w:r>
        <w:t xml:space="preserve"> </w:t>
      </w:r>
      <w:r>
        <w:rPr>
          <w:rFonts w:hint="eastAsia"/>
        </w:rPr>
        <w:t>РАЗВИТИЯ</w:t>
      </w:r>
      <w:r>
        <w:t xml:space="preserve"> </w:t>
      </w:r>
      <w:r>
        <w:rPr>
          <w:rFonts w:hint="eastAsia"/>
        </w:rPr>
        <w:t>И</w:t>
      </w:r>
      <w:r>
        <w:t xml:space="preserve"> </w:t>
      </w:r>
      <w:r>
        <w:rPr>
          <w:rFonts w:hint="eastAsia"/>
        </w:rPr>
        <w:t>ФАКТОРЫ</w:t>
      </w:r>
      <w:r>
        <w:t xml:space="preserve"> </w:t>
      </w:r>
      <w:r>
        <w:rPr>
          <w:rFonts w:hint="eastAsia"/>
        </w:rPr>
        <w:t>ФОРМИРОВАНИЯ</w:t>
      </w:r>
      <w:r>
        <w:t xml:space="preserve"> </w:t>
      </w:r>
      <w:r>
        <w:rPr>
          <w:rFonts w:hint="eastAsia"/>
        </w:rPr>
        <w:t>МЕХАНИЗМОВ</w:t>
      </w:r>
      <w:r>
        <w:t xml:space="preserve"> </w:t>
      </w:r>
      <w:r>
        <w:rPr>
          <w:rFonts w:hint="eastAsia"/>
        </w:rPr>
        <w:t>ИМПОРТОЗАМЕЩЕНИЯ</w:t>
      </w:r>
      <w:r>
        <w:t xml:space="preserve"> </w:t>
      </w:r>
      <w:r>
        <w:rPr>
          <w:rFonts w:hint="eastAsia"/>
        </w:rPr>
        <w:t>В</w:t>
      </w:r>
      <w:r>
        <w:t xml:space="preserve"> </w:t>
      </w:r>
      <w:r>
        <w:rPr>
          <w:rFonts w:hint="eastAsia"/>
        </w:rPr>
        <w:t>МАШИНОСТРОИТЕЛЬНОЙ</w:t>
      </w:r>
      <w:r>
        <w:t xml:space="preserve"> </w:t>
      </w:r>
      <w:r>
        <w:rPr>
          <w:rFonts w:hint="eastAsia"/>
        </w:rPr>
        <w:t>ОТРАСЛИ</w:t>
      </w:r>
      <w:r>
        <w:t xml:space="preserve"> </w:t>
      </w:r>
      <w:r>
        <w:rPr>
          <w:rFonts w:hint="eastAsia"/>
        </w:rPr>
        <w:t>ИРКУТСКОЙ</w:t>
      </w:r>
      <w:r>
        <w:t xml:space="preserve"> </w:t>
      </w:r>
      <w:r>
        <w:rPr>
          <w:rFonts w:hint="eastAsia"/>
        </w:rPr>
        <w:t>ОБЛАСТИ</w:t>
      </w:r>
    </w:p>
    <w:p w14:paraId="2D294430" w14:textId="77777777" w:rsidR="00D20A54" w:rsidRDefault="00D20A54" w:rsidP="00D20A54"/>
    <w:p w14:paraId="2329AC79" w14:textId="77777777" w:rsidR="00D20A54" w:rsidRDefault="00D20A54" w:rsidP="00D20A54">
      <w:r>
        <w:t xml:space="preserve">2.1 </w:t>
      </w:r>
      <w:r>
        <w:rPr>
          <w:rFonts w:hint="eastAsia"/>
        </w:rPr>
        <w:t>Характеристика</w:t>
      </w:r>
      <w:r>
        <w:t xml:space="preserve"> </w:t>
      </w:r>
      <w:r>
        <w:rPr>
          <w:rFonts w:hint="eastAsia"/>
        </w:rPr>
        <w:t>и</w:t>
      </w:r>
      <w:r>
        <w:t xml:space="preserve"> </w:t>
      </w:r>
      <w:r>
        <w:rPr>
          <w:rFonts w:hint="eastAsia"/>
        </w:rPr>
        <w:t>анализ</w:t>
      </w:r>
      <w:r>
        <w:t xml:space="preserve"> </w:t>
      </w:r>
      <w:r>
        <w:rPr>
          <w:rFonts w:hint="eastAsia"/>
        </w:rPr>
        <w:t>рынка</w:t>
      </w:r>
      <w:r>
        <w:t xml:space="preserve"> </w:t>
      </w:r>
      <w:r>
        <w:rPr>
          <w:rFonts w:hint="eastAsia"/>
        </w:rPr>
        <w:t>машиностроительной</w:t>
      </w:r>
      <w:r>
        <w:t xml:space="preserve"> </w:t>
      </w:r>
      <w:r>
        <w:rPr>
          <w:rFonts w:hint="eastAsia"/>
        </w:rPr>
        <w:t>продукции</w:t>
      </w:r>
    </w:p>
    <w:p w14:paraId="10CA58EE" w14:textId="77777777" w:rsidR="00D20A54" w:rsidRDefault="00D20A54" w:rsidP="00D20A54"/>
    <w:p w14:paraId="3DC25410" w14:textId="77777777" w:rsidR="00D20A54" w:rsidRDefault="00D20A54" w:rsidP="00D20A54">
      <w:r>
        <w:rPr>
          <w:rFonts w:hint="eastAsia"/>
        </w:rPr>
        <w:t>в</w:t>
      </w:r>
      <w:r>
        <w:t xml:space="preserve"> </w:t>
      </w:r>
      <w:r>
        <w:rPr>
          <w:rFonts w:hint="eastAsia"/>
        </w:rPr>
        <w:t>аспекте</w:t>
      </w:r>
      <w:r>
        <w:t xml:space="preserve"> </w:t>
      </w:r>
      <w:r>
        <w:rPr>
          <w:rFonts w:hint="eastAsia"/>
        </w:rPr>
        <w:t>промышленной</w:t>
      </w:r>
      <w:r>
        <w:t xml:space="preserve"> </w:t>
      </w:r>
      <w:r>
        <w:rPr>
          <w:rFonts w:hint="eastAsia"/>
        </w:rPr>
        <w:t>политики</w:t>
      </w:r>
      <w:r>
        <w:t xml:space="preserve"> </w:t>
      </w:r>
      <w:r>
        <w:rPr>
          <w:rFonts w:hint="eastAsia"/>
        </w:rPr>
        <w:t>РФ</w:t>
      </w:r>
      <w:r>
        <w:t xml:space="preserve"> </w:t>
      </w:r>
      <w:r>
        <w:rPr>
          <w:rFonts w:hint="eastAsia"/>
        </w:rPr>
        <w:t>и</w:t>
      </w:r>
      <w:r>
        <w:t xml:space="preserve"> </w:t>
      </w:r>
      <w:r>
        <w:rPr>
          <w:rFonts w:hint="eastAsia"/>
        </w:rPr>
        <w:t>Иркутской</w:t>
      </w:r>
      <w:r>
        <w:t xml:space="preserve"> </w:t>
      </w:r>
      <w:r>
        <w:rPr>
          <w:rFonts w:hint="eastAsia"/>
        </w:rPr>
        <w:t>области</w:t>
      </w:r>
    </w:p>
    <w:p w14:paraId="631FCD17" w14:textId="77777777" w:rsidR="00D20A54" w:rsidRDefault="00D20A54" w:rsidP="00D20A54"/>
    <w:p w14:paraId="560BDF0B" w14:textId="77777777" w:rsidR="00D20A54" w:rsidRDefault="00D20A54" w:rsidP="00D20A54">
      <w:r>
        <w:t xml:space="preserve">2.2 </w:t>
      </w:r>
      <w:r>
        <w:rPr>
          <w:rFonts w:hint="eastAsia"/>
        </w:rPr>
        <w:t>Перспективы</w:t>
      </w:r>
      <w:r>
        <w:t xml:space="preserve"> </w:t>
      </w:r>
      <w:r>
        <w:rPr>
          <w:rFonts w:hint="eastAsia"/>
        </w:rPr>
        <w:t>локализации</w:t>
      </w:r>
      <w:r>
        <w:t xml:space="preserve"> </w:t>
      </w:r>
      <w:r>
        <w:rPr>
          <w:rFonts w:hint="eastAsia"/>
        </w:rPr>
        <w:t>производства</w:t>
      </w:r>
      <w:r>
        <w:t xml:space="preserve"> </w:t>
      </w:r>
      <w:r>
        <w:rPr>
          <w:rFonts w:hint="eastAsia"/>
        </w:rPr>
        <w:t>пищевого</w:t>
      </w:r>
      <w:r>
        <w:t xml:space="preserve"> </w:t>
      </w:r>
      <w:r>
        <w:rPr>
          <w:rFonts w:hint="eastAsia"/>
        </w:rPr>
        <w:t>оборудования</w:t>
      </w:r>
      <w:r>
        <w:t xml:space="preserve"> </w:t>
      </w:r>
      <w:r>
        <w:rPr>
          <w:rFonts w:hint="eastAsia"/>
        </w:rPr>
        <w:t>на</w:t>
      </w:r>
      <w:r>
        <w:t xml:space="preserve"> </w:t>
      </w:r>
      <w:r>
        <w:rPr>
          <w:rFonts w:hint="eastAsia"/>
        </w:rPr>
        <w:t>территории</w:t>
      </w:r>
      <w:r>
        <w:t xml:space="preserve"> </w:t>
      </w:r>
      <w:r>
        <w:rPr>
          <w:rFonts w:hint="eastAsia"/>
        </w:rPr>
        <w:t>Иркутской</w:t>
      </w:r>
      <w:r>
        <w:t xml:space="preserve"> </w:t>
      </w:r>
      <w:r>
        <w:rPr>
          <w:rFonts w:hint="eastAsia"/>
        </w:rPr>
        <w:t>области</w:t>
      </w:r>
      <w:r>
        <w:t xml:space="preserve"> </w:t>
      </w:r>
      <w:r>
        <w:rPr>
          <w:rFonts w:hint="eastAsia"/>
        </w:rPr>
        <w:t>в</w:t>
      </w:r>
      <w:r>
        <w:t xml:space="preserve"> </w:t>
      </w:r>
      <w:r>
        <w:rPr>
          <w:rFonts w:hint="eastAsia"/>
        </w:rPr>
        <w:t>условиях</w:t>
      </w:r>
      <w:r>
        <w:t xml:space="preserve"> </w:t>
      </w:r>
      <w:r>
        <w:rPr>
          <w:rFonts w:hint="eastAsia"/>
        </w:rPr>
        <w:t>импортозамещения</w:t>
      </w:r>
    </w:p>
    <w:p w14:paraId="20789439" w14:textId="77777777" w:rsidR="00D20A54" w:rsidRDefault="00D20A54" w:rsidP="00D20A54"/>
    <w:p w14:paraId="4CDAFF69" w14:textId="77777777" w:rsidR="00D20A54" w:rsidRDefault="00D20A54" w:rsidP="00D20A54">
      <w:r>
        <w:lastRenderedPageBreak/>
        <w:t xml:space="preserve">2.3 </w:t>
      </w:r>
      <w:r>
        <w:rPr>
          <w:rFonts w:hint="eastAsia"/>
        </w:rPr>
        <w:t>Интеграция</w:t>
      </w:r>
      <w:r>
        <w:t xml:space="preserve"> </w:t>
      </w:r>
      <w:r>
        <w:rPr>
          <w:rFonts w:hint="eastAsia"/>
        </w:rPr>
        <w:t>пространственно</w:t>
      </w:r>
      <w:r>
        <w:t>-</w:t>
      </w:r>
      <w:r>
        <w:rPr>
          <w:rFonts w:hint="eastAsia"/>
        </w:rPr>
        <w:t>локализованных</w:t>
      </w:r>
      <w:r>
        <w:t xml:space="preserve"> </w:t>
      </w:r>
      <w:r>
        <w:rPr>
          <w:rFonts w:hint="eastAsia"/>
        </w:rPr>
        <w:t>машиностроительных</w:t>
      </w:r>
      <w:r>
        <w:t xml:space="preserve"> </w:t>
      </w:r>
      <w:r>
        <w:rPr>
          <w:rFonts w:hint="eastAsia"/>
        </w:rPr>
        <w:t>предприятий</w:t>
      </w:r>
      <w:r>
        <w:t xml:space="preserve"> </w:t>
      </w:r>
      <w:r>
        <w:rPr>
          <w:rFonts w:hint="eastAsia"/>
        </w:rPr>
        <w:t>в</w:t>
      </w:r>
      <w:r>
        <w:t xml:space="preserve"> </w:t>
      </w:r>
      <w:r>
        <w:rPr>
          <w:rFonts w:hint="eastAsia"/>
        </w:rPr>
        <w:t>промышленный</w:t>
      </w:r>
      <w:r>
        <w:t xml:space="preserve"> </w:t>
      </w:r>
      <w:r>
        <w:rPr>
          <w:rFonts w:hint="eastAsia"/>
        </w:rPr>
        <w:t>кластер</w:t>
      </w:r>
      <w:r>
        <w:t xml:space="preserve"> </w:t>
      </w:r>
      <w:r>
        <w:rPr>
          <w:rFonts w:hint="eastAsia"/>
        </w:rPr>
        <w:t>с</w:t>
      </w:r>
      <w:r>
        <w:t xml:space="preserve"> </w:t>
      </w:r>
      <w:r>
        <w:rPr>
          <w:rFonts w:hint="eastAsia"/>
        </w:rPr>
        <w:t>использованием</w:t>
      </w:r>
      <w:r>
        <w:t xml:space="preserve"> </w:t>
      </w:r>
      <w:r>
        <w:rPr>
          <w:rFonts w:hint="eastAsia"/>
        </w:rPr>
        <w:t>мер</w:t>
      </w:r>
      <w:r>
        <w:t xml:space="preserve"> </w:t>
      </w:r>
      <w:r>
        <w:rPr>
          <w:rFonts w:hint="eastAsia"/>
        </w:rPr>
        <w:t>государственной</w:t>
      </w:r>
      <w:r>
        <w:t xml:space="preserve"> </w:t>
      </w:r>
      <w:r>
        <w:rPr>
          <w:rFonts w:hint="eastAsia"/>
        </w:rPr>
        <w:t>поддержки</w:t>
      </w:r>
    </w:p>
    <w:p w14:paraId="08853B89" w14:textId="77777777" w:rsidR="00D20A54" w:rsidRDefault="00D20A54" w:rsidP="00D20A54"/>
    <w:p w14:paraId="7A49A8D2" w14:textId="77777777" w:rsidR="00D20A54" w:rsidRDefault="00D20A54" w:rsidP="00D20A54">
      <w:r>
        <w:t xml:space="preserve">3. </w:t>
      </w:r>
      <w:r>
        <w:rPr>
          <w:rFonts w:hint="eastAsia"/>
        </w:rPr>
        <w:t>ФОРМИРОВАНИЕ</w:t>
      </w:r>
      <w:r>
        <w:t xml:space="preserve"> </w:t>
      </w:r>
      <w:r>
        <w:rPr>
          <w:rFonts w:hint="eastAsia"/>
        </w:rPr>
        <w:t>И</w:t>
      </w:r>
      <w:r>
        <w:t xml:space="preserve"> </w:t>
      </w:r>
      <w:r>
        <w:rPr>
          <w:rFonts w:hint="eastAsia"/>
        </w:rPr>
        <w:t>ОЦЕНКА</w:t>
      </w:r>
      <w:r>
        <w:t xml:space="preserve"> </w:t>
      </w:r>
      <w:r>
        <w:rPr>
          <w:rFonts w:hint="eastAsia"/>
        </w:rPr>
        <w:t>МЕХАНИЗМА</w:t>
      </w:r>
      <w:r>
        <w:t xml:space="preserve"> </w:t>
      </w:r>
      <w:r>
        <w:rPr>
          <w:rFonts w:hint="eastAsia"/>
        </w:rPr>
        <w:t>ИМПОРТОЗАМЕЩЕНИЯ</w:t>
      </w:r>
    </w:p>
    <w:p w14:paraId="76DE6703" w14:textId="77777777" w:rsidR="00D20A54" w:rsidRDefault="00D20A54" w:rsidP="00D20A54"/>
    <w:p w14:paraId="4D22DF7E" w14:textId="77777777" w:rsidR="00D20A54" w:rsidRDefault="00D20A54" w:rsidP="00D20A54">
      <w:r>
        <w:rPr>
          <w:rFonts w:hint="eastAsia"/>
        </w:rPr>
        <w:t>В</w:t>
      </w:r>
      <w:r>
        <w:t xml:space="preserve"> </w:t>
      </w:r>
      <w:r>
        <w:rPr>
          <w:rFonts w:hint="eastAsia"/>
        </w:rPr>
        <w:t>СТРУКТУРЕ</w:t>
      </w:r>
      <w:r>
        <w:t xml:space="preserve"> </w:t>
      </w:r>
      <w:r>
        <w:rPr>
          <w:rFonts w:hint="eastAsia"/>
        </w:rPr>
        <w:t>ПРОМЫШЛЕННОЙ</w:t>
      </w:r>
      <w:r>
        <w:t xml:space="preserve"> </w:t>
      </w:r>
      <w:r>
        <w:rPr>
          <w:rFonts w:hint="eastAsia"/>
        </w:rPr>
        <w:t>ПОЛИТИКИ</w:t>
      </w:r>
      <w:r>
        <w:t xml:space="preserve"> </w:t>
      </w:r>
      <w:r>
        <w:rPr>
          <w:rFonts w:hint="eastAsia"/>
        </w:rPr>
        <w:t>ИРКУТСКОЙ</w:t>
      </w:r>
      <w:r>
        <w:t xml:space="preserve"> </w:t>
      </w:r>
      <w:r>
        <w:rPr>
          <w:rFonts w:hint="eastAsia"/>
        </w:rPr>
        <w:t>ОБЛАСТИ</w:t>
      </w:r>
    </w:p>
    <w:p w14:paraId="4DE4B2EC" w14:textId="77777777" w:rsidR="00D20A54" w:rsidRDefault="00D20A54" w:rsidP="00D20A54"/>
    <w:p w14:paraId="59B0F2E1" w14:textId="77777777" w:rsidR="00D20A54" w:rsidRDefault="00D20A54" w:rsidP="00D20A54">
      <w:r>
        <w:t xml:space="preserve">3.1 </w:t>
      </w:r>
      <w:r>
        <w:rPr>
          <w:rFonts w:hint="eastAsia"/>
        </w:rPr>
        <w:t>Формирование</w:t>
      </w:r>
      <w:r>
        <w:t xml:space="preserve"> </w:t>
      </w:r>
      <w:r>
        <w:rPr>
          <w:rFonts w:hint="eastAsia"/>
        </w:rPr>
        <w:t>механизма</w:t>
      </w:r>
      <w:r>
        <w:t xml:space="preserve"> </w:t>
      </w:r>
      <w:r>
        <w:rPr>
          <w:rFonts w:hint="eastAsia"/>
        </w:rPr>
        <w:t>импортозамещения</w:t>
      </w:r>
      <w:r>
        <w:t xml:space="preserve"> </w:t>
      </w:r>
      <w:r>
        <w:rPr>
          <w:rFonts w:hint="eastAsia"/>
        </w:rPr>
        <w:t>на</w:t>
      </w:r>
    </w:p>
    <w:p w14:paraId="74629832" w14:textId="77777777" w:rsidR="00D20A54" w:rsidRDefault="00D20A54" w:rsidP="00D20A54"/>
    <w:p w14:paraId="0575BD0A" w14:textId="77777777" w:rsidR="00D20A54" w:rsidRDefault="00D20A54" w:rsidP="00D20A54">
      <w:r>
        <w:rPr>
          <w:rFonts w:hint="eastAsia"/>
        </w:rPr>
        <w:t>машиностроительных</w:t>
      </w:r>
      <w:r>
        <w:t xml:space="preserve"> </w:t>
      </w:r>
      <w:r>
        <w:rPr>
          <w:rFonts w:hint="eastAsia"/>
        </w:rPr>
        <w:t>предприятиях</w:t>
      </w:r>
    </w:p>
    <w:p w14:paraId="10E1DA50" w14:textId="77777777" w:rsidR="00D20A54" w:rsidRDefault="00D20A54" w:rsidP="00D20A54"/>
    <w:p w14:paraId="4380F2F3" w14:textId="77777777" w:rsidR="00D20A54" w:rsidRDefault="00D20A54" w:rsidP="00D20A54">
      <w:r>
        <w:t xml:space="preserve">3.2 </w:t>
      </w:r>
      <w:r>
        <w:rPr>
          <w:rFonts w:hint="eastAsia"/>
        </w:rPr>
        <w:t>Интегральная</w:t>
      </w:r>
      <w:r>
        <w:t xml:space="preserve"> </w:t>
      </w:r>
      <w:r>
        <w:rPr>
          <w:rFonts w:hint="eastAsia"/>
        </w:rPr>
        <w:t>оценка</w:t>
      </w:r>
      <w:r>
        <w:t xml:space="preserve"> </w:t>
      </w:r>
      <w:r>
        <w:rPr>
          <w:rFonts w:hint="eastAsia"/>
        </w:rPr>
        <w:t>механизма</w:t>
      </w:r>
      <w:r>
        <w:t xml:space="preserve"> </w:t>
      </w:r>
      <w:r>
        <w:rPr>
          <w:rFonts w:hint="eastAsia"/>
        </w:rPr>
        <w:t>импортозамещения</w:t>
      </w:r>
    </w:p>
    <w:p w14:paraId="44F51D7B" w14:textId="77777777" w:rsidR="00D20A54" w:rsidRDefault="00D20A54" w:rsidP="00D20A54"/>
    <w:p w14:paraId="0A78E349" w14:textId="77777777" w:rsidR="00D20A54" w:rsidRDefault="00D20A54" w:rsidP="00D20A54">
      <w:r>
        <w:t xml:space="preserve">3.3 </w:t>
      </w:r>
      <w:r>
        <w:rPr>
          <w:rFonts w:hint="eastAsia"/>
        </w:rPr>
        <w:t>Экономический</w:t>
      </w:r>
      <w:r>
        <w:t xml:space="preserve"> </w:t>
      </w:r>
      <w:r>
        <w:rPr>
          <w:rFonts w:hint="eastAsia"/>
        </w:rPr>
        <w:t>эффект</w:t>
      </w:r>
      <w:r>
        <w:t xml:space="preserve"> </w:t>
      </w:r>
      <w:r>
        <w:rPr>
          <w:rFonts w:hint="eastAsia"/>
        </w:rPr>
        <w:t>механизма</w:t>
      </w:r>
      <w:r>
        <w:t xml:space="preserve"> </w:t>
      </w:r>
      <w:r>
        <w:rPr>
          <w:rFonts w:hint="eastAsia"/>
        </w:rPr>
        <w:t>импортозамещения</w:t>
      </w:r>
      <w:r>
        <w:t xml:space="preserve"> </w:t>
      </w:r>
      <w:r>
        <w:rPr>
          <w:rFonts w:hint="eastAsia"/>
        </w:rPr>
        <w:t>в</w:t>
      </w:r>
      <w:r>
        <w:t xml:space="preserve"> </w:t>
      </w:r>
      <w:r>
        <w:rPr>
          <w:rFonts w:hint="eastAsia"/>
        </w:rPr>
        <w:t>условиях</w:t>
      </w:r>
      <w:r>
        <w:t xml:space="preserve"> </w:t>
      </w:r>
      <w:r>
        <w:rPr>
          <w:rFonts w:hint="eastAsia"/>
        </w:rPr>
        <w:t>диверсификации</w:t>
      </w:r>
      <w:r>
        <w:t xml:space="preserve"> </w:t>
      </w:r>
      <w:r>
        <w:rPr>
          <w:rFonts w:hint="eastAsia"/>
        </w:rPr>
        <w:t>производства</w:t>
      </w:r>
      <w:r>
        <w:t xml:space="preserve"> </w:t>
      </w:r>
      <w:r>
        <w:rPr>
          <w:rFonts w:hint="eastAsia"/>
        </w:rPr>
        <w:t>региональных</w:t>
      </w:r>
      <w:r>
        <w:t xml:space="preserve"> </w:t>
      </w:r>
      <w:r>
        <w:rPr>
          <w:rFonts w:hint="eastAsia"/>
        </w:rPr>
        <w:t>машиностроительных</w:t>
      </w:r>
    </w:p>
    <w:p w14:paraId="5AB414B3" w14:textId="77777777" w:rsidR="00D20A54" w:rsidRDefault="00D20A54" w:rsidP="00D20A54"/>
    <w:p w14:paraId="498B052C" w14:textId="77777777" w:rsidR="00D20A54" w:rsidRDefault="00D20A54" w:rsidP="00D20A54">
      <w:r>
        <w:rPr>
          <w:rFonts w:hint="eastAsia"/>
        </w:rPr>
        <w:t>предприятий</w:t>
      </w:r>
    </w:p>
    <w:p w14:paraId="75524345" w14:textId="77777777" w:rsidR="00D20A54" w:rsidRDefault="00D20A54" w:rsidP="00D20A54"/>
    <w:p w14:paraId="6FEBA98C" w14:textId="77777777" w:rsidR="00D20A54" w:rsidRDefault="00D20A54" w:rsidP="00D20A54">
      <w:r>
        <w:rPr>
          <w:rFonts w:hint="eastAsia"/>
        </w:rPr>
        <w:t>ЗАКЛЮЧЕНИЕ</w:t>
      </w:r>
    </w:p>
    <w:p w14:paraId="3ED446E3" w14:textId="77777777" w:rsidR="00D20A54" w:rsidRDefault="00D20A54" w:rsidP="00D20A54"/>
    <w:p w14:paraId="70B04303" w14:textId="77777777" w:rsidR="00D20A54" w:rsidRDefault="00D20A54" w:rsidP="00D20A54">
      <w:r>
        <w:rPr>
          <w:rFonts w:hint="eastAsia"/>
        </w:rPr>
        <w:t>СПИСОК</w:t>
      </w:r>
      <w:r>
        <w:t xml:space="preserve"> </w:t>
      </w:r>
      <w:r>
        <w:rPr>
          <w:rFonts w:hint="eastAsia"/>
        </w:rPr>
        <w:t>ЛИТЕРАТУРЫ</w:t>
      </w:r>
    </w:p>
    <w:p w14:paraId="3507AE0C" w14:textId="77777777" w:rsidR="00D20A54" w:rsidRDefault="00D20A54" w:rsidP="00D20A54"/>
    <w:p w14:paraId="0B43B76D" w14:textId="02ACC1D4" w:rsidR="00D20A54" w:rsidRPr="00D20A54" w:rsidRDefault="00D20A54" w:rsidP="00D20A54">
      <w:r>
        <w:rPr>
          <w:rFonts w:hint="eastAsia"/>
        </w:rPr>
        <w:t>ПРИЛОЖЕНИЕ</w:t>
      </w:r>
      <w:r>
        <w:t xml:space="preserve"> </w:t>
      </w:r>
      <w:r>
        <w:rPr>
          <w:rFonts w:hint="eastAsia"/>
        </w:rPr>
        <w:t>А</w:t>
      </w:r>
    </w:p>
    <w:sectPr w:rsidR="00D20A54" w:rsidRPr="00D20A54" w:rsidSect="00092A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3B0E" w14:textId="77777777" w:rsidR="00092A72" w:rsidRDefault="00092A72">
      <w:pPr>
        <w:spacing w:after="0" w:line="240" w:lineRule="auto"/>
      </w:pPr>
      <w:r>
        <w:separator/>
      </w:r>
    </w:p>
  </w:endnote>
  <w:endnote w:type="continuationSeparator" w:id="0">
    <w:p w14:paraId="693C646B" w14:textId="77777777" w:rsidR="00092A72" w:rsidRDefault="0009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C36B" w14:textId="77777777" w:rsidR="00092A72" w:rsidRDefault="00092A72"/>
    <w:p w14:paraId="6719DECC" w14:textId="77777777" w:rsidR="00092A72" w:rsidRDefault="00092A72"/>
    <w:p w14:paraId="66852CEC" w14:textId="77777777" w:rsidR="00092A72" w:rsidRDefault="00092A72"/>
    <w:p w14:paraId="1E193A65" w14:textId="77777777" w:rsidR="00092A72" w:rsidRDefault="00092A72"/>
    <w:p w14:paraId="48E1F44E" w14:textId="77777777" w:rsidR="00092A72" w:rsidRDefault="00092A72"/>
    <w:p w14:paraId="1F663658" w14:textId="77777777" w:rsidR="00092A72" w:rsidRDefault="00092A72"/>
    <w:p w14:paraId="2F3F97ED" w14:textId="77777777" w:rsidR="00092A72" w:rsidRDefault="00092A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B2A879" wp14:editId="01F5D7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E34B5" w14:textId="77777777" w:rsidR="00092A72" w:rsidRDefault="00092A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B2A8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6E34B5" w14:textId="77777777" w:rsidR="00092A72" w:rsidRDefault="00092A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B41D4A" w14:textId="77777777" w:rsidR="00092A72" w:rsidRDefault="00092A72"/>
    <w:p w14:paraId="59D47094" w14:textId="77777777" w:rsidR="00092A72" w:rsidRDefault="00092A72"/>
    <w:p w14:paraId="45EFCFA8" w14:textId="77777777" w:rsidR="00092A72" w:rsidRDefault="00092A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6AE670" wp14:editId="53172A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6778" w14:textId="77777777" w:rsidR="00092A72" w:rsidRDefault="00092A72"/>
                          <w:p w14:paraId="71B1380A" w14:textId="77777777" w:rsidR="00092A72" w:rsidRDefault="00092A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6AE6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7F6778" w14:textId="77777777" w:rsidR="00092A72" w:rsidRDefault="00092A72"/>
                    <w:p w14:paraId="71B1380A" w14:textId="77777777" w:rsidR="00092A72" w:rsidRDefault="00092A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FE3D78" w14:textId="77777777" w:rsidR="00092A72" w:rsidRDefault="00092A72"/>
    <w:p w14:paraId="0388EB7B" w14:textId="77777777" w:rsidR="00092A72" w:rsidRDefault="00092A72">
      <w:pPr>
        <w:rPr>
          <w:sz w:val="2"/>
          <w:szCs w:val="2"/>
        </w:rPr>
      </w:pPr>
    </w:p>
    <w:p w14:paraId="36BE7AB7" w14:textId="77777777" w:rsidR="00092A72" w:rsidRDefault="00092A72"/>
    <w:p w14:paraId="44769EB0" w14:textId="77777777" w:rsidR="00092A72" w:rsidRDefault="00092A72">
      <w:pPr>
        <w:spacing w:after="0" w:line="240" w:lineRule="auto"/>
      </w:pPr>
    </w:p>
  </w:footnote>
  <w:footnote w:type="continuationSeparator" w:id="0">
    <w:p w14:paraId="131ACDAF" w14:textId="77777777" w:rsidR="00092A72" w:rsidRDefault="0009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72"/>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12114</TotalTime>
  <Pages>2</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1838</cp:revision>
  <cp:lastPrinted>2009-02-06T05:36:00Z</cp:lastPrinted>
  <dcterms:created xsi:type="dcterms:W3CDTF">2024-04-09T10:20:00Z</dcterms:created>
  <dcterms:modified xsi:type="dcterms:W3CDTF">2024-04-24T15:57:00Z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