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7BCF" w14:textId="77777777" w:rsidR="00C277B8" w:rsidRDefault="00C277B8" w:rsidP="00C277B8">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r>
        <w:t xml:space="preserve"> </w:t>
      </w:r>
      <w:r>
        <w:rPr>
          <w:rFonts w:hint="eastAsia"/>
        </w:rPr>
        <w:t>учреждение</w:t>
      </w:r>
    </w:p>
    <w:p w14:paraId="076EBA1A" w14:textId="77777777" w:rsidR="00C277B8" w:rsidRDefault="00C277B8" w:rsidP="00C277B8">
      <w:r>
        <w:rPr>
          <w:rFonts w:hint="eastAsia"/>
        </w:rPr>
        <w:t>высшего</w:t>
      </w:r>
      <w:r>
        <w:t xml:space="preserve"> </w:t>
      </w:r>
      <w:r>
        <w:rPr>
          <w:rFonts w:hint="eastAsia"/>
        </w:rPr>
        <w:t>образования</w:t>
      </w:r>
    </w:p>
    <w:p w14:paraId="3DE61B56" w14:textId="77777777" w:rsidR="00C277B8" w:rsidRDefault="00C277B8" w:rsidP="00C277B8">
      <w:r>
        <w:rPr>
          <w:rFonts w:hint="eastAsia"/>
        </w:rPr>
        <w:t>«</w:t>
      </w:r>
      <w:r>
        <w:rPr>
          <w:rFonts w:hint="eastAsia"/>
        </w:rPr>
        <w:t>Удмуртский</w:t>
      </w:r>
      <w:r>
        <w:t xml:space="preserve"> </w:t>
      </w:r>
      <w:r>
        <w:rPr>
          <w:rFonts w:hint="eastAsia"/>
        </w:rPr>
        <w:t>государственный</w:t>
      </w:r>
      <w:r>
        <w:t xml:space="preserve"> </w:t>
      </w:r>
      <w:r>
        <w:rPr>
          <w:rFonts w:hint="eastAsia"/>
        </w:rPr>
        <w:t>университет</w:t>
      </w:r>
      <w:r>
        <w:rPr>
          <w:rFonts w:hint="eastAsia"/>
        </w:rPr>
        <w:t>»</w:t>
      </w:r>
    </w:p>
    <w:p w14:paraId="3FB38C4E" w14:textId="77777777" w:rsidR="00C277B8" w:rsidRDefault="00C277B8" w:rsidP="00C277B8">
      <w:r>
        <w:rPr>
          <w:rFonts w:hint="eastAsia"/>
        </w:rPr>
        <w:t>Антонова</w:t>
      </w:r>
      <w:r>
        <w:t xml:space="preserve"> </w:t>
      </w:r>
      <w:r>
        <w:rPr>
          <w:rFonts w:hint="eastAsia"/>
        </w:rPr>
        <w:t>Александра</w:t>
      </w:r>
      <w:r>
        <w:t xml:space="preserve"> </w:t>
      </w:r>
      <w:r>
        <w:rPr>
          <w:rFonts w:hint="eastAsia"/>
        </w:rPr>
        <w:t>Сергеевна</w:t>
      </w:r>
    </w:p>
    <w:p w14:paraId="661A72E9" w14:textId="77777777" w:rsidR="00C277B8" w:rsidRDefault="00C277B8" w:rsidP="00C277B8">
      <w:r>
        <w:rPr>
          <w:rFonts w:hint="eastAsia"/>
        </w:rPr>
        <w:t>СОРБЦИОННЫЕ</w:t>
      </w:r>
      <w:r>
        <w:t xml:space="preserve"> </w:t>
      </w:r>
      <w:r>
        <w:rPr>
          <w:rFonts w:hint="eastAsia"/>
        </w:rPr>
        <w:t>И</w:t>
      </w:r>
      <w:r>
        <w:t xml:space="preserve"> </w:t>
      </w:r>
      <w:r>
        <w:rPr>
          <w:rFonts w:hint="eastAsia"/>
        </w:rPr>
        <w:t>КООРДИНАЦИОННЫЕ</w:t>
      </w:r>
      <w:r>
        <w:t xml:space="preserve"> </w:t>
      </w:r>
      <w:r>
        <w:rPr>
          <w:rFonts w:hint="eastAsia"/>
        </w:rPr>
        <w:t>ПРОЦЕССЫ</w:t>
      </w:r>
    </w:p>
    <w:p w14:paraId="1FB74809" w14:textId="77777777" w:rsidR="00C277B8" w:rsidRDefault="00C277B8" w:rsidP="00C277B8">
      <w:r>
        <w:rPr>
          <w:rFonts w:hint="eastAsia"/>
        </w:rPr>
        <w:t>ОБРАЗОВАНИЯ</w:t>
      </w:r>
      <w:r>
        <w:t xml:space="preserve"> </w:t>
      </w:r>
      <w:r>
        <w:rPr>
          <w:rFonts w:hint="eastAsia"/>
        </w:rPr>
        <w:t>КОМПЛЕКСОНАТОВ</w:t>
      </w:r>
      <w:r>
        <w:t xml:space="preserve"> </w:t>
      </w:r>
      <w:r>
        <w:rPr>
          <w:rFonts w:hint="eastAsia"/>
        </w:rPr>
        <w:t>ДВУХЗАРЯДНЫХ</w:t>
      </w:r>
      <w:r>
        <w:t xml:space="preserve"> </w:t>
      </w:r>
      <w:r>
        <w:rPr>
          <w:rFonts w:hint="eastAsia"/>
        </w:rPr>
        <w:t>ИОНОВ</w:t>
      </w:r>
    </w:p>
    <w:p w14:paraId="5553509E" w14:textId="77777777" w:rsidR="00C277B8" w:rsidRDefault="00C277B8" w:rsidP="00C277B8">
      <w:r>
        <w:rPr>
          <w:rFonts w:hint="eastAsia"/>
        </w:rPr>
        <w:t>МЕТАЛЛОВ</w:t>
      </w:r>
      <w:r>
        <w:t xml:space="preserve"> </w:t>
      </w:r>
      <w:r>
        <w:rPr>
          <w:rFonts w:hint="eastAsia"/>
        </w:rPr>
        <w:t>В</w:t>
      </w:r>
      <w:r>
        <w:t xml:space="preserve"> </w:t>
      </w:r>
      <w:r>
        <w:rPr>
          <w:rFonts w:hint="eastAsia"/>
        </w:rPr>
        <w:t>РАСТВОРЕ</w:t>
      </w:r>
      <w:r>
        <w:t xml:space="preserve"> </w:t>
      </w:r>
      <w:r>
        <w:rPr>
          <w:rFonts w:hint="eastAsia"/>
        </w:rPr>
        <w:t>И</w:t>
      </w:r>
      <w:r>
        <w:t xml:space="preserve"> </w:t>
      </w:r>
      <w:r>
        <w:rPr>
          <w:rFonts w:hint="eastAsia"/>
        </w:rPr>
        <w:t>НА</w:t>
      </w:r>
      <w:r>
        <w:t xml:space="preserve"> </w:t>
      </w:r>
      <w:r>
        <w:rPr>
          <w:rFonts w:hint="eastAsia"/>
        </w:rPr>
        <w:t>ПОВЕРХНОСТИ</w:t>
      </w:r>
      <w:r>
        <w:t xml:space="preserve"> (</w:t>
      </w:r>
      <w:r>
        <w:rPr>
          <w:rFonts w:hint="eastAsia"/>
        </w:rPr>
        <w:t>ГИДР</w:t>
      </w:r>
      <w:r>
        <w:t>)</w:t>
      </w:r>
      <w:r>
        <w:rPr>
          <w:rFonts w:hint="eastAsia"/>
        </w:rPr>
        <w:t>ОКСИДОВ</w:t>
      </w:r>
    </w:p>
    <w:p w14:paraId="7848A4F2" w14:textId="77777777" w:rsidR="00C277B8" w:rsidRDefault="00C277B8" w:rsidP="00C277B8">
      <w:r>
        <w:rPr>
          <w:rFonts w:hint="eastAsia"/>
        </w:rPr>
        <w:t>ЖЕЛЕЗА</w:t>
      </w:r>
      <w:r>
        <w:t>(</w:t>
      </w:r>
      <w:r>
        <w:rPr>
          <w:rFonts w:hint="eastAsia"/>
        </w:rPr>
        <w:t>Ш</w:t>
      </w:r>
      <w:r>
        <w:t xml:space="preserve">), </w:t>
      </w:r>
      <w:r>
        <w:rPr>
          <w:rFonts w:hint="eastAsia"/>
        </w:rPr>
        <w:t>АЛЮМИНИЯ</w:t>
      </w:r>
      <w:r>
        <w:t xml:space="preserve">(III) </w:t>
      </w:r>
      <w:r>
        <w:rPr>
          <w:rFonts w:hint="eastAsia"/>
        </w:rPr>
        <w:t>И</w:t>
      </w:r>
      <w:r>
        <w:t xml:space="preserve"> </w:t>
      </w:r>
      <w:r>
        <w:rPr>
          <w:rFonts w:hint="eastAsia"/>
        </w:rPr>
        <w:t>МАРГАНЦАЦУ</w:t>
      </w:r>
      <w:r>
        <w:t>)</w:t>
      </w:r>
    </w:p>
    <w:p w14:paraId="15ECD92B" w14:textId="77777777" w:rsidR="00C277B8" w:rsidRDefault="00C277B8" w:rsidP="00C277B8">
      <w:r>
        <w:t xml:space="preserve">02.00.01 - </w:t>
      </w:r>
      <w:r>
        <w:rPr>
          <w:rFonts w:hint="eastAsia"/>
        </w:rPr>
        <w:t>Неорганическая</w:t>
      </w:r>
      <w:r>
        <w:t xml:space="preserve"> </w:t>
      </w:r>
      <w:r>
        <w:rPr>
          <w:rFonts w:hint="eastAsia"/>
        </w:rPr>
        <w:t>химия</w:t>
      </w:r>
    </w:p>
    <w:p w14:paraId="3A5406D6" w14:textId="77777777" w:rsidR="00C277B8" w:rsidRDefault="00C277B8" w:rsidP="00C277B8">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44970CC5" w14:textId="77777777" w:rsidR="00C277B8" w:rsidRDefault="00C277B8" w:rsidP="00C277B8">
      <w:r>
        <w:rPr>
          <w:rFonts w:hint="eastAsia"/>
        </w:rPr>
        <w:t>кандидата</w:t>
      </w:r>
      <w:r>
        <w:t xml:space="preserve"> </w:t>
      </w:r>
      <w:r>
        <w:rPr>
          <w:rFonts w:hint="eastAsia"/>
        </w:rPr>
        <w:t>химических</w:t>
      </w:r>
      <w:r>
        <w:t xml:space="preserve"> </w:t>
      </w:r>
      <w:r>
        <w:rPr>
          <w:rFonts w:hint="eastAsia"/>
        </w:rPr>
        <w:t>наук</w:t>
      </w:r>
    </w:p>
    <w:p w14:paraId="71D1B0EA" w14:textId="77777777" w:rsidR="00C277B8" w:rsidRDefault="00C277B8" w:rsidP="00C277B8">
      <w:r>
        <w:rPr>
          <w:rFonts w:hint="eastAsia"/>
        </w:rPr>
        <w:t>Научный</w:t>
      </w:r>
      <w:r>
        <w:t xml:space="preserve"> </w:t>
      </w:r>
      <w:r>
        <w:rPr>
          <w:rFonts w:hint="eastAsia"/>
        </w:rPr>
        <w:t>руководитель</w:t>
      </w:r>
      <w:r>
        <w:t>:</w:t>
      </w:r>
    </w:p>
    <w:p w14:paraId="147CE890" w14:textId="77777777" w:rsidR="00C277B8" w:rsidRDefault="00C277B8" w:rsidP="00C277B8">
      <w:r>
        <w:rPr>
          <w:rFonts w:hint="eastAsia"/>
        </w:rPr>
        <w:t>доктор</w:t>
      </w:r>
      <w:r>
        <w:t xml:space="preserve"> </w:t>
      </w:r>
      <w:r>
        <w:rPr>
          <w:rFonts w:hint="eastAsia"/>
        </w:rPr>
        <w:t>химических</w:t>
      </w:r>
      <w:r>
        <w:t xml:space="preserve"> </w:t>
      </w:r>
      <w:r>
        <w:rPr>
          <w:rFonts w:hint="eastAsia"/>
        </w:rPr>
        <w:t>наук</w:t>
      </w:r>
      <w:r>
        <w:t xml:space="preserve">, </w:t>
      </w:r>
      <w:r>
        <w:rPr>
          <w:rFonts w:hint="eastAsia"/>
        </w:rPr>
        <w:t>профессор</w:t>
      </w:r>
      <w:r>
        <w:t xml:space="preserve"> </w:t>
      </w:r>
      <w:r>
        <w:rPr>
          <w:rFonts w:hint="eastAsia"/>
        </w:rPr>
        <w:t>Корнев</w:t>
      </w:r>
      <w:r>
        <w:t xml:space="preserve"> </w:t>
      </w:r>
      <w:r>
        <w:rPr>
          <w:rFonts w:hint="eastAsia"/>
        </w:rPr>
        <w:t>В</w:t>
      </w:r>
      <w:r>
        <w:t>.</w:t>
      </w:r>
      <w:r>
        <w:rPr>
          <w:rFonts w:hint="eastAsia"/>
        </w:rPr>
        <w:t>И</w:t>
      </w:r>
      <w:r>
        <w:t>.</w:t>
      </w:r>
    </w:p>
    <w:p w14:paraId="16F290FD" w14:textId="77777777" w:rsidR="00C277B8" w:rsidRDefault="00C277B8" w:rsidP="00C277B8">
      <w:r>
        <w:rPr>
          <w:rFonts w:hint="eastAsia"/>
        </w:rPr>
        <w:t>Ижевск</w:t>
      </w:r>
      <w:r>
        <w:t xml:space="preserve"> - 2017 </w:t>
      </w:r>
    </w:p>
    <w:p w14:paraId="72B107FC" w14:textId="77777777" w:rsidR="00C277B8" w:rsidRDefault="00C277B8" w:rsidP="00C277B8"/>
    <w:p w14:paraId="0C8C32BB" w14:textId="77777777" w:rsidR="00C277B8" w:rsidRDefault="00C277B8" w:rsidP="00C277B8">
      <w:r>
        <w:t xml:space="preserve"> </w:t>
      </w:r>
    </w:p>
    <w:p w14:paraId="7982DDDD" w14:textId="77777777" w:rsidR="00C277B8" w:rsidRDefault="00C277B8" w:rsidP="00C277B8">
      <w:r>
        <w:rPr>
          <w:rFonts w:hint="eastAsia"/>
        </w:rPr>
        <w:t>ОГЛАВЛЕНИЕ</w:t>
      </w:r>
    </w:p>
    <w:p w14:paraId="2C864E63" w14:textId="77777777" w:rsidR="00C277B8" w:rsidRDefault="00C277B8" w:rsidP="00C277B8">
      <w:r>
        <w:rPr>
          <w:rFonts w:hint="eastAsia"/>
        </w:rPr>
        <w:t>ВВЕДЕНИЕ</w:t>
      </w:r>
      <w:r>
        <w:tab/>
        <w:t>4</w:t>
      </w:r>
    </w:p>
    <w:p w14:paraId="377A0368" w14:textId="77777777" w:rsidR="00C277B8" w:rsidRDefault="00C277B8" w:rsidP="00C277B8">
      <w:r>
        <w:rPr>
          <w:rFonts w:hint="eastAsia"/>
        </w:rPr>
        <w:t>Список</w:t>
      </w:r>
      <w:r>
        <w:t xml:space="preserve"> </w:t>
      </w:r>
      <w:r>
        <w:rPr>
          <w:rFonts w:hint="eastAsia"/>
        </w:rPr>
        <w:t>условных</w:t>
      </w:r>
      <w:r>
        <w:t xml:space="preserve"> </w:t>
      </w:r>
      <w:r>
        <w:rPr>
          <w:rFonts w:hint="eastAsia"/>
        </w:rPr>
        <w:t>обозначений</w:t>
      </w:r>
      <w:r>
        <w:t xml:space="preserve"> </w:t>
      </w:r>
      <w:r>
        <w:rPr>
          <w:rFonts w:hint="eastAsia"/>
        </w:rPr>
        <w:t>и</w:t>
      </w:r>
      <w:r>
        <w:t xml:space="preserve"> </w:t>
      </w:r>
      <w:r>
        <w:rPr>
          <w:rFonts w:hint="eastAsia"/>
        </w:rPr>
        <w:t>сокращений</w:t>
      </w:r>
      <w:r>
        <w:tab/>
        <w:t>12</w:t>
      </w:r>
    </w:p>
    <w:p w14:paraId="5EE185A5" w14:textId="77777777" w:rsidR="00C277B8" w:rsidRDefault="00C277B8" w:rsidP="00C277B8">
      <w:r>
        <w:t>1.</w:t>
      </w:r>
      <w:r>
        <w:tab/>
      </w:r>
      <w:r>
        <w:rPr>
          <w:rFonts w:hint="eastAsia"/>
        </w:rPr>
        <w:t>ОБЗОР</w:t>
      </w:r>
      <w:r>
        <w:t xml:space="preserve"> </w:t>
      </w:r>
      <w:r>
        <w:rPr>
          <w:rFonts w:hint="eastAsia"/>
        </w:rPr>
        <w:t>ЛИТЕРАТУРЫ</w:t>
      </w:r>
      <w:r>
        <w:tab/>
        <w:t>13</w:t>
      </w:r>
    </w:p>
    <w:p w14:paraId="0CD0F51E" w14:textId="77777777" w:rsidR="00C277B8" w:rsidRDefault="00C277B8" w:rsidP="00C277B8">
      <w:r>
        <w:t>1.1</w:t>
      </w:r>
      <w:r>
        <w:tab/>
      </w:r>
      <w:r>
        <w:rPr>
          <w:rFonts w:hint="eastAsia"/>
        </w:rPr>
        <w:t>Общая</w:t>
      </w:r>
      <w:r>
        <w:t xml:space="preserve"> </w:t>
      </w:r>
      <w:r>
        <w:rPr>
          <w:rFonts w:hint="eastAsia"/>
        </w:rPr>
        <w:t>характеристика</w:t>
      </w:r>
      <w:r>
        <w:t xml:space="preserve"> (</w:t>
      </w:r>
      <w:r>
        <w:rPr>
          <w:rFonts w:hint="eastAsia"/>
        </w:rPr>
        <w:t>гидр</w:t>
      </w:r>
      <w:r>
        <w:t>)</w:t>
      </w:r>
      <w:r>
        <w:rPr>
          <w:rFonts w:hint="eastAsia"/>
        </w:rPr>
        <w:t>оксидов</w:t>
      </w:r>
      <w:r>
        <w:t xml:space="preserve"> </w:t>
      </w:r>
      <w:r>
        <w:rPr>
          <w:rFonts w:hint="eastAsia"/>
        </w:rPr>
        <w:t>железа</w:t>
      </w:r>
      <w:r>
        <w:t>(</w:t>
      </w:r>
      <w:r>
        <w:rPr>
          <w:rFonts w:hint="eastAsia"/>
        </w:rPr>
        <w:t>Ш</w:t>
      </w:r>
      <w:r>
        <w:t xml:space="preserve">), </w:t>
      </w:r>
      <w:r>
        <w:rPr>
          <w:rFonts w:hint="eastAsia"/>
        </w:rPr>
        <w:t>алюминия</w:t>
      </w:r>
      <w:r>
        <w:t>(</w:t>
      </w:r>
      <w:r>
        <w:rPr>
          <w:rFonts w:hint="eastAsia"/>
        </w:rPr>
        <w:t>Ш</w:t>
      </w:r>
      <w:r>
        <w:t xml:space="preserve">) </w:t>
      </w:r>
      <w:r>
        <w:rPr>
          <w:rFonts w:hint="eastAsia"/>
        </w:rPr>
        <w:t>и</w:t>
      </w:r>
    </w:p>
    <w:p w14:paraId="47584223" w14:textId="77777777" w:rsidR="00C277B8" w:rsidRDefault="00C277B8" w:rsidP="00C277B8">
      <w:r>
        <w:rPr>
          <w:rFonts w:hint="eastAsia"/>
        </w:rPr>
        <w:t>марганца</w:t>
      </w:r>
      <w:r>
        <w:t>(</w:t>
      </w:r>
      <w:r>
        <w:rPr>
          <w:rFonts w:hint="eastAsia"/>
        </w:rPr>
        <w:t>ІУ</w:t>
      </w:r>
      <w:r>
        <w:t>)</w:t>
      </w:r>
      <w:r>
        <w:tab/>
        <w:t>13</w:t>
      </w:r>
    </w:p>
    <w:p w14:paraId="1FEE0212" w14:textId="77777777" w:rsidR="00C277B8" w:rsidRDefault="00C277B8" w:rsidP="00C277B8">
      <w:r>
        <w:t>1.2</w:t>
      </w:r>
      <w:r>
        <w:tab/>
      </w:r>
      <w:r>
        <w:rPr>
          <w:rFonts w:hint="eastAsia"/>
        </w:rPr>
        <w:t>Химия</w:t>
      </w:r>
      <w:r>
        <w:t xml:space="preserve"> </w:t>
      </w:r>
      <w:r>
        <w:rPr>
          <w:rFonts w:hint="eastAsia"/>
        </w:rPr>
        <w:t>поверхности</w:t>
      </w:r>
      <w:r>
        <w:t xml:space="preserve"> (</w:t>
      </w:r>
      <w:r>
        <w:rPr>
          <w:rFonts w:hint="eastAsia"/>
        </w:rPr>
        <w:t>гидр</w:t>
      </w:r>
      <w:r>
        <w:t>)</w:t>
      </w:r>
      <w:r>
        <w:rPr>
          <w:rFonts w:hint="eastAsia"/>
        </w:rPr>
        <w:t>оксидов</w:t>
      </w:r>
      <w:r>
        <w:t xml:space="preserve"> </w:t>
      </w:r>
      <w:r>
        <w:rPr>
          <w:rFonts w:hint="eastAsia"/>
        </w:rPr>
        <w:t>железа</w:t>
      </w:r>
      <w:r>
        <w:t>(</w:t>
      </w:r>
      <w:r>
        <w:rPr>
          <w:rFonts w:hint="eastAsia"/>
        </w:rPr>
        <w:t>ІІІ</w:t>
      </w:r>
      <w:r>
        <w:t xml:space="preserve">), </w:t>
      </w:r>
      <w:r>
        <w:rPr>
          <w:rFonts w:hint="eastAsia"/>
        </w:rPr>
        <w:t>алюминия</w:t>
      </w:r>
      <w:r>
        <w:t>(</w:t>
      </w:r>
      <w:r>
        <w:rPr>
          <w:rFonts w:hint="eastAsia"/>
        </w:rPr>
        <w:t>ІІІ</w:t>
      </w:r>
      <w:r>
        <w:t xml:space="preserve">) </w:t>
      </w:r>
      <w:r>
        <w:rPr>
          <w:rFonts w:hint="eastAsia"/>
        </w:rPr>
        <w:t>и</w:t>
      </w:r>
    </w:p>
    <w:p w14:paraId="08D23FB7" w14:textId="77777777" w:rsidR="00C277B8" w:rsidRDefault="00C277B8" w:rsidP="00C277B8">
      <w:r>
        <w:rPr>
          <w:rFonts w:hint="eastAsia"/>
        </w:rPr>
        <w:t>марганца</w:t>
      </w:r>
      <w:r>
        <w:t>(</w:t>
      </w:r>
      <w:r>
        <w:rPr>
          <w:rFonts w:hint="eastAsia"/>
        </w:rPr>
        <w:t>ІУ</w:t>
      </w:r>
      <w:r>
        <w:t>)</w:t>
      </w:r>
      <w:r>
        <w:tab/>
        <w:t>21</w:t>
      </w:r>
    </w:p>
    <w:p w14:paraId="04E2F46D" w14:textId="77777777" w:rsidR="00C277B8" w:rsidRDefault="00C277B8" w:rsidP="00C277B8">
      <w:r>
        <w:t>1.2.1</w:t>
      </w:r>
      <w:r>
        <w:tab/>
      </w:r>
      <w:r>
        <w:rPr>
          <w:rFonts w:hint="eastAsia"/>
        </w:rPr>
        <w:t>Описание</w:t>
      </w:r>
      <w:r>
        <w:t xml:space="preserve"> </w:t>
      </w:r>
      <w:r>
        <w:rPr>
          <w:rFonts w:hint="eastAsia"/>
        </w:rPr>
        <w:t>двойного</w:t>
      </w:r>
      <w:r>
        <w:t xml:space="preserve"> </w:t>
      </w:r>
      <w:r>
        <w:rPr>
          <w:rFonts w:hint="eastAsia"/>
        </w:rPr>
        <w:t>электрического</w:t>
      </w:r>
      <w:r>
        <w:t xml:space="preserve"> </w:t>
      </w:r>
      <w:r>
        <w:rPr>
          <w:rFonts w:hint="eastAsia"/>
        </w:rPr>
        <w:t>слоя</w:t>
      </w:r>
      <w:r>
        <w:t xml:space="preserve"> </w:t>
      </w:r>
      <w:r>
        <w:rPr>
          <w:rFonts w:hint="eastAsia"/>
        </w:rPr>
        <w:t>на</w:t>
      </w:r>
      <w:r>
        <w:t xml:space="preserve"> </w:t>
      </w:r>
      <w:r>
        <w:rPr>
          <w:rFonts w:hint="eastAsia"/>
        </w:rPr>
        <w:t>границе</w:t>
      </w:r>
      <w:r>
        <w:t xml:space="preserve"> (</w:t>
      </w:r>
      <w:r>
        <w:rPr>
          <w:rFonts w:hint="eastAsia"/>
        </w:rPr>
        <w:t>гидр</w:t>
      </w:r>
      <w:r>
        <w:t>)</w:t>
      </w:r>
      <w:r>
        <w:rPr>
          <w:rFonts w:hint="eastAsia"/>
        </w:rPr>
        <w:t>оксид</w:t>
      </w:r>
    </w:p>
    <w:p w14:paraId="11C79BC5" w14:textId="77777777" w:rsidR="00C277B8" w:rsidRDefault="00C277B8" w:rsidP="00C277B8">
      <w:r>
        <w:rPr>
          <w:rFonts w:hint="eastAsia"/>
        </w:rPr>
        <w:t>металла</w:t>
      </w:r>
      <w:r>
        <w:t>-</w:t>
      </w:r>
      <w:r>
        <w:rPr>
          <w:rFonts w:hint="eastAsia"/>
        </w:rPr>
        <w:t>раствор</w:t>
      </w:r>
      <w:r>
        <w:tab/>
        <w:t>21</w:t>
      </w:r>
    </w:p>
    <w:p w14:paraId="31AF8173" w14:textId="77777777" w:rsidR="00C277B8" w:rsidRDefault="00C277B8" w:rsidP="00C277B8">
      <w:r>
        <w:t>1.2.2</w:t>
      </w:r>
      <w:r>
        <w:tab/>
      </w:r>
      <w:r>
        <w:rPr>
          <w:rFonts w:hint="eastAsia"/>
        </w:rPr>
        <w:t>Кислотно</w:t>
      </w:r>
      <w:r>
        <w:t>-</w:t>
      </w:r>
      <w:r>
        <w:rPr>
          <w:rFonts w:hint="eastAsia"/>
        </w:rPr>
        <w:t>основные</w:t>
      </w:r>
      <w:r>
        <w:t xml:space="preserve"> </w:t>
      </w:r>
      <w:r>
        <w:rPr>
          <w:rFonts w:hint="eastAsia"/>
        </w:rPr>
        <w:t>свойства</w:t>
      </w:r>
      <w:r>
        <w:t xml:space="preserve"> </w:t>
      </w:r>
      <w:r>
        <w:rPr>
          <w:rFonts w:hint="eastAsia"/>
        </w:rPr>
        <w:t>поверхности</w:t>
      </w:r>
      <w:r>
        <w:t xml:space="preserve"> (</w:t>
      </w:r>
      <w:r>
        <w:rPr>
          <w:rFonts w:hint="eastAsia"/>
        </w:rPr>
        <w:t>гидр</w:t>
      </w:r>
      <w:r>
        <w:t>)</w:t>
      </w:r>
      <w:r>
        <w:rPr>
          <w:rFonts w:hint="eastAsia"/>
        </w:rPr>
        <w:t>оксидов</w:t>
      </w:r>
    </w:p>
    <w:p w14:paraId="3505EB0D" w14:textId="77777777" w:rsidR="00C277B8" w:rsidRDefault="00C277B8" w:rsidP="00C277B8">
      <w:r>
        <w:rPr>
          <w:rFonts w:hint="eastAsia"/>
        </w:rPr>
        <w:lastRenderedPageBreak/>
        <w:t>исследуемых</w:t>
      </w:r>
      <w:r>
        <w:t xml:space="preserve"> </w:t>
      </w:r>
      <w:r>
        <w:rPr>
          <w:rFonts w:hint="eastAsia"/>
        </w:rPr>
        <w:t>металлов</w:t>
      </w:r>
      <w:r>
        <w:tab/>
        <w:t>25</w:t>
      </w:r>
    </w:p>
    <w:p w14:paraId="3F171622" w14:textId="77777777" w:rsidR="00C277B8" w:rsidRDefault="00C277B8" w:rsidP="00C277B8">
      <w:r>
        <w:t>1.2.3</w:t>
      </w:r>
      <w:r>
        <w:tab/>
      </w:r>
      <w:r>
        <w:rPr>
          <w:rFonts w:hint="eastAsia"/>
        </w:rPr>
        <w:t>Сорбционные</w:t>
      </w:r>
      <w:r>
        <w:t xml:space="preserve"> </w:t>
      </w:r>
      <w:r>
        <w:rPr>
          <w:rFonts w:hint="eastAsia"/>
        </w:rPr>
        <w:t>равновесия</w:t>
      </w:r>
      <w:r>
        <w:t xml:space="preserve"> </w:t>
      </w:r>
      <w:r>
        <w:rPr>
          <w:rFonts w:hint="eastAsia"/>
        </w:rPr>
        <w:t>в</w:t>
      </w:r>
      <w:r>
        <w:t xml:space="preserve"> </w:t>
      </w:r>
      <w:r>
        <w:rPr>
          <w:rFonts w:hint="eastAsia"/>
        </w:rPr>
        <w:t>системах</w:t>
      </w:r>
      <w:r>
        <w:t xml:space="preserve"> </w:t>
      </w:r>
      <w:r>
        <w:rPr>
          <w:rFonts w:hint="eastAsia"/>
        </w:rPr>
        <w:t>катион</w:t>
      </w:r>
      <w:r>
        <w:t xml:space="preserve"> </w:t>
      </w:r>
      <w:r>
        <w:rPr>
          <w:rFonts w:hint="eastAsia"/>
        </w:rPr>
        <w:t>металла</w:t>
      </w:r>
      <w:r>
        <w:t>-</w:t>
      </w:r>
    </w:p>
    <w:p w14:paraId="73B8E9F8" w14:textId="77777777" w:rsidR="00C277B8" w:rsidRDefault="00C277B8" w:rsidP="00C277B8">
      <w:r>
        <w:t>(</w:t>
      </w:r>
      <w:r>
        <w:rPr>
          <w:rFonts w:hint="eastAsia"/>
        </w:rPr>
        <w:t>гидр</w:t>
      </w:r>
      <w:r>
        <w:t>)</w:t>
      </w:r>
      <w:r>
        <w:rPr>
          <w:rFonts w:hint="eastAsia"/>
        </w:rPr>
        <w:t>оксид</w:t>
      </w:r>
      <w:r>
        <w:t xml:space="preserve"> </w:t>
      </w:r>
      <w:r>
        <w:rPr>
          <w:rFonts w:hint="eastAsia"/>
        </w:rPr>
        <w:t>железа</w:t>
      </w:r>
      <w:r>
        <w:t>(</w:t>
      </w:r>
      <w:r>
        <w:rPr>
          <w:rFonts w:hint="eastAsia"/>
        </w:rPr>
        <w:t>ІІІ</w:t>
      </w:r>
      <w:r>
        <w:t xml:space="preserve">), </w:t>
      </w:r>
      <w:r>
        <w:rPr>
          <w:rFonts w:hint="eastAsia"/>
        </w:rPr>
        <w:t>алюминия</w:t>
      </w:r>
      <w:r>
        <w:t>(</w:t>
      </w:r>
      <w:r>
        <w:rPr>
          <w:rFonts w:hint="eastAsia"/>
        </w:rPr>
        <w:t>ІІІ</w:t>
      </w:r>
      <w:r>
        <w:t xml:space="preserve">) </w:t>
      </w:r>
      <w:r>
        <w:rPr>
          <w:rFonts w:hint="eastAsia"/>
        </w:rPr>
        <w:t>или</w:t>
      </w:r>
      <w:r>
        <w:t xml:space="preserve"> </w:t>
      </w:r>
      <w:r>
        <w:rPr>
          <w:rFonts w:hint="eastAsia"/>
        </w:rPr>
        <w:t>марганца</w:t>
      </w:r>
      <w:r>
        <w:t>(</w:t>
      </w:r>
      <w:r>
        <w:rPr>
          <w:rFonts w:hint="eastAsia"/>
        </w:rPr>
        <w:t>ІУ</w:t>
      </w:r>
      <w:r>
        <w:t>)</w:t>
      </w:r>
      <w:r>
        <w:tab/>
        <w:t>28</w:t>
      </w:r>
    </w:p>
    <w:p w14:paraId="17F4C436" w14:textId="77777777" w:rsidR="00C277B8" w:rsidRDefault="00C277B8" w:rsidP="00C277B8">
      <w:r>
        <w:t>1.3</w:t>
      </w:r>
      <w:r>
        <w:tab/>
      </w:r>
      <w:r>
        <w:rPr>
          <w:rFonts w:hint="eastAsia"/>
        </w:rPr>
        <w:t>Равновесные</w:t>
      </w:r>
      <w:r>
        <w:t xml:space="preserve"> </w:t>
      </w:r>
      <w:r>
        <w:rPr>
          <w:rFonts w:hint="eastAsia"/>
        </w:rPr>
        <w:t>процессы</w:t>
      </w:r>
      <w:r>
        <w:t xml:space="preserve"> </w:t>
      </w:r>
      <w:r>
        <w:rPr>
          <w:rFonts w:hint="eastAsia"/>
        </w:rPr>
        <w:t>с</w:t>
      </w:r>
      <w:r>
        <w:t xml:space="preserve"> </w:t>
      </w:r>
      <w:r>
        <w:rPr>
          <w:rFonts w:hint="eastAsia"/>
        </w:rPr>
        <w:t>участием</w:t>
      </w:r>
      <w:r>
        <w:t xml:space="preserve"> </w:t>
      </w:r>
      <w:r>
        <w:rPr>
          <w:rFonts w:hint="eastAsia"/>
        </w:rPr>
        <w:t>комплексонов</w:t>
      </w:r>
      <w:r>
        <w:t xml:space="preserve"> </w:t>
      </w:r>
      <w:r>
        <w:rPr>
          <w:rFonts w:hint="eastAsia"/>
        </w:rPr>
        <w:t>в</w:t>
      </w:r>
      <w:r>
        <w:t xml:space="preserve"> </w:t>
      </w:r>
      <w:r>
        <w:rPr>
          <w:rFonts w:hint="eastAsia"/>
        </w:rPr>
        <w:t>водных</w:t>
      </w:r>
    </w:p>
    <w:p w14:paraId="2417FB80" w14:textId="77777777" w:rsidR="00C277B8" w:rsidRDefault="00C277B8" w:rsidP="00C277B8">
      <w:r>
        <w:rPr>
          <w:rFonts w:hint="eastAsia"/>
        </w:rPr>
        <w:t>растворах</w:t>
      </w:r>
      <w:r>
        <w:t xml:space="preserve"> </w:t>
      </w:r>
      <w:r>
        <w:rPr>
          <w:rFonts w:hint="eastAsia"/>
        </w:rPr>
        <w:t>и</w:t>
      </w:r>
      <w:r>
        <w:t xml:space="preserve"> </w:t>
      </w:r>
      <w:r>
        <w:rPr>
          <w:rFonts w:hint="eastAsia"/>
        </w:rPr>
        <w:t>на</w:t>
      </w:r>
      <w:r>
        <w:t xml:space="preserve"> </w:t>
      </w:r>
      <w:r>
        <w:rPr>
          <w:rFonts w:hint="eastAsia"/>
        </w:rPr>
        <w:t>поверхности</w:t>
      </w:r>
      <w:r>
        <w:t xml:space="preserve"> (</w:t>
      </w:r>
      <w:r>
        <w:rPr>
          <w:rFonts w:hint="eastAsia"/>
        </w:rPr>
        <w:t>гидр</w:t>
      </w:r>
      <w:r>
        <w:t>)</w:t>
      </w:r>
      <w:r>
        <w:rPr>
          <w:rFonts w:hint="eastAsia"/>
        </w:rPr>
        <w:t>оксидов</w:t>
      </w:r>
      <w:r>
        <w:t xml:space="preserve"> </w:t>
      </w:r>
      <w:r>
        <w:rPr>
          <w:rFonts w:hint="eastAsia"/>
        </w:rPr>
        <w:t>металлов</w:t>
      </w:r>
      <w:r>
        <w:tab/>
        <w:t>37</w:t>
      </w:r>
    </w:p>
    <w:p w14:paraId="47181399" w14:textId="77777777" w:rsidR="00C277B8" w:rsidRDefault="00C277B8" w:rsidP="00C277B8">
      <w:r>
        <w:t>1.3.1</w:t>
      </w:r>
      <w:r>
        <w:tab/>
      </w:r>
      <w:r>
        <w:rPr>
          <w:rFonts w:hint="eastAsia"/>
        </w:rPr>
        <w:t>Краткая</w:t>
      </w:r>
      <w:r>
        <w:t xml:space="preserve"> </w:t>
      </w:r>
      <w:r>
        <w:rPr>
          <w:rFonts w:hint="eastAsia"/>
        </w:rPr>
        <w:t>характеристика</w:t>
      </w:r>
      <w:r>
        <w:t xml:space="preserve"> </w:t>
      </w:r>
      <w:r>
        <w:rPr>
          <w:rFonts w:hint="eastAsia"/>
        </w:rPr>
        <w:t>исследуемых</w:t>
      </w:r>
      <w:r>
        <w:t xml:space="preserve"> </w:t>
      </w:r>
      <w:r>
        <w:rPr>
          <w:rFonts w:hint="eastAsia"/>
        </w:rPr>
        <w:t>комплексонов</w:t>
      </w:r>
      <w:r>
        <w:t xml:space="preserve"> </w:t>
      </w:r>
      <w:r>
        <w:rPr>
          <w:rFonts w:hint="eastAsia"/>
        </w:rPr>
        <w:t>и</w:t>
      </w:r>
    </w:p>
    <w:p w14:paraId="01B4B3F8" w14:textId="77777777" w:rsidR="00C277B8" w:rsidRDefault="00C277B8" w:rsidP="00C277B8">
      <w:r>
        <w:rPr>
          <w:rFonts w:hint="eastAsia"/>
        </w:rPr>
        <w:t>комплексонатов</w:t>
      </w:r>
      <w:r>
        <w:t xml:space="preserve"> </w:t>
      </w:r>
      <w:r>
        <w:rPr>
          <w:rFonts w:hint="eastAsia"/>
        </w:rPr>
        <w:t>металлов</w:t>
      </w:r>
      <w:r>
        <w:tab/>
        <w:t>37</w:t>
      </w:r>
    </w:p>
    <w:p w14:paraId="0C68ED57" w14:textId="77777777" w:rsidR="00C277B8" w:rsidRDefault="00C277B8" w:rsidP="00C277B8">
      <w:r>
        <w:t>1.3.2</w:t>
      </w:r>
      <w:r>
        <w:tab/>
      </w:r>
      <w:r>
        <w:rPr>
          <w:rFonts w:hint="eastAsia"/>
        </w:rPr>
        <w:t>Сорбционные</w:t>
      </w:r>
      <w:r>
        <w:t xml:space="preserve"> </w:t>
      </w:r>
      <w:r>
        <w:rPr>
          <w:rFonts w:hint="eastAsia"/>
        </w:rPr>
        <w:t>равновесия</w:t>
      </w:r>
      <w:r>
        <w:t xml:space="preserve"> </w:t>
      </w:r>
      <w:r>
        <w:rPr>
          <w:rFonts w:hint="eastAsia"/>
        </w:rPr>
        <w:t>в</w:t>
      </w:r>
      <w:r>
        <w:t xml:space="preserve"> </w:t>
      </w:r>
      <w:r>
        <w:rPr>
          <w:rFonts w:hint="eastAsia"/>
        </w:rPr>
        <w:t>двойных</w:t>
      </w:r>
      <w:r>
        <w:t xml:space="preserve"> </w:t>
      </w:r>
      <w:r>
        <w:rPr>
          <w:rFonts w:hint="eastAsia"/>
        </w:rPr>
        <w:t>системах</w:t>
      </w:r>
      <w:r>
        <w:t xml:space="preserve"> </w:t>
      </w:r>
      <w:r>
        <w:rPr>
          <w:rFonts w:hint="eastAsia"/>
        </w:rPr>
        <w:t>комплексон</w:t>
      </w:r>
      <w:r>
        <w:t>-</w:t>
      </w:r>
    </w:p>
    <w:p w14:paraId="3065D795" w14:textId="77777777" w:rsidR="00C277B8" w:rsidRDefault="00C277B8" w:rsidP="00C277B8">
      <w:r>
        <w:t>(</w:t>
      </w:r>
      <w:r>
        <w:rPr>
          <w:rFonts w:hint="eastAsia"/>
        </w:rPr>
        <w:t>гидр</w:t>
      </w:r>
      <w:r>
        <w:t>)</w:t>
      </w:r>
      <w:r>
        <w:rPr>
          <w:rFonts w:hint="eastAsia"/>
        </w:rPr>
        <w:t>оксид</w:t>
      </w:r>
      <w:r>
        <w:t xml:space="preserve"> </w:t>
      </w:r>
      <w:r>
        <w:rPr>
          <w:rFonts w:hint="eastAsia"/>
        </w:rPr>
        <w:t>металла</w:t>
      </w:r>
      <w:r>
        <w:t xml:space="preserve"> (Fe(III), </w:t>
      </w:r>
      <w:r>
        <w:rPr>
          <w:rFonts w:hint="eastAsia"/>
        </w:rPr>
        <w:t>АІ</w:t>
      </w:r>
      <w:r>
        <w:t>(</w:t>
      </w:r>
      <w:r>
        <w:rPr>
          <w:rFonts w:hint="eastAsia"/>
        </w:rPr>
        <w:t>ІІІ</w:t>
      </w:r>
      <w:r>
        <w:t xml:space="preserve">), </w:t>
      </w:r>
      <w:r>
        <w:rPr>
          <w:rFonts w:hint="eastAsia"/>
        </w:rPr>
        <w:t>Мп</w:t>
      </w:r>
      <w:r>
        <w:t>(</w:t>
      </w:r>
      <w:r>
        <w:rPr>
          <w:rFonts w:hint="eastAsia"/>
        </w:rPr>
        <w:t>ІУ</w:t>
      </w:r>
      <w:r>
        <w:t>))</w:t>
      </w:r>
      <w:r>
        <w:tab/>
        <w:t>44</w:t>
      </w:r>
    </w:p>
    <w:p w14:paraId="4E0C49B5" w14:textId="77777777" w:rsidR="00C277B8" w:rsidRDefault="00C277B8" w:rsidP="00C277B8">
      <w:r>
        <w:t>1.4</w:t>
      </w:r>
      <w:r>
        <w:tab/>
      </w:r>
      <w:r>
        <w:rPr>
          <w:rFonts w:hint="eastAsia"/>
        </w:rPr>
        <w:t>Сорбционные</w:t>
      </w:r>
      <w:r>
        <w:t xml:space="preserve"> </w:t>
      </w:r>
      <w:r>
        <w:rPr>
          <w:rFonts w:hint="eastAsia"/>
        </w:rPr>
        <w:t>равновесия</w:t>
      </w:r>
      <w:r>
        <w:t xml:space="preserve"> </w:t>
      </w:r>
      <w:r>
        <w:rPr>
          <w:rFonts w:hint="eastAsia"/>
        </w:rPr>
        <w:t>в</w:t>
      </w:r>
      <w:r>
        <w:t xml:space="preserve"> </w:t>
      </w:r>
      <w:r>
        <w:rPr>
          <w:rFonts w:hint="eastAsia"/>
        </w:rPr>
        <w:t>тройных</w:t>
      </w:r>
      <w:r>
        <w:t xml:space="preserve"> </w:t>
      </w:r>
      <w:r>
        <w:rPr>
          <w:rFonts w:hint="eastAsia"/>
        </w:rPr>
        <w:t>системах</w:t>
      </w:r>
      <w:r>
        <w:t xml:space="preserve"> </w:t>
      </w:r>
      <w:r>
        <w:rPr>
          <w:rFonts w:hint="eastAsia"/>
        </w:rPr>
        <w:t>катион</w:t>
      </w:r>
      <w:r>
        <w:t xml:space="preserve"> </w:t>
      </w:r>
      <w:r>
        <w:rPr>
          <w:rFonts w:hint="eastAsia"/>
        </w:rPr>
        <w:t>металла</w:t>
      </w:r>
      <w:r>
        <w:t>-</w:t>
      </w:r>
    </w:p>
    <w:p w14:paraId="4874867F" w14:textId="77777777" w:rsidR="00C277B8" w:rsidRDefault="00C277B8" w:rsidP="00C277B8">
      <w:r>
        <w:rPr>
          <w:rFonts w:hint="eastAsia"/>
        </w:rPr>
        <w:t>комплексон</w:t>
      </w:r>
      <w:r>
        <w:t>-(</w:t>
      </w:r>
      <w:r>
        <w:rPr>
          <w:rFonts w:hint="eastAsia"/>
        </w:rPr>
        <w:t>гидр</w:t>
      </w:r>
      <w:r>
        <w:t>)</w:t>
      </w:r>
      <w:r>
        <w:rPr>
          <w:rFonts w:hint="eastAsia"/>
        </w:rPr>
        <w:t>оксид</w:t>
      </w:r>
      <w:r>
        <w:t xml:space="preserve"> </w:t>
      </w:r>
      <w:r>
        <w:rPr>
          <w:rFonts w:hint="eastAsia"/>
        </w:rPr>
        <w:t>металла</w:t>
      </w:r>
      <w:r>
        <w:t xml:space="preserve"> (Fe(III), </w:t>
      </w:r>
      <w:r>
        <w:rPr>
          <w:rFonts w:hint="eastAsia"/>
        </w:rPr>
        <w:t>АІ</w:t>
      </w:r>
      <w:r>
        <w:t>(</w:t>
      </w:r>
      <w:r>
        <w:rPr>
          <w:rFonts w:hint="eastAsia"/>
        </w:rPr>
        <w:t>ІІІ</w:t>
      </w:r>
      <w:r>
        <w:t xml:space="preserve">), </w:t>
      </w:r>
      <w:r>
        <w:rPr>
          <w:rFonts w:hint="eastAsia"/>
        </w:rPr>
        <w:t>Мп</w:t>
      </w:r>
      <w:r>
        <w:t>(</w:t>
      </w:r>
      <w:r>
        <w:rPr>
          <w:rFonts w:hint="eastAsia"/>
        </w:rPr>
        <w:t>ІУ</w:t>
      </w:r>
      <w:r>
        <w:t>))</w:t>
      </w:r>
      <w:r>
        <w:tab/>
        <w:t>48</w:t>
      </w:r>
    </w:p>
    <w:p w14:paraId="3958A149" w14:textId="77777777" w:rsidR="00C277B8" w:rsidRDefault="00C277B8" w:rsidP="00C277B8">
      <w:r>
        <w:t>2.</w:t>
      </w:r>
      <w:r>
        <w:tab/>
      </w:r>
      <w:r>
        <w:rPr>
          <w:rFonts w:hint="eastAsia"/>
        </w:rPr>
        <w:t>ЭКСПЕРИМЕНТАЛЬНАЯ</w:t>
      </w:r>
      <w:r>
        <w:t xml:space="preserve"> </w:t>
      </w:r>
      <w:r>
        <w:rPr>
          <w:rFonts w:hint="eastAsia"/>
        </w:rPr>
        <w:t>ЧАСТЬ</w:t>
      </w:r>
      <w:r>
        <w:tab/>
        <w:t>56</w:t>
      </w:r>
    </w:p>
    <w:p w14:paraId="18303D9F" w14:textId="77777777" w:rsidR="00C277B8" w:rsidRDefault="00C277B8" w:rsidP="00C277B8">
      <w:r>
        <w:t>2.1</w:t>
      </w:r>
      <w:r>
        <w:tab/>
      </w:r>
      <w:r>
        <w:rPr>
          <w:rFonts w:hint="eastAsia"/>
        </w:rPr>
        <w:t>Объекты</w:t>
      </w:r>
      <w:r>
        <w:t xml:space="preserve"> </w:t>
      </w:r>
      <w:r>
        <w:rPr>
          <w:rFonts w:hint="eastAsia"/>
        </w:rPr>
        <w:t>исследования</w:t>
      </w:r>
      <w:r>
        <w:tab/>
        <w:t>56</w:t>
      </w:r>
    </w:p>
    <w:p w14:paraId="0DB8B6E9" w14:textId="77777777" w:rsidR="00C277B8" w:rsidRDefault="00C277B8" w:rsidP="00C277B8">
      <w:r>
        <w:t>2.2</w:t>
      </w:r>
      <w:r>
        <w:tab/>
      </w:r>
      <w:r>
        <w:rPr>
          <w:rFonts w:hint="eastAsia"/>
        </w:rPr>
        <w:t>Методика</w:t>
      </w:r>
      <w:r>
        <w:t xml:space="preserve"> </w:t>
      </w:r>
      <w:r>
        <w:rPr>
          <w:rFonts w:hint="eastAsia"/>
        </w:rPr>
        <w:t>проведения</w:t>
      </w:r>
      <w:r>
        <w:t xml:space="preserve"> </w:t>
      </w:r>
      <w:r>
        <w:rPr>
          <w:rFonts w:hint="eastAsia"/>
        </w:rPr>
        <w:t>эксперимента</w:t>
      </w:r>
      <w:r>
        <w:t xml:space="preserve"> </w:t>
      </w:r>
      <w:r>
        <w:rPr>
          <w:rFonts w:hint="eastAsia"/>
        </w:rPr>
        <w:t>и</w:t>
      </w:r>
      <w:r>
        <w:t xml:space="preserve"> </w:t>
      </w:r>
      <w:r>
        <w:rPr>
          <w:rFonts w:hint="eastAsia"/>
        </w:rPr>
        <w:t>методы</w:t>
      </w:r>
      <w:r>
        <w:t xml:space="preserve"> </w:t>
      </w:r>
      <w:r>
        <w:rPr>
          <w:rFonts w:hint="eastAsia"/>
        </w:rPr>
        <w:t>исследования</w:t>
      </w:r>
      <w:r>
        <w:tab/>
        <w:t>57</w:t>
      </w:r>
    </w:p>
    <w:p w14:paraId="024DBA53" w14:textId="77777777" w:rsidR="00C277B8" w:rsidRDefault="00C277B8" w:rsidP="00C277B8">
      <w:r>
        <w:t>2.2.1</w:t>
      </w:r>
      <w:r>
        <w:tab/>
      </w:r>
      <w:r>
        <w:rPr>
          <w:rFonts w:hint="eastAsia"/>
        </w:rPr>
        <w:t>Синтез</w:t>
      </w:r>
      <w:r>
        <w:t xml:space="preserve"> </w:t>
      </w:r>
      <w:r>
        <w:rPr>
          <w:rFonts w:hint="eastAsia"/>
        </w:rPr>
        <w:t>и</w:t>
      </w:r>
      <w:r>
        <w:t xml:space="preserve"> </w:t>
      </w:r>
      <w:r>
        <w:rPr>
          <w:rFonts w:hint="eastAsia"/>
        </w:rPr>
        <w:t>характеристика</w:t>
      </w:r>
      <w:r>
        <w:t xml:space="preserve"> (</w:t>
      </w:r>
      <w:r>
        <w:rPr>
          <w:rFonts w:hint="eastAsia"/>
        </w:rPr>
        <w:t>гидр</w:t>
      </w:r>
      <w:r>
        <w:t>)</w:t>
      </w:r>
      <w:r>
        <w:rPr>
          <w:rFonts w:hint="eastAsia"/>
        </w:rPr>
        <w:t>оксидов</w:t>
      </w:r>
      <w:r>
        <w:t xml:space="preserve"> </w:t>
      </w:r>
      <w:r>
        <w:rPr>
          <w:rFonts w:hint="eastAsia"/>
        </w:rPr>
        <w:t>железа</w:t>
      </w:r>
      <w:r>
        <w:t>(</w:t>
      </w:r>
      <w:r>
        <w:rPr>
          <w:rFonts w:hint="eastAsia"/>
        </w:rPr>
        <w:t>ІІІ</w:t>
      </w:r>
      <w:r>
        <w:t>),</w:t>
      </w:r>
    </w:p>
    <w:p w14:paraId="7AF1C609" w14:textId="77777777" w:rsidR="00C277B8" w:rsidRDefault="00C277B8" w:rsidP="00C277B8">
      <w:r>
        <w:rPr>
          <w:rFonts w:hint="eastAsia"/>
        </w:rPr>
        <w:t>алюминия</w:t>
      </w:r>
      <w:r>
        <w:t>(</w:t>
      </w:r>
      <w:r>
        <w:rPr>
          <w:rFonts w:hint="eastAsia"/>
        </w:rPr>
        <w:t>ІІІ</w:t>
      </w:r>
      <w:r>
        <w:t xml:space="preserve">) </w:t>
      </w:r>
      <w:r>
        <w:rPr>
          <w:rFonts w:hint="eastAsia"/>
        </w:rPr>
        <w:t>и</w:t>
      </w:r>
      <w:r>
        <w:t xml:space="preserve"> </w:t>
      </w:r>
      <w:r>
        <w:rPr>
          <w:rFonts w:hint="eastAsia"/>
        </w:rPr>
        <w:t>марганца</w:t>
      </w:r>
      <w:r>
        <w:t>(</w:t>
      </w:r>
      <w:r>
        <w:rPr>
          <w:rFonts w:hint="eastAsia"/>
        </w:rPr>
        <w:t>ІУ</w:t>
      </w:r>
      <w:r>
        <w:t>)</w:t>
      </w:r>
      <w:r>
        <w:tab/>
        <w:t>57</w:t>
      </w:r>
    </w:p>
    <w:p w14:paraId="284736D8" w14:textId="77777777" w:rsidR="00C277B8" w:rsidRDefault="00C277B8" w:rsidP="00C277B8">
      <w:r>
        <w:t>2.2.2</w:t>
      </w:r>
      <w:r>
        <w:tab/>
      </w:r>
      <w:r>
        <w:rPr>
          <w:rFonts w:hint="eastAsia"/>
        </w:rPr>
        <w:t>Изучение</w:t>
      </w:r>
      <w:r>
        <w:t xml:space="preserve"> </w:t>
      </w:r>
      <w:r>
        <w:rPr>
          <w:rFonts w:hint="eastAsia"/>
        </w:rPr>
        <w:t>сорбции</w:t>
      </w:r>
      <w:r>
        <w:t xml:space="preserve"> </w:t>
      </w:r>
      <w:r>
        <w:rPr>
          <w:rFonts w:hint="eastAsia"/>
        </w:rPr>
        <w:t>и</w:t>
      </w:r>
      <w:r>
        <w:t xml:space="preserve"> </w:t>
      </w:r>
      <w:r>
        <w:rPr>
          <w:rFonts w:hint="eastAsia"/>
        </w:rPr>
        <w:t>десорбции</w:t>
      </w:r>
      <w:r>
        <w:tab/>
        <w:t>65</w:t>
      </w:r>
    </w:p>
    <w:p w14:paraId="4F0FB257" w14:textId="77777777" w:rsidR="00C277B8" w:rsidRDefault="00C277B8" w:rsidP="00C277B8">
      <w:r>
        <w:t>2.2.3</w:t>
      </w:r>
      <w:r>
        <w:tab/>
      </w:r>
      <w:r>
        <w:rPr>
          <w:rFonts w:hint="eastAsia"/>
        </w:rPr>
        <w:t>Математическая</w:t>
      </w:r>
      <w:r>
        <w:t xml:space="preserve"> </w:t>
      </w:r>
      <w:r>
        <w:rPr>
          <w:rFonts w:hint="eastAsia"/>
        </w:rPr>
        <w:t>обработка</w:t>
      </w:r>
      <w:r>
        <w:t xml:space="preserve"> </w:t>
      </w:r>
      <w:r>
        <w:rPr>
          <w:rFonts w:hint="eastAsia"/>
        </w:rPr>
        <w:t>экспериментальных</w:t>
      </w:r>
      <w:r>
        <w:t xml:space="preserve"> </w:t>
      </w:r>
      <w:r>
        <w:rPr>
          <w:rFonts w:hint="eastAsia"/>
        </w:rPr>
        <w:t>данных</w:t>
      </w:r>
      <w:r>
        <w:tab/>
        <w:t>69</w:t>
      </w:r>
    </w:p>
    <w:p w14:paraId="2839A473" w14:textId="77777777" w:rsidR="00C277B8" w:rsidRDefault="00C277B8" w:rsidP="00C277B8">
      <w:r>
        <w:t>3.</w:t>
      </w:r>
      <w:r>
        <w:tab/>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r>
        <w:tab/>
        <w:t>71</w:t>
      </w:r>
    </w:p>
    <w:p w14:paraId="46669862" w14:textId="77777777" w:rsidR="00C277B8" w:rsidRDefault="00C277B8" w:rsidP="00C277B8">
      <w:r>
        <w:t>3.1</w:t>
      </w:r>
      <w:r>
        <w:tab/>
      </w:r>
      <w:r>
        <w:rPr>
          <w:rFonts w:hint="eastAsia"/>
        </w:rPr>
        <w:t>Исследование</w:t>
      </w:r>
      <w:r>
        <w:t xml:space="preserve"> </w:t>
      </w:r>
      <w:r>
        <w:rPr>
          <w:rFonts w:hint="eastAsia"/>
        </w:rPr>
        <w:t>сорбционных</w:t>
      </w:r>
      <w:r>
        <w:t xml:space="preserve"> </w:t>
      </w:r>
      <w:r>
        <w:rPr>
          <w:rFonts w:hint="eastAsia"/>
        </w:rPr>
        <w:t>равновесий</w:t>
      </w:r>
      <w:r>
        <w:t xml:space="preserve"> </w:t>
      </w:r>
      <w:r>
        <w:rPr>
          <w:rFonts w:hint="eastAsia"/>
        </w:rPr>
        <w:t>в</w:t>
      </w:r>
      <w:r>
        <w:t xml:space="preserve"> </w:t>
      </w:r>
      <w:r>
        <w:rPr>
          <w:rFonts w:hint="eastAsia"/>
        </w:rPr>
        <w:t>двойных</w:t>
      </w:r>
      <w:r>
        <w:t xml:space="preserve"> </w:t>
      </w:r>
      <w:r>
        <w:rPr>
          <w:rFonts w:hint="eastAsia"/>
        </w:rPr>
        <w:t>системах</w:t>
      </w:r>
      <w:r>
        <w:tab/>
        <w:t>71</w:t>
      </w:r>
    </w:p>
    <w:p w14:paraId="68F0C1D0" w14:textId="77777777" w:rsidR="00C277B8" w:rsidRDefault="00C277B8" w:rsidP="00C277B8">
      <w:r>
        <w:t>3.1.1</w:t>
      </w:r>
      <w:r>
        <w:tab/>
      </w:r>
      <w:r>
        <w:rPr>
          <w:rFonts w:hint="eastAsia"/>
        </w:rPr>
        <w:t>Сорбция</w:t>
      </w:r>
      <w:r>
        <w:t xml:space="preserve"> </w:t>
      </w:r>
      <w:r>
        <w:rPr>
          <w:rFonts w:hint="eastAsia"/>
        </w:rPr>
        <w:t>катионов</w:t>
      </w:r>
      <w:r>
        <w:t xml:space="preserve"> </w:t>
      </w:r>
      <w:r>
        <w:rPr>
          <w:rFonts w:hint="eastAsia"/>
        </w:rPr>
        <w:t>металлов</w:t>
      </w:r>
      <w:r>
        <w:t>(</w:t>
      </w:r>
      <w:r>
        <w:rPr>
          <w:rFonts w:hint="eastAsia"/>
        </w:rPr>
        <w:t>ІІ</w:t>
      </w:r>
      <w:r>
        <w:t xml:space="preserve">) </w:t>
      </w:r>
      <w:r>
        <w:rPr>
          <w:rFonts w:hint="eastAsia"/>
        </w:rPr>
        <w:t>на</w:t>
      </w:r>
      <w:r>
        <w:t xml:space="preserve"> (</w:t>
      </w:r>
      <w:r>
        <w:rPr>
          <w:rFonts w:hint="eastAsia"/>
        </w:rPr>
        <w:t>гидр</w:t>
      </w:r>
      <w:r>
        <w:t>)</w:t>
      </w:r>
      <w:r>
        <w:rPr>
          <w:rFonts w:hint="eastAsia"/>
        </w:rPr>
        <w:t>оксидах</w:t>
      </w:r>
      <w:r>
        <w:t xml:space="preserve"> </w:t>
      </w:r>
      <w:r>
        <w:rPr>
          <w:rFonts w:hint="eastAsia"/>
        </w:rPr>
        <w:t>железа</w:t>
      </w:r>
      <w:r>
        <w:t>(</w:t>
      </w:r>
      <w:r>
        <w:rPr>
          <w:rFonts w:hint="eastAsia"/>
        </w:rPr>
        <w:t>Ш</w:t>
      </w:r>
      <w:r>
        <w:t>),</w:t>
      </w:r>
    </w:p>
    <w:p w14:paraId="77483D13" w14:textId="77777777" w:rsidR="00C277B8" w:rsidRDefault="00C277B8" w:rsidP="00C277B8">
      <w:r>
        <w:rPr>
          <w:rFonts w:hint="eastAsia"/>
        </w:rPr>
        <w:t>алюминия</w:t>
      </w:r>
      <w:r>
        <w:t>(</w:t>
      </w:r>
      <w:r>
        <w:rPr>
          <w:rFonts w:hint="eastAsia"/>
        </w:rPr>
        <w:t>ІІІ</w:t>
      </w:r>
      <w:r>
        <w:t xml:space="preserve">) </w:t>
      </w:r>
      <w:r>
        <w:rPr>
          <w:rFonts w:hint="eastAsia"/>
        </w:rPr>
        <w:t>и</w:t>
      </w:r>
      <w:r>
        <w:t xml:space="preserve"> </w:t>
      </w:r>
      <w:r>
        <w:rPr>
          <w:rFonts w:hint="eastAsia"/>
        </w:rPr>
        <w:t>марганца</w:t>
      </w:r>
      <w:r>
        <w:t>(</w:t>
      </w:r>
      <w:r>
        <w:rPr>
          <w:rFonts w:hint="eastAsia"/>
        </w:rPr>
        <w:t>ІУ</w:t>
      </w:r>
      <w:r>
        <w:t>)</w:t>
      </w:r>
      <w:r>
        <w:tab/>
        <w:t>71</w:t>
      </w:r>
    </w:p>
    <w:p w14:paraId="295BED0D" w14:textId="77777777" w:rsidR="00C277B8" w:rsidRDefault="00C277B8" w:rsidP="00C277B8">
      <w:r>
        <w:lastRenderedPageBreak/>
        <w:t>3.1.2</w:t>
      </w:r>
      <w:r>
        <w:tab/>
      </w:r>
      <w:r>
        <w:rPr>
          <w:rFonts w:hint="eastAsia"/>
        </w:rPr>
        <w:t>Сорбция</w:t>
      </w:r>
      <w:r>
        <w:t xml:space="preserve"> </w:t>
      </w:r>
      <w:r>
        <w:rPr>
          <w:rFonts w:hint="eastAsia"/>
        </w:rPr>
        <w:t>фосфоновых</w:t>
      </w:r>
      <w:r>
        <w:t xml:space="preserve"> </w:t>
      </w:r>
      <w:r>
        <w:rPr>
          <w:rFonts w:hint="eastAsia"/>
        </w:rPr>
        <w:t>комплексонов</w:t>
      </w:r>
      <w:r>
        <w:t xml:space="preserve"> </w:t>
      </w:r>
      <w:r>
        <w:rPr>
          <w:rFonts w:hint="eastAsia"/>
        </w:rPr>
        <w:t>на</w:t>
      </w:r>
      <w:r>
        <w:t xml:space="preserve"> (</w:t>
      </w:r>
      <w:r>
        <w:rPr>
          <w:rFonts w:hint="eastAsia"/>
        </w:rPr>
        <w:t>гидр</w:t>
      </w:r>
      <w:r>
        <w:t>)</w:t>
      </w:r>
      <w:r>
        <w:rPr>
          <w:rFonts w:hint="eastAsia"/>
        </w:rPr>
        <w:t>оксидах</w:t>
      </w:r>
    </w:p>
    <w:p w14:paraId="46A1DBF9" w14:textId="77777777" w:rsidR="00C277B8" w:rsidRDefault="00C277B8" w:rsidP="00C277B8">
      <w:r>
        <w:rPr>
          <w:rFonts w:hint="eastAsia"/>
        </w:rPr>
        <w:t>железа</w:t>
      </w:r>
      <w:r>
        <w:t>(</w:t>
      </w:r>
      <w:r>
        <w:rPr>
          <w:rFonts w:hint="eastAsia"/>
        </w:rPr>
        <w:t>ІІІ</w:t>
      </w:r>
      <w:r>
        <w:t>)</w:t>
      </w:r>
      <w:r>
        <w:tab/>
        <w:t>85</w:t>
      </w:r>
    </w:p>
    <w:p w14:paraId="4A80A78A" w14:textId="77777777" w:rsidR="00C277B8" w:rsidRDefault="00C277B8" w:rsidP="00C277B8">
      <w:r>
        <w:t>3.2</w:t>
      </w:r>
      <w:r>
        <w:tab/>
      </w:r>
      <w:r>
        <w:rPr>
          <w:rFonts w:hint="eastAsia"/>
        </w:rPr>
        <w:t>Сорбционные</w:t>
      </w:r>
      <w:r>
        <w:t xml:space="preserve"> </w:t>
      </w:r>
      <w:r>
        <w:rPr>
          <w:rFonts w:hint="eastAsia"/>
        </w:rPr>
        <w:t>равновесия</w:t>
      </w:r>
      <w:r>
        <w:t xml:space="preserve"> </w:t>
      </w:r>
      <w:r>
        <w:rPr>
          <w:rFonts w:hint="eastAsia"/>
        </w:rPr>
        <w:t>в</w:t>
      </w:r>
      <w:r>
        <w:t xml:space="preserve"> </w:t>
      </w:r>
      <w:r>
        <w:rPr>
          <w:rFonts w:hint="eastAsia"/>
        </w:rPr>
        <w:t>растворах</w:t>
      </w:r>
      <w:r>
        <w:t xml:space="preserve"> </w:t>
      </w:r>
      <w:r>
        <w:rPr>
          <w:rFonts w:hint="eastAsia"/>
        </w:rPr>
        <w:t>аминополикарбоксилатов</w:t>
      </w:r>
    </w:p>
    <w:p w14:paraId="44A828EE" w14:textId="77777777" w:rsidR="00C277B8" w:rsidRDefault="00C277B8" w:rsidP="00C277B8">
      <w:r>
        <w:rPr>
          <w:rFonts w:hint="eastAsia"/>
        </w:rPr>
        <w:t>меди</w:t>
      </w:r>
      <w:r>
        <w:t>(</w:t>
      </w:r>
      <w:r>
        <w:rPr>
          <w:rFonts w:hint="eastAsia"/>
        </w:rPr>
        <w:t>ІІ</w:t>
      </w:r>
      <w:r>
        <w:t>)</w:t>
      </w:r>
      <w:r>
        <w:tab/>
        <w:t>92</w:t>
      </w:r>
    </w:p>
    <w:p w14:paraId="02371D76" w14:textId="77777777" w:rsidR="00C277B8" w:rsidRDefault="00C277B8" w:rsidP="00C277B8">
      <w:r>
        <w:t>3.2.1</w:t>
      </w:r>
      <w:r>
        <w:tab/>
      </w:r>
      <w:r>
        <w:rPr>
          <w:rFonts w:hint="eastAsia"/>
        </w:rPr>
        <w:t>Влияние</w:t>
      </w:r>
      <w:r>
        <w:t xml:space="preserve"> </w:t>
      </w:r>
      <w:r>
        <w:rPr>
          <w:rFonts w:hint="eastAsia"/>
        </w:rPr>
        <w:t>аминополикарбоксилатов</w:t>
      </w:r>
      <w:r>
        <w:t xml:space="preserve"> </w:t>
      </w:r>
      <w:r>
        <w:rPr>
          <w:rFonts w:hint="eastAsia"/>
        </w:rPr>
        <w:t>на</w:t>
      </w:r>
      <w:r>
        <w:t xml:space="preserve"> </w:t>
      </w:r>
      <w:r>
        <w:rPr>
          <w:rFonts w:hint="eastAsia"/>
        </w:rPr>
        <w:t>сорбцию</w:t>
      </w:r>
      <w:r>
        <w:t xml:space="preserve"> </w:t>
      </w:r>
      <w:r>
        <w:rPr>
          <w:rFonts w:hint="eastAsia"/>
        </w:rPr>
        <w:t>катионов</w:t>
      </w:r>
      <w:r>
        <w:t xml:space="preserve"> </w:t>
      </w:r>
      <w:r>
        <w:rPr>
          <w:rFonts w:hint="eastAsia"/>
        </w:rPr>
        <w:t>меди</w:t>
      </w:r>
      <w:r>
        <w:t>(</w:t>
      </w:r>
      <w:r>
        <w:rPr>
          <w:rFonts w:hint="eastAsia"/>
        </w:rPr>
        <w:t>ІІ</w:t>
      </w:r>
      <w:r>
        <w:t>)</w:t>
      </w:r>
    </w:p>
    <w:p w14:paraId="1771FA08" w14:textId="77777777" w:rsidR="00C277B8" w:rsidRDefault="00C277B8" w:rsidP="00C277B8">
      <w:r>
        <w:t>(</w:t>
      </w:r>
      <w:r>
        <w:rPr>
          <w:rFonts w:hint="eastAsia"/>
        </w:rPr>
        <w:t>гидр</w:t>
      </w:r>
      <w:r>
        <w:t>)</w:t>
      </w:r>
      <w:r>
        <w:rPr>
          <w:rFonts w:hint="eastAsia"/>
        </w:rPr>
        <w:t>оксидами</w:t>
      </w:r>
      <w:r>
        <w:t xml:space="preserve"> </w:t>
      </w:r>
      <w:r>
        <w:rPr>
          <w:rFonts w:hint="eastAsia"/>
        </w:rPr>
        <w:t>железа</w:t>
      </w:r>
      <w:r>
        <w:t>(</w:t>
      </w:r>
      <w:r>
        <w:rPr>
          <w:rFonts w:hint="eastAsia"/>
        </w:rPr>
        <w:t>ІІІ</w:t>
      </w:r>
      <w:r>
        <w:t>)</w:t>
      </w:r>
      <w:r>
        <w:tab/>
        <w:t>92</w:t>
      </w:r>
    </w:p>
    <w:p w14:paraId="0A91C74C" w14:textId="77777777" w:rsidR="00C277B8" w:rsidRDefault="00C277B8" w:rsidP="00C277B8">
      <w:r>
        <w:t>3.2.2</w:t>
      </w:r>
      <w:r>
        <w:tab/>
      </w:r>
      <w:r>
        <w:rPr>
          <w:rFonts w:hint="eastAsia"/>
        </w:rPr>
        <w:t>Сорбция</w:t>
      </w:r>
      <w:r>
        <w:t xml:space="preserve"> </w:t>
      </w:r>
      <w:r>
        <w:rPr>
          <w:rFonts w:hint="eastAsia"/>
        </w:rPr>
        <w:t>катионов</w:t>
      </w:r>
      <w:r>
        <w:t xml:space="preserve"> </w:t>
      </w:r>
      <w:r>
        <w:rPr>
          <w:rFonts w:hint="eastAsia"/>
        </w:rPr>
        <w:t>меди</w:t>
      </w:r>
      <w:r>
        <w:t>(</w:t>
      </w:r>
      <w:r>
        <w:rPr>
          <w:rFonts w:hint="eastAsia"/>
        </w:rPr>
        <w:t>ІІ</w:t>
      </w:r>
      <w:r>
        <w:t>) (</w:t>
      </w:r>
      <w:r>
        <w:rPr>
          <w:rFonts w:hint="eastAsia"/>
        </w:rPr>
        <w:t>гидр</w:t>
      </w:r>
      <w:r>
        <w:t>)</w:t>
      </w:r>
      <w:r>
        <w:rPr>
          <w:rFonts w:hint="eastAsia"/>
        </w:rPr>
        <w:t>оксидами</w:t>
      </w:r>
      <w:r>
        <w:t xml:space="preserve"> </w:t>
      </w:r>
      <w:r>
        <w:rPr>
          <w:rFonts w:hint="eastAsia"/>
        </w:rPr>
        <w:t>алюминия</w:t>
      </w:r>
      <w:r>
        <w:t>(</w:t>
      </w:r>
      <w:r>
        <w:rPr>
          <w:rFonts w:hint="eastAsia"/>
        </w:rPr>
        <w:t>ІІІ</w:t>
      </w:r>
      <w:r>
        <w:t xml:space="preserve">) </w:t>
      </w:r>
      <w:r>
        <w:rPr>
          <w:rFonts w:hint="eastAsia"/>
        </w:rPr>
        <w:t>и</w:t>
      </w:r>
    </w:p>
    <w:p w14:paraId="1597768B" w14:textId="77777777" w:rsidR="00C277B8" w:rsidRDefault="00C277B8" w:rsidP="00C277B8">
      <w:r>
        <w:rPr>
          <w:rFonts w:hint="eastAsia"/>
        </w:rPr>
        <w:t>марганца</w:t>
      </w:r>
      <w:r>
        <w:t>(</w:t>
      </w:r>
      <w:r>
        <w:rPr>
          <w:rFonts w:hint="eastAsia"/>
        </w:rPr>
        <w:t>ІУ</w:t>
      </w:r>
      <w:r>
        <w:t xml:space="preserve">) </w:t>
      </w:r>
      <w:r>
        <w:rPr>
          <w:rFonts w:hint="eastAsia"/>
        </w:rPr>
        <w:t>в</w:t>
      </w:r>
      <w:r>
        <w:t xml:space="preserve"> </w:t>
      </w:r>
      <w:r>
        <w:rPr>
          <w:rFonts w:hint="eastAsia"/>
        </w:rPr>
        <w:t>растворах</w:t>
      </w:r>
      <w:r>
        <w:t xml:space="preserve"> </w:t>
      </w:r>
      <w:r>
        <w:rPr>
          <w:rFonts w:hint="eastAsia"/>
        </w:rPr>
        <w:t>аминополикарбоновых</w:t>
      </w:r>
      <w:r>
        <w:t xml:space="preserve"> </w:t>
      </w:r>
      <w:r>
        <w:rPr>
          <w:rFonts w:hint="eastAsia"/>
        </w:rPr>
        <w:t>кислот</w:t>
      </w:r>
      <w:r>
        <w:tab/>
        <w:t>107</w:t>
      </w:r>
    </w:p>
    <w:p w14:paraId="6EAB745B" w14:textId="77777777" w:rsidR="00C277B8" w:rsidRDefault="00C277B8" w:rsidP="00C277B8">
      <w:r>
        <w:t>3.3</w:t>
      </w:r>
      <w:r>
        <w:tab/>
      </w:r>
      <w:r>
        <w:rPr>
          <w:rFonts w:hint="eastAsia"/>
        </w:rPr>
        <w:t>Сорбционные</w:t>
      </w:r>
      <w:r>
        <w:t xml:space="preserve"> </w:t>
      </w:r>
      <w:r>
        <w:rPr>
          <w:rFonts w:hint="eastAsia"/>
        </w:rPr>
        <w:t>равновесия</w:t>
      </w:r>
      <w:r>
        <w:t xml:space="preserve"> </w:t>
      </w:r>
      <w:r>
        <w:rPr>
          <w:rFonts w:hint="eastAsia"/>
        </w:rPr>
        <w:t>в</w:t>
      </w:r>
      <w:r>
        <w:t xml:space="preserve"> </w:t>
      </w:r>
      <w:r>
        <w:rPr>
          <w:rFonts w:hint="eastAsia"/>
        </w:rPr>
        <w:t>растворах</w:t>
      </w:r>
      <w:r>
        <w:t xml:space="preserve"> </w:t>
      </w:r>
      <w:r>
        <w:rPr>
          <w:rFonts w:hint="eastAsia"/>
        </w:rPr>
        <w:t>фосфорорганических</w:t>
      </w:r>
    </w:p>
    <w:p w14:paraId="429BBA4C" w14:textId="77777777" w:rsidR="00C277B8" w:rsidRDefault="00C277B8" w:rsidP="00C277B8">
      <w:r>
        <w:rPr>
          <w:rFonts w:hint="eastAsia"/>
        </w:rPr>
        <w:t>комплексонатов</w:t>
      </w:r>
      <w:r>
        <w:t xml:space="preserve"> </w:t>
      </w:r>
      <w:r>
        <w:rPr>
          <w:rFonts w:hint="eastAsia"/>
        </w:rPr>
        <w:t>меди</w:t>
      </w:r>
      <w:r>
        <w:t>(</w:t>
      </w:r>
      <w:r>
        <w:rPr>
          <w:rFonts w:hint="eastAsia"/>
        </w:rPr>
        <w:t>ІІ</w:t>
      </w:r>
      <w:r>
        <w:t>)</w:t>
      </w:r>
      <w:r>
        <w:tab/>
        <w:t>111</w:t>
      </w:r>
    </w:p>
    <w:p w14:paraId="6B46DD88" w14:textId="77777777" w:rsidR="00C277B8" w:rsidRDefault="00C277B8" w:rsidP="00C277B8">
      <w:r>
        <w:t>3.3.1</w:t>
      </w:r>
      <w:r>
        <w:tab/>
      </w:r>
      <w:r>
        <w:rPr>
          <w:rFonts w:hint="eastAsia"/>
        </w:rPr>
        <w:t>Влияние</w:t>
      </w:r>
      <w:r>
        <w:t xml:space="preserve"> </w:t>
      </w:r>
      <w:r>
        <w:rPr>
          <w:rFonts w:hint="eastAsia"/>
        </w:rPr>
        <w:t>фосфорорганических</w:t>
      </w:r>
      <w:r>
        <w:t xml:space="preserve"> </w:t>
      </w:r>
      <w:r>
        <w:rPr>
          <w:rFonts w:hint="eastAsia"/>
        </w:rPr>
        <w:t>комплексонов</w:t>
      </w:r>
      <w:r>
        <w:t xml:space="preserve"> </w:t>
      </w:r>
      <w:r>
        <w:rPr>
          <w:rFonts w:hint="eastAsia"/>
        </w:rPr>
        <w:t>на</w:t>
      </w:r>
      <w:r>
        <w:t xml:space="preserve"> </w:t>
      </w:r>
      <w:r>
        <w:rPr>
          <w:rFonts w:hint="eastAsia"/>
        </w:rPr>
        <w:t>сорбцию</w:t>
      </w:r>
    </w:p>
    <w:p w14:paraId="18ADA823" w14:textId="77777777" w:rsidR="00C277B8" w:rsidRDefault="00C277B8" w:rsidP="00C277B8">
      <w:r>
        <w:rPr>
          <w:rFonts w:hint="eastAsia"/>
        </w:rPr>
        <w:t>катионов</w:t>
      </w:r>
      <w:r>
        <w:t xml:space="preserve"> </w:t>
      </w:r>
      <w:r>
        <w:rPr>
          <w:rFonts w:hint="eastAsia"/>
        </w:rPr>
        <w:t>катионов</w:t>
      </w:r>
      <w:r>
        <w:t xml:space="preserve"> </w:t>
      </w:r>
      <w:r>
        <w:rPr>
          <w:rFonts w:hint="eastAsia"/>
        </w:rPr>
        <w:t>меди</w:t>
      </w:r>
      <w:r>
        <w:t>(</w:t>
      </w:r>
      <w:r>
        <w:rPr>
          <w:rFonts w:hint="eastAsia"/>
        </w:rPr>
        <w:t>ІІ</w:t>
      </w:r>
      <w:r>
        <w:t>) (</w:t>
      </w:r>
      <w:r>
        <w:rPr>
          <w:rFonts w:hint="eastAsia"/>
        </w:rPr>
        <w:t>гидр</w:t>
      </w:r>
      <w:r>
        <w:t>)</w:t>
      </w:r>
      <w:r>
        <w:rPr>
          <w:rFonts w:hint="eastAsia"/>
        </w:rPr>
        <w:t>оксидами</w:t>
      </w:r>
      <w:r>
        <w:t xml:space="preserve"> </w:t>
      </w:r>
      <w:r>
        <w:rPr>
          <w:rFonts w:hint="eastAsia"/>
        </w:rPr>
        <w:t>железа</w:t>
      </w:r>
      <w:r>
        <w:t>(</w:t>
      </w:r>
      <w:r>
        <w:rPr>
          <w:rFonts w:hint="eastAsia"/>
        </w:rPr>
        <w:t>ІІІ</w:t>
      </w:r>
      <w:r>
        <w:t>)</w:t>
      </w:r>
      <w:r>
        <w:tab/>
        <w:t>111</w:t>
      </w:r>
    </w:p>
    <w:p w14:paraId="591818C3" w14:textId="77777777" w:rsidR="00C277B8" w:rsidRDefault="00C277B8" w:rsidP="00C277B8">
      <w:r>
        <w:t>3.3.2</w:t>
      </w:r>
      <w:r>
        <w:tab/>
      </w:r>
      <w:r>
        <w:rPr>
          <w:rFonts w:hint="eastAsia"/>
        </w:rPr>
        <w:t>Влияние</w:t>
      </w:r>
      <w:r>
        <w:t xml:space="preserve"> </w:t>
      </w:r>
      <w:r>
        <w:rPr>
          <w:rFonts w:hint="eastAsia"/>
        </w:rPr>
        <w:t>фосфорорганических</w:t>
      </w:r>
      <w:r>
        <w:t xml:space="preserve"> </w:t>
      </w:r>
      <w:r>
        <w:rPr>
          <w:rFonts w:hint="eastAsia"/>
        </w:rPr>
        <w:t>комплексонов</w:t>
      </w:r>
      <w:r>
        <w:t xml:space="preserve"> </w:t>
      </w:r>
      <w:r>
        <w:rPr>
          <w:rFonts w:hint="eastAsia"/>
        </w:rPr>
        <w:t>на</w:t>
      </w:r>
      <w:r>
        <w:t xml:space="preserve"> </w:t>
      </w:r>
      <w:r>
        <w:rPr>
          <w:rFonts w:hint="eastAsia"/>
        </w:rPr>
        <w:t>сорбцию</w:t>
      </w:r>
      <w:r>
        <w:t xml:space="preserve"> </w:t>
      </w:r>
      <w:r>
        <w:rPr>
          <w:rFonts w:hint="eastAsia"/>
        </w:rPr>
        <w:t>катионов</w:t>
      </w:r>
      <w:r>
        <w:t xml:space="preserve"> </w:t>
      </w:r>
      <w:r>
        <w:rPr>
          <w:rFonts w:hint="eastAsia"/>
        </w:rPr>
        <w:t>катионов</w:t>
      </w:r>
      <w:r>
        <w:t xml:space="preserve"> </w:t>
      </w:r>
      <w:r>
        <w:rPr>
          <w:rFonts w:hint="eastAsia"/>
        </w:rPr>
        <w:t>меди</w:t>
      </w:r>
      <w:r>
        <w:t>(</w:t>
      </w:r>
      <w:r>
        <w:rPr>
          <w:rFonts w:hint="eastAsia"/>
        </w:rPr>
        <w:t>ІІ</w:t>
      </w:r>
      <w:r>
        <w:t>) (</w:t>
      </w:r>
      <w:r>
        <w:rPr>
          <w:rFonts w:hint="eastAsia"/>
        </w:rPr>
        <w:t>гидр</w:t>
      </w:r>
      <w:r>
        <w:t>)</w:t>
      </w:r>
      <w:r>
        <w:rPr>
          <w:rFonts w:hint="eastAsia"/>
        </w:rPr>
        <w:t>оксидами</w:t>
      </w:r>
    </w:p>
    <w:p w14:paraId="0C7AC6B6" w14:textId="77777777" w:rsidR="00C277B8" w:rsidRDefault="00C277B8" w:rsidP="00C277B8">
      <w:r>
        <w:rPr>
          <w:rFonts w:hint="eastAsia"/>
        </w:rPr>
        <w:t>алюминия</w:t>
      </w:r>
      <w:r>
        <w:t>(</w:t>
      </w:r>
      <w:r>
        <w:rPr>
          <w:rFonts w:hint="eastAsia"/>
        </w:rPr>
        <w:t>ІІІ</w:t>
      </w:r>
      <w:r>
        <w:t xml:space="preserve">) </w:t>
      </w:r>
      <w:r>
        <w:rPr>
          <w:rFonts w:hint="eastAsia"/>
        </w:rPr>
        <w:t>и</w:t>
      </w:r>
      <w:r>
        <w:t xml:space="preserve"> </w:t>
      </w:r>
      <w:r>
        <w:rPr>
          <w:rFonts w:hint="eastAsia"/>
        </w:rPr>
        <w:t>марганца</w:t>
      </w:r>
      <w:r>
        <w:t>(</w:t>
      </w:r>
      <w:r>
        <w:rPr>
          <w:rFonts w:hint="eastAsia"/>
        </w:rPr>
        <w:t>ІУ</w:t>
      </w:r>
      <w:r>
        <w:t>)</w:t>
      </w:r>
      <w:r>
        <w:tab/>
        <w:t>121</w:t>
      </w:r>
    </w:p>
    <w:p w14:paraId="5D25EDBC" w14:textId="77777777" w:rsidR="00C277B8" w:rsidRDefault="00C277B8" w:rsidP="00C277B8">
      <w:r>
        <w:t>3.4</w:t>
      </w:r>
      <w:r>
        <w:tab/>
      </w:r>
      <w:r>
        <w:rPr>
          <w:rFonts w:hint="eastAsia"/>
        </w:rPr>
        <w:t>Использование</w:t>
      </w:r>
      <w:r>
        <w:t xml:space="preserve"> </w:t>
      </w:r>
      <w:r>
        <w:rPr>
          <w:rFonts w:hint="eastAsia"/>
        </w:rPr>
        <w:t>комплексонов</w:t>
      </w:r>
      <w:r>
        <w:t xml:space="preserve"> </w:t>
      </w:r>
      <w:r>
        <w:rPr>
          <w:rFonts w:hint="eastAsia"/>
        </w:rPr>
        <w:t>для</w:t>
      </w:r>
      <w:r>
        <w:t xml:space="preserve"> </w:t>
      </w:r>
      <w:r>
        <w:rPr>
          <w:rFonts w:hint="eastAsia"/>
        </w:rPr>
        <w:t>регулирования</w:t>
      </w:r>
      <w:r>
        <w:t xml:space="preserve"> </w:t>
      </w:r>
      <w:r>
        <w:rPr>
          <w:rFonts w:hint="eastAsia"/>
        </w:rPr>
        <w:t>сорбции</w:t>
      </w:r>
    </w:p>
    <w:p w14:paraId="131E394A" w14:textId="77777777" w:rsidR="00C277B8" w:rsidRDefault="00C277B8" w:rsidP="00C277B8">
      <w:r>
        <w:rPr>
          <w:rFonts w:hint="eastAsia"/>
        </w:rPr>
        <w:t>катионов</w:t>
      </w:r>
      <w:r>
        <w:t xml:space="preserve"> </w:t>
      </w:r>
      <w:r>
        <w:rPr>
          <w:rFonts w:hint="eastAsia"/>
        </w:rPr>
        <w:t>металлов</w:t>
      </w:r>
      <w:r>
        <w:tab/>
        <w:t>123</w:t>
      </w:r>
    </w:p>
    <w:p w14:paraId="09888641" w14:textId="77777777" w:rsidR="00C277B8" w:rsidRDefault="00C277B8" w:rsidP="00C277B8">
      <w:r>
        <w:t>3.4.1</w:t>
      </w:r>
      <w:r>
        <w:tab/>
      </w:r>
      <w:r>
        <w:rPr>
          <w:rFonts w:hint="eastAsia"/>
        </w:rPr>
        <w:t>Применение</w:t>
      </w:r>
      <w:r>
        <w:t xml:space="preserve"> </w:t>
      </w:r>
      <w:r>
        <w:rPr>
          <w:rFonts w:hint="eastAsia"/>
        </w:rPr>
        <w:t>комплексонов</w:t>
      </w:r>
      <w:r>
        <w:t xml:space="preserve"> </w:t>
      </w:r>
      <w:r>
        <w:rPr>
          <w:rFonts w:hint="eastAsia"/>
        </w:rPr>
        <w:t>для</w:t>
      </w:r>
      <w:r>
        <w:t xml:space="preserve"> </w:t>
      </w:r>
      <w:r>
        <w:rPr>
          <w:rFonts w:hint="eastAsia"/>
        </w:rPr>
        <w:t>деметаллизации</w:t>
      </w:r>
      <w:r>
        <w:t xml:space="preserve"> </w:t>
      </w:r>
      <w:r>
        <w:rPr>
          <w:rFonts w:hint="eastAsia"/>
        </w:rPr>
        <w:t>седиментов</w:t>
      </w:r>
      <w:r>
        <w:t>,</w:t>
      </w:r>
    </w:p>
    <w:p w14:paraId="55933232" w14:textId="77777777" w:rsidR="00C277B8" w:rsidRDefault="00C277B8" w:rsidP="00C277B8">
      <w:r>
        <w:rPr>
          <w:rFonts w:hint="eastAsia"/>
        </w:rPr>
        <w:t>загрязненных</w:t>
      </w:r>
      <w:r>
        <w:t xml:space="preserve"> </w:t>
      </w:r>
      <w:r>
        <w:rPr>
          <w:rFonts w:hint="eastAsia"/>
        </w:rPr>
        <w:t>тяжелыми</w:t>
      </w:r>
      <w:r>
        <w:t xml:space="preserve"> </w:t>
      </w:r>
      <w:r>
        <w:rPr>
          <w:rFonts w:hint="eastAsia"/>
        </w:rPr>
        <w:t>металлами</w:t>
      </w:r>
      <w:r>
        <w:tab/>
        <w:t>123</w:t>
      </w:r>
    </w:p>
    <w:p w14:paraId="0AF9860E" w14:textId="77777777" w:rsidR="00C277B8" w:rsidRDefault="00C277B8" w:rsidP="00C277B8">
      <w:r>
        <w:t>3.4.2</w:t>
      </w:r>
      <w:r>
        <w:tab/>
      </w:r>
      <w:r>
        <w:rPr>
          <w:rFonts w:hint="eastAsia"/>
        </w:rPr>
        <w:t>Модифицирование</w:t>
      </w:r>
      <w:r>
        <w:t xml:space="preserve"> </w:t>
      </w:r>
      <w:r>
        <w:rPr>
          <w:rFonts w:hint="eastAsia"/>
        </w:rPr>
        <w:t>магнитных</w:t>
      </w:r>
      <w:r>
        <w:t xml:space="preserve"> </w:t>
      </w:r>
      <w:r>
        <w:rPr>
          <w:rFonts w:hint="eastAsia"/>
        </w:rPr>
        <w:t>оксидов</w:t>
      </w:r>
      <w:r>
        <w:t xml:space="preserve"> </w:t>
      </w:r>
      <w:r>
        <w:rPr>
          <w:rFonts w:hint="eastAsia"/>
        </w:rPr>
        <w:t>железа</w:t>
      </w:r>
    </w:p>
    <w:p w14:paraId="21986B0E" w14:textId="77777777" w:rsidR="00C277B8" w:rsidRDefault="00C277B8" w:rsidP="00C277B8">
      <w:r>
        <w:rPr>
          <w:rFonts w:hint="eastAsia"/>
        </w:rPr>
        <w:t>фосфоновыми</w:t>
      </w:r>
      <w:r>
        <w:t xml:space="preserve"> </w:t>
      </w:r>
      <w:r>
        <w:rPr>
          <w:rFonts w:hint="eastAsia"/>
        </w:rPr>
        <w:t>комплексонами</w:t>
      </w:r>
      <w:r>
        <w:tab/>
        <w:t>130</w:t>
      </w:r>
    </w:p>
    <w:p w14:paraId="6F4FB2C1" w14:textId="77777777" w:rsidR="00C277B8" w:rsidRDefault="00C277B8" w:rsidP="00C277B8">
      <w:r>
        <w:rPr>
          <w:rFonts w:hint="eastAsia"/>
        </w:rPr>
        <w:t>ЗАКЛЮЧЕНИЕ</w:t>
      </w:r>
      <w:r>
        <w:tab/>
        <w:t>144</w:t>
      </w:r>
    </w:p>
    <w:p w14:paraId="5F897891" w14:textId="77777777" w:rsidR="00C277B8" w:rsidRDefault="00C277B8" w:rsidP="00C277B8">
      <w:r>
        <w:rPr>
          <w:rFonts w:hint="eastAsia"/>
        </w:rPr>
        <w:t>БИБЛИОГРАФИЧЕСКИЙ</w:t>
      </w:r>
      <w:r>
        <w:t xml:space="preserve"> </w:t>
      </w:r>
      <w:r>
        <w:rPr>
          <w:rFonts w:hint="eastAsia"/>
        </w:rPr>
        <w:t>СПИСОК</w:t>
      </w:r>
      <w:r>
        <w:tab/>
        <w:t>148</w:t>
      </w:r>
    </w:p>
    <w:p w14:paraId="17878CDC" w14:textId="555A1500" w:rsidR="00096844" w:rsidRDefault="00096844" w:rsidP="00C277B8"/>
    <w:p w14:paraId="0C71EEAA" w14:textId="77777777" w:rsidR="00C277B8" w:rsidRDefault="00C277B8" w:rsidP="00C277B8"/>
    <w:p w14:paraId="1409A068" w14:textId="77777777" w:rsidR="00C277B8" w:rsidRDefault="00C277B8" w:rsidP="00C277B8">
      <w:r>
        <w:rPr>
          <w:rFonts w:hint="eastAsia"/>
        </w:rPr>
        <w:lastRenderedPageBreak/>
        <w:t>ЗАКЛЮЧЕНИЕ</w:t>
      </w:r>
    </w:p>
    <w:p w14:paraId="505B5F24" w14:textId="77777777" w:rsidR="00C277B8" w:rsidRDefault="00C277B8" w:rsidP="00C277B8">
      <w:r>
        <w:rPr>
          <w:rFonts w:hint="eastAsia"/>
        </w:rPr>
        <w:t>В</w:t>
      </w:r>
      <w:r>
        <w:t xml:space="preserve"> </w:t>
      </w:r>
      <w:r>
        <w:rPr>
          <w:rFonts w:hint="eastAsia"/>
        </w:rPr>
        <w:t>настоящей</w:t>
      </w:r>
      <w:r>
        <w:t xml:space="preserve"> </w:t>
      </w:r>
      <w:r>
        <w:rPr>
          <w:rFonts w:hint="eastAsia"/>
        </w:rPr>
        <w:t>работе</w:t>
      </w:r>
      <w:r>
        <w:t xml:space="preserve"> </w:t>
      </w:r>
      <w:r>
        <w:rPr>
          <w:rFonts w:hint="eastAsia"/>
        </w:rPr>
        <w:t>проведено</w:t>
      </w:r>
      <w:r>
        <w:t xml:space="preserve"> </w:t>
      </w:r>
      <w:r>
        <w:rPr>
          <w:rFonts w:hint="eastAsia"/>
        </w:rPr>
        <w:t>систематическое</w:t>
      </w:r>
      <w:r>
        <w:t xml:space="preserve"> </w:t>
      </w:r>
      <w:r>
        <w:rPr>
          <w:rFonts w:hint="eastAsia"/>
        </w:rPr>
        <w:t>исследование</w:t>
      </w:r>
      <w:r>
        <w:t xml:space="preserve"> </w:t>
      </w:r>
      <w:r>
        <w:rPr>
          <w:rFonts w:hint="eastAsia"/>
        </w:rPr>
        <w:t>сорбционно</w:t>
      </w:r>
      <w:r>
        <w:t>-</w:t>
      </w:r>
      <w:r>
        <w:rPr>
          <w:rFonts w:hint="eastAsia"/>
        </w:rPr>
        <w:t>координационных</w:t>
      </w:r>
      <w:r>
        <w:t xml:space="preserve"> </w:t>
      </w:r>
      <w:r>
        <w:rPr>
          <w:rFonts w:hint="eastAsia"/>
        </w:rPr>
        <w:t>равновесий</w:t>
      </w:r>
      <w:r>
        <w:t xml:space="preserve"> </w:t>
      </w:r>
      <w:r>
        <w:rPr>
          <w:rFonts w:hint="eastAsia"/>
        </w:rPr>
        <w:t>с</w:t>
      </w:r>
      <w:r>
        <w:t xml:space="preserve"> </w:t>
      </w:r>
      <w:r>
        <w:rPr>
          <w:rFonts w:hint="eastAsia"/>
        </w:rPr>
        <w:t>участием</w:t>
      </w:r>
      <w:r>
        <w:t xml:space="preserve"> </w:t>
      </w:r>
      <w:r>
        <w:rPr>
          <w:rFonts w:hint="eastAsia"/>
        </w:rPr>
        <w:t>ряда</w:t>
      </w:r>
      <w:r>
        <w:t xml:space="preserve"> </w:t>
      </w:r>
      <w:r>
        <w:rPr>
          <w:rFonts w:hint="eastAsia"/>
        </w:rPr>
        <w:t>двухзарядных</w:t>
      </w:r>
      <w:r>
        <w:t xml:space="preserve"> </w:t>
      </w:r>
      <w:r>
        <w:rPr>
          <w:rFonts w:hint="eastAsia"/>
        </w:rPr>
        <w:t>катионов</w:t>
      </w:r>
      <w:r>
        <w:t xml:space="preserve"> </w:t>
      </w:r>
      <w:r>
        <w:rPr>
          <w:rFonts w:hint="eastAsia"/>
        </w:rPr>
        <w:t>металлов</w:t>
      </w:r>
      <w:r>
        <w:t xml:space="preserve"> (Cu(II), Pb(II), Ni(II), Cd(II), Hg(II)), </w:t>
      </w:r>
      <w:r>
        <w:rPr>
          <w:rFonts w:hint="eastAsia"/>
        </w:rPr>
        <w:t>некоторых</w:t>
      </w:r>
      <w:r>
        <w:t xml:space="preserve"> </w:t>
      </w:r>
      <w:r>
        <w:rPr>
          <w:rFonts w:hint="eastAsia"/>
        </w:rPr>
        <w:t>представителей</w:t>
      </w:r>
      <w:r>
        <w:t xml:space="preserve"> </w:t>
      </w:r>
      <w:r>
        <w:rPr>
          <w:rFonts w:hint="eastAsia"/>
        </w:rPr>
        <w:t>комплексонов</w:t>
      </w:r>
      <w:r>
        <w:t xml:space="preserve"> </w:t>
      </w:r>
      <w:r>
        <w:rPr>
          <w:rFonts w:hint="eastAsia"/>
        </w:rPr>
        <w:t>амионополикарбонового</w:t>
      </w:r>
      <w:r>
        <w:t xml:space="preserve"> (</w:t>
      </w:r>
      <w:r>
        <w:rPr>
          <w:rFonts w:hint="eastAsia"/>
        </w:rPr>
        <w:t>АПК</w:t>
      </w:r>
      <w:r>
        <w:t xml:space="preserve">) </w:t>
      </w:r>
      <w:r>
        <w:rPr>
          <w:rFonts w:hint="eastAsia"/>
        </w:rPr>
        <w:t>и</w:t>
      </w:r>
      <w:r>
        <w:t xml:space="preserve"> (</w:t>
      </w:r>
      <w:r>
        <w:rPr>
          <w:rFonts w:hint="eastAsia"/>
        </w:rPr>
        <w:t>поли</w:t>
      </w:r>
      <w:r>
        <w:t>)</w:t>
      </w:r>
      <w:r>
        <w:rPr>
          <w:rFonts w:hint="eastAsia"/>
        </w:rPr>
        <w:t>фосфонового</w:t>
      </w:r>
      <w:r>
        <w:t xml:space="preserve"> (</w:t>
      </w:r>
      <w:r>
        <w:rPr>
          <w:rFonts w:hint="eastAsia"/>
        </w:rPr>
        <w:t>ФК</w:t>
      </w:r>
      <w:r>
        <w:t xml:space="preserve">) </w:t>
      </w:r>
      <w:r>
        <w:rPr>
          <w:rFonts w:hint="eastAsia"/>
        </w:rPr>
        <w:t>рядов</w:t>
      </w:r>
      <w:r>
        <w:t xml:space="preserve"> </w:t>
      </w:r>
      <w:r>
        <w:rPr>
          <w:rFonts w:hint="eastAsia"/>
        </w:rPr>
        <w:t>и</w:t>
      </w:r>
      <w:r>
        <w:t xml:space="preserve"> (</w:t>
      </w:r>
      <w:r>
        <w:rPr>
          <w:rFonts w:hint="eastAsia"/>
        </w:rPr>
        <w:t>гидр</w:t>
      </w:r>
      <w:r>
        <w:t>)</w:t>
      </w:r>
      <w:r>
        <w:rPr>
          <w:rFonts w:hint="eastAsia"/>
        </w:rPr>
        <w:t>оксидов</w:t>
      </w:r>
      <w:r>
        <w:t xml:space="preserve"> Fe(III), Al(III) </w:t>
      </w:r>
      <w:r>
        <w:rPr>
          <w:rFonts w:hint="eastAsia"/>
        </w:rPr>
        <w:t>и</w:t>
      </w:r>
      <w:r>
        <w:t xml:space="preserve"> Mn(IV). </w:t>
      </w:r>
      <w:r>
        <w:rPr>
          <w:rFonts w:hint="eastAsia"/>
        </w:rPr>
        <w:t>Количественное</w:t>
      </w:r>
      <w:r>
        <w:t xml:space="preserve"> </w:t>
      </w:r>
      <w:r>
        <w:rPr>
          <w:rFonts w:hint="eastAsia"/>
        </w:rPr>
        <w:t>описание</w:t>
      </w:r>
      <w:r>
        <w:t xml:space="preserve"> </w:t>
      </w:r>
      <w:r>
        <w:rPr>
          <w:rFonts w:hint="eastAsia"/>
        </w:rPr>
        <w:t>сорбционных</w:t>
      </w:r>
      <w:r>
        <w:t xml:space="preserve"> </w:t>
      </w:r>
      <w:r>
        <w:rPr>
          <w:rFonts w:hint="eastAsia"/>
        </w:rPr>
        <w:t>процессов</w:t>
      </w:r>
      <w:r>
        <w:t xml:space="preserve"> </w:t>
      </w:r>
      <w:r>
        <w:rPr>
          <w:rFonts w:hint="eastAsia"/>
        </w:rPr>
        <w:t>в</w:t>
      </w:r>
      <w:r>
        <w:t xml:space="preserve"> </w:t>
      </w:r>
      <w:r>
        <w:rPr>
          <w:rFonts w:hint="eastAsia"/>
        </w:rPr>
        <w:t>рассматриваемых</w:t>
      </w:r>
      <w:r>
        <w:t xml:space="preserve"> </w:t>
      </w:r>
      <w:r>
        <w:rPr>
          <w:rFonts w:hint="eastAsia"/>
        </w:rPr>
        <w:t>системах</w:t>
      </w:r>
      <w:r>
        <w:t xml:space="preserve"> </w:t>
      </w:r>
      <w:r>
        <w:rPr>
          <w:rFonts w:hint="eastAsia"/>
        </w:rPr>
        <w:t>произведено</w:t>
      </w:r>
      <w:r>
        <w:t xml:space="preserve"> </w:t>
      </w:r>
      <w:r>
        <w:rPr>
          <w:rFonts w:hint="eastAsia"/>
        </w:rPr>
        <w:t>в</w:t>
      </w:r>
      <w:r>
        <w:t xml:space="preserve"> </w:t>
      </w:r>
      <w:r>
        <w:rPr>
          <w:rFonts w:hint="eastAsia"/>
        </w:rPr>
        <w:t>рамках</w:t>
      </w:r>
      <w:r>
        <w:t xml:space="preserve"> </w:t>
      </w:r>
      <w:r>
        <w:rPr>
          <w:rFonts w:hint="eastAsia"/>
        </w:rPr>
        <w:t>теории</w:t>
      </w:r>
      <w:r>
        <w:t xml:space="preserve"> </w:t>
      </w:r>
      <w:r>
        <w:rPr>
          <w:rFonts w:hint="eastAsia"/>
        </w:rPr>
        <w:t>образования</w:t>
      </w:r>
      <w:r>
        <w:t xml:space="preserve"> </w:t>
      </w:r>
      <w:r>
        <w:rPr>
          <w:rFonts w:hint="eastAsia"/>
        </w:rPr>
        <w:t>поверхностных</w:t>
      </w:r>
      <w:r>
        <w:t xml:space="preserve"> </w:t>
      </w:r>
      <w:r>
        <w:rPr>
          <w:rFonts w:hint="eastAsia"/>
        </w:rPr>
        <w:t>комплексов</w:t>
      </w:r>
      <w:r>
        <w:t xml:space="preserve"> (</w:t>
      </w:r>
      <w:r>
        <w:rPr>
          <w:rFonts w:hint="eastAsia"/>
        </w:rPr>
        <w:t>ТПК</w:t>
      </w:r>
      <w:r>
        <w:t xml:space="preserve">). </w:t>
      </w:r>
      <w:r>
        <w:rPr>
          <w:rFonts w:hint="eastAsia"/>
        </w:rPr>
        <w:t>На</w:t>
      </w:r>
      <w:r>
        <w:t xml:space="preserve"> </w:t>
      </w:r>
      <w:r>
        <w:rPr>
          <w:rFonts w:hint="eastAsia"/>
        </w:rPr>
        <w:t>основании</w:t>
      </w:r>
      <w:r>
        <w:t xml:space="preserve"> </w:t>
      </w:r>
      <w:r>
        <w:rPr>
          <w:rFonts w:hint="eastAsia"/>
        </w:rPr>
        <w:t>полученных</w:t>
      </w:r>
      <w:r>
        <w:t xml:space="preserve"> </w:t>
      </w:r>
      <w:r>
        <w:rPr>
          <w:rFonts w:hint="eastAsia"/>
        </w:rPr>
        <w:t>результатов</w:t>
      </w:r>
      <w:r>
        <w:t xml:space="preserve"> </w:t>
      </w:r>
      <w:r>
        <w:rPr>
          <w:rFonts w:hint="eastAsia"/>
        </w:rPr>
        <w:t>можно</w:t>
      </w:r>
      <w:r>
        <w:t xml:space="preserve"> </w:t>
      </w:r>
      <w:r>
        <w:rPr>
          <w:rFonts w:hint="eastAsia"/>
        </w:rPr>
        <w:t>сделать</w:t>
      </w:r>
      <w:r>
        <w:t xml:space="preserve"> </w:t>
      </w:r>
      <w:r>
        <w:rPr>
          <w:rFonts w:hint="eastAsia"/>
        </w:rPr>
        <w:t>следующие</w:t>
      </w:r>
      <w:r>
        <w:t xml:space="preserve"> </w:t>
      </w:r>
      <w:r>
        <w:rPr>
          <w:rFonts w:hint="eastAsia"/>
        </w:rPr>
        <w:t>выводы</w:t>
      </w:r>
      <w:r>
        <w:t>:</w:t>
      </w:r>
    </w:p>
    <w:p w14:paraId="5C5DCC1B" w14:textId="77777777" w:rsidR="00C277B8" w:rsidRDefault="00C277B8" w:rsidP="00C277B8">
      <w:r>
        <w:t>1.</w:t>
      </w:r>
      <w:r>
        <w:tab/>
        <w:t xml:space="preserve"> </w:t>
      </w:r>
      <w:r>
        <w:rPr>
          <w:rFonts w:hint="eastAsia"/>
        </w:rPr>
        <w:t>В</w:t>
      </w:r>
      <w:r>
        <w:t xml:space="preserve"> </w:t>
      </w:r>
      <w:r>
        <w:rPr>
          <w:rFonts w:hint="eastAsia"/>
        </w:rPr>
        <w:t>условиях</w:t>
      </w:r>
      <w:r>
        <w:t xml:space="preserve"> </w:t>
      </w:r>
      <w:r>
        <w:rPr>
          <w:rFonts w:hint="eastAsia"/>
        </w:rPr>
        <w:t>нейтральной</w:t>
      </w:r>
      <w:r>
        <w:t xml:space="preserve"> </w:t>
      </w:r>
      <w:r>
        <w:rPr>
          <w:rFonts w:hint="eastAsia"/>
        </w:rPr>
        <w:t>и</w:t>
      </w:r>
      <w:r>
        <w:t xml:space="preserve"> </w:t>
      </w:r>
      <w:r>
        <w:rPr>
          <w:rFonts w:hint="eastAsia"/>
        </w:rPr>
        <w:t>щелочной</w:t>
      </w:r>
      <w:r>
        <w:t xml:space="preserve"> </w:t>
      </w:r>
      <w:r>
        <w:rPr>
          <w:rFonts w:hint="eastAsia"/>
        </w:rPr>
        <w:t>сред</w:t>
      </w:r>
      <w:r>
        <w:t xml:space="preserve"> </w:t>
      </w:r>
      <w:r>
        <w:rPr>
          <w:rFonts w:hint="eastAsia"/>
        </w:rPr>
        <w:t>при</w:t>
      </w:r>
      <w:r>
        <w:t xml:space="preserve"> </w:t>
      </w:r>
      <w:r>
        <w:rPr>
          <w:rFonts w:hint="eastAsia"/>
        </w:rPr>
        <w:t>контакте</w:t>
      </w:r>
      <w:r>
        <w:t xml:space="preserve"> </w:t>
      </w:r>
      <w:r>
        <w:rPr>
          <w:rFonts w:hint="eastAsia"/>
        </w:rPr>
        <w:t>с</w:t>
      </w:r>
      <w:r>
        <w:t xml:space="preserve"> (</w:t>
      </w:r>
      <w:r>
        <w:rPr>
          <w:rFonts w:hint="eastAsia"/>
        </w:rPr>
        <w:t>гидр</w:t>
      </w:r>
      <w:r>
        <w:t>)</w:t>
      </w:r>
      <w:r>
        <w:rPr>
          <w:rFonts w:hint="eastAsia"/>
        </w:rPr>
        <w:t>оксидами</w:t>
      </w:r>
      <w:r>
        <w:t xml:space="preserve"> Fe(III), Al(III) </w:t>
      </w:r>
      <w:r>
        <w:rPr>
          <w:rFonts w:hint="eastAsia"/>
        </w:rPr>
        <w:t>и</w:t>
      </w:r>
      <w:r>
        <w:t xml:space="preserve"> Mn(IV) </w:t>
      </w:r>
      <w:r>
        <w:rPr>
          <w:rFonts w:hint="eastAsia"/>
        </w:rPr>
        <w:t>катионы</w:t>
      </w:r>
      <w:r>
        <w:t xml:space="preserve"> </w:t>
      </w:r>
      <w:r>
        <w:rPr>
          <w:rFonts w:hint="eastAsia"/>
        </w:rPr>
        <w:t>двухзарядных</w:t>
      </w:r>
      <w:r>
        <w:t xml:space="preserve"> </w:t>
      </w:r>
      <w:r>
        <w:rPr>
          <w:rFonts w:hint="eastAsia"/>
        </w:rPr>
        <w:t>ионов</w:t>
      </w:r>
      <w:r>
        <w:t xml:space="preserve"> </w:t>
      </w:r>
      <w:r>
        <w:rPr>
          <w:rFonts w:hint="eastAsia"/>
        </w:rPr>
        <w:t>металлов</w:t>
      </w:r>
      <w:r>
        <w:t xml:space="preserve"> (Cu(II), Pb(II), Ni(II), Cd(II), Hg(II)) </w:t>
      </w:r>
      <w:r>
        <w:rPr>
          <w:rFonts w:hint="eastAsia"/>
        </w:rPr>
        <w:t>находятся</w:t>
      </w:r>
      <w:r>
        <w:t xml:space="preserve"> </w:t>
      </w:r>
      <w:r>
        <w:rPr>
          <w:rFonts w:hint="eastAsia"/>
        </w:rPr>
        <w:t>преимущественно</w:t>
      </w:r>
      <w:r>
        <w:t xml:space="preserve"> </w:t>
      </w:r>
      <w:r>
        <w:rPr>
          <w:rFonts w:hint="eastAsia"/>
        </w:rPr>
        <w:t>в</w:t>
      </w:r>
      <w:r>
        <w:t xml:space="preserve"> </w:t>
      </w:r>
      <w:r>
        <w:rPr>
          <w:rFonts w:hint="eastAsia"/>
        </w:rPr>
        <w:t>адсорбированном</w:t>
      </w:r>
      <w:r>
        <w:t xml:space="preserve"> </w:t>
      </w:r>
      <w:r>
        <w:rPr>
          <w:rFonts w:hint="eastAsia"/>
        </w:rPr>
        <w:t>состоянии</w:t>
      </w:r>
      <w:r>
        <w:t xml:space="preserve">, </w:t>
      </w:r>
      <w:r>
        <w:rPr>
          <w:rFonts w:hint="eastAsia"/>
        </w:rPr>
        <w:t>причем</w:t>
      </w:r>
      <w:r>
        <w:t xml:space="preserve">, </w:t>
      </w:r>
      <w:r>
        <w:rPr>
          <w:rFonts w:hint="eastAsia"/>
        </w:rPr>
        <w:t>связывание</w:t>
      </w:r>
      <w:r>
        <w:t xml:space="preserve"> </w:t>
      </w:r>
      <w:r>
        <w:rPr>
          <w:rFonts w:hint="eastAsia"/>
        </w:rPr>
        <w:t>с</w:t>
      </w:r>
      <w:r>
        <w:t xml:space="preserve"> </w:t>
      </w:r>
      <w:r>
        <w:rPr>
          <w:rFonts w:hint="eastAsia"/>
        </w:rPr>
        <w:t>аморфными</w:t>
      </w:r>
      <w:r>
        <w:t xml:space="preserve"> </w:t>
      </w:r>
      <w:r>
        <w:rPr>
          <w:rFonts w:hint="eastAsia"/>
        </w:rPr>
        <w:t>формами</w:t>
      </w:r>
      <w:r>
        <w:t xml:space="preserve"> </w:t>
      </w:r>
      <w:r>
        <w:rPr>
          <w:rFonts w:hint="eastAsia"/>
        </w:rPr>
        <w:t>многих</w:t>
      </w:r>
      <w:r>
        <w:t xml:space="preserve"> </w:t>
      </w:r>
      <w:r>
        <w:rPr>
          <w:rFonts w:hint="eastAsia"/>
        </w:rPr>
        <w:t>сорбентов</w:t>
      </w:r>
      <w:r>
        <w:t xml:space="preserve"> </w:t>
      </w:r>
      <w:r>
        <w:rPr>
          <w:rFonts w:hint="eastAsia"/>
        </w:rPr>
        <w:t>происходит</w:t>
      </w:r>
      <w:r>
        <w:t xml:space="preserve"> </w:t>
      </w:r>
      <w:r>
        <w:rPr>
          <w:rFonts w:hint="eastAsia"/>
        </w:rPr>
        <w:t>эффективнее</w:t>
      </w:r>
      <w:r>
        <w:t xml:space="preserve">, </w:t>
      </w:r>
      <w:r>
        <w:rPr>
          <w:rFonts w:hint="eastAsia"/>
        </w:rPr>
        <w:t>чем</w:t>
      </w:r>
      <w:r>
        <w:t xml:space="preserve"> </w:t>
      </w:r>
      <w:r>
        <w:rPr>
          <w:rFonts w:hint="eastAsia"/>
        </w:rPr>
        <w:t>с</w:t>
      </w:r>
      <w:r>
        <w:t xml:space="preserve"> </w:t>
      </w:r>
      <w:r>
        <w:rPr>
          <w:rFonts w:hint="eastAsia"/>
        </w:rPr>
        <w:t>кристаллическими</w:t>
      </w:r>
      <w:r>
        <w:t xml:space="preserve">. </w:t>
      </w:r>
      <w:r>
        <w:rPr>
          <w:rFonts w:hint="eastAsia"/>
        </w:rPr>
        <w:t>Сорбционная</w:t>
      </w:r>
      <w:r>
        <w:t xml:space="preserve"> </w:t>
      </w:r>
      <w:r>
        <w:rPr>
          <w:rFonts w:hint="eastAsia"/>
        </w:rPr>
        <w:t>способность</w:t>
      </w:r>
      <w:r>
        <w:t xml:space="preserve"> </w:t>
      </w:r>
      <w:r>
        <w:rPr>
          <w:rFonts w:hint="eastAsia"/>
        </w:rPr>
        <w:t>двухзарядных</w:t>
      </w:r>
      <w:r>
        <w:t xml:space="preserve"> </w:t>
      </w:r>
      <w:r>
        <w:rPr>
          <w:rFonts w:hint="eastAsia"/>
        </w:rPr>
        <w:t>катионов</w:t>
      </w:r>
      <w:r>
        <w:t xml:space="preserve"> </w:t>
      </w:r>
      <w:r>
        <w:rPr>
          <w:rFonts w:hint="eastAsia"/>
        </w:rPr>
        <w:t>тяжелых</w:t>
      </w:r>
      <w:r>
        <w:t xml:space="preserve"> </w:t>
      </w:r>
      <w:r>
        <w:rPr>
          <w:rFonts w:hint="eastAsia"/>
        </w:rPr>
        <w:t>металлов</w:t>
      </w:r>
      <w:r>
        <w:t xml:space="preserve"> </w:t>
      </w:r>
      <w:r>
        <w:rPr>
          <w:rFonts w:hint="eastAsia"/>
        </w:rPr>
        <w:t>изменяется</w:t>
      </w:r>
      <w:r>
        <w:t xml:space="preserve"> </w:t>
      </w:r>
      <w:r>
        <w:rPr>
          <w:rFonts w:hint="eastAsia"/>
        </w:rPr>
        <w:t>в</w:t>
      </w:r>
      <w:r>
        <w:t xml:space="preserve"> </w:t>
      </w:r>
      <w:r>
        <w:rPr>
          <w:rFonts w:hint="eastAsia"/>
        </w:rPr>
        <w:t>ряду</w:t>
      </w:r>
      <w:r>
        <w:t>:</w:t>
      </w:r>
      <w:r>
        <w:tab/>
        <w:t xml:space="preserve">Hg(II)&gt;&gt;Pb(II)&gt;Cu(II)&gt;Cd(II)&gt;Ni(II). </w:t>
      </w:r>
      <w:r>
        <w:rPr>
          <w:rFonts w:hint="eastAsia"/>
        </w:rPr>
        <w:t>Сорбционные</w:t>
      </w:r>
      <w:r>
        <w:t xml:space="preserve"> </w:t>
      </w:r>
      <w:r>
        <w:rPr>
          <w:rFonts w:hint="eastAsia"/>
        </w:rPr>
        <w:t>процессы</w:t>
      </w:r>
      <w:r>
        <w:t xml:space="preserve"> </w:t>
      </w:r>
      <w:r>
        <w:rPr>
          <w:rFonts w:hint="eastAsia"/>
        </w:rPr>
        <w:t>в</w:t>
      </w:r>
      <w:r>
        <w:t xml:space="preserve"> </w:t>
      </w:r>
      <w:r>
        <w:rPr>
          <w:rFonts w:hint="eastAsia"/>
        </w:rPr>
        <w:t>двойных</w:t>
      </w:r>
      <w:r>
        <w:t xml:space="preserve"> </w:t>
      </w:r>
      <w:r>
        <w:rPr>
          <w:rFonts w:hint="eastAsia"/>
        </w:rPr>
        <w:t>системах</w:t>
      </w:r>
      <w:r>
        <w:t xml:space="preserve"> ^(</w:t>
      </w:r>
      <w:r>
        <w:rPr>
          <w:rFonts w:hint="eastAsia"/>
        </w:rPr>
        <w:t>Щ—</w:t>
      </w:r>
      <w:r>
        <w:t>^</w:t>
      </w:r>
      <w:r>
        <w:rPr>
          <w:rFonts w:hint="eastAsia"/>
        </w:rPr>
        <w:t>идр</w:t>
      </w:r>
      <w:r>
        <w:t>^</w:t>
      </w:r>
      <w:r>
        <w:rPr>
          <w:rFonts w:hint="eastAsia"/>
        </w:rPr>
        <w:t>ксид</w:t>
      </w:r>
      <w:r>
        <w:t xml:space="preserve"> </w:t>
      </w:r>
      <w:r>
        <w:rPr>
          <w:rFonts w:hint="eastAsia"/>
        </w:rPr>
        <w:t>металла</w:t>
      </w:r>
      <w:r>
        <w:t xml:space="preserve"> </w:t>
      </w:r>
      <w:r>
        <w:rPr>
          <w:rFonts w:hint="eastAsia"/>
        </w:rPr>
        <w:t>хорошо</w:t>
      </w:r>
      <w:r>
        <w:t xml:space="preserve"> </w:t>
      </w:r>
      <w:r>
        <w:rPr>
          <w:rFonts w:hint="eastAsia"/>
        </w:rPr>
        <w:t>описываются</w:t>
      </w:r>
      <w:r>
        <w:t xml:space="preserve"> </w:t>
      </w:r>
      <w:r>
        <w:rPr>
          <w:rFonts w:hint="eastAsia"/>
        </w:rPr>
        <w:t>как</w:t>
      </w:r>
      <w:r>
        <w:t xml:space="preserve"> </w:t>
      </w:r>
      <w:r>
        <w:rPr>
          <w:rFonts w:hint="eastAsia"/>
        </w:rPr>
        <w:t>электростатическими</w:t>
      </w:r>
      <w:r>
        <w:t xml:space="preserve">, </w:t>
      </w:r>
      <w:r>
        <w:rPr>
          <w:rFonts w:hint="eastAsia"/>
        </w:rPr>
        <w:t>так</w:t>
      </w:r>
      <w:r>
        <w:t xml:space="preserve"> </w:t>
      </w:r>
      <w:r>
        <w:rPr>
          <w:rFonts w:hint="eastAsia"/>
        </w:rPr>
        <w:t>и</w:t>
      </w:r>
      <w:r>
        <w:t xml:space="preserve"> </w:t>
      </w:r>
      <w:r>
        <w:rPr>
          <w:rFonts w:hint="eastAsia"/>
        </w:rPr>
        <w:t>неэлектростатической</w:t>
      </w:r>
      <w:r>
        <w:t xml:space="preserve"> </w:t>
      </w:r>
      <w:r>
        <w:rPr>
          <w:rFonts w:hint="eastAsia"/>
        </w:rPr>
        <w:t>моделями</w:t>
      </w:r>
      <w:r>
        <w:t xml:space="preserve"> </w:t>
      </w:r>
      <w:r>
        <w:rPr>
          <w:rFonts w:hint="eastAsia"/>
        </w:rPr>
        <w:t>ТПК</w:t>
      </w:r>
      <w:r>
        <w:t xml:space="preserve">, </w:t>
      </w:r>
      <w:r>
        <w:rPr>
          <w:rFonts w:hint="eastAsia"/>
        </w:rPr>
        <w:t>указывающими</w:t>
      </w:r>
      <w:r>
        <w:t xml:space="preserve"> </w:t>
      </w:r>
      <w:r>
        <w:rPr>
          <w:rFonts w:hint="eastAsia"/>
        </w:rPr>
        <w:t>на</w:t>
      </w:r>
      <w:r>
        <w:t xml:space="preserve"> </w:t>
      </w:r>
      <w:r>
        <w:rPr>
          <w:rFonts w:hint="eastAsia"/>
        </w:rPr>
        <w:t>образование</w:t>
      </w:r>
      <w:r>
        <w:t xml:space="preserve"> </w:t>
      </w:r>
      <w:r>
        <w:rPr>
          <w:rFonts w:hint="eastAsia"/>
        </w:rPr>
        <w:t>внутрисферных</w:t>
      </w:r>
      <w:r>
        <w:t xml:space="preserve"> </w:t>
      </w:r>
      <w:r>
        <w:rPr>
          <w:rFonts w:hint="eastAsia"/>
        </w:rPr>
        <w:t>поверхностных</w:t>
      </w:r>
      <w:r>
        <w:t xml:space="preserve"> </w:t>
      </w:r>
      <w:r>
        <w:rPr>
          <w:rFonts w:hint="eastAsia"/>
        </w:rPr>
        <w:t>комплексов</w:t>
      </w:r>
      <w:r>
        <w:t xml:space="preserve"> </w:t>
      </w:r>
      <w:r>
        <w:rPr>
          <w:rFonts w:hint="eastAsia"/>
        </w:rPr>
        <w:t>состава</w:t>
      </w:r>
      <w:r>
        <w:t xml:space="preserve"> =SOCu+ </w:t>
      </w:r>
      <w:r>
        <w:rPr>
          <w:rFonts w:hint="eastAsia"/>
        </w:rPr>
        <w:t>и</w:t>
      </w:r>
      <w:r>
        <w:t xml:space="preserve"> =SOCuOH.</w:t>
      </w:r>
    </w:p>
    <w:p w14:paraId="156C1475" w14:textId="77777777" w:rsidR="00C277B8" w:rsidRDefault="00C277B8" w:rsidP="00C277B8">
      <w:r>
        <w:t>2.</w:t>
      </w:r>
      <w:r>
        <w:tab/>
        <w:t xml:space="preserve"> </w:t>
      </w:r>
      <w:r>
        <w:rPr>
          <w:rFonts w:hint="eastAsia"/>
        </w:rPr>
        <w:t>Установлено</w:t>
      </w:r>
      <w:r>
        <w:t xml:space="preserve">, </w:t>
      </w:r>
      <w:r>
        <w:rPr>
          <w:rFonts w:hint="eastAsia"/>
        </w:rPr>
        <w:t>что</w:t>
      </w:r>
      <w:r>
        <w:t xml:space="preserve"> </w:t>
      </w:r>
      <w:r>
        <w:rPr>
          <w:rFonts w:hint="eastAsia"/>
        </w:rPr>
        <w:t>все</w:t>
      </w:r>
      <w:r>
        <w:t xml:space="preserve"> </w:t>
      </w:r>
      <w:r>
        <w:rPr>
          <w:rFonts w:hint="eastAsia"/>
        </w:rPr>
        <w:t>ФК</w:t>
      </w:r>
      <w:r>
        <w:t xml:space="preserve"> </w:t>
      </w:r>
      <w:r>
        <w:rPr>
          <w:rFonts w:hint="eastAsia"/>
        </w:rPr>
        <w:t>обладают</w:t>
      </w:r>
      <w:r>
        <w:t xml:space="preserve"> </w:t>
      </w:r>
      <w:r>
        <w:rPr>
          <w:rFonts w:hint="eastAsia"/>
        </w:rPr>
        <w:t>высокой</w:t>
      </w:r>
      <w:r>
        <w:t xml:space="preserve"> </w:t>
      </w:r>
      <w:r>
        <w:rPr>
          <w:rFonts w:hint="eastAsia"/>
        </w:rPr>
        <w:t>сорбционной</w:t>
      </w:r>
      <w:r>
        <w:t xml:space="preserve"> </w:t>
      </w:r>
      <w:r>
        <w:rPr>
          <w:rFonts w:hint="eastAsia"/>
        </w:rPr>
        <w:t>способностью</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гидр</w:t>
      </w:r>
      <w:r>
        <w:t>)</w:t>
      </w:r>
      <w:r>
        <w:rPr>
          <w:rFonts w:hint="eastAsia"/>
        </w:rPr>
        <w:t>оксидам</w:t>
      </w:r>
      <w:r>
        <w:t xml:space="preserve"> Fe(III) </w:t>
      </w:r>
      <w:r>
        <w:rPr>
          <w:rFonts w:hint="eastAsia"/>
        </w:rPr>
        <w:t>в</w:t>
      </w:r>
      <w:r>
        <w:t xml:space="preserve"> </w:t>
      </w:r>
      <w:r>
        <w:rPr>
          <w:rFonts w:hint="eastAsia"/>
        </w:rPr>
        <w:t>широком</w:t>
      </w:r>
      <w:r>
        <w:t xml:space="preserve"> </w:t>
      </w:r>
      <w:r>
        <w:rPr>
          <w:rFonts w:hint="eastAsia"/>
        </w:rPr>
        <w:t>диапазоне</w:t>
      </w:r>
      <w:r>
        <w:t xml:space="preserve"> </w:t>
      </w:r>
      <w:r>
        <w:rPr>
          <w:rFonts w:hint="eastAsia"/>
        </w:rPr>
        <w:t>кислотности</w:t>
      </w:r>
      <w:r>
        <w:t xml:space="preserve"> </w:t>
      </w:r>
      <w:r>
        <w:rPr>
          <w:rFonts w:hint="eastAsia"/>
        </w:rPr>
        <w:t>среды</w:t>
      </w:r>
      <w:r>
        <w:t xml:space="preserve"> (1&lt;</w:t>
      </w:r>
      <w:r>
        <w:rPr>
          <w:rFonts w:hint="eastAsia"/>
        </w:rPr>
        <w:t>рН</w:t>
      </w:r>
      <w:r>
        <w:t xml:space="preserve">&lt;11). </w:t>
      </w:r>
      <w:r>
        <w:rPr>
          <w:rFonts w:hint="eastAsia"/>
        </w:rPr>
        <w:t>Связывание</w:t>
      </w:r>
      <w:r>
        <w:t xml:space="preserve"> </w:t>
      </w:r>
      <w:r>
        <w:rPr>
          <w:rFonts w:hint="eastAsia"/>
        </w:rPr>
        <w:t>фосфонатов</w:t>
      </w:r>
      <w:r>
        <w:t xml:space="preserve"> </w:t>
      </w:r>
      <w:r>
        <w:rPr>
          <w:rFonts w:hint="eastAsia"/>
        </w:rPr>
        <w:t>с</w:t>
      </w:r>
      <w:r>
        <w:t xml:space="preserve"> </w:t>
      </w:r>
      <w:r>
        <w:rPr>
          <w:rFonts w:hint="eastAsia"/>
        </w:rPr>
        <w:t>кристаллическими</w:t>
      </w:r>
      <w:r>
        <w:t xml:space="preserve"> </w:t>
      </w:r>
      <w:r>
        <w:rPr>
          <w:rFonts w:hint="eastAsia"/>
        </w:rPr>
        <w:t>формами</w:t>
      </w:r>
      <w:r>
        <w:t xml:space="preserve"> (</w:t>
      </w:r>
      <w:r>
        <w:rPr>
          <w:rFonts w:hint="eastAsia"/>
        </w:rPr>
        <w:t>гидр</w:t>
      </w:r>
      <w:r>
        <w:t>)</w:t>
      </w:r>
      <w:r>
        <w:rPr>
          <w:rFonts w:hint="eastAsia"/>
        </w:rPr>
        <w:t>оксидов</w:t>
      </w:r>
      <w:r>
        <w:t xml:space="preserve"> Fe(III) </w:t>
      </w:r>
      <w:r>
        <w:rPr>
          <w:rFonts w:hint="eastAsia"/>
        </w:rPr>
        <w:t>происходит</w:t>
      </w:r>
      <w:r>
        <w:t xml:space="preserve"> </w:t>
      </w:r>
      <w:r>
        <w:rPr>
          <w:rFonts w:hint="eastAsia"/>
        </w:rPr>
        <w:t>слабее</w:t>
      </w:r>
      <w:r>
        <w:t xml:space="preserve">, </w:t>
      </w:r>
      <w:r>
        <w:rPr>
          <w:rFonts w:hint="eastAsia"/>
        </w:rPr>
        <w:t>чем</w:t>
      </w:r>
      <w:r>
        <w:t xml:space="preserve"> </w:t>
      </w:r>
      <w:r>
        <w:rPr>
          <w:rFonts w:hint="eastAsia"/>
        </w:rPr>
        <w:t>с</w:t>
      </w:r>
      <w:r>
        <w:t xml:space="preserve"> </w:t>
      </w:r>
      <w:r>
        <w:rPr>
          <w:rFonts w:hint="eastAsia"/>
        </w:rPr>
        <w:t>аморфными</w:t>
      </w:r>
      <w:r>
        <w:t xml:space="preserve">. </w:t>
      </w:r>
      <w:r>
        <w:rPr>
          <w:rFonts w:hint="eastAsia"/>
        </w:rPr>
        <w:t>Специфическая</w:t>
      </w:r>
      <w:r>
        <w:t xml:space="preserve"> </w:t>
      </w:r>
      <w:r>
        <w:rPr>
          <w:rFonts w:hint="eastAsia"/>
        </w:rPr>
        <w:t>сорбция</w:t>
      </w:r>
      <w:r>
        <w:t xml:space="preserve"> </w:t>
      </w:r>
      <w:r>
        <w:rPr>
          <w:rFonts w:hint="eastAsia"/>
        </w:rPr>
        <w:t>ФК</w:t>
      </w:r>
      <w:r>
        <w:t xml:space="preserve"> </w:t>
      </w:r>
      <w:r>
        <w:rPr>
          <w:rFonts w:hint="eastAsia"/>
        </w:rPr>
        <w:t>удовлетворительно</w:t>
      </w:r>
      <w:r>
        <w:t xml:space="preserve"> </w:t>
      </w:r>
      <w:r>
        <w:rPr>
          <w:rFonts w:hint="eastAsia"/>
        </w:rPr>
        <w:t>описывается</w:t>
      </w:r>
      <w:r>
        <w:t xml:space="preserve"> </w:t>
      </w:r>
      <w:r>
        <w:rPr>
          <w:rFonts w:hint="eastAsia"/>
        </w:rPr>
        <w:t>в</w:t>
      </w:r>
      <w:r>
        <w:t xml:space="preserve"> </w:t>
      </w:r>
      <w:r>
        <w:rPr>
          <w:rFonts w:hint="eastAsia"/>
        </w:rPr>
        <w:t>рамках</w:t>
      </w:r>
      <w:r>
        <w:t xml:space="preserve"> </w:t>
      </w:r>
      <w:r>
        <w:rPr>
          <w:rFonts w:hint="eastAsia"/>
        </w:rPr>
        <w:t>неэлектростатической</w:t>
      </w:r>
      <w:r>
        <w:t xml:space="preserve"> </w:t>
      </w:r>
      <w:r>
        <w:rPr>
          <w:rFonts w:hint="eastAsia"/>
        </w:rPr>
        <w:t>модели</w:t>
      </w:r>
      <w:r>
        <w:t xml:space="preserve"> </w:t>
      </w:r>
      <w:r>
        <w:rPr>
          <w:rFonts w:hint="eastAsia"/>
        </w:rPr>
        <w:t>ТПК</w:t>
      </w:r>
      <w:r>
        <w:t xml:space="preserve">, </w:t>
      </w:r>
      <w:r>
        <w:rPr>
          <w:rFonts w:hint="eastAsia"/>
        </w:rPr>
        <w:t>показывающей</w:t>
      </w:r>
      <w:r>
        <w:t xml:space="preserve"> </w:t>
      </w:r>
      <w:r>
        <w:rPr>
          <w:rFonts w:hint="eastAsia"/>
        </w:rPr>
        <w:t>наличие</w:t>
      </w:r>
      <w:r>
        <w:t xml:space="preserve"> </w:t>
      </w:r>
      <w:r>
        <w:rPr>
          <w:rFonts w:hint="eastAsia"/>
        </w:rPr>
        <w:t>на</w:t>
      </w:r>
      <w:r>
        <w:t xml:space="preserve"> </w:t>
      </w:r>
      <w:r>
        <w:rPr>
          <w:rFonts w:hint="eastAsia"/>
        </w:rPr>
        <w:t>поверхности</w:t>
      </w:r>
      <w:r>
        <w:t xml:space="preserve"> </w:t>
      </w:r>
      <w:r>
        <w:rPr>
          <w:rFonts w:hint="eastAsia"/>
        </w:rPr>
        <w:t>моноядерных</w:t>
      </w:r>
      <w:r>
        <w:t xml:space="preserve"> </w:t>
      </w:r>
      <w:r>
        <w:rPr>
          <w:rFonts w:hint="eastAsia"/>
        </w:rPr>
        <w:t>монодентатных</w:t>
      </w:r>
      <w:r>
        <w:t xml:space="preserve"> (</w:t>
      </w:r>
      <w:r>
        <w:rPr>
          <w:rFonts w:hint="eastAsia"/>
        </w:rPr>
        <w:t>отностительно</w:t>
      </w:r>
      <w:r>
        <w:t xml:space="preserve"> </w:t>
      </w:r>
      <w:r>
        <w:rPr>
          <w:rFonts w:hint="eastAsia"/>
        </w:rPr>
        <w:t>поверхности</w:t>
      </w:r>
      <w:r>
        <w:t xml:space="preserve">) </w:t>
      </w:r>
      <w:r>
        <w:rPr>
          <w:rFonts w:hint="eastAsia"/>
        </w:rPr>
        <w:t>комплексов</w:t>
      </w:r>
      <w:r>
        <w:t xml:space="preserve"> </w:t>
      </w:r>
      <w:r>
        <w:rPr>
          <w:rFonts w:hint="eastAsia"/>
        </w:rPr>
        <w:t>состава</w:t>
      </w:r>
      <w:r>
        <w:t xml:space="preserve"> =FeLHi1+i-n (i=0</w:t>
      </w:r>
      <w:r>
        <w:rPr>
          <w:rFonts w:hint="eastAsia"/>
        </w:rPr>
        <w:t>—</w:t>
      </w:r>
      <w:r>
        <w:t xml:space="preserve">6, n=4, 6, 8). </w:t>
      </w:r>
      <w:r>
        <w:rPr>
          <w:rFonts w:hint="eastAsia"/>
        </w:rPr>
        <w:t>Устойчивость</w:t>
      </w:r>
      <w:r>
        <w:t xml:space="preserve"> </w:t>
      </w:r>
      <w:r>
        <w:rPr>
          <w:rFonts w:hint="eastAsia"/>
        </w:rPr>
        <w:t>поверхностно</w:t>
      </w:r>
      <w:r>
        <w:t>-</w:t>
      </w:r>
      <w:r>
        <w:rPr>
          <w:rFonts w:hint="eastAsia"/>
        </w:rPr>
        <w:t>связанного</w:t>
      </w:r>
      <w:r>
        <w:t xml:space="preserve"> </w:t>
      </w:r>
      <w:r>
        <w:rPr>
          <w:rFonts w:hint="eastAsia"/>
        </w:rPr>
        <w:t>состояния</w:t>
      </w:r>
      <w:r>
        <w:t xml:space="preserve"> </w:t>
      </w:r>
      <w:r>
        <w:rPr>
          <w:rFonts w:hint="eastAsia"/>
        </w:rPr>
        <w:t>зависит</w:t>
      </w:r>
      <w:r>
        <w:t xml:space="preserve"> </w:t>
      </w:r>
      <w:r>
        <w:rPr>
          <w:rFonts w:hint="eastAsia"/>
        </w:rPr>
        <w:t>от</w:t>
      </w:r>
      <w:r>
        <w:t xml:space="preserve"> </w:t>
      </w:r>
      <w:r>
        <w:rPr>
          <w:rFonts w:hint="eastAsia"/>
        </w:rPr>
        <w:t>строения</w:t>
      </w:r>
      <w:r>
        <w:t xml:space="preserve"> </w:t>
      </w:r>
      <w:r>
        <w:rPr>
          <w:rFonts w:hint="eastAsia"/>
        </w:rPr>
        <w:t>комплексона</w:t>
      </w:r>
      <w:r>
        <w:t xml:space="preserve">: </w:t>
      </w:r>
      <w:r>
        <w:rPr>
          <w:rFonts w:hint="eastAsia"/>
        </w:rPr>
        <w:t>увеличение</w:t>
      </w:r>
      <w:r>
        <w:t xml:space="preserve"> </w:t>
      </w:r>
      <w:r>
        <w:rPr>
          <w:rFonts w:hint="eastAsia"/>
        </w:rPr>
        <w:t>числа</w:t>
      </w:r>
      <w:r>
        <w:t xml:space="preserve"> </w:t>
      </w:r>
      <w:r>
        <w:rPr>
          <w:rFonts w:hint="eastAsia"/>
        </w:rPr>
        <w:t>фосфоновых</w:t>
      </w:r>
      <w:r>
        <w:t xml:space="preserve"> </w:t>
      </w:r>
      <w:r>
        <w:rPr>
          <w:rFonts w:hint="eastAsia"/>
        </w:rPr>
        <w:t>групп</w:t>
      </w:r>
      <w:r>
        <w:t xml:space="preserve"> </w:t>
      </w:r>
      <w:r>
        <w:rPr>
          <w:rFonts w:hint="eastAsia"/>
        </w:rPr>
        <w:t>в</w:t>
      </w:r>
      <w:r>
        <w:t xml:space="preserve"> </w:t>
      </w:r>
      <w:r>
        <w:rPr>
          <w:rFonts w:hint="eastAsia"/>
        </w:rPr>
        <w:t>молекуле</w:t>
      </w:r>
      <w:r>
        <w:t xml:space="preserve"> </w:t>
      </w:r>
      <w:r>
        <w:rPr>
          <w:rFonts w:hint="eastAsia"/>
        </w:rPr>
        <w:t>приводит</w:t>
      </w:r>
      <w:r>
        <w:t xml:space="preserve"> </w:t>
      </w:r>
      <w:r>
        <w:rPr>
          <w:rFonts w:hint="eastAsia"/>
        </w:rPr>
        <w:t>к</w:t>
      </w:r>
      <w:r>
        <w:t xml:space="preserve"> </w:t>
      </w:r>
      <w:r>
        <w:rPr>
          <w:rFonts w:hint="eastAsia"/>
        </w:rPr>
        <w:t>росту</w:t>
      </w:r>
      <w:r>
        <w:t xml:space="preserve"> </w:t>
      </w:r>
      <w:r>
        <w:rPr>
          <w:rFonts w:hint="eastAsia"/>
        </w:rPr>
        <w:t>устойчивости</w:t>
      </w:r>
      <w:r>
        <w:t xml:space="preserve"> </w:t>
      </w:r>
      <w:r>
        <w:rPr>
          <w:rFonts w:hint="eastAsia"/>
        </w:rPr>
        <w:t>поверхностного</w:t>
      </w:r>
      <w:r>
        <w:t xml:space="preserve"> </w:t>
      </w:r>
      <w:r>
        <w:rPr>
          <w:rFonts w:hint="eastAsia"/>
        </w:rPr>
        <w:t>комплекса</w:t>
      </w:r>
      <w:r>
        <w:t>.</w:t>
      </w:r>
    </w:p>
    <w:p w14:paraId="19304AED" w14:textId="6E598E83" w:rsidR="00C277B8" w:rsidRPr="00C277B8" w:rsidRDefault="00C277B8" w:rsidP="00C277B8">
      <w:r>
        <w:t>3.</w:t>
      </w:r>
      <w:r>
        <w:tab/>
      </w:r>
      <w:r>
        <w:rPr>
          <w:rFonts w:hint="eastAsia"/>
        </w:rPr>
        <w:t>Показано</w:t>
      </w:r>
      <w:r>
        <w:t xml:space="preserve">, </w:t>
      </w:r>
      <w:r>
        <w:rPr>
          <w:rFonts w:hint="eastAsia"/>
        </w:rPr>
        <w:t>что</w:t>
      </w:r>
      <w:r>
        <w:t xml:space="preserve"> </w:t>
      </w:r>
      <w:r>
        <w:rPr>
          <w:rFonts w:hint="eastAsia"/>
        </w:rPr>
        <w:t>для</w:t>
      </w:r>
      <w:r>
        <w:t xml:space="preserve"> </w:t>
      </w:r>
      <w:r>
        <w:rPr>
          <w:rFonts w:hint="eastAsia"/>
        </w:rPr>
        <w:t>большинства</w:t>
      </w:r>
      <w:r>
        <w:t xml:space="preserve"> </w:t>
      </w:r>
      <w:r>
        <w:rPr>
          <w:rFonts w:hint="eastAsia"/>
        </w:rPr>
        <w:t>тройных</w:t>
      </w:r>
      <w:r>
        <w:t xml:space="preserve"> </w:t>
      </w:r>
      <w:r>
        <w:rPr>
          <w:rFonts w:hint="eastAsia"/>
        </w:rPr>
        <w:t>гетерогенных</w:t>
      </w:r>
      <w:r>
        <w:t xml:space="preserve"> </w:t>
      </w:r>
      <w:r>
        <w:rPr>
          <w:rFonts w:hint="eastAsia"/>
        </w:rPr>
        <w:t>систем</w:t>
      </w:r>
      <w:r>
        <w:t xml:space="preserve"> </w:t>
      </w:r>
      <w:r>
        <w:rPr>
          <w:rFonts w:hint="eastAsia"/>
        </w:rPr>
        <w:t>катион</w:t>
      </w:r>
      <w:r>
        <w:t xml:space="preserve"> </w:t>
      </w:r>
      <w:r>
        <w:rPr>
          <w:rFonts w:hint="eastAsia"/>
        </w:rPr>
        <w:t>металла</w:t>
      </w:r>
      <w:r>
        <w:t>-</w:t>
      </w:r>
      <w:r>
        <w:rPr>
          <w:rFonts w:hint="eastAsia"/>
        </w:rPr>
        <w:t>комплексон</w:t>
      </w:r>
      <w:r>
        <w:t>-</w:t>
      </w:r>
      <w:r>
        <w:rPr>
          <w:rFonts w:hint="eastAsia"/>
        </w:rPr>
        <w:t>сорбент</w:t>
      </w:r>
      <w:r>
        <w:t xml:space="preserve"> </w:t>
      </w:r>
      <w:r>
        <w:rPr>
          <w:rFonts w:hint="eastAsia"/>
        </w:rPr>
        <w:t>наряду</w:t>
      </w:r>
      <w:r>
        <w:t xml:space="preserve"> </w:t>
      </w:r>
      <w:r>
        <w:rPr>
          <w:rFonts w:hint="eastAsia"/>
        </w:rPr>
        <w:t>с</w:t>
      </w:r>
      <w:r>
        <w:t xml:space="preserve"> </w:t>
      </w:r>
      <w:r>
        <w:rPr>
          <w:rFonts w:hint="eastAsia"/>
        </w:rPr>
        <w:t>образованием</w:t>
      </w:r>
      <w:r>
        <w:t xml:space="preserve"> </w:t>
      </w:r>
      <w:r>
        <w:rPr>
          <w:rFonts w:hint="eastAsia"/>
        </w:rPr>
        <w:t>комплексов</w:t>
      </w:r>
      <w:r>
        <w:t xml:space="preserve"> </w:t>
      </w:r>
      <w:r>
        <w:rPr>
          <w:rFonts w:hint="eastAsia"/>
        </w:rPr>
        <w:t>в</w:t>
      </w:r>
      <w:r>
        <w:t xml:space="preserve"> </w:t>
      </w:r>
      <w:r>
        <w:rPr>
          <w:rFonts w:hint="eastAsia"/>
        </w:rPr>
        <w:t>растворе</w:t>
      </w:r>
      <w:r>
        <w:t xml:space="preserve">, </w:t>
      </w:r>
      <w:r>
        <w:rPr>
          <w:rFonts w:hint="eastAsia"/>
        </w:rPr>
        <w:t>происходит</w:t>
      </w:r>
      <w:r>
        <w:t xml:space="preserve"> </w:t>
      </w:r>
      <w:r>
        <w:rPr>
          <w:rFonts w:hint="eastAsia"/>
        </w:rPr>
        <w:t>и</w:t>
      </w:r>
      <w:r>
        <w:t xml:space="preserve"> </w:t>
      </w:r>
      <w:r>
        <w:rPr>
          <w:rFonts w:hint="eastAsia"/>
        </w:rPr>
        <w:t>закрепление</w:t>
      </w:r>
      <w:r>
        <w:t xml:space="preserve"> </w:t>
      </w:r>
      <w:r>
        <w:rPr>
          <w:rFonts w:hint="eastAsia"/>
        </w:rPr>
        <w:t>их</w:t>
      </w:r>
      <w:r>
        <w:t xml:space="preserve"> </w:t>
      </w:r>
      <w:r>
        <w:rPr>
          <w:rFonts w:hint="eastAsia"/>
        </w:rPr>
        <w:t>на</w:t>
      </w:r>
      <w:r>
        <w:t xml:space="preserve"> </w:t>
      </w:r>
      <w:r>
        <w:rPr>
          <w:rFonts w:hint="eastAsia"/>
        </w:rPr>
        <w:t>поверхности</w:t>
      </w:r>
      <w:r>
        <w:t xml:space="preserve">. </w:t>
      </w:r>
      <w:r>
        <w:rPr>
          <w:rFonts w:hint="eastAsia"/>
        </w:rPr>
        <w:t>Так</w:t>
      </w:r>
      <w:r>
        <w:t xml:space="preserve">, </w:t>
      </w:r>
      <w:r>
        <w:rPr>
          <w:rFonts w:hint="eastAsia"/>
        </w:rPr>
        <w:t>в</w:t>
      </w:r>
      <w:r>
        <w:t xml:space="preserve"> </w:t>
      </w:r>
      <w:r>
        <w:rPr>
          <w:rFonts w:hint="eastAsia"/>
        </w:rPr>
        <w:t>системах</w:t>
      </w:r>
      <w:r>
        <w:t xml:space="preserve"> </w:t>
      </w:r>
      <w:r>
        <w:rPr>
          <w:rFonts w:hint="eastAsia"/>
        </w:rPr>
        <w:t>Си</w:t>
      </w:r>
      <w:r>
        <w:t>(11)-</w:t>
      </w:r>
      <w:r>
        <w:rPr>
          <w:rFonts w:hint="eastAsia"/>
        </w:rPr>
        <w:t>АПК</w:t>
      </w:r>
      <w:r>
        <w:t>-(</w:t>
      </w:r>
      <w:r>
        <w:rPr>
          <w:rFonts w:hint="eastAsia"/>
        </w:rPr>
        <w:t>гидр</w:t>
      </w:r>
      <w:r>
        <w:t>)</w:t>
      </w:r>
      <w:r>
        <w:rPr>
          <w:rFonts w:hint="eastAsia"/>
        </w:rPr>
        <w:t>оксид</w:t>
      </w:r>
      <w:r>
        <w:t xml:space="preserve"> Fe(III)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кислотности</w:t>
      </w:r>
      <w:r>
        <w:t xml:space="preserve"> </w:t>
      </w:r>
      <w:r>
        <w:rPr>
          <w:rFonts w:hint="eastAsia"/>
        </w:rPr>
        <w:t>среды</w:t>
      </w:r>
      <w:r>
        <w:t xml:space="preserve"> </w:t>
      </w:r>
      <w:r>
        <w:rPr>
          <w:rFonts w:hint="eastAsia"/>
        </w:rPr>
        <w:t>установлено</w:t>
      </w:r>
      <w:r>
        <w:t xml:space="preserve"> </w:t>
      </w:r>
      <w:r>
        <w:rPr>
          <w:rFonts w:hint="eastAsia"/>
        </w:rPr>
        <w:t>существование</w:t>
      </w:r>
      <w:r>
        <w:t xml:space="preserve"> </w:t>
      </w:r>
      <w:r>
        <w:rPr>
          <w:rFonts w:hint="eastAsia"/>
        </w:rPr>
        <w:t>моноядерных</w:t>
      </w:r>
      <w:r>
        <w:t xml:space="preserve"> </w:t>
      </w:r>
      <w:r>
        <w:rPr>
          <w:rFonts w:hint="eastAsia"/>
        </w:rPr>
        <w:t>монодентатных</w:t>
      </w:r>
      <w:r>
        <w:t xml:space="preserve"> (</w:t>
      </w:r>
      <w:r>
        <w:rPr>
          <w:rFonts w:hint="eastAsia"/>
        </w:rPr>
        <w:t>относительно</w:t>
      </w:r>
      <w:r>
        <w:t xml:space="preserve"> </w:t>
      </w:r>
      <w:r>
        <w:rPr>
          <w:rFonts w:hint="eastAsia"/>
        </w:rPr>
        <w:t>поверхности</w:t>
      </w:r>
      <w:r>
        <w:t xml:space="preserve">) </w:t>
      </w:r>
      <w:r>
        <w:rPr>
          <w:rFonts w:hint="eastAsia"/>
        </w:rPr>
        <w:t>тройных</w:t>
      </w:r>
      <w:r>
        <w:t xml:space="preserve"> </w:t>
      </w:r>
      <w:r>
        <w:rPr>
          <w:rFonts w:hint="eastAsia"/>
        </w:rPr>
        <w:t>поверхностных</w:t>
      </w:r>
      <w:r>
        <w:t xml:space="preserve"> </w:t>
      </w:r>
      <w:r>
        <w:rPr>
          <w:rFonts w:hint="eastAsia"/>
        </w:rPr>
        <w:t>комплексов</w:t>
      </w:r>
      <w:r>
        <w:t xml:space="preserve"> </w:t>
      </w:r>
      <w:r>
        <w:rPr>
          <w:rFonts w:hint="eastAsia"/>
        </w:rPr>
        <w:t>типов</w:t>
      </w:r>
      <w:r>
        <w:t xml:space="preserve"> </w:t>
      </w:r>
      <w:r>
        <w:rPr>
          <w:rFonts w:hint="eastAsia"/>
        </w:rPr>
        <w:t>А</w:t>
      </w:r>
      <w:r>
        <w:t xml:space="preserve"> (</w:t>
      </w:r>
      <w:r>
        <w:rPr>
          <w:rFonts w:hint="eastAsia"/>
        </w:rPr>
        <w:t>поверхность</w:t>
      </w:r>
      <w:r>
        <w:t xml:space="preserve">- </w:t>
      </w:r>
      <w:r>
        <w:rPr>
          <w:rFonts w:hint="eastAsia"/>
        </w:rPr>
        <w:t>металл</w:t>
      </w:r>
      <w:r>
        <w:t>-</w:t>
      </w:r>
      <w:r>
        <w:rPr>
          <w:rFonts w:hint="eastAsia"/>
        </w:rPr>
        <w:t>лиганд</w:t>
      </w:r>
      <w:r>
        <w:t xml:space="preserve">) </w:t>
      </w:r>
      <w:r>
        <w:rPr>
          <w:rFonts w:hint="eastAsia"/>
        </w:rPr>
        <w:t>состава</w:t>
      </w:r>
      <w:r>
        <w:t xml:space="preserve"> =FeOCuLHi1+1-n, =FeOCuL(OH)n- (i = 0-2, n = 2, 3) </w:t>
      </w:r>
      <w:r>
        <w:rPr>
          <w:rFonts w:hint="eastAsia"/>
        </w:rPr>
        <w:t>и</w:t>
      </w:r>
      <w:r>
        <w:t xml:space="preserve"> </w:t>
      </w:r>
      <w:r>
        <w:rPr>
          <w:rFonts w:hint="eastAsia"/>
        </w:rPr>
        <w:t>типа</w:t>
      </w:r>
      <w:r>
        <w:t xml:space="preserve"> </w:t>
      </w:r>
      <w:r>
        <w:rPr>
          <w:rFonts w:hint="eastAsia"/>
        </w:rPr>
        <w:lastRenderedPageBreak/>
        <w:t>Б</w:t>
      </w:r>
      <w:r>
        <w:t xml:space="preserve"> (</w:t>
      </w:r>
      <w:r>
        <w:rPr>
          <w:rFonts w:hint="eastAsia"/>
        </w:rPr>
        <w:t>поверхность</w:t>
      </w:r>
      <w:r>
        <w:t>-</w:t>
      </w:r>
      <w:r>
        <w:rPr>
          <w:rFonts w:hint="eastAsia"/>
        </w:rPr>
        <w:t>лиганд</w:t>
      </w:r>
      <w:r>
        <w:t>-</w:t>
      </w:r>
      <w:r>
        <w:rPr>
          <w:rFonts w:hint="eastAsia"/>
        </w:rPr>
        <w:t>металл</w:t>
      </w:r>
      <w:r>
        <w:t xml:space="preserve">) </w:t>
      </w:r>
      <w:r>
        <w:rPr>
          <w:rFonts w:hint="eastAsia"/>
        </w:rPr>
        <w:t>состава</w:t>
      </w:r>
      <w:r>
        <w:t xml:space="preserve"> =FeLHiCu3+i-n, =FeLCu(OH)j3-j-n (i = 0-2, j = 1, 2, n = 2, 3, 4, 5), </w:t>
      </w:r>
      <w:r>
        <w:rPr>
          <w:rFonts w:hint="eastAsia"/>
        </w:rPr>
        <w:t>соответственно</w:t>
      </w:r>
      <w:r>
        <w:t xml:space="preserve">. </w:t>
      </w:r>
      <w:r>
        <w:rPr>
          <w:rFonts w:hint="eastAsia"/>
        </w:rPr>
        <w:t>При</w:t>
      </w:r>
      <w:r>
        <w:t xml:space="preserve"> </w:t>
      </w:r>
      <w:r>
        <w:rPr>
          <w:rFonts w:hint="eastAsia"/>
        </w:rPr>
        <w:t>этом</w:t>
      </w:r>
      <w:r>
        <w:t xml:space="preserve"> </w:t>
      </w:r>
      <w:r>
        <w:rPr>
          <w:rFonts w:hint="eastAsia"/>
        </w:rPr>
        <w:t>низкодентатные</w:t>
      </w:r>
      <w:r>
        <w:t xml:space="preserve"> </w:t>
      </w:r>
      <w:r>
        <w:rPr>
          <w:rFonts w:hint="eastAsia"/>
        </w:rPr>
        <w:t>комплексоны</w:t>
      </w:r>
      <w:r>
        <w:t xml:space="preserve"> (</w:t>
      </w:r>
      <w:r>
        <w:rPr>
          <w:rFonts w:hint="eastAsia"/>
        </w:rPr>
        <w:t>ИДА</w:t>
      </w:r>
      <w:r>
        <w:t xml:space="preserve">, </w:t>
      </w:r>
      <w:r>
        <w:rPr>
          <w:rFonts w:hint="eastAsia"/>
        </w:rPr>
        <w:t>НТА</w:t>
      </w:r>
      <w:r>
        <w:t xml:space="preserve">) </w:t>
      </w:r>
      <w:r>
        <w:rPr>
          <w:rFonts w:hint="eastAsia"/>
        </w:rPr>
        <w:t>могут</w:t>
      </w:r>
      <w:r>
        <w:t xml:space="preserve"> </w:t>
      </w:r>
      <w:r>
        <w:rPr>
          <w:rFonts w:hint="eastAsia"/>
        </w:rPr>
        <w:t>образовывать</w:t>
      </w:r>
      <w:r>
        <w:t xml:space="preserve"> </w:t>
      </w:r>
      <w:r>
        <w:rPr>
          <w:rFonts w:hint="eastAsia"/>
        </w:rPr>
        <w:t>как</w:t>
      </w:r>
      <w:r>
        <w:t xml:space="preserve"> </w:t>
      </w:r>
      <w:r>
        <w:rPr>
          <w:rFonts w:hint="eastAsia"/>
        </w:rPr>
        <w:t>комплексы</w:t>
      </w:r>
      <w:r>
        <w:t xml:space="preserve"> </w:t>
      </w:r>
      <w:r>
        <w:rPr>
          <w:rFonts w:hint="eastAsia"/>
        </w:rPr>
        <w:t>типа</w:t>
      </w:r>
      <w:r>
        <w:t xml:space="preserve"> </w:t>
      </w:r>
      <w:r>
        <w:rPr>
          <w:rFonts w:hint="eastAsia"/>
        </w:rPr>
        <w:t>А</w:t>
      </w:r>
      <w:r>
        <w:t xml:space="preserve"> (</w:t>
      </w:r>
      <w:r>
        <w:rPr>
          <w:rFonts w:hint="eastAsia"/>
        </w:rPr>
        <w:t>на</w:t>
      </w:r>
      <w:r>
        <w:t xml:space="preserve"> </w:t>
      </w:r>
      <w:r>
        <w:rPr>
          <w:rFonts w:hint="eastAsia"/>
        </w:rPr>
        <w:t>гетите</w:t>
      </w:r>
      <w:r>
        <w:t xml:space="preserve">), </w:t>
      </w:r>
      <w:r>
        <w:rPr>
          <w:rFonts w:hint="eastAsia"/>
        </w:rPr>
        <w:t>так</w:t>
      </w:r>
      <w:r>
        <w:t xml:space="preserve"> </w:t>
      </w:r>
      <w:r>
        <w:rPr>
          <w:rFonts w:hint="eastAsia"/>
        </w:rPr>
        <w:t>и</w:t>
      </w:r>
      <w:r>
        <w:t xml:space="preserve"> </w:t>
      </w:r>
      <w:r>
        <w:rPr>
          <w:rFonts w:hint="eastAsia"/>
        </w:rPr>
        <w:t>Б</w:t>
      </w:r>
      <w:r>
        <w:t xml:space="preserve"> (</w:t>
      </w:r>
      <w:r>
        <w:rPr>
          <w:rFonts w:hint="eastAsia"/>
        </w:rPr>
        <w:t>на</w:t>
      </w:r>
      <w:r>
        <w:t xml:space="preserve"> </w:t>
      </w:r>
      <w:r>
        <w:rPr>
          <w:rFonts w:hint="eastAsia"/>
        </w:rPr>
        <w:t>феррогеле</w:t>
      </w:r>
      <w:r>
        <w:t xml:space="preserve">). </w:t>
      </w:r>
      <w:r>
        <w:rPr>
          <w:rFonts w:hint="eastAsia"/>
        </w:rPr>
        <w:t>Для</w:t>
      </w:r>
      <w:r>
        <w:t xml:space="preserve"> </w:t>
      </w:r>
      <w:r>
        <w:rPr>
          <w:rFonts w:hint="eastAsia"/>
        </w:rPr>
        <w:t>высокодентатных</w:t>
      </w:r>
      <w:r>
        <w:t xml:space="preserve"> </w:t>
      </w:r>
      <w:r>
        <w:rPr>
          <w:rFonts w:hint="eastAsia"/>
        </w:rPr>
        <w:t>АПК</w:t>
      </w:r>
      <w:r>
        <w:t xml:space="preserve"> (</w:t>
      </w:r>
      <w:r>
        <w:rPr>
          <w:rFonts w:hint="eastAsia"/>
        </w:rPr>
        <w:t>ЭДТА</w:t>
      </w:r>
      <w:r>
        <w:t xml:space="preserve">, </w:t>
      </w:r>
      <w:r>
        <w:rPr>
          <w:rFonts w:hint="eastAsia"/>
        </w:rPr>
        <w:t>ДТПА</w:t>
      </w:r>
      <w:r>
        <w:t xml:space="preserve">) </w:t>
      </w:r>
      <w:r>
        <w:rPr>
          <w:rFonts w:hint="eastAsia"/>
        </w:rPr>
        <w:t>характерно</w:t>
      </w:r>
      <w:r>
        <w:t xml:space="preserve"> </w:t>
      </w:r>
      <w:r>
        <w:rPr>
          <w:rFonts w:hint="eastAsia"/>
        </w:rPr>
        <w:t>образование</w:t>
      </w:r>
      <w:r>
        <w:t xml:space="preserve"> </w:t>
      </w:r>
      <w:r>
        <w:rPr>
          <w:rFonts w:hint="eastAsia"/>
        </w:rPr>
        <w:t>только</w:t>
      </w:r>
      <w:r>
        <w:t xml:space="preserve"> </w:t>
      </w:r>
      <w:r>
        <w:rPr>
          <w:rFonts w:hint="eastAsia"/>
        </w:rPr>
        <w:t>поверхностных</w:t>
      </w:r>
      <w:r>
        <w:t xml:space="preserve"> </w:t>
      </w:r>
      <w:r>
        <w:rPr>
          <w:rFonts w:hint="eastAsia"/>
        </w:rPr>
        <w:t>комплексов</w:t>
      </w:r>
      <w:r>
        <w:t xml:space="preserve"> </w:t>
      </w:r>
      <w:r>
        <w:rPr>
          <w:rFonts w:hint="eastAsia"/>
        </w:rPr>
        <w:t>типа</w:t>
      </w:r>
      <w:r>
        <w:t xml:space="preserve"> </w:t>
      </w:r>
      <w:r>
        <w:rPr>
          <w:rFonts w:hint="eastAsia"/>
        </w:rPr>
        <w:t>Б</w:t>
      </w:r>
      <w:r>
        <w:t xml:space="preserve">. </w:t>
      </w:r>
      <w:r>
        <w:rPr>
          <w:rFonts w:hint="eastAsia"/>
        </w:rPr>
        <w:t>Устойчивость</w:t>
      </w:r>
      <w:r>
        <w:t xml:space="preserve"> </w:t>
      </w:r>
      <w:r>
        <w:rPr>
          <w:rFonts w:hint="eastAsia"/>
        </w:rPr>
        <w:t>тройных</w:t>
      </w:r>
      <w:r>
        <w:t xml:space="preserve"> </w:t>
      </w:r>
      <w:r>
        <w:rPr>
          <w:rFonts w:hint="eastAsia"/>
        </w:rPr>
        <w:t>поверхностных</w:t>
      </w:r>
      <w:r>
        <w:t xml:space="preserve"> </w:t>
      </w:r>
      <w:r>
        <w:rPr>
          <w:rFonts w:hint="eastAsia"/>
        </w:rPr>
        <w:t>комплексов</w:t>
      </w:r>
      <w:r>
        <w:t xml:space="preserve"> </w:t>
      </w:r>
      <w:r>
        <w:rPr>
          <w:rFonts w:hint="eastAsia"/>
        </w:rPr>
        <w:t>типа</w:t>
      </w:r>
      <w:r>
        <w:t xml:space="preserve"> </w:t>
      </w:r>
      <w:r>
        <w:rPr>
          <w:rFonts w:hint="eastAsia"/>
        </w:rPr>
        <w:t>А</w:t>
      </w:r>
      <w:r>
        <w:t xml:space="preserve"> </w:t>
      </w:r>
      <w:r>
        <w:rPr>
          <w:rFonts w:hint="eastAsia"/>
        </w:rPr>
        <w:t>и</w:t>
      </w:r>
      <w:r>
        <w:t xml:space="preserve"> </w:t>
      </w:r>
      <w:r>
        <w:rPr>
          <w:rFonts w:hint="eastAsia"/>
        </w:rPr>
        <w:t>Б</w:t>
      </w:r>
      <w:r>
        <w:t xml:space="preserve"> </w:t>
      </w:r>
      <w:r>
        <w:rPr>
          <w:rFonts w:hint="eastAsia"/>
        </w:rPr>
        <w:t>на</w:t>
      </w:r>
      <w:r>
        <w:t xml:space="preserve"> (</w:t>
      </w:r>
      <w:r>
        <w:rPr>
          <w:rFonts w:hint="eastAsia"/>
        </w:rPr>
        <w:t>гидр</w:t>
      </w:r>
      <w:r>
        <w:t>)</w:t>
      </w:r>
      <w:r>
        <w:rPr>
          <w:rFonts w:hint="eastAsia"/>
        </w:rPr>
        <w:t>оксидах</w:t>
      </w:r>
      <w:r>
        <w:t xml:space="preserve"> Fe(III) </w:t>
      </w:r>
      <w:r>
        <w:rPr>
          <w:rFonts w:hint="eastAsia"/>
        </w:rPr>
        <w:t>возрастает</w:t>
      </w:r>
      <w:r>
        <w:t xml:space="preserve"> </w:t>
      </w:r>
      <w:r>
        <w:rPr>
          <w:rFonts w:hint="eastAsia"/>
        </w:rPr>
        <w:t>в</w:t>
      </w:r>
      <w:r>
        <w:t xml:space="preserve"> </w:t>
      </w:r>
      <w:r>
        <w:rPr>
          <w:rFonts w:hint="eastAsia"/>
        </w:rPr>
        <w:t>ряду</w:t>
      </w:r>
      <w:r>
        <w:t xml:space="preserve"> </w:t>
      </w:r>
      <w:r>
        <w:rPr>
          <w:rFonts w:hint="eastAsia"/>
        </w:rPr>
        <w:t>комплексонов</w:t>
      </w:r>
      <w:r>
        <w:t xml:space="preserve">: </w:t>
      </w:r>
      <w:r>
        <w:rPr>
          <w:rFonts w:hint="eastAsia"/>
        </w:rPr>
        <w:t>ИДА</w:t>
      </w:r>
      <w:r>
        <w:t>&lt;</w:t>
      </w:r>
      <w:r>
        <w:rPr>
          <w:rFonts w:hint="eastAsia"/>
        </w:rPr>
        <w:t>НТ</w:t>
      </w:r>
      <w:r>
        <w:t xml:space="preserve"> </w:t>
      </w:r>
      <w:r>
        <w:rPr>
          <w:rFonts w:hint="eastAsia"/>
        </w:rPr>
        <w:t>А</w:t>
      </w:r>
      <w:r>
        <w:t>&lt;</w:t>
      </w:r>
      <w:r>
        <w:rPr>
          <w:rFonts w:hint="eastAsia"/>
        </w:rPr>
        <w:t>ЭДТ</w:t>
      </w:r>
      <w:r>
        <w:t xml:space="preserve"> </w:t>
      </w:r>
      <w:r>
        <w:rPr>
          <w:rFonts w:hint="eastAsia"/>
        </w:rPr>
        <w:t>А</w:t>
      </w:r>
      <w:r>
        <w:t xml:space="preserve">&lt; </w:t>
      </w:r>
      <w:r>
        <w:rPr>
          <w:rFonts w:hint="eastAsia"/>
        </w:rPr>
        <w:t>ДТПА</w:t>
      </w:r>
      <w:r>
        <w:t>.</w:t>
      </w:r>
    </w:p>
    <w:sectPr w:rsidR="00C277B8" w:rsidRPr="00C277B8" w:rsidSect="009027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8E7A" w14:textId="77777777" w:rsidR="009027C0" w:rsidRDefault="009027C0">
      <w:pPr>
        <w:spacing w:after="0" w:line="240" w:lineRule="auto"/>
      </w:pPr>
      <w:r>
        <w:separator/>
      </w:r>
    </w:p>
  </w:endnote>
  <w:endnote w:type="continuationSeparator" w:id="0">
    <w:p w14:paraId="5F55C736" w14:textId="77777777" w:rsidR="009027C0" w:rsidRDefault="0090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0A47" w14:textId="77777777" w:rsidR="009027C0" w:rsidRDefault="009027C0"/>
    <w:p w14:paraId="0F3A47A6" w14:textId="77777777" w:rsidR="009027C0" w:rsidRDefault="009027C0"/>
    <w:p w14:paraId="49DB568A" w14:textId="77777777" w:rsidR="009027C0" w:rsidRDefault="009027C0"/>
    <w:p w14:paraId="7E93BE8D" w14:textId="77777777" w:rsidR="009027C0" w:rsidRDefault="009027C0"/>
    <w:p w14:paraId="05021FF0" w14:textId="77777777" w:rsidR="009027C0" w:rsidRDefault="009027C0"/>
    <w:p w14:paraId="3D8FDF47" w14:textId="77777777" w:rsidR="009027C0" w:rsidRDefault="009027C0"/>
    <w:p w14:paraId="53757D42" w14:textId="77777777" w:rsidR="009027C0" w:rsidRDefault="009027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BD5F4D" wp14:editId="7AFDB2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91463" w14:textId="77777777" w:rsidR="009027C0" w:rsidRDefault="009027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BD5F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991463" w14:textId="77777777" w:rsidR="009027C0" w:rsidRDefault="009027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533E57" w14:textId="77777777" w:rsidR="009027C0" w:rsidRDefault="009027C0"/>
    <w:p w14:paraId="5D8B88FD" w14:textId="77777777" w:rsidR="009027C0" w:rsidRDefault="009027C0"/>
    <w:p w14:paraId="4D1335A4" w14:textId="77777777" w:rsidR="009027C0" w:rsidRDefault="009027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B9055F" wp14:editId="621008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4B30E" w14:textId="77777777" w:rsidR="009027C0" w:rsidRDefault="009027C0"/>
                          <w:p w14:paraId="1015F4E8" w14:textId="77777777" w:rsidR="009027C0" w:rsidRDefault="009027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B905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C4B30E" w14:textId="77777777" w:rsidR="009027C0" w:rsidRDefault="009027C0"/>
                    <w:p w14:paraId="1015F4E8" w14:textId="77777777" w:rsidR="009027C0" w:rsidRDefault="009027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FDA559" w14:textId="77777777" w:rsidR="009027C0" w:rsidRDefault="009027C0"/>
    <w:p w14:paraId="41BD4031" w14:textId="77777777" w:rsidR="009027C0" w:rsidRDefault="009027C0">
      <w:pPr>
        <w:rPr>
          <w:sz w:val="2"/>
          <w:szCs w:val="2"/>
        </w:rPr>
      </w:pPr>
    </w:p>
    <w:p w14:paraId="14547131" w14:textId="77777777" w:rsidR="009027C0" w:rsidRDefault="009027C0"/>
    <w:p w14:paraId="06873308" w14:textId="77777777" w:rsidR="009027C0" w:rsidRDefault="009027C0">
      <w:pPr>
        <w:spacing w:after="0" w:line="240" w:lineRule="auto"/>
      </w:pPr>
    </w:p>
  </w:footnote>
  <w:footnote w:type="continuationSeparator" w:id="0">
    <w:p w14:paraId="55DA5815" w14:textId="77777777" w:rsidR="009027C0" w:rsidRDefault="00902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7C0"/>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16582</TotalTime>
  <Pages>5</Pages>
  <Words>873</Words>
  <Characters>4979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2554</cp:revision>
  <cp:lastPrinted>2009-02-06T05:36:00Z</cp:lastPrinted>
  <dcterms:created xsi:type="dcterms:W3CDTF">2024-04-09T10:20:00Z</dcterms:created>
  <dcterms:modified xsi:type="dcterms:W3CDTF">2024-04-29T10:39:00Z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