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F09D"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Мотуз</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Тетяна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Володимирівна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кандидат</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педагогічних</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наук</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доцент</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завідувач</w:t>
      </w:r>
    </w:p>
    <w:p w14:paraId="7BFA8016"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кафедри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загальної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спеціальної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педагогіки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Комунального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закладу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вищої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освіти</w:t>
      </w:r>
    </w:p>
    <w:p w14:paraId="5410D004"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w:t>
      </w:r>
      <w:r w:rsidRPr="00750031">
        <w:rPr>
          <w:rFonts w:ascii="Helvetica" w:hAnsi="Helvetica" w:cs="Helvetica" w:hint="eastAsia"/>
          <w:b/>
          <w:bCs/>
          <w:color w:val="222222"/>
          <w:sz w:val="21"/>
          <w:szCs w:val="21"/>
        </w:rPr>
        <w:t>Дніпровська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академія</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неперервної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освіти</w:t>
      </w:r>
      <w:r w:rsidRPr="00750031">
        <w:rPr>
          <w:rFonts w:ascii="Helvetica" w:hAnsi="Helvetica" w:cs="Helvetica" w:hint="eastAsia"/>
          <w:b/>
          <w:bCs/>
          <w:color w:val="222222"/>
          <w:sz w:val="21"/>
          <w:szCs w:val="21"/>
        </w:rPr>
        <w:t>»</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Дніпропетровської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обласної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ради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Назва</w:t>
      </w:r>
    </w:p>
    <w:p w14:paraId="24090564"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дисертації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w:t>
      </w:r>
      <w:r w:rsidRPr="00750031">
        <w:rPr>
          <w:rFonts w:ascii="Helvetica" w:hAnsi="Helvetica" w:cs="Helvetica" w:hint="eastAsia"/>
          <w:b/>
          <w:bCs/>
          <w:color w:val="222222"/>
          <w:sz w:val="21"/>
          <w:szCs w:val="21"/>
        </w:rPr>
        <w:t>Теорія</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практика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розвитку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педагогічного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професіоналізму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вчителів</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w:t>
      </w:r>
    </w:p>
    <w:p w14:paraId="0920A24D"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Україні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перша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чверть</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ХХІ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століття</w:t>
      </w:r>
      <w:r w:rsidRPr="00750031">
        <w:rPr>
          <w:rFonts w:ascii="Helvetica" w:hAnsi="Helvetica" w:cs="Helvetica"/>
          <w:b/>
          <w:bCs/>
          <w:color w:val="222222"/>
          <w:sz w:val="21"/>
          <w:szCs w:val="21"/>
        </w:rPr>
        <w:t>)</w:t>
      </w:r>
      <w:r w:rsidRPr="00750031">
        <w:rPr>
          <w:rFonts w:ascii="Helvetica" w:hAnsi="Helvetica" w:cs="Helvetica" w:hint="eastAsia"/>
          <w:b/>
          <w:bCs/>
          <w:color w:val="222222"/>
          <w:sz w:val="21"/>
          <w:szCs w:val="21"/>
        </w:rPr>
        <w:t>»</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Шифр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назва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спеціальності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w:t>
      </w:r>
      <w:r w:rsidRPr="00750031">
        <w:rPr>
          <w:rFonts w:ascii="Helvetica" w:hAnsi="Helvetica" w:cs="Helvetica"/>
          <w:b/>
          <w:bCs/>
          <w:color w:val="222222"/>
          <w:sz w:val="21"/>
          <w:szCs w:val="21"/>
        </w:rPr>
        <w:t xml:space="preserve"> 13.00.01 </w:t>
      </w:r>
      <w:r w:rsidRPr="00750031">
        <w:rPr>
          <w:rFonts w:ascii="Helvetica" w:hAnsi="Helvetica" w:cs="Helvetica" w:hint="eastAsia"/>
          <w:b/>
          <w:bCs/>
          <w:color w:val="222222"/>
          <w:sz w:val="21"/>
          <w:szCs w:val="21"/>
        </w:rPr>
        <w:t>–</w:t>
      </w:r>
    </w:p>
    <w:p w14:paraId="43FF16B3"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загальна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історія</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педагогіки</w:t>
      </w:r>
      <w:r w:rsidRPr="00750031">
        <w:rPr>
          <w:rFonts w:ascii="Helvetica" w:hAnsi="Helvetica" w:cs="Helvetica"/>
          <w:b/>
          <w:bCs/>
          <w:color w:val="222222"/>
          <w:sz w:val="21"/>
          <w:szCs w:val="21"/>
        </w:rPr>
        <w:t xml:space="preserve">, 13.00.04 </w:t>
      </w:r>
      <w:r w:rsidRPr="00750031">
        <w:rPr>
          <w:rFonts w:ascii="Helvetica" w:hAnsi="Helvetica" w:cs="Helvetica" w:hint="eastAsia"/>
          <w:b/>
          <w:bCs/>
          <w:color w:val="222222"/>
          <w:sz w:val="21"/>
          <w:szCs w:val="21"/>
        </w:rPr>
        <w:t>–</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теорія</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методика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професійної</w:t>
      </w:r>
    </w:p>
    <w:p w14:paraId="2C16A9BE"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освіти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Докторська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рада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w:t>
      </w:r>
      <w:r w:rsidRPr="00750031">
        <w:rPr>
          <w:rFonts w:ascii="Helvetica" w:hAnsi="Helvetica" w:cs="Helvetica"/>
          <w:b/>
          <w:bCs/>
          <w:color w:val="222222"/>
          <w:sz w:val="21"/>
          <w:szCs w:val="21"/>
        </w:rPr>
        <w:t xml:space="preserve"> 47.053.01 </w:t>
      </w:r>
      <w:r w:rsidRPr="00750031">
        <w:rPr>
          <w:rFonts w:ascii="Helvetica" w:hAnsi="Helvetica" w:cs="Helvetica" w:hint="eastAsia"/>
          <w:b/>
          <w:bCs/>
          <w:color w:val="222222"/>
          <w:sz w:val="21"/>
          <w:szCs w:val="21"/>
        </w:rPr>
        <w:t>Рівненського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державного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гуманітарного</w:t>
      </w:r>
    </w:p>
    <w:p w14:paraId="7C7ABA42"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університету</w:t>
      </w:r>
      <w:r w:rsidRPr="00750031">
        <w:rPr>
          <w:rFonts w:ascii="Helvetica" w:hAnsi="Helvetica" w:cs="Helvetica"/>
          <w:b/>
          <w:bCs/>
          <w:color w:val="222222"/>
          <w:sz w:val="21"/>
          <w:szCs w:val="21"/>
        </w:rPr>
        <w:t xml:space="preserve"> (33000, </w:t>
      </w:r>
      <w:r w:rsidRPr="00750031">
        <w:rPr>
          <w:rFonts w:ascii="Helvetica" w:hAnsi="Helvetica" w:cs="Helvetica" w:hint="eastAsia"/>
          <w:b/>
          <w:bCs/>
          <w:color w:val="222222"/>
          <w:sz w:val="21"/>
          <w:szCs w:val="21"/>
        </w:rPr>
        <w:t>м</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Рівне</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Бандери</w:t>
      </w:r>
      <w:r w:rsidRPr="00750031">
        <w:rPr>
          <w:rFonts w:ascii="Helvetica" w:hAnsi="Helvetica" w:cs="Helvetica"/>
          <w:b/>
          <w:bCs/>
          <w:color w:val="222222"/>
          <w:sz w:val="21"/>
          <w:szCs w:val="21"/>
        </w:rPr>
        <w:t xml:space="preserve">, 12; </w:t>
      </w:r>
      <w:r w:rsidRPr="00750031">
        <w:rPr>
          <w:rFonts w:ascii="Helvetica" w:hAnsi="Helvetica" w:cs="Helvetica" w:hint="eastAsia"/>
          <w:b/>
          <w:bCs/>
          <w:color w:val="222222"/>
          <w:sz w:val="21"/>
          <w:szCs w:val="21"/>
        </w:rPr>
        <w:t>т</w:t>
      </w:r>
      <w:r w:rsidRPr="00750031">
        <w:rPr>
          <w:rFonts w:ascii="Helvetica" w:hAnsi="Helvetica" w:cs="Helvetica"/>
          <w:b/>
          <w:bCs/>
          <w:color w:val="222222"/>
          <w:sz w:val="21"/>
          <w:szCs w:val="21"/>
        </w:rPr>
        <w:t xml:space="preserve">. (0362) 63-42-24). </w:t>
      </w:r>
      <w:r w:rsidRPr="00750031">
        <w:rPr>
          <w:rFonts w:ascii="Helvetica" w:hAnsi="Helvetica" w:cs="Helvetica" w:hint="eastAsia"/>
          <w:b/>
          <w:bCs/>
          <w:color w:val="222222"/>
          <w:sz w:val="21"/>
          <w:szCs w:val="21"/>
        </w:rPr>
        <w:t>Опоненти</w:t>
      </w:r>
      <w:r w:rsidRPr="00750031">
        <w:rPr>
          <w:rFonts w:ascii="Helvetica" w:hAnsi="Helvetica" w:cs="Helvetica"/>
          <w:b/>
          <w:bCs/>
          <w:color w:val="222222"/>
          <w:sz w:val="21"/>
          <w:szCs w:val="21"/>
        </w:rPr>
        <w:t>:</w:t>
      </w:r>
    </w:p>
    <w:p w14:paraId="0B4866D2"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Петренко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Оксана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Борисівна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доктор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педагогічних</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наук</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проректор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з</w:t>
      </w:r>
    </w:p>
    <w:p w14:paraId="739D4F0B"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інноваційної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діяльності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міжнародного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співробітництва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Рівненського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державного</w:t>
      </w:r>
    </w:p>
    <w:p w14:paraId="74EE4125"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гуманітарного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університету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Білавич</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Галина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Василівна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доктор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педагогічних</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наук</w:t>
      </w:r>
      <w:r w:rsidRPr="00750031">
        <w:rPr>
          <w:rFonts w:ascii="Helvetica" w:hAnsi="Helvetica" w:cs="Helvetica"/>
          <w:b/>
          <w:bCs/>
          <w:color w:val="222222"/>
          <w:sz w:val="21"/>
          <w:szCs w:val="21"/>
        </w:rPr>
        <w:t>,</w:t>
      </w:r>
    </w:p>
    <w:p w14:paraId="734614DC"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професор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кафедри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початкової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освіти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Карпатського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національного</w:t>
      </w:r>
    </w:p>
    <w:p w14:paraId="629B35D4"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університету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імені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Василя</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Стефаника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Невмержицька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Олена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Василівна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доктор</w:t>
      </w:r>
    </w:p>
    <w:p w14:paraId="776CF43B" w14:textId="77777777" w:rsidR="00750031" w:rsidRPr="00750031" w:rsidRDefault="00750031" w:rsidP="00750031">
      <w:pPr>
        <w:rPr>
          <w:rFonts w:ascii="Helvetica" w:hAnsi="Helvetica" w:cs="Helvetica"/>
          <w:b/>
          <w:bCs/>
          <w:color w:val="222222"/>
          <w:sz w:val="21"/>
          <w:szCs w:val="21"/>
        </w:rPr>
      </w:pPr>
      <w:r w:rsidRPr="00750031">
        <w:rPr>
          <w:rFonts w:ascii="Helvetica" w:hAnsi="Helvetica" w:cs="Helvetica" w:hint="eastAsia"/>
          <w:b/>
          <w:bCs/>
          <w:color w:val="222222"/>
          <w:sz w:val="21"/>
          <w:szCs w:val="21"/>
        </w:rPr>
        <w:t>педагогічних</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наук</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професор</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кафедри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загальної</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педагогіки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та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дошкільної</w:t>
      </w:r>
    </w:p>
    <w:p w14:paraId="0C1B29AA" w14:textId="29E2830E" w:rsidR="008A0C40" w:rsidRPr="00750031" w:rsidRDefault="00750031" w:rsidP="00750031">
      <w:r w:rsidRPr="00750031">
        <w:rPr>
          <w:rFonts w:ascii="Helvetica" w:hAnsi="Helvetica" w:cs="Helvetica" w:hint="eastAsia"/>
          <w:b/>
          <w:bCs/>
          <w:color w:val="222222"/>
          <w:sz w:val="21"/>
          <w:szCs w:val="21"/>
        </w:rPr>
        <w:t>освіти</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Дрогобицького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державного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педагогічного</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університету</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імені</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Івана</w:t>
      </w:r>
      <w:r w:rsidRPr="00750031">
        <w:rPr>
          <w:rFonts w:ascii="Helvetica" w:hAnsi="Helvetica" w:cs="Helvetica"/>
          <w:b/>
          <w:bCs/>
          <w:color w:val="222222"/>
          <w:sz w:val="21"/>
          <w:szCs w:val="21"/>
        </w:rPr>
        <w:t xml:space="preserve"> </w:t>
      </w:r>
      <w:r w:rsidRPr="00750031">
        <w:rPr>
          <w:rFonts w:ascii="Helvetica" w:hAnsi="Helvetica" w:cs="Helvetica" w:hint="eastAsia"/>
          <w:b/>
          <w:bCs/>
          <w:color w:val="222222"/>
          <w:sz w:val="21"/>
          <w:szCs w:val="21"/>
        </w:rPr>
        <w:t>Франка</w:t>
      </w:r>
      <w:r w:rsidRPr="00750031">
        <w:rPr>
          <w:rFonts w:ascii="Helvetica" w:hAnsi="Helvetica" w:cs="Helvetica"/>
          <w:b/>
          <w:bCs/>
          <w:color w:val="222222"/>
          <w:sz w:val="21"/>
          <w:szCs w:val="21"/>
        </w:rPr>
        <w:t>.</w:t>
      </w:r>
    </w:p>
    <w:sectPr w:rsidR="008A0C40" w:rsidRPr="007500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B8B2" w14:textId="77777777" w:rsidR="002C2D1A" w:rsidRDefault="002C2D1A">
      <w:pPr>
        <w:spacing w:after="0" w:line="240" w:lineRule="auto"/>
      </w:pPr>
      <w:r>
        <w:separator/>
      </w:r>
    </w:p>
  </w:endnote>
  <w:endnote w:type="continuationSeparator" w:id="0">
    <w:p w14:paraId="46CEA89D" w14:textId="77777777" w:rsidR="002C2D1A" w:rsidRDefault="002C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9815" w14:textId="77777777" w:rsidR="002C2D1A" w:rsidRDefault="002C2D1A"/>
    <w:p w14:paraId="3C636121" w14:textId="77777777" w:rsidR="002C2D1A" w:rsidRDefault="002C2D1A"/>
    <w:p w14:paraId="4B92006F" w14:textId="77777777" w:rsidR="002C2D1A" w:rsidRDefault="002C2D1A"/>
    <w:p w14:paraId="3B278D2C" w14:textId="77777777" w:rsidR="002C2D1A" w:rsidRDefault="002C2D1A"/>
    <w:p w14:paraId="775FAB92" w14:textId="77777777" w:rsidR="002C2D1A" w:rsidRDefault="002C2D1A"/>
    <w:p w14:paraId="2C45F108" w14:textId="77777777" w:rsidR="002C2D1A" w:rsidRDefault="002C2D1A"/>
    <w:p w14:paraId="123C9674" w14:textId="77777777" w:rsidR="002C2D1A" w:rsidRDefault="002C2D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501E70" wp14:editId="58ACAA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3FB2" w14:textId="77777777" w:rsidR="002C2D1A" w:rsidRDefault="002C2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01E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9A3FB2" w14:textId="77777777" w:rsidR="002C2D1A" w:rsidRDefault="002C2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648BC0" w14:textId="77777777" w:rsidR="002C2D1A" w:rsidRDefault="002C2D1A"/>
    <w:p w14:paraId="615213A6" w14:textId="77777777" w:rsidR="002C2D1A" w:rsidRDefault="002C2D1A"/>
    <w:p w14:paraId="24C8AB69" w14:textId="77777777" w:rsidR="002C2D1A" w:rsidRDefault="002C2D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35B0E" wp14:editId="62C90E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8AB4" w14:textId="77777777" w:rsidR="002C2D1A" w:rsidRDefault="002C2D1A"/>
                          <w:p w14:paraId="0D5AF083" w14:textId="77777777" w:rsidR="002C2D1A" w:rsidRDefault="002C2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35B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498AB4" w14:textId="77777777" w:rsidR="002C2D1A" w:rsidRDefault="002C2D1A"/>
                    <w:p w14:paraId="0D5AF083" w14:textId="77777777" w:rsidR="002C2D1A" w:rsidRDefault="002C2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64A865" w14:textId="77777777" w:rsidR="002C2D1A" w:rsidRDefault="002C2D1A"/>
    <w:p w14:paraId="4D9D0EF2" w14:textId="77777777" w:rsidR="002C2D1A" w:rsidRDefault="002C2D1A">
      <w:pPr>
        <w:rPr>
          <w:sz w:val="2"/>
          <w:szCs w:val="2"/>
        </w:rPr>
      </w:pPr>
    </w:p>
    <w:p w14:paraId="1D53351B" w14:textId="77777777" w:rsidR="002C2D1A" w:rsidRDefault="002C2D1A"/>
    <w:p w14:paraId="1C290276" w14:textId="77777777" w:rsidR="002C2D1A" w:rsidRDefault="002C2D1A">
      <w:pPr>
        <w:spacing w:after="0" w:line="240" w:lineRule="auto"/>
      </w:pPr>
    </w:p>
  </w:footnote>
  <w:footnote w:type="continuationSeparator" w:id="0">
    <w:p w14:paraId="05F48401" w14:textId="77777777" w:rsidR="002C2D1A" w:rsidRDefault="002C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1A"/>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8552</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cp:revision>
  <cp:lastPrinted>2009-02-06T05:36:00Z</cp:lastPrinted>
  <dcterms:created xsi:type="dcterms:W3CDTF">2025-11-25T20:19:00Z</dcterms:created>
  <dcterms:modified xsi:type="dcterms:W3CDTF">2025-12-08T18:29:00Z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