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C44EF" w:rsidRDefault="00BC44EF" w:rsidP="00BC44EF">
      <w:r w:rsidRPr="003C5C00">
        <w:rPr>
          <w:rFonts w:ascii="Times New Roman" w:eastAsia="Times New Roman" w:hAnsi="Times New Roman" w:cs="Times New Roman"/>
          <w:b/>
          <w:kern w:val="24"/>
          <w:sz w:val="24"/>
          <w:szCs w:val="28"/>
          <w:lang w:eastAsia="ru-RU"/>
        </w:rPr>
        <w:t>Ревунов Олександр Миколайович</w:t>
      </w:r>
      <w:r w:rsidRPr="003C5C00">
        <w:rPr>
          <w:rFonts w:ascii="Times New Roman" w:eastAsia="Times New Roman" w:hAnsi="Times New Roman" w:cs="Times New Roman"/>
          <w:kern w:val="24"/>
          <w:sz w:val="24"/>
          <w:szCs w:val="28"/>
          <w:lang w:eastAsia="ru-RU"/>
        </w:rPr>
        <w:t>, викладач кафедри економіки та менеджменту Відокремленого структурного підрозділу «Інститут інноваційної освіти Київського національного університету будівництва і архітектури». Назва дисертації: «Формування системи менеджменту якості на будівельних підприємствах». Шифр та назва спеціальності – 08.00.04 –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64656E" w:rsidRPr="00BC44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BC44EF" w:rsidRPr="00BC44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3C213-D31F-4847-A3AE-A466A42D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2021-04-12T15:35:00Z</dcterms:created>
  <dcterms:modified xsi:type="dcterms:W3CDTF">2021-04-17T12:31:00Z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