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AB3F2" w14:textId="67FEDC12" w:rsidR="005A0D5A" w:rsidRDefault="00BB003D" w:rsidP="00BB003D">
      <w:r w:rsidRPr="00BB003D">
        <w:rPr>
          <w:rFonts w:hint="eastAsia"/>
        </w:rPr>
        <w:t>Толстошеин</w:t>
      </w:r>
      <w:r w:rsidRPr="00BB003D">
        <w:t xml:space="preserve"> </w:t>
      </w:r>
      <w:r w:rsidRPr="00BB003D">
        <w:rPr>
          <w:rFonts w:hint="eastAsia"/>
        </w:rPr>
        <w:t>Константин</w:t>
      </w:r>
      <w:r w:rsidRPr="00BB003D">
        <w:t xml:space="preserve"> </w:t>
      </w:r>
      <w:r w:rsidRPr="00BB003D">
        <w:rPr>
          <w:rFonts w:hint="eastAsia"/>
        </w:rPr>
        <w:t>Валерьевич</w:t>
      </w:r>
      <w:r>
        <w:t xml:space="preserve"> </w:t>
      </w:r>
      <w:r w:rsidRPr="00BB003D">
        <w:rPr>
          <w:rFonts w:hint="eastAsia"/>
        </w:rPr>
        <w:t>Стратегия</w:t>
      </w:r>
      <w:r w:rsidRPr="00BB003D">
        <w:t xml:space="preserve"> </w:t>
      </w:r>
      <w:r w:rsidRPr="00BB003D">
        <w:rPr>
          <w:rFonts w:hint="eastAsia"/>
        </w:rPr>
        <w:t>развития</w:t>
      </w:r>
      <w:r w:rsidRPr="00BB003D">
        <w:t xml:space="preserve"> </w:t>
      </w:r>
      <w:r w:rsidRPr="00BB003D">
        <w:rPr>
          <w:rFonts w:hint="eastAsia"/>
        </w:rPr>
        <w:t>молочного</w:t>
      </w:r>
      <w:r w:rsidRPr="00BB003D">
        <w:t xml:space="preserve"> </w:t>
      </w:r>
      <w:r w:rsidRPr="00BB003D">
        <w:rPr>
          <w:rFonts w:hint="eastAsia"/>
        </w:rPr>
        <w:t>скотоводства</w:t>
      </w:r>
      <w:r w:rsidRPr="00BB003D">
        <w:t xml:space="preserve"> </w:t>
      </w:r>
      <w:r w:rsidRPr="00BB003D">
        <w:rPr>
          <w:rFonts w:hint="eastAsia"/>
        </w:rPr>
        <w:t>на</w:t>
      </w:r>
      <w:r w:rsidRPr="00BB003D">
        <w:t xml:space="preserve"> </w:t>
      </w:r>
      <w:r w:rsidRPr="00BB003D">
        <w:rPr>
          <w:rFonts w:hint="eastAsia"/>
        </w:rPr>
        <w:t>инновационной</w:t>
      </w:r>
      <w:r w:rsidRPr="00BB003D">
        <w:t xml:space="preserve"> </w:t>
      </w:r>
      <w:r w:rsidRPr="00BB003D">
        <w:rPr>
          <w:rFonts w:hint="eastAsia"/>
        </w:rPr>
        <w:t>основе</w:t>
      </w:r>
    </w:p>
    <w:p w14:paraId="597D6E6A" w14:textId="77777777" w:rsidR="00BB003D" w:rsidRDefault="00BB003D" w:rsidP="00BB003D">
      <w:r>
        <w:rPr>
          <w:rFonts w:hint="eastAsia"/>
        </w:rPr>
        <w:t>ОГЛАВЛЕНИЕ</w:t>
      </w:r>
      <w:r>
        <w:t xml:space="preserve"> </w:t>
      </w:r>
      <w:r>
        <w:rPr>
          <w:rFonts w:hint="eastAsia"/>
        </w:rPr>
        <w:t>ДИССЕРТАЦИИ</w:t>
      </w:r>
    </w:p>
    <w:p w14:paraId="3C01AD07" w14:textId="77777777" w:rsidR="00BB003D" w:rsidRDefault="00BB003D" w:rsidP="00BB003D">
      <w:r>
        <w:rPr>
          <w:rFonts w:hint="eastAsia"/>
        </w:rPr>
        <w:t>кандидат</w:t>
      </w:r>
      <w:r>
        <w:t xml:space="preserve"> </w:t>
      </w:r>
      <w:r>
        <w:rPr>
          <w:rFonts w:hint="eastAsia"/>
        </w:rPr>
        <w:t>наук</w:t>
      </w:r>
      <w:r>
        <w:t xml:space="preserve"> </w:t>
      </w:r>
      <w:r>
        <w:rPr>
          <w:rFonts w:hint="eastAsia"/>
        </w:rPr>
        <w:t>Толстошеин</w:t>
      </w:r>
      <w:r>
        <w:t xml:space="preserve"> </w:t>
      </w:r>
      <w:r>
        <w:rPr>
          <w:rFonts w:hint="eastAsia"/>
        </w:rPr>
        <w:t>Константин</w:t>
      </w:r>
      <w:r>
        <w:t xml:space="preserve"> </w:t>
      </w:r>
      <w:r>
        <w:rPr>
          <w:rFonts w:hint="eastAsia"/>
        </w:rPr>
        <w:t>Валерьевич</w:t>
      </w:r>
    </w:p>
    <w:p w14:paraId="2757BB30" w14:textId="77777777" w:rsidR="00BB003D" w:rsidRDefault="00BB003D" w:rsidP="00BB003D">
      <w:r>
        <w:rPr>
          <w:rFonts w:hint="eastAsia"/>
        </w:rPr>
        <w:t>Введение</w:t>
      </w:r>
    </w:p>
    <w:p w14:paraId="6BB4EB83" w14:textId="77777777" w:rsidR="00BB003D" w:rsidRDefault="00BB003D" w:rsidP="00BB003D"/>
    <w:p w14:paraId="16BC00F2" w14:textId="77777777" w:rsidR="00BB003D" w:rsidRDefault="00BB003D" w:rsidP="00BB003D">
      <w:r>
        <w:t xml:space="preserve">1. </w:t>
      </w:r>
      <w:r>
        <w:rPr>
          <w:rFonts w:hint="eastAsia"/>
        </w:rPr>
        <w:t>ТЕОРЕТИЧЕСКИЕ</w:t>
      </w:r>
      <w:r>
        <w:t xml:space="preserve"> </w:t>
      </w:r>
      <w:r>
        <w:rPr>
          <w:rFonts w:hint="eastAsia"/>
        </w:rPr>
        <w:t>ОСНОВЫ</w:t>
      </w:r>
      <w:r>
        <w:t xml:space="preserve"> </w:t>
      </w:r>
      <w:r>
        <w:rPr>
          <w:rFonts w:hint="eastAsia"/>
        </w:rPr>
        <w:t>СТРАТЕГИЧЕСКОГО</w:t>
      </w:r>
      <w:r>
        <w:t xml:space="preserve"> </w:t>
      </w:r>
      <w:r>
        <w:rPr>
          <w:rFonts w:hint="eastAsia"/>
        </w:rPr>
        <w:t>РАЗВИТИЯ</w:t>
      </w:r>
      <w:r>
        <w:t xml:space="preserve"> </w:t>
      </w:r>
      <w:r>
        <w:rPr>
          <w:rFonts w:hint="eastAsia"/>
        </w:rPr>
        <w:t>МОЛОЧНОГО</w:t>
      </w:r>
      <w:r>
        <w:t xml:space="preserve"> </w:t>
      </w:r>
      <w:r>
        <w:rPr>
          <w:rFonts w:hint="eastAsia"/>
        </w:rPr>
        <w:t>СКОТОВОДСТВА</w:t>
      </w:r>
      <w:r>
        <w:t xml:space="preserve"> </w:t>
      </w:r>
      <w:r>
        <w:rPr>
          <w:rFonts w:hint="eastAsia"/>
        </w:rPr>
        <w:t>НА</w:t>
      </w:r>
      <w:r>
        <w:t xml:space="preserve"> </w:t>
      </w:r>
      <w:r>
        <w:rPr>
          <w:rFonts w:hint="eastAsia"/>
        </w:rPr>
        <w:t>ИННОВАЦИОННОЙ</w:t>
      </w:r>
      <w:r>
        <w:t xml:space="preserve"> </w:t>
      </w:r>
      <w:r>
        <w:rPr>
          <w:rFonts w:hint="eastAsia"/>
        </w:rPr>
        <w:t>ОСНОВЕ</w:t>
      </w:r>
    </w:p>
    <w:p w14:paraId="457CFD3C" w14:textId="77777777" w:rsidR="00BB003D" w:rsidRDefault="00BB003D" w:rsidP="00BB003D"/>
    <w:p w14:paraId="670BBEE9" w14:textId="77777777" w:rsidR="00BB003D" w:rsidRDefault="00BB003D" w:rsidP="00BB003D">
      <w:r>
        <w:t xml:space="preserve">1.1 </w:t>
      </w:r>
      <w:r>
        <w:rPr>
          <w:rFonts w:hint="eastAsia"/>
        </w:rPr>
        <w:t>Экономическая</w:t>
      </w:r>
      <w:r>
        <w:t xml:space="preserve"> </w:t>
      </w:r>
      <w:r>
        <w:rPr>
          <w:rFonts w:hint="eastAsia"/>
        </w:rPr>
        <w:t>сущность</w:t>
      </w:r>
      <w:r>
        <w:t xml:space="preserve"> </w:t>
      </w:r>
      <w:r>
        <w:rPr>
          <w:rFonts w:hint="eastAsia"/>
        </w:rPr>
        <w:t>и</w:t>
      </w:r>
      <w:r>
        <w:t xml:space="preserve"> </w:t>
      </w:r>
      <w:r>
        <w:rPr>
          <w:rFonts w:hint="eastAsia"/>
        </w:rPr>
        <w:t>содержание</w:t>
      </w:r>
      <w:r>
        <w:t xml:space="preserve"> </w:t>
      </w:r>
      <w:r>
        <w:rPr>
          <w:rFonts w:hint="eastAsia"/>
        </w:rPr>
        <w:t>организации</w:t>
      </w:r>
      <w:r>
        <w:t xml:space="preserve"> </w:t>
      </w:r>
      <w:r>
        <w:rPr>
          <w:rFonts w:hint="eastAsia"/>
        </w:rPr>
        <w:t>современного</w:t>
      </w:r>
      <w:r>
        <w:t xml:space="preserve"> </w:t>
      </w:r>
      <w:r>
        <w:rPr>
          <w:rFonts w:hint="eastAsia"/>
        </w:rPr>
        <w:t>молочного</w:t>
      </w:r>
      <w:r>
        <w:t xml:space="preserve"> </w:t>
      </w:r>
      <w:r>
        <w:rPr>
          <w:rFonts w:hint="eastAsia"/>
        </w:rPr>
        <w:t>скотоводства</w:t>
      </w:r>
    </w:p>
    <w:p w14:paraId="48A7E1DC" w14:textId="77777777" w:rsidR="00BB003D" w:rsidRDefault="00BB003D" w:rsidP="00BB003D"/>
    <w:p w14:paraId="6B90A05E" w14:textId="77777777" w:rsidR="00BB003D" w:rsidRDefault="00BB003D" w:rsidP="00BB003D">
      <w:r>
        <w:t xml:space="preserve">1.2. </w:t>
      </w:r>
      <w:r>
        <w:rPr>
          <w:rFonts w:hint="eastAsia"/>
        </w:rPr>
        <w:t>Концептуальный</w:t>
      </w:r>
      <w:r>
        <w:t xml:space="preserve"> </w:t>
      </w:r>
      <w:r>
        <w:rPr>
          <w:rFonts w:hint="eastAsia"/>
        </w:rPr>
        <w:t>подход</w:t>
      </w:r>
      <w:r>
        <w:t xml:space="preserve"> </w:t>
      </w:r>
      <w:r>
        <w:rPr>
          <w:rFonts w:hint="eastAsia"/>
        </w:rPr>
        <w:t>к</w:t>
      </w:r>
      <w:r>
        <w:t xml:space="preserve"> </w:t>
      </w:r>
      <w:r>
        <w:rPr>
          <w:rFonts w:hint="eastAsia"/>
        </w:rPr>
        <w:t>формированию</w:t>
      </w:r>
      <w:r>
        <w:t xml:space="preserve"> </w:t>
      </w:r>
      <w:r>
        <w:rPr>
          <w:rFonts w:hint="eastAsia"/>
        </w:rPr>
        <w:t>стратегии</w:t>
      </w:r>
      <w:r>
        <w:t xml:space="preserve"> </w:t>
      </w:r>
      <w:r>
        <w:rPr>
          <w:rFonts w:hint="eastAsia"/>
        </w:rPr>
        <w:t>развития</w:t>
      </w:r>
      <w:r>
        <w:t xml:space="preserve"> </w:t>
      </w:r>
      <w:r>
        <w:rPr>
          <w:rFonts w:hint="eastAsia"/>
        </w:rPr>
        <w:t>инновационно</w:t>
      </w:r>
      <w:r>
        <w:t>-</w:t>
      </w:r>
      <w:r>
        <w:rPr>
          <w:rFonts w:hint="eastAsia"/>
        </w:rPr>
        <w:t>ориентированного</w:t>
      </w:r>
      <w:r>
        <w:t xml:space="preserve"> </w:t>
      </w:r>
      <w:r>
        <w:rPr>
          <w:rFonts w:hint="eastAsia"/>
        </w:rPr>
        <w:t>молочного</w:t>
      </w:r>
      <w:r>
        <w:t xml:space="preserve"> </w:t>
      </w:r>
      <w:r>
        <w:rPr>
          <w:rFonts w:hint="eastAsia"/>
        </w:rPr>
        <w:t>скотоводства</w:t>
      </w:r>
    </w:p>
    <w:p w14:paraId="2665221F" w14:textId="77777777" w:rsidR="00BB003D" w:rsidRDefault="00BB003D" w:rsidP="00BB003D"/>
    <w:p w14:paraId="10DACF5D" w14:textId="77777777" w:rsidR="00BB003D" w:rsidRDefault="00BB003D" w:rsidP="00BB003D">
      <w:r>
        <w:t xml:space="preserve">2 </w:t>
      </w:r>
      <w:r>
        <w:rPr>
          <w:rFonts w:hint="eastAsia"/>
        </w:rPr>
        <w:t>ОЦЕНКА</w:t>
      </w:r>
      <w:r>
        <w:t xml:space="preserve"> </w:t>
      </w:r>
      <w:r>
        <w:rPr>
          <w:rFonts w:hint="eastAsia"/>
        </w:rPr>
        <w:t>ЭФФЕКТИВНОСТИ</w:t>
      </w:r>
      <w:r>
        <w:t xml:space="preserve"> </w:t>
      </w:r>
      <w:r>
        <w:rPr>
          <w:rFonts w:hint="eastAsia"/>
        </w:rPr>
        <w:t>СТРАТЕГИЧЕСКОГО</w:t>
      </w:r>
      <w:r>
        <w:t xml:space="preserve"> </w:t>
      </w:r>
      <w:r>
        <w:rPr>
          <w:rFonts w:hint="eastAsia"/>
        </w:rPr>
        <w:t>РАЗВИТИЯ</w:t>
      </w:r>
      <w:r>
        <w:t xml:space="preserve"> </w:t>
      </w:r>
      <w:r>
        <w:rPr>
          <w:rFonts w:hint="eastAsia"/>
        </w:rPr>
        <w:t>МОЛОЧНОГО</w:t>
      </w:r>
      <w:r>
        <w:t xml:space="preserve"> </w:t>
      </w:r>
      <w:r>
        <w:rPr>
          <w:rFonts w:hint="eastAsia"/>
        </w:rPr>
        <w:t>СКОТОВОДСТВА</w:t>
      </w:r>
      <w:r>
        <w:t xml:space="preserve"> </w:t>
      </w:r>
      <w:r>
        <w:rPr>
          <w:rFonts w:hint="eastAsia"/>
        </w:rPr>
        <w:t>ТАМБОВСКОЙ</w:t>
      </w:r>
      <w:r>
        <w:t xml:space="preserve"> </w:t>
      </w:r>
      <w:r>
        <w:rPr>
          <w:rFonts w:hint="eastAsia"/>
        </w:rPr>
        <w:t>ОБЛАСТИ</w:t>
      </w:r>
    </w:p>
    <w:p w14:paraId="3551DCEE" w14:textId="77777777" w:rsidR="00BB003D" w:rsidRDefault="00BB003D" w:rsidP="00BB003D"/>
    <w:p w14:paraId="20956E81" w14:textId="77777777" w:rsidR="00BB003D" w:rsidRDefault="00BB003D" w:rsidP="00BB003D">
      <w:r>
        <w:t xml:space="preserve">2.1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развития</w:t>
      </w:r>
    </w:p>
    <w:p w14:paraId="1FBD0EC0" w14:textId="77777777" w:rsidR="00BB003D" w:rsidRDefault="00BB003D" w:rsidP="00BB003D"/>
    <w:p w14:paraId="32EBA4F5" w14:textId="77777777" w:rsidR="00BB003D" w:rsidRDefault="00BB003D" w:rsidP="00BB003D">
      <w:r>
        <w:t xml:space="preserve">2.2 </w:t>
      </w:r>
      <w:r>
        <w:rPr>
          <w:rFonts w:hint="eastAsia"/>
        </w:rPr>
        <w:t>Стратегические</w:t>
      </w:r>
      <w:r>
        <w:t xml:space="preserve"> </w:t>
      </w:r>
      <w:r>
        <w:rPr>
          <w:rFonts w:hint="eastAsia"/>
        </w:rPr>
        <w:t>приоритеты</w:t>
      </w:r>
      <w:r>
        <w:t xml:space="preserve"> </w:t>
      </w:r>
      <w:r>
        <w:rPr>
          <w:rFonts w:hint="eastAsia"/>
        </w:rPr>
        <w:t>и</w:t>
      </w:r>
      <w:r>
        <w:t xml:space="preserve"> </w:t>
      </w:r>
      <w:r>
        <w:rPr>
          <w:rFonts w:hint="eastAsia"/>
        </w:rPr>
        <w:t>потенциал</w:t>
      </w:r>
      <w:r>
        <w:t xml:space="preserve"> </w:t>
      </w:r>
      <w:r>
        <w:rPr>
          <w:rFonts w:hint="eastAsia"/>
        </w:rPr>
        <w:t>развития</w:t>
      </w:r>
      <w:r>
        <w:t xml:space="preserve"> </w:t>
      </w:r>
      <w:r>
        <w:rPr>
          <w:rFonts w:hint="eastAsia"/>
        </w:rPr>
        <w:t>молочного</w:t>
      </w:r>
      <w:r>
        <w:t xml:space="preserve"> </w:t>
      </w:r>
      <w:r>
        <w:rPr>
          <w:rFonts w:hint="eastAsia"/>
        </w:rPr>
        <w:t>скотоводства</w:t>
      </w:r>
      <w:r>
        <w:t xml:space="preserve"> </w:t>
      </w:r>
      <w:r>
        <w:rPr>
          <w:rFonts w:hint="eastAsia"/>
        </w:rPr>
        <w:t>в</w:t>
      </w:r>
      <w:r>
        <w:t xml:space="preserve"> </w:t>
      </w:r>
      <w:r>
        <w:rPr>
          <w:rFonts w:hint="eastAsia"/>
        </w:rPr>
        <w:t>сельскохозяйственных</w:t>
      </w:r>
      <w:r>
        <w:t xml:space="preserve"> </w:t>
      </w:r>
      <w:r>
        <w:rPr>
          <w:rFonts w:hint="eastAsia"/>
        </w:rPr>
        <w:t>организациях</w:t>
      </w:r>
    </w:p>
    <w:p w14:paraId="1524103E" w14:textId="77777777" w:rsidR="00BB003D" w:rsidRDefault="00BB003D" w:rsidP="00BB003D"/>
    <w:p w14:paraId="238FC7B5" w14:textId="77777777" w:rsidR="00BB003D" w:rsidRDefault="00BB003D" w:rsidP="00BB003D">
      <w:r>
        <w:t xml:space="preserve">3. </w:t>
      </w:r>
      <w:r>
        <w:rPr>
          <w:rFonts w:hint="eastAsia"/>
        </w:rPr>
        <w:t>ОБОСНОВАНИЕ</w:t>
      </w:r>
      <w:r>
        <w:t xml:space="preserve"> </w:t>
      </w:r>
      <w:r>
        <w:rPr>
          <w:rFonts w:hint="eastAsia"/>
        </w:rPr>
        <w:t>СТРАТЕГИИ</w:t>
      </w:r>
      <w:r>
        <w:t xml:space="preserve"> </w:t>
      </w:r>
      <w:r>
        <w:rPr>
          <w:rFonts w:hint="eastAsia"/>
        </w:rPr>
        <w:t>РАЗВИТИЯ</w:t>
      </w:r>
      <w:r>
        <w:t xml:space="preserve"> </w:t>
      </w:r>
      <w:r>
        <w:rPr>
          <w:rFonts w:hint="eastAsia"/>
        </w:rPr>
        <w:t>МОЛОЧНОГО</w:t>
      </w:r>
      <w:r>
        <w:t xml:space="preserve"> </w:t>
      </w:r>
      <w:r>
        <w:rPr>
          <w:rFonts w:hint="eastAsia"/>
        </w:rPr>
        <w:t>СКОТОВОДСТВА</w:t>
      </w:r>
      <w:r>
        <w:t xml:space="preserve"> </w:t>
      </w:r>
      <w:r>
        <w:rPr>
          <w:rFonts w:hint="eastAsia"/>
        </w:rPr>
        <w:t>НА</w:t>
      </w:r>
      <w:r>
        <w:t xml:space="preserve"> </w:t>
      </w:r>
      <w:r>
        <w:rPr>
          <w:rFonts w:hint="eastAsia"/>
        </w:rPr>
        <w:t>ИННОВАЦИОННОЙ</w:t>
      </w:r>
      <w:r>
        <w:t xml:space="preserve"> </w:t>
      </w:r>
      <w:r>
        <w:rPr>
          <w:rFonts w:hint="eastAsia"/>
        </w:rPr>
        <w:t>ОСНОВЕ</w:t>
      </w:r>
    </w:p>
    <w:p w14:paraId="5DED3289" w14:textId="77777777" w:rsidR="00BB003D" w:rsidRDefault="00BB003D" w:rsidP="00BB003D"/>
    <w:p w14:paraId="6FB88C0E" w14:textId="77777777" w:rsidR="00BB003D" w:rsidRDefault="00BB003D" w:rsidP="00BB003D">
      <w:r>
        <w:t xml:space="preserve">3.1. </w:t>
      </w:r>
      <w:r>
        <w:rPr>
          <w:rFonts w:hint="eastAsia"/>
        </w:rPr>
        <w:t>Концепция</w:t>
      </w:r>
      <w:r>
        <w:t xml:space="preserve"> </w:t>
      </w:r>
      <w:r>
        <w:rPr>
          <w:rFonts w:hint="eastAsia"/>
        </w:rPr>
        <w:t>разработки</w:t>
      </w:r>
      <w:r>
        <w:t xml:space="preserve"> </w:t>
      </w:r>
      <w:r>
        <w:rPr>
          <w:rFonts w:hint="eastAsia"/>
        </w:rPr>
        <w:t>и</w:t>
      </w:r>
      <w:r>
        <w:t xml:space="preserve"> </w:t>
      </w:r>
      <w:r>
        <w:rPr>
          <w:rFonts w:hint="eastAsia"/>
        </w:rPr>
        <w:t>реализации</w:t>
      </w:r>
      <w:r>
        <w:t xml:space="preserve"> </w:t>
      </w:r>
      <w:r>
        <w:rPr>
          <w:rFonts w:hint="eastAsia"/>
        </w:rPr>
        <w:t>стратегии</w:t>
      </w:r>
      <w:r>
        <w:t xml:space="preserve"> </w:t>
      </w:r>
      <w:r>
        <w:rPr>
          <w:rFonts w:hint="eastAsia"/>
        </w:rPr>
        <w:t>развития</w:t>
      </w:r>
      <w:r>
        <w:t xml:space="preserve"> </w:t>
      </w:r>
      <w:r>
        <w:rPr>
          <w:rFonts w:hint="eastAsia"/>
        </w:rPr>
        <w:t>инновационно</w:t>
      </w:r>
      <w:r>
        <w:t xml:space="preserve"> </w:t>
      </w:r>
      <w:r>
        <w:rPr>
          <w:rFonts w:hint="eastAsia"/>
        </w:rPr>
        <w:t>ориентированного</w:t>
      </w:r>
      <w:r>
        <w:t xml:space="preserve"> </w:t>
      </w:r>
      <w:r>
        <w:rPr>
          <w:rFonts w:hint="eastAsia"/>
        </w:rPr>
        <w:t>молочного</w:t>
      </w:r>
      <w:r>
        <w:t xml:space="preserve"> </w:t>
      </w:r>
      <w:r>
        <w:rPr>
          <w:rFonts w:hint="eastAsia"/>
        </w:rPr>
        <w:t>скотоводства</w:t>
      </w:r>
    </w:p>
    <w:p w14:paraId="15E1F092" w14:textId="77777777" w:rsidR="00BB003D" w:rsidRDefault="00BB003D" w:rsidP="00BB003D"/>
    <w:p w14:paraId="17D6D1B4" w14:textId="77777777" w:rsidR="00BB003D" w:rsidRDefault="00BB003D" w:rsidP="00BB003D">
      <w:r>
        <w:t xml:space="preserve">3.2. </w:t>
      </w:r>
      <w:r>
        <w:rPr>
          <w:rFonts w:hint="eastAsia"/>
        </w:rPr>
        <w:t>Способы</w:t>
      </w:r>
      <w:r>
        <w:t xml:space="preserve"> </w:t>
      </w:r>
      <w:r>
        <w:rPr>
          <w:rFonts w:hint="eastAsia"/>
        </w:rPr>
        <w:t>и</w:t>
      </w:r>
      <w:r>
        <w:t xml:space="preserve"> </w:t>
      </w:r>
      <w:r>
        <w:rPr>
          <w:rFonts w:hint="eastAsia"/>
        </w:rPr>
        <w:t>сценарии</w:t>
      </w:r>
      <w:r>
        <w:t xml:space="preserve"> </w:t>
      </w:r>
      <w:r>
        <w:rPr>
          <w:rFonts w:hint="eastAsia"/>
        </w:rPr>
        <w:t>стратегического</w:t>
      </w:r>
      <w:r>
        <w:t xml:space="preserve"> </w:t>
      </w:r>
      <w:r>
        <w:rPr>
          <w:rFonts w:hint="eastAsia"/>
        </w:rPr>
        <w:t>развитиямолочного</w:t>
      </w:r>
      <w:r>
        <w:t xml:space="preserve"> </w:t>
      </w:r>
      <w:r>
        <w:rPr>
          <w:rFonts w:hint="eastAsia"/>
        </w:rPr>
        <w:t>скотоводства</w:t>
      </w:r>
    </w:p>
    <w:p w14:paraId="2737B6DE" w14:textId="77777777" w:rsidR="00BB003D" w:rsidRDefault="00BB003D" w:rsidP="00BB003D"/>
    <w:p w14:paraId="1F6F1946" w14:textId="77777777" w:rsidR="00BB003D" w:rsidRDefault="00BB003D" w:rsidP="00BB003D">
      <w:r>
        <w:rPr>
          <w:rFonts w:hint="eastAsia"/>
        </w:rPr>
        <w:lastRenderedPageBreak/>
        <w:t>Заключение</w:t>
      </w:r>
    </w:p>
    <w:p w14:paraId="042955DE" w14:textId="77777777" w:rsidR="00BB003D" w:rsidRDefault="00BB003D" w:rsidP="00BB003D"/>
    <w:p w14:paraId="40CFEB68" w14:textId="77777777" w:rsidR="00BB003D" w:rsidRDefault="00BB003D" w:rsidP="00BB003D">
      <w:r>
        <w:rPr>
          <w:rFonts w:hint="eastAsia"/>
        </w:rPr>
        <w:t>Список</w:t>
      </w:r>
      <w:r>
        <w:t xml:space="preserve"> </w:t>
      </w:r>
      <w:r>
        <w:rPr>
          <w:rFonts w:hint="eastAsia"/>
        </w:rPr>
        <w:t>литературы</w:t>
      </w:r>
    </w:p>
    <w:p w14:paraId="0386D2BF" w14:textId="77777777" w:rsidR="00BB003D" w:rsidRDefault="00BB003D" w:rsidP="00BB003D"/>
    <w:p w14:paraId="664F9452" w14:textId="77777777" w:rsidR="00BB003D" w:rsidRDefault="00BB003D" w:rsidP="00BB003D">
      <w:r>
        <w:rPr>
          <w:rFonts w:hint="eastAsia"/>
        </w:rPr>
        <w:t>Приложение</w:t>
      </w:r>
      <w:r>
        <w:t xml:space="preserve"> </w:t>
      </w:r>
      <w:r>
        <w:rPr>
          <w:rFonts w:hint="eastAsia"/>
        </w:rPr>
        <w:t>А</w:t>
      </w:r>
      <w:r>
        <w:t xml:space="preserve"> - </w:t>
      </w:r>
      <w:r>
        <w:rPr>
          <w:rFonts w:hint="eastAsia"/>
        </w:rPr>
        <w:t>Система</w:t>
      </w:r>
      <w:r>
        <w:t xml:space="preserve"> </w:t>
      </w:r>
      <w:r>
        <w:rPr>
          <w:rFonts w:hint="eastAsia"/>
        </w:rPr>
        <w:t>показателей</w:t>
      </w:r>
      <w:r>
        <w:t xml:space="preserve"> </w:t>
      </w:r>
      <w:r>
        <w:rPr>
          <w:rFonts w:hint="eastAsia"/>
        </w:rPr>
        <w:t>оценки</w:t>
      </w:r>
      <w:r>
        <w:t xml:space="preserve"> </w:t>
      </w:r>
      <w:r>
        <w:rPr>
          <w:rFonts w:hint="eastAsia"/>
        </w:rPr>
        <w:t>стратегии</w:t>
      </w:r>
      <w:r>
        <w:t xml:space="preserve"> BSC</w:t>
      </w:r>
    </w:p>
    <w:p w14:paraId="15F9EAB4" w14:textId="77777777" w:rsidR="00BB003D" w:rsidRDefault="00BB003D" w:rsidP="00BB003D"/>
    <w:p w14:paraId="2FADB7DC" w14:textId="77777777" w:rsidR="00BB003D" w:rsidRDefault="00BB003D" w:rsidP="00BB003D">
      <w:r>
        <w:rPr>
          <w:rFonts w:hint="eastAsia"/>
        </w:rPr>
        <w:t>Приложение</w:t>
      </w:r>
      <w:r>
        <w:t xml:space="preserve"> </w:t>
      </w:r>
      <w:r>
        <w:rPr>
          <w:rFonts w:hint="eastAsia"/>
        </w:rPr>
        <w:t>Б</w:t>
      </w:r>
      <w:r>
        <w:t xml:space="preserve"> - </w:t>
      </w:r>
      <w:r>
        <w:rPr>
          <w:rFonts w:hint="eastAsia"/>
        </w:rPr>
        <w:t>Фрагмент</w:t>
      </w:r>
      <w:r>
        <w:t xml:space="preserve"> </w:t>
      </w:r>
      <w:r>
        <w:rPr>
          <w:rFonts w:hint="eastAsia"/>
        </w:rPr>
        <w:t>матрицы</w:t>
      </w:r>
      <w:r>
        <w:t xml:space="preserve"> </w:t>
      </w:r>
      <w:r>
        <w:rPr>
          <w:rFonts w:hint="eastAsia"/>
        </w:rPr>
        <w:t>двухуровневого</w:t>
      </w:r>
      <w:r>
        <w:t xml:space="preserve"> SWOT-</w:t>
      </w:r>
      <w:r>
        <w:rPr>
          <w:rFonts w:hint="eastAsia"/>
        </w:rPr>
        <w:t>анализа</w:t>
      </w:r>
      <w:r>
        <w:t xml:space="preserve"> </w:t>
      </w:r>
      <w:r>
        <w:rPr>
          <w:rFonts w:hint="eastAsia"/>
        </w:rPr>
        <w:t>внешней</w:t>
      </w:r>
      <w:r>
        <w:t xml:space="preserve"> </w:t>
      </w:r>
      <w:r>
        <w:rPr>
          <w:rFonts w:hint="eastAsia"/>
        </w:rPr>
        <w:t>среды</w:t>
      </w:r>
      <w:r>
        <w:t xml:space="preserve"> </w:t>
      </w:r>
      <w:r>
        <w:rPr>
          <w:rFonts w:hint="eastAsia"/>
        </w:rPr>
        <w:t>сельскохозяйственных</w:t>
      </w:r>
      <w:r>
        <w:t xml:space="preserve"> </w:t>
      </w:r>
      <w:r>
        <w:rPr>
          <w:rFonts w:hint="eastAsia"/>
        </w:rPr>
        <w:t>организаций</w:t>
      </w:r>
      <w:r>
        <w:t xml:space="preserve"> </w:t>
      </w:r>
      <w:r>
        <w:rPr>
          <w:rFonts w:hint="eastAsia"/>
        </w:rPr>
        <w:t>Тамбовской</w:t>
      </w:r>
      <w:r>
        <w:t xml:space="preserve"> </w:t>
      </w:r>
      <w:r>
        <w:rPr>
          <w:rFonts w:hint="eastAsia"/>
        </w:rPr>
        <w:t>области</w:t>
      </w:r>
      <w:r>
        <w:t xml:space="preserve">, </w:t>
      </w:r>
      <w:r>
        <w:rPr>
          <w:rFonts w:hint="eastAsia"/>
        </w:rPr>
        <w:t>специализирующихся</w:t>
      </w:r>
      <w:r>
        <w:t xml:space="preserve"> </w:t>
      </w:r>
      <w:r>
        <w:rPr>
          <w:rFonts w:hint="eastAsia"/>
        </w:rPr>
        <w:t>на</w:t>
      </w:r>
      <w:r>
        <w:t xml:space="preserve"> </w:t>
      </w:r>
      <w:r>
        <w:rPr>
          <w:rFonts w:hint="eastAsia"/>
        </w:rPr>
        <w:t>развитии</w:t>
      </w:r>
      <w:r>
        <w:t xml:space="preserve"> </w:t>
      </w:r>
      <w:r>
        <w:rPr>
          <w:rFonts w:hint="eastAsia"/>
        </w:rPr>
        <w:t>молочного</w:t>
      </w:r>
      <w:r>
        <w:t xml:space="preserve"> </w:t>
      </w:r>
      <w:r>
        <w:rPr>
          <w:rFonts w:hint="eastAsia"/>
        </w:rPr>
        <w:t>скотоводства</w:t>
      </w:r>
    </w:p>
    <w:p w14:paraId="36733CCD" w14:textId="77777777" w:rsidR="00BB003D" w:rsidRDefault="00BB003D" w:rsidP="00BB003D"/>
    <w:p w14:paraId="7DF0620E" w14:textId="77777777" w:rsidR="00BB003D" w:rsidRDefault="00BB003D" w:rsidP="00BB003D">
      <w:r>
        <w:rPr>
          <w:rFonts w:hint="eastAsia"/>
        </w:rPr>
        <w:t>Приложение</w:t>
      </w:r>
      <w:r>
        <w:t xml:space="preserve"> </w:t>
      </w:r>
      <w:r>
        <w:rPr>
          <w:rFonts w:hint="eastAsia"/>
        </w:rPr>
        <w:t>В</w:t>
      </w:r>
      <w:r>
        <w:t xml:space="preserve"> - </w:t>
      </w:r>
      <w:r>
        <w:rPr>
          <w:rFonts w:hint="eastAsia"/>
        </w:rPr>
        <w:t>Динамика</w:t>
      </w:r>
      <w:r>
        <w:t xml:space="preserve"> </w:t>
      </w:r>
      <w:r>
        <w:rPr>
          <w:rFonts w:hint="eastAsia"/>
        </w:rPr>
        <w:t>основных</w:t>
      </w:r>
      <w:r>
        <w:t xml:space="preserve"> </w:t>
      </w:r>
      <w:r>
        <w:rPr>
          <w:rFonts w:hint="eastAsia"/>
        </w:rPr>
        <w:t>экзогенных</w:t>
      </w:r>
      <w:r>
        <w:t xml:space="preserve"> </w:t>
      </w:r>
      <w:r>
        <w:rPr>
          <w:rFonts w:hint="eastAsia"/>
        </w:rPr>
        <w:t>параметров</w:t>
      </w:r>
      <w:r>
        <w:t xml:space="preserve"> </w:t>
      </w:r>
      <w:r>
        <w:rPr>
          <w:rFonts w:hint="eastAsia"/>
        </w:rPr>
        <w:t>и</w:t>
      </w:r>
      <w:r>
        <w:t xml:space="preserve"> </w:t>
      </w:r>
      <w:r>
        <w:rPr>
          <w:rFonts w:hint="eastAsia"/>
        </w:rPr>
        <w:t>переменных</w:t>
      </w:r>
      <w:r>
        <w:t xml:space="preserve">, </w:t>
      </w:r>
      <w:r>
        <w:rPr>
          <w:rFonts w:hint="eastAsia"/>
        </w:rPr>
        <w:t>принятая</w:t>
      </w:r>
      <w:r>
        <w:t xml:space="preserve"> </w:t>
      </w:r>
      <w:r>
        <w:rPr>
          <w:rFonts w:hint="eastAsia"/>
        </w:rPr>
        <w:t>при</w:t>
      </w:r>
      <w:r>
        <w:t xml:space="preserve"> </w:t>
      </w:r>
      <w:r>
        <w:rPr>
          <w:rFonts w:hint="eastAsia"/>
        </w:rPr>
        <w:t>построении</w:t>
      </w:r>
      <w:r>
        <w:t xml:space="preserve"> </w:t>
      </w:r>
      <w:r>
        <w:rPr>
          <w:rFonts w:hint="eastAsia"/>
        </w:rPr>
        <w:t>прогнозного</w:t>
      </w:r>
      <w:r>
        <w:t xml:space="preserve"> </w:t>
      </w:r>
      <w:r>
        <w:rPr>
          <w:rFonts w:hint="eastAsia"/>
        </w:rPr>
        <w:t>баланса</w:t>
      </w:r>
      <w:r>
        <w:t xml:space="preserve"> </w:t>
      </w:r>
      <w:r>
        <w:rPr>
          <w:rFonts w:hint="eastAsia"/>
        </w:rPr>
        <w:t>ресурсов</w:t>
      </w:r>
      <w:r>
        <w:t xml:space="preserve"> </w:t>
      </w:r>
      <w:r>
        <w:rPr>
          <w:rFonts w:hint="eastAsia"/>
        </w:rPr>
        <w:t>и</w:t>
      </w:r>
      <w:r>
        <w:t xml:space="preserve"> </w:t>
      </w:r>
      <w:r>
        <w:rPr>
          <w:rFonts w:hint="eastAsia"/>
        </w:rPr>
        <w:t>использования</w:t>
      </w:r>
      <w:r>
        <w:t xml:space="preserve"> </w:t>
      </w:r>
      <w:r>
        <w:rPr>
          <w:rFonts w:hint="eastAsia"/>
        </w:rPr>
        <w:t>молока</w:t>
      </w:r>
      <w:r>
        <w:t xml:space="preserve"> </w:t>
      </w:r>
      <w:r>
        <w:rPr>
          <w:rFonts w:hint="eastAsia"/>
        </w:rPr>
        <w:t>на</w:t>
      </w:r>
      <w:r>
        <w:t xml:space="preserve"> </w:t>
      </w:r>
      <w:r>
        <w:rPr>
          <w:rFonts w:hint="eastAsia"/>
        </w:rPr>
        <w:t>период</w:t>
      </w:r>
      <w:r>
        <w:t xml:space="preserve"> </w:t>
      </w:r>
      <w:r>
        <w:rPr>
          <w:rFonts w:hint="eastAsia"/>
        </w:rPr>
        <w:t>до</w:t>
      </w:r>
      <w:r>
        <w:t xml:space="preserve"> 2030 </w:t>
      </w:r>
      <w:r>
        <w:rPr>
          <w:rFonts w:hint="eastAsia"/>
        </w:rPr>
        <w:t>г</w:t>
      </w:r>
    </w:p>
    <w:p w14:paraId="09EEAE46" w14:textId="77777777" w:rsidR="00BB003D" w:rsidRDefault="00BB003D" w:rsidP="00BB003D"/>
    <w:p w14:paraId="3784F40F" w14:textId="24A05839" w:rsidR="00BB003D" w:rsidRPr="00BB003D" w:rsidRDefault="00BB003D" w:rsidP="00BB003D">
      <w:r>
        <w:rPr>
          <w:rFonts w:hint="eastAsia"/>
        </w:rPr>
        <w:t>Приложение</w:t>
      </w:r>
      <w:r>
        <w:t xml:space="preserve"> </w:t>
      </w:r>
      <w:r>
        <w:rPr>
          <w:rFonts w:hint="eastAsia"/>
        </w:rPr>
        <w:t>Г</w:t>
      </w:r>
      <w:r>
        <w:t xml:space="preserve"> - </w:t>
      </w:r>
      <w:r>
        <w:rPr>
          <w:rFonts w:hint="eastAsia"/>
        </w:rPr>
        <w:t>Уровень</w:t>
      </w:r>
      <w:r>
        <w:t xml:space="preserve"> </w:t>
      </w:r>
      <w:r>
        <w:rPr>
          <w:rFonts w:hint="eastAsia"/>
        </w:rPr>
        <w:t>загрузки</w:t>
      </w:r>
      <w:r>
        <w:t xml:space="preserve"> </w:t>
      </w:r>
      <w:r>
        <w:rPr>
          <w:rFonts w:hint="eastAsia"/>
        </w:rPr>
        <w:t>животноводческих</w:t>
      </w:r>
      <w:r>
        <w:t xml:space="preserve"> </w:t>
      </w:r>
      <w:r>
        <w:rPr>
          <w:rFonts w:hint="eastAsia"/>
        </w:rPr>
        <w:t>помещений</w:t>
      </w:r>
      <w:r>
        <w:t xml:space="preserve"> </w:t>
      </w:r>
      <w:r>
        <w:rPr>
          <w:rFonts w:hint="eastAsia"/>
        </w:rPr>
        <w:t>в</w:t>
      </w:r>
      <w:r>
        <w:t xml:space="preserve"> </w:t>
      </w:r>
      <w:r>
        <w:rPr>
          <w:rFonts w:hint="eastAsia"/>
        </w:rPr>
        <w:t>сельскохозяйственных</w:t>
      </w:r>
      <w:r>
        <w:t xml:space="preserve"> </w:t>
      </w:r>
      <w:r>
        <w:rPr>
          <w:rFonts w:hint="eastAsia"/>
        </w:rPr>
        <w:t>организациях</w:t>
      </w:r>
      <w:r>
        <w:t xml:space="preserve"> </w:t>
      </w:r>
      <w:r>
        <w:rPr>
          <w:rFonts w:hint="eastAsia"/>
        </w:rPr>
        <w:t>Тамбовской</w:t>
      </w:r>
      <w:r>
        <w:t xml:space="preserve"> </w:t>
      </w:r>
      <w:r>
        <w:rPr>
          <w:rFonts w:hint="eastAsia"/>
        </w:rPr>
        <w:t>области</w:t>
      </w:r>
      <w:r>
        <w:t xml:space="preserve">, </w:t>
      </w:r>
      <w:r>
        <w:rPr>
          <w:rFonts w:hint="eastAsia"/>
        </w:rPr>
        <w:t>развивающих</w:t>
      </w:r>
      <w:r>
        <w:t xml:space="preserve"> </w:t>
      </w:r>
      <w:r>
        <w:rPr>
          <w:rFonts w:hint="eastAsia"/>
        </w:rPr>
        <w:t>молочное</w:t>
      </w:r>
      <w:r>
        <w:t xml:space="preserve"> </w:t>
      </w:r>
      <w:r>
        <w:rPr>
          <w:rFonts w:hint="eastAsia"/>
        </w:rPr>
        <w:t>скотоводство</w:t>
      </w:r>
      <w:r>
        <w:t xml:space="preserve">, </w:t>
      </w:r>
      <w:r>
        <w:rPr>
          <w:rFonts w:hint="eastAsia"/>
        </w:rPr>
        <w:t>на</w:t>
      </w:r>
      <w:r>
        <w:t xml:space="preserve"> </w:t>
      </w:r>
      <w:r>
        <w:rPr>
          <w:rFonts w:hint="eastAsia"/>
        </w:rPr>
        <w:t>период</w:t>
      </w:r>
      <w:r>
        <w:t xml:space="preserve"> </w:t>
      </w:r>
      <w:r>
        <w:rPr>
          <w:rFonts w:hint="eastAsia"/>
        </w:rPr>
        <w:t>до</w:t>
      </w:r>
      <w:r>
        <w:t xml:space="preserve"> 2030 </w:t>
      </w:r>
      <w:r>
        <w:rPr>
          <w:rFonts w:hint="eastAsia"/>
        </w:rPr>
        <w:t>г</w:t>
      </w:r>
    </w:p>
    <w:sectPr w:rsidR="00BB003D" w:rsidRPr="00BB003D" w:rsidSect="000228C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BB360" w14:textId="77777777" w:rsidR="000228C7" w:rsidRDefault="000228C7">
      <w:pPr>
        <w:spacing w:after="0" w:line="240" w:lineRule="auto"/>
      </w:pPr>
      <w:r>
        <w:separator/>
      </w:r>
    </w:p>
  </w:endnote>
  <w:endnote w:type="continuationSeparator" w:id="0">
    <w:p w14:paraId="5AEA34D2" w14:textId="77777777" w:rsidR="000228C7" w:rsidRDefault="00022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6393F" w14:textId="77777777" w:rsidR="000228C7" w:rsidRDefault="000228C7"/>
    <w:p w14:paraId="516EE473" w14:textId="77777777" w:rsidR="000228C7" w:rsidRDefault="000228C7"/>
    <w:p w14:paraId="263F0352" w14:textId="77777777" w:rsidR="000228C7" w:rsidRDefault="000228C7"/>
    <w:p w14:paraId="5A6F17B6" w14:textId="77777777" w:rsidR="000228C7" w:rsidRDefault="000228C7"/>
    <w:p w14:paraId="72ED806C" w14:textId="77777777" w:rsidR="000228C7" w:rsidRDefault="000228C7"/>
    <w:p w14:paraId="1C64B13D" w14:textId="77777777" w:rsidR="000228C7" w:rsidRDefault="000228C7"/>
    <w:p w14:paraId="5DF02A54" w14:textId="77777777" w:rsidR="000228C7" w:rsidRDefault="000228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3D6F84" wp14:editId="0DEBFE2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501AA" w14:textId="77777777" w:rsidR="000228C7" w:rsidRDefault="000228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3D6F8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5501AA" w14:textId="77777777" w:rsidR="000228C7" w:rsidRDefault="000228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94C90E" w14:textId="77777777" w:rsidR="000228C7" w:rsidRDefault="000228C7"/>
    <w:p w14:paraId="23F2178C" w14:textId="77777777" w:rsidR="000228C7" w:rsidRDefault="000228C7"/>
    <w:p w14:paraId="197E1A32" w14:textId="77777777" w:rsidR="000228C7" w:rsidRDefault="000228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823141" wp14:editId="6AA8539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3D57B" w14:textId="77777777" w:rsidR="000228C7" w:rsidRDefault="000228C7"/>
                          <w:p w14:paraId="08E18F60" w14:textId="77777777" w:rsidR="000228C7" w:rsidRDefault="000228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8231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C3D57B" w14:textId="77777777" w:rsidR="000228C7" w:rsidRDefault="000228C7"/>
                    <w:p w14:paraId="08E18F60" w14:textId="77777777" w:rsidR="000228C7" w:rsidRDefault="000228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BFBCD2" w14:textId="77777777" w:rsidR="000228C7" w:rsidRDefault="000228C7"/>
    <w:p w14:paraId="77BB70CB" w14:textId="77777777" w:rsidR="000228C7" w:rsidRDefault="000228C7">
      <w:pPr>
        <w:rPr>
          <w:sz w:val="2"/>
          <w:szCs w:val="2"/>
        </w:rPr>
      </w:pPr>
    </w:p>
    <w:p w14:paraId="6CE317E6" w14:textId="77777777" w:rsidR="000228C7" w:rsidRDefault="000228C7"/>
    <w:p w14:paraId="5F18D202" w14:textId="77777777" w:rsidR="000228C7" w:rsidRDefault="000228C7">
      <w:pPr>
        <w:spacing w:after="0" w:line="240" w:lineRule="auto"/>
      </w:pPr>
    </w:p>
  </w:footnote>
  <w:footnote w:type="continuationSeparator" w:id="0">
    <w:p w14:paraId="30DDFE8E" w14:textId="77777777" w:rsidR="000228C7" w:rsidRDefault="00022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C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9789</TotalTime>
  <Pages>2</Pages>
  <Words>239</Words>
  <Characters>1363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1369</cp:revision>
  <cp:lastPrinted>2009-02-06T05:36:00Z</cp:lastPrinted>
  <dcterms:created xsi:type="dcterms:W3CDTF">2024-04-09T10:20:00Z</dcterms:created>
  <dcterms:modified xsi:type="dcterms:W3CDTF">2024-04-22T12:30:00Z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