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8A1C12" w:rsidRDefault="008A1C12" w:rsidP="008A1C12">
      <w:r w:rsidRPr="00D858E0">
        <w:rPr>
          <w:rFonts w:ascii="Times New Roman" w:eastAsia="Calibri" w:hAnsi="Times New Roman" w:cs="Times New Roman"/>
          <w:b/>
          <w:sz w:val="24"/>
          <w:szCs w:val="24"/>
        </w:rPr>
        <w:t xml:space="preserve">Паламар Андрій Михайлович, </w:t>
      </w:r>
      <w:r w:rsidRPr="00D858E0">
        <w:rPr>
          <w:rFonts w:ascii="Times New Roman" w:eastAsia="Calibri" w:hAnsi="Times New Roman" w:cs="Times New Roman"/>
          <w:sz w:val="24"/>
          <w:szCs w:val="24"/>
        </w:rPr>
        <w:t>старший викладач кафедри комп'ютерних систем та мереж, Тернопільський національний технічний університет імені І. Пулюя. Назва дисертації: «Методи і засоби покращення технічних характеристик інтелектуальних систем безперебійного живлення для телекомунікаційних комплексів». Шифр та назва спеціальності – 05.13.05 – комп’ютерні системи та компоненти. Спецрада К 58.052.06 Тернопільського національного технічного університету імені І. Пулюя</w:t>
      </w:r>
    </w:p>
    <w:sectPr w:rsidR="00AE0F79" w:rsidRPr="008A1C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8A1C12" w:rsidRPr="008A1C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81972-96CF-479D-97A1-818EDD27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2021-06-30T18:12:00Z</dcterms:created>
  <dcterms:modified xsi:type="dcterms:W3CDTF">2021-07-01T12:03:00Z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