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CEA6A" w14:textId="148E1097" w:rsidR="00BF244C" w:rsidRDefault="00932BB4" w:rsidP="00932BB4">
      <w:pPr>
        <w:rPr>
          <w:lang w:val="ru-RU"/>
        </w:rPr>
      </w:pPr>
      <w:r w:rsidRPr="00932BB4">
        <w:rPr>
          <w:rFonts w:hint="eastAsia"/>
        </w:rPr>
        <w:t>Екимова</w:t>
      </w:r>
      <w:r w:rsidRPr="00932BB4">
        <w:t xml:space="preserve"> </w:t>
      </w:r>
      <w:r w:rsidRPr="00932BB4">
        <w:rPr>
          <w:rFonts w:hint="eastAsia"/>
        </w:rPr>
        <w:t>Наталия</w:t>
      </w:r>
      <w:r w:rsidRPr="00932BB4">
        <w:t xml:space="preserve"> </w:t>
      </w:r>
      <w:r w:rsidRPr="00932BB4">
        <w:rPr>
          <w:rFonts w:hint="eastAsia"/>
        </w:rPr>
        <w:t>Алексеевна</w:t>
      </w:r>
      <w:r>
        <w:rPr>
          <w:lang w:val="ru-RU"/>
        </w:rPr>
        <w:t xml:space="preserve"> </w:t>
      </w:r>
      <w:r w:rsidRPr="00932BB4">
        <w:rPr>
          <w:rFonts w:hint="eastAsia"/>
          <w:lang w:val="ru-RU"/>
        </w:rPr>
        <w:t>Научное</w:t>
      </w:r>
      <w:r w:rsidRPr="00932BB4">
        <w:rPr>
          <w:lang w:val="ru-RU"/>
        </w:rPr>
        <w:t xml:space="preserve"> </w:t>
      </w:r>
      <w:r w:rsidRPr="00932BB4">
        <w:rPr>
          <w:rFonts w:hint="eastAsia"/>
          <w:lang w:val="ru-RU"/>
        </w:rPr>
        <w:t>обоснование</w:t>
      </w:r>
      <w:r w:rsidRPr="00932BB4">
        <w:rPr>
          <w:lang w:val="ru-RU"/>
        </w:rPr>
        <w:t xml:space="preserve"> </w:t>
      </w:r>
      <w:r w:rsidRPr="00932BB4">
        <w:rPr>
          <w:rFonts w:hint="eastAsia"/>
          <w:lang w:val="ru-RU"/>
        </w:rPr>
        <w:t>непрерывного</w:t>
      </w:r>
      <w:r w:rsidRPr="00932BB4">
        <w:rPr>
          <w:lang w:val="ru-RU"/>
        </w:rPr>
        <w:t xml:space="preserve"> </w:t>
      </w:r>
      <w:r w:rsidRPr="00932BB4">
        <w:rPr>
          <w:rFonts w:hint="eastAsia"/>
          <w:lang w:val="ru-RU"/>
        </w:rPr>
        <w:t>профессионального</w:t>
      </w:r>
      <w:r w:rsidRPr="00932BB4">
        <w:rPr>
          <w:lang w:val="ru-RU"/>
        </w:rPr>
        <w:t xml:space="preserve"> </w:t>
      </w:r>
      <w:r w:rsidRPr="00932BB4">
        <w:rPr>
          <w:rFonts w:hint="eastAsia"/>
          <w:lang w:val="ru-RU"/>
        </w:rPr>
        <w:t>развития</w:t>
      </w:r>
      <w:r w:rsidRPr="00932BB4">
        <w:rPr>
          <w:lang w:val="ru-RU"/>
        </w:rPr>
        <w:t xml:space="preserve"> </w:t>
      </w:r>
      <w:r w:rsidRPr="00932BB4">
        <w:rPr>
          <w:rFonts w:hint="eastAsia"/>
          <w:lang w:val="ru-RU"/>
        </w:rPr>
        <w:t>специалистов</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дела</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условиях</w:t>
      </w:r>
      <w:r w:rsidRPr="00932BB4">
        <w:rPr>
          <w:lang w:val="ru-RU"/>
        </w:rPr>
        <w:t xml:space="preserve"> </w:t>
      </w:r>
      <w:r w:rsidRPr="00932BB4">
        <w:rPr>
          <w:rFonts w:hint="eastAsia"/>
          <w:lang w:val="ru-RU"/>
        </w:rPr>
        <w:t>оказания</w:t>
      </w:r>
      <w:r w:rsidRPr="00932BB4">
        <w:rPr>
          <w:lang w:val="ru-RU"/>
        </w:rPr>
        <w:t xml:space="preserve"> </w:t>
      </w:r>
      <w:r w:rsidRPr="00932BB4">
        <w:rPr>
          <w:rFonts w:hint="eastAsia"/>
          <w:lang w:val="ru-RU"/>
        </w:rPr>
        <w:t>высокотехнологичной</w:t>
      </w:r>
      <w:r w:rsidRPr="00932BB4">
        <w:rPr>
          <w:lang w:val="ru-RU"/>
        </w:rPr>
        <w:t xml:space="preserve"> </w:t>
      </w:r>
      <w:r w:rsidRPr="00932BB4">
        <w:rPr>
          <w:rFonts w:hint="eastAsia"/>
          <w:lang w:val="ru-RU"/>
        </w:rPr>
        <w:t>медицинской</w:t>
      </w:r>
      <w:r w:rsidRPr="00932BB4">
        <w:rPr>
          <w:lang w:val="ru-RU"/>
        </w:rPr>
        <w:t xml:space="preserve"> </w:t>
      </w:r>
      <w:r w:rsidRPr="00932BB4">
        <w:rPr>
          <w:rFonts w:hint="eastAsia"/>
          <w:lang w:val="ru-RU"/>
        </w:rPr>
        <w:t>помощи</w:t>
      </w:r>
    </w:p>
    <w:p w14:paraId="73B305B9" w14:textId="77777777" w:rsidR="00932BB4" w:rsidRPr="00932BB4" w:rsidRDefault="00932BB4" w:rsidP="00932BB4">
      <w:pPr>
        <w:rPr>
          <w:lang w:val="ru-RU"/>
        </w:rPr>
      </w:pPr>
      <w:r w:rsidRPr="00932BB4">
        <w:rPr>
          <w:rFonts w:hint="eastAsia"/>
          <w:lang w:val="ru-RU"/>
        </w:rPr>
        <w:t>ОГЛАВЛЕНИЕ</w:t>
      </w:r>
      <w:r w:rsidRPr="00932BB4">
        <w:rPr>
          <w:lang w:val="ru-RU"/>
        </w:rPr>
        <w:t xml:space="preserve"> </w:t>
      </w:r>
      <w:r w:rsidRPr="00932BB4">
        <w:rPr>
          <w:rFonts w:hint="eastAsia"/>
          <w:lang w:val="ru-RU"/>
        </w:rPr>
        <w:t>ДИССЕРТАЦИИ</w:t>
      </w:r>
    </w:p>
    <w:p w14:paraId="35EF78A7" w14:textId="77777777" w:rsidR="00932BB4" w:rsidRPr="00932BB4" w:rsidRDefault="00932BB4" w:rsidP="00932BB4">
      <w:pPr>
        <w:rPr>
          <w:lang w:val="ru-RU"/>
        </w:rPr>
      </w:pPr>
      <w:r w:rsidRPr="00932BB4">
        <w:rPr>
          <w:rFonts w:hint="eastAsia"/>
          <w:lang w:val="ru-RU"/>
        </w:rPr>
        <w:t>кандидат</w:t>
      </w:r>
      <w:r w:rsidRPr="00932BB4">
        <w:rPr>
          <w:lang w:val="ru-RU"/>
        </w:rPr>
        <w:t xml:space="preserve"> </w:t>
      </w:r>
      <w:r w:rsidRPr="00932BB4">
        <w:rPr>
          <w:rFonts w:hint="eastAsia"/>
          <w:lang w:val="ru-RU"/>
        </w:rPr>
        <w:t>наук</w:t>
      </w:r>
      <w:r w:rsidRPr="00932BB4">
        <w:rPr>
          <w:lang w:val="ru-RU"/>
        </w:rPr>
        <w:t xml:space="preserve"> </w:t>
      </w:r>
      <w:r w:rsidRPr="00932BB4">
        <w:rPr>
          <w:rFonts w:hint="eastAsia"/>
          <w:lang w:val="ru-RU"/>
        </w:rPr>
        <w:t>Екимова</w:t>
      </w:r>
      <w:r w:rsidRPr="00932BB4">
        <w:rPr>
          <w:lang w:val="ru-RU"/>
        </w:rPr>
        <w:t xml:space="preserve"> </w:t>
      </w:r>
      <w:r w:rsidRPr="00932BB4">
        <w:rPr>
          <w:rFonts w:hint="eastAsia"/>
          <w:lang w:val="ru-RU"/>
        </w:rPr>
        <w:t>Наталия</w:t>
      </w:r>
      <w:r w:rsidRPr="00932BB4">
        <w:rPr>
          <w:lang w:val="ru-RU"/>
        </w:rPr>
        <w:t xml:space="preserve"> </w:t>
      </w:r>
      <w:r w:rsidRPr="00932BB4">
        <w:rPr>
          <w:rFonts w:hint="eastAsia"/>
          <w:lang w:val="ru-RU"/>
        </w:rPr>
        <w:t>Алексеевна</w:t>
      </w:r>
    </w:p>
    <w:p w14:paraId="3EF46E9E" w14:textId="77777777" w:rsidR="00932BB4" w:rsidRPr="00932BB4" w:rsidRDefault="00932BB4" w:rsidP="00932BB4">
      <w:pPr>
        <w:rPr>
          <w:lang w:val="ru-RU"/>
        </w:rPr>
      </w:pPr>
      <w:r w:rsidRPr="00932BB4">
        <w:rPr>
          <w:rFonts w:hint="eastAsia"/>
          <w:lang w:val="ru-RU"/>
        </w:rPr>
        <w:t>Введение</w:t>
      </w:r>
    </w:p>
    <w:p w14:paraId="424475F8" w14:textId="77777777" w:rsidR="00932BB4" w:rsidRPr="00932BB4" w:rsidRDefault="00932BB4" w:rsidP="00932BB4">
      <w:pPr>
        <w:rPr>
          <w:lang w:val="ru-RU"/>
        </w:rPr>
      </w:pPr>
    </w:p>
    <w:p w14:paraId="576E8B60" w14:textId="77777777" w:rsidR="00932BB4" w:rsidRPr="00932BB4" w:rsidRDefault="00932BB4" w:rsidP="00932BB4">
      <w:pPr>
        <w:rPr>
          <w:lang w:val="ru-RU"/>
        </w:rPr>
      </w:pPr>
      <w:r w:rsidRPr="00932BB4">
        <w:rPr>
          <w:rFonts w:hint="eastAsia"/>
          <w:lang w:val="ru-RU"/>
        </w:rPr>
        <w:t>Глава</w:t>
      </w:r>
      <w:r w:rsidRPr="00932BB4">
        <w:rPr>
          <w:lang w:val="ru-RU"/>
        </w:rPr>
        <w:t xml:space="preserve"> 1. </w:t>
      </w:r>
      <w:r w:rsidRPr="00932BB4">
        <w:rPr>
          <w:rFonts w:hint="eastAsia"/>
          <w:lang w:val="ru-RU"/>
        </w:rPr>
        <w:t>Профессиональное</w:t>
      </w:r>
      <w:r w:rsidRPr="00932BB4">
        <w:rPr>
          <w:lang w:val="ru-RU"/>
        </w:rPr>
        <w:t xml:space="preserve"> </w:t>
      </w:r>
      <w:r w:rsidRPr="00932BB4">
        <w:rPr>
          <w:rFonts w:hint="eastAsia"/>
          <w:lang w:val="ru-RU"/>
        </w:rPr>
        <w:t>развитие</w:t>
      </w:r>
      <w:r w:rsidRPr="00932BB4">
        <w:rPr>
          <w:lang w:val="ru-RU"/>
        </w:rPr>
        <w:t xml:space="preserve"> </w:t>
      </w:r>
      <w:r w:rsidRPr="00932BB4">
        <w:rPr>
          <w:rFonts w:hint="eastAsia"/>
          <w:lang w:val="ru-RU"/>
        </w:rPr>
        <w:t>специалиста</w:t>
      </w:r>
      <w:r w:rsidRPr="00932BB4">
        <w:rPr>
          <w:lang w:val="ru-RU"/>
        </w:rPr>
        <w:t xml:space="preserve"> - </w:t>
      </w:r>
      <w:r w:rsidRPr="00932BB4">
        <w:rPr>
          <w:rFonts w:hint="eastAsia"/>
          <w:lang w:val="ru-RU"/>
        </w:rPr>
        <w:t>основа</w:t>
      </w:r>
      <w:r w:rsidRPr="00932BB4">
        <w:rPr>
          <w:lang w:val="ru-RU"/>
        </w:rPr>
        <w:t xml:space="preserve"> </w:t>
      </w:r>
      <w:r w:rsidRPr="00932BB4">
        <w:rPr>
          <w:rFonts w:hint="eastAsia"/>
          <w:lang w:val="ru-RU"/>
        </w:rPr>
        <w:t>профессиональной</w:t>
      </w:r>
      <w:r w:rsidRPr="00932BB4">
        <w:rPr>
          <w:lang w:val="ru-RU"/>
        </w:rPr>
        <w:t xml:space="preserve"> </w:t>
      </w:r>
      <w:r w:rsidRPr="00932BB4">
        <w:rPr>
          <w:rFonts w:hint="eastAsia"/>
          <w:lang w:val="ru-RU"/>
        </w:rPr>
        <w:t>квалификации</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мобильности</w:t>
      </w:r>
    </w:p>
    <w:p w14:paraId="46E5CB60" w14:textId="77777777" w:rsidR="00932BB4" w:rsidRPr="00932BB4" w:rsidRDefault="00932BB4" w:rsidP="00932BB4">
      <w:pPr>
        <w:rPr>
          <w:lang w:val="ru-RU"/>
        </w:rPr>
      </w:pPr>
    </w:p>
    <w:p w14:paraId="78B7F21F" w14:textId="77777777" w:rsidR="00932BB4" w:rsidRPr="00932BB4" w:rsidRDefault="00932BB4" w:rsidP="00932BB4">
      <w:pPr>
        <w:rPr>
          <w:lang w:val="ru-RU"/>
        </w:rPr>
      </w:pPr>
      <w:r w:rsidRPr="00932BB4">
        <w:rPr>
          <w:lang w:val="ru-RU"/>
        </w:rPr>
        <w:t xml:space="preserve">1.1. </w:t>
      </w:r>
      <w:r w:rsidRPr="00932BB4">
        <w:rPr>
          <w:rFonts w:hint="eastAsia"/>
          <w:lang w:val="ru-RU"/>
        </w:rPr>
        <w:t>Определение</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значение</w:t>
      </w:r>
      <w:r w:rsidRPr="00932BB4">
        <w:rPr>
          <w:lang w:val="ru-RU"/>
        </w:rPr>
        <w:t xml:space="preserve"> </w:t>
      </w:r>
      <w:r w:rsidRPr="00932BB4">
        <w:rPr>
          <w:rFonts w:hint="eastAsia"/>
          <w:lang w:val="ru-RU"/>
        </w:rPr>
        <w:t>профессионального</w:t>
      </w:r>
      <w:r w:rsidRPr="00932BB4">
        <w:rPr>
          <w:lang w:val="ru-RU"/>
        </w:rPr>
        <w:t xml:space="preserve"> </w:t>
      </w:r>
      <w:r w:rsidRPr="00932BB4">
        <w:rPr>
          <w:rFonts w:hint="eastAsia"/>
          <w:lang w:val="ru-RU"/>
        </w:rPr>
        <w:t>развития</w:t>
      </w:r>
      <w:r w:rsidRPr="00932BB4">
        <w:rPr>
          <w:lang w:val="ru-RU"/>
        </w:rPr>
        <w:t xml:space="preserve"> </w:t>
      </w:r>
      <w:r w:rsidRPr="00932BB4">
        <w:rPr>
          <w:rFonts w:hint="eastAsia"/>
          <w:lang w:val="ru-RU"/>
        </w:rPr>
        <w:t>специалистов</w:t>
      </w:r>
    </w:p>
    <w:p w14:paraId="43D07DB5" w14:textId="77777777" w:rsidR="00932BB4" w:rsidRPr="00932BB4" w:rsidRDefault="00932BB4" w:rsidP="00932BB4">
      <w:pPr>
        <w:rPr>
          <w:lang w:val="ru-RU"/>
        </w:rPr>
      </w:pPr>
    </w:p>
    <w:p w14:paraId="307358B4" w14:textId="77777777" w:rsidR="00932BB4" w:rsidRPr="00932BB4" w:rsidRDefault="00932BB4" w:rsidP="00932BB4">
      <w:pPr>
        <w:rPr>
          <w:lang w:val="ru-RU"/>
        </w:rPr>
      </w:pPr>
      <w:r w:rsidRPr="00932BB4">
        <w:rPr>
          <w:rFonts w:hint="eastAsia"/>
          <w:lang w:val="ru-RU"/>
        </w:rPr>
        <w:t>со</w:t>
      </w:r>
      <w:r w:rsidRPr="00932BB4">
        <w:rPr>
          <w:lang w:val="ru-RU"/>
        </w:rPr>
        <w:t xml:space="preserve"> </w:t>
      </w:r>
      <w:r w:rsidRPr="00932BB4">
        <w:rPr>
          <w:rFonts w:hint="eastAsia"/>
          <w:lang w:val="ru-RU"/>
        </w:rPr>
        <w:t>средним</w:t>
      </w:r>
      <w:r w:rsidRPr="00932BB4">
        <w:rPr>
          <w:lang w:val="ru-RU"/>
        </w:rPr>
        <w:t xml:space="preserve"> </w:t>
      </w:r>
      <w:r w:rsidRPr="00932BB4">
        <w:rPr>
          <w:rFonts w:hint="eastAsia"/>
          <w:lang w:val="ru-RU"/>
        </w:rPr>
        <w:t>медицинским</w:t>
      </w:r>
      <w:r w:rsidRPr="00932BB4">
        <w:rPr>
          <w:lang w:val="ru-RU"/>
        </w:rPr>
        <w:t xml:space="preserve"> </w:t>
      </w:r>
      <w:r w:rsidRPr="00932BB4">
        <w:rPr>
          <w:rFonts w:hint="eastAsia"/>
          <w:lang w:val="ru-RU"/>
        </w:rPr>
        <w:t>образованием</w:t>
      </w:r>
      <w:r w:rsidRPr="00932BB4">
        <w:rPr>
          <w:lang w:val="ru-RU"/>
        </w:rPr>
        <w:t xml:space="preserve"> </w:t>
      </w:r>
      <w:r w:rsidRPr="00932BB4">
        <w:rPr>
          <w:rFonts w:hint="eastAsia"/>
          <w:lang w:val="ru-RU"/>
        </w:rPr>
        <w:t>для</w:t>
      </w:r>
      <w:r w:rsidRPr="00932BB4">
        <w:rPr>
          <w:lang w:val="ru-RU"/>
        </w:rPr>
        <w:t xml:space="preserve"> </w:t>
      </w:r>
      <w:r w:rsidRPr="00932BB4">
        <w:rPr>
          <w:rFonts w:hint="eastAsia"/>
          <w:lang w:val="ru-RU"/>
        </w:rPr>
        <w:t>отрасли</w:t>
      </w:r>
      <w:r w:rsidRPr="00932BB4">
        <w:rPr>
          <w:lang w:val="ru-RU"/>
        </w:rPr>
        <w:t xml:space="preserve"> </w:t>
      </w:r>
      <w:r w:rsidRPr="00932BB4">
        <w:rPr>
          <w:rFonts w:hint="eastAsia"/>
          <w:lang w:val="ru-RU"/>
        </w:rPr>
        <w:t>здравоохранения</w:t>
      </w:r>
    </w:p>
    <w:p w14:paraId="541EC3F6" w14:textId="77777777" w:rsidR="00932BB4" w:rsidRPr="00932BB4" w:rsidRDefault="00932BB4" w:rsidP="00932BB4">
      <w:pPr>
        <w:rPr>
          <w:lang w:val="ru-RU"/>
        </w:rPr>
      </w:pPr>
    </w:p>
    <w:p w14:paraId="3B5094A7" w14:textId="77777777" w:rsidR="00932BB4" w:rsidRPr="00932BB4" w:rsidRDefault="00932BB4" w:rsidP="00932BB4">
      <w:pPr>
        <w:rPr>
          <w:lang w:val="ru-RU"/>
        </w:rPr>
      </w:pPr>
      <w:r w:rsidRPr="00932BB4">
        <w:rPr>
          <w:lang w:val="ru-RU"/>
        </w:rPr>
        <w:t xml:space="preserve">1.2. </w:t>
      </w:r>
      <w:r w:rsidRPr="00932BB4">
        <w:rPr>
          <w:rFonts w:hint="eastAsia"/>
          <w:lang w:val="ru-RU"/>
        </w:rPr>
        <w:t>Непрерывное</w:t>
      </w:r>
      <w:r w:rsidRPr="00932BB4">
        <w:rPr>
          <w:lang w:val="ru-RU"/>
        </w:rPr>
        <w:t xml:space="preserve"> </w:t>
      </w:r>
      <w:r w:rsidRPr="00932BB4">
        <w:rPr>
          <w:rFonts w:hint="eastAsia"/>
          <w:lang w:val="ru-RU"/>
        </w:rPr>
        <w:t>профессиональное</w:t>
      </w:r>
      <w:r w:rsidRPr="00932BB4">
        <w:rPr>
          <w:lang w:val="ru-RU"/>
        </w:rPr>
        <w:t xml:space="preserve"> </w:t>
      </w:r>
      <w:r w:rsidRPr="00932BB4">
        <w:rPr>
          <w:rFonts w:hint="eastAsia"/>
          <w:lang w:val="ru-RU"/>
        </w:rPr>
        <w:t>развитие</w:t>
      </w:r>
      <w:r w:rsidRPr="00932BB4">
        <w:rPr>
          <w:lang w:val="ru-RU"/>
        </w:rPr>
        <w:t xml:space="preserve"> </w:t>
      </w:r>
      <w:r w:rsidRPr="00932BB4">
        <w:rPr>
          <w:rFonts w:hint="eastAsia"/>
          <w:lang w:val="ru-RU"/>
        </w:rPr>
        <w:t>специалистов</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дела</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условиях</w:t>
      </w:r>
      <w:r w:rsidRPr="00932BB4">
        <w:rPr>
          <w:lang w:val="ru-RU"/>
        </w:rPr>
        <w:t xml:space="preserve"> </w:t>
      </w:r>
      <w:r w:rsidRPr="00932BB4">
        <w:rPr>
          <w:rFonts w:hint="eastAsia"/>
          <w:lang w:val="ru-RU"/>
        </w:rPr>
        <w:t>медицинской</w:t>
      </w:r>
      <w:r w:rsidRPr="00932BB4">
        <w:rPr>
          <w:lang w:val="ru-RU"/>
        </w:rPr>
        <w:t xml:space="preserve"> </w:t>
      </w:r>
      <w:r w:rsidRPr="00932BB4">
        <w:rPr>
          <w:rFonts w:hint="eastAsia"/>
          <w:lang w:val="ru-RU"/>
        </w:rPr>
        <w:t>организации</w:t>
      </w:r>
    </w:p>
    <w:p w14:paraId="1D638DCE" w14:textId="77777777" w:rsidR="00932BB4" w:rsidRPr="00932BB4" w:rsidRDefault="00932BB4" w:rsidP="00932BB4">
      <w:pPr>
        <w:rPr>
          <w:lang w:val="ru-RU"/>
        </w:rPr>
      </w:pPr>
    </w:p>
    <w:p w14:paraId="0F43E816" w14:textId="77777777" w:rsidR="00932BB4" w:rsidRPr="00932BB4" w:rsidRDefault="00932BB4" w:rsidP="00932BB4">
      <w:pPr>
        <w:rPr>
          <w:lang w:val="ru-RU"/>
        </w:rPr>
      </w:pPr>
      <w:r w:rsidRPr="00932BB4">
        <w:rPr>
          <w:lang w:val="ru-RU"/>
        </w:rPr>
        <w:t xml:space="preserve">1.3. </w:t>
      </w:r>
      <w:r w:rsidRPr="00932BB4">
        <w:rPr>
          <w:rFonts w:hint="eastAsia"/>
          <w:lang w:val="ru-RU"/>
        </w:rPr>
        <w:t>Расширение</w:t>
      </w:r>
      <w:r w:rsidRPr="00932BB4">
        <w:rPr>
          <w:lang w:val="ru-RU"/>
        </w:rPr>
        <w:t xml:space="preserve"> </w:t>
      </w:r>
      <w:r w:rsidRPr="00932BB4">
        <w:rPr>
          <w:rFonts w:hint="eastAsia"/>
          <w:lang w:val="ru-RU"/>
        </w:rPr>
        <w:t>функций</w:t>
      </w:r>
      <w:r w:rsidRPr="00932BB4">
        <w:rPr>
          <w:lang w:val="ru-RU"/>
        </w:rPr>
        <w:t xml:space="preserve"> </w:t>
      </w:r>
      <w:r w:rsidRPr="00932BB4">
        <w:rPr>
          <w:rFonts w:hint="eastAsia"/>
          <w:lang w:val="ru-RU"/>
        </w:rPr>
        <w:t>специалистов</w:t>
      </w:r>
      <w:r w:rsidRPr="00932BB4">
        <w:rPr>
          <w:lang w:val="ru-RU"/>
        </w:rPr>
        <w:t xml:space="preserve"> </w:t>
      </w:r>
      <w:r w:rsidRPr="00932BB4">
        <w:rPr>
          <w:rFonts w:hint="eastAsia"/>
          <w:lang w:val="ru-RU"/>
        </w:rPr>
        <w:t>как</w:t>
      </w:r>
      <w:r w:rsidRPr="00932BB4">
        <w:rPr>
          <w:lang w:val="ru-RU"/>
        </w:rPr>
        <w:t xml:space="preserve"> </w:t>
      </w:r>
      <w:r w:rsidRPr="00932BB4">
        <w:rPr>
          <w:rFonts w:hint="eastAsia"/>
          <w:lang w:val="ru-RU"/>
        </w:rPr>
        <w:t>направление</w:t>
      </w:r>
      <w:r w:rsidRPr="00932BB4">
        <w:rPr>
          <w:lang w:val="ru-RU"/>
        </w:rPr>
        <w:t xml:space="preserve"> </w:t>
      </w:r>
      <w:r w:rsidRPr="00932BB4">
        <w:rPr>
          <w:rFonts w:hint="eastAsia"/>
          <w:lang w:val="ru-RU"/>
        </w:rPr>
        <w:t>профессионального</w:t>
      </w:r>
      <w:r w:rsidRPr="00932BB4">
        <w:rPr>
          <w:lang w:val="ru-RU"/>
        </w:rPr>
        <w:t xml:space="preserve"> </w:t>
      </w:r>
      <w:r w:rsidRPr="00932BB4">
        <w:rPr>
          <w:rFonts w:hint="eastAsia"/>
          <w:lang w:val="ru-RU"/>
        </w:rPr>
        <w:t>развития</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повышения</w:t>
      </w:r>
      <w:r w:rsidRPr="00932BB4">
        <w:rPr>
          <w:lang w:val="ru-RU"/>
        </w:rPr>
        <w:t xml:space="preserve"> </w:t>
      </w:r>
      <w:r w:rsidRPr="00932BB4">
        <w:rPr>
          <w:rFonts w:hint="eastAsia"/>
          <w:lang w:val="ru-RU"/>
        </w:rPr>
        <w:t>качества</w:t>
      </w:r>
      <w:r w:rsidRPr="00932BB4">
        <w:rPr>
          <w:lang w:val="ru-RU"/>
        </w:rPr>
        <w:t xml:space="preserve"> </w:t>
      </w:r>
      <w:r w:rsidRPr="00932BB4">
        <w:rPr>
          <w:rFonts w:hint="eastAsia"/>
          <w:lang w:val="ru-RU"/>
        </w:rPr>
        <w:t>профессиональной</w:t>
      </w:r>
      <w:r w:rsidRPr="00932BB4">
        <w:rPr>
          <w:lang w:val="ru-RU"/>
        </w:rPr>
        <w:t xml:space="preserve"> </w:t>
      </w:r>
      <w:r w:rsidRPr="00932BB4">
        <w:rPr>
          <w:rFonts w:hint="eastAsia"/>
          <w:lang w:val="ru-RU"/>
        </w:rPr>
        <w:t>деятельности</w:t>
      </w:r>
      <w:r w:rsidRPr="00932BB4">
        <w:rPr>
          <w:lang w:val="ru-RU"/>
        </w:rPr>
        <w:t xml:space="preserve"> </w:t>
      </w:r>
      <w:r w:rsidRPr="00932BB4">
        <w:rPr>
          <w:rFonts w:hint="eastAsia"/>
          <w:lang w:val="ru-RU"/>
        </w:rPr>
        <w:t>при</w:t>
      </w:r>
      <w:r w:rsidRPr="00932BB4">
        <w:rPr>
          <w:lang w:val="ru-RU"/>
        </w:rPr>
        <w:t xml:space="preserve"> </w:t>
      </w:r>
      <w:r w:rsidRPr="00932BB4">
        <w:rPr>
          <w:rFonts w:hint="eastAsia"/>
          <w:lang w:val="ru-RU"/>
        </w:rPr>
        <w:t>оказании</w:t>
      </w:r>
      <w:r w:rsidRPr="00932BB4">
        <w:rPr>
          <w:lang w:val="ru-RU"/>
        </w:rPr>
        <w:t xml:space="preserve"> </w:t>
      </w:r>
      <w:r w:rsidRPr="00932BB4">
        <w:rPr>
          <w:rFonts w:hint="eastAsia"/>
          <w:lang w:val="ru-RU"/>
        </w:rPr>
        <w:t>высокотехнологичной</w:t>
      </w:r>
      <w:r w:rsidRPr="00932BB4">
        <w:rPr>
          <w:lang w:val="ru-RU"/>
        </w:rPr>
        <w:t xml:space="preserve"> </w:t>
      </w:r>
      <w:r w:rsidRPr="00932BB4">
        <w:rPr>
          <w:rFonts w:hint="eastAsia"/>
          <w:lang w:val="ru-RU"/>
        </w:rPr>
        <w:t>медицинской</w:t>
      </w:r>
      <w:r w:rsidRPr="00932BB4">
        <w:rPr>
          <w:lang w:val="ru-RU"/>
        </w:rPr>
        <w:t xml:space="preserve"> </w:t>
      </w:r>
      <w:r w:rsidRPr="00932BB4">
        <w:rPr>
          <w:rFonts w:hint="eastAsia"/>
          <w:lang w:val="ru-RU"/>
        </w:rPr>
        <w:t>помощи</w:t>
      </w:r>
    </w:p>
    <w:p w14:paraId="3B2B5C13" w14:textId="77777777" w:rsidR="00932BB4" w:rsidRPr="00932BB4" w:rsidRDefault="00932BB4" w:rsidP="00932BB4">
      <w:pPr>
        <w:rPr>
          <w:lang w:val="ru-RU"/>
        </w:rPr>
      </w:pPr>
    </w:p>
    <w:p w14:paraId="097814B4" w14:textId="77777777" w:rsidR="00932BB4" w:rsidRPr="00932BB4" w:rsidRDefault="00932BB4" w:rsidP="00932BB4">
      <w:pPr>
        <w:rPr>
          <w:lang w:val="ru-RU"/>
        </w:rPr>
      </w:pPr>
      <w:r w:rsidRPr="00932BB4">
        <w:rPr>
          <w:rFonts w:hint="eastAsia"/>
          <w:lang w:val="ru-RU"/>
        </w:rPr>
        <w:t>Глава</w:t>
      </w:r>
      <w:r w:rsidRPr="00932BB4">
        <w:rPr>
          <w:lang w:val="ru-RU"/>
        </w:rPr>
        <w:t xml:space="preserve"> 2. </w:t>
      </w:r>
      <w:r w:rsidRPr="00932BB4">
        <w:rPr>
          <w:rFonts w:hint="eastAsia"/>
          <w:lang w:val="ru-RU"/>
        </w:rPr>
        <w:t>Объекты</w:t>
      </w:r>
      <w:r w:rsidRPr="00932BB4">
        <w:rPr>
          <w:lang w:val="ru-RU"/>
        </w:rPr>
        <w:t xml:space="preserve">, </w:t>
      </w:r>
      <w:r w:rsidRPr="00932BB4">
        <w:rPr>
          <w:rFonts w:hint="eastAsia"/>
          <w:lang w:val="ru-RU"/>
        </w:rPr>
        <w:t>материалы</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методы</w:t>
      </w:r>
      <w:r w:rsidRPr="00932BB4">
        <w:rPr>
          <w:lang w:val="ru-RU"/>
        </w:rPr>
        <w:t xml:space="preserve"> </w:t>
      </w:r>
      <w:r w:rsidRPr="00932BB4">
        <w:rPr>
          <w:rFonts w:hint="eastAsia"/>
          <w:lang w:val="ru-RU"/>
        </w:rPr>
        <w:t>исследования</w:t>
      </w:r>
    </w:p>
    <w:p w14:paraId="5EBF0206" w14:textId="77777777" w:rsidR="00932BB4" w:rsidRPr="00932BB4" w:rsidRDefault="00932BB4" w:rsidP="00932BB4">
      <w:pPr>
        <w:rPr>
          <w:lang w:val="ru-RU"/>
        </w:rPr>
      </w:pPr>
    </w:p>
    <w:p w14:paraId="60BD88B4" w14:textId="77777777" w:rsidR="00932BB4" w:rsidRPr="00932BB4" w:rsidRDefault="00932BB4" w:rsidP="00932BB4">
      <w:pPr>
        <w:rPr>
          <w:lang w:val="ru-RU"/>
        </w:rPr>
      </w:pPr>
      <w:r w:rsidRPr="00932BB4">
        <w:rPr>
          <w:lang w:val="ru-RU"/>
        </w:rPr>
        <w:t xml:space="preserve">2.1. </w:t>
      </w:r>
      <w:r w:rsidRPr="00932BB4">
        <w:rPr>
          <w:rFonts w:hint="eastAsia"/>
          <w:lang w:val="ru-RU"/>
        </w:rPr>
        <w:t>Характеристика</w:t>
      </w:r>
      <w:r w:rsidRPr="00932BB4">
        <w:rPr>
          <w:lang w:val="ru-RU"/>
        </w:rPr>
        <w:t xml:space="preserve"> </w:t>
      </w:r>
      <w:r w:rsidRPr="00932BB4">
        <w:rPr>
          <w:rFonts w:hint="eastAsia"/>
          <w:lang w:val="ru-RU"/>
        </w:rPr>
        <w:t>деятельности</w:t>
      </w:r>
      <w:r w:rsidRPr="00932BB4">
        <w:rPr>
          <w:lang w:val="ru-RU"/>
        </w:rPr>
        <w:t xml:space="preserve"> </w:t>
      </w:r>
      <w:r w:rsidRPr="00932BB4">
        <w:rPr>
          <w:rFonts w:hint="eastAsia"/>
          <w:lang w:val="ru-RU"/>
        </w:rPr>
        <w:t>ФГБУ</w:t>
      </w:r>
      <w:r w:rsidRPr="00932BB4">
        <w:rPr>
          <w:lang w:val="ru-RU"/>
        </w:rPr>
        <w:t xml:space="preserve"> </w:t>
      </w:r>
      <w:r w:rsidRPr="00932BB4">
        <w:rPr>
          <w:rFonts w:hint="eastAsia"/>
          <w:lang w:val="ru-RU"/>
        </w:rPr>
        <w:t>«</w:t>
      </w:r>
      <w:r w:rsidRPr="00932BB4">
        <w:rPr>
          <w:rFonts w:hint="eastAsia"/>
          <w:lang w:val="ru-RU"/>
        </w:rPr>
        <w:t>ФЦССХ</w:t>
      </w:r>
      <w:r w:rsidRPr="00932BB4">
        <w:rPr>
          <w:rFonts w:hint="eastAsia"/>
          <w:lang w:val="ru-RU"/>
        </w:rPr>
        <w:t>»</w:t>
      </w:r>
      <w:r w:rsidRPr="00932BB4">
        <w:rPr>
          <w:lang w:val="ru-RU"/>
        </w:rPr>
        <w:t xml:space="preserve"> </w:t>
      </w:r>
      <w:r w:rsidRPr="00932BB4">
        <w:rPr>
          <w:rFonts w:hint="eastAsia"/>
          <w:lang w:val="ru-RU"/>
        </w:rPr>
        <w:t>Минздрава</w:t>
      </w:r>
      <w:r w:rsidRPr="00932BB4">
        <w:rPr>
          <w:lang w:val="ru-RU"/>
        </w:rPr>
        <w:t xml:space="preserve"> </w:t>
      </w:r>
      <w:r w:rsidRPr="00932BB4">
        <w:rPr>
          <w:rFonts w:hint="eastAsia"/>
          <w:lang w:val="ru-RU"/>
        </w:rPr>
        <w:t>России</w:t>
      </w:r>
    </w:p>
    <w:p w14:paraId="62324A23" w14:textId="77777777" w:rsidR="00932BB4" w:rsidRPr="00932BB4" w:rsidRDefault="00932BB4" w:rsidP="00932BB4">
      <w:pPr>
        <w:rPr>
          <w:lang w:val="ru-RU"/>
        </w:rPr>
      </w:pPr>
    </w:p>
    <w:p w14:paraId="3E531E5F" w14:textId="77777777" w:rsidR="00932BB4" w:rsidRPr="00932BB4" w:rsidRDefault="00932BB4" w:rsidP="00932BB4">
      <w:pPr>
        <w:rPr>
          <w:lang w:val="ru-RU"/>
        </w:rPr>
      </w:pPr>
      <w:r w:rsidRPr="00932BB4">
        <w:rPr>
          <w:lang w:val="ru-RU"/>
        </w:rPr>
        <w:t>(</w:t>
      </w:r>
      <w:r w:rsidRPr="00932BB4">
        <w:rPr>
          <w:rFonts w:hint="eastAsia"/>
          <w:lang w:val="ru-RU"/>
        </w:rPr>
        <w:t>г</w:t>
      </w:r>
      <w:r w:rsidRPr="00932BB4">
        <w:rPr>
          <w:lang w:val="ru-RU"/>
        </w:rPr>
        <w:t xml:space="preserve">. </w:t>
      </w:r>
      <w:r w:rsidRPr="00932BB4">
        <w:rPr>
          <w:rFonts w:hint="eastAsia"/>
          <w:lang w:val="ru-RU"/>
        </w:rPr>
        <w:t>Астрахань</w:t>
      </w:r>
      <w:r w:rsidRPr="00932BB4">
        <w:rPr>
          <w:lang w:val="ru-RU"/>
        </w:rPr>
        <w:t>)</w:t>
      </w:r>
    </w:p>
    <w:p w14:paraId="15C0ED71" w14:textId="77777777" w:rsidR="00932BB4" w:rsidRPr="00932BB4" w:rsidRDefault="00932BB4" w:rsidP="00932BB4">
      <w:pPr>
        <w:rPr>
          <w:lang w:val="ru-RU"/>
        </w:rPr>
      </w:pPr>
    </w:p>
    <w:p w14:paraId="2561D41B" w14:textId="77777777" w:rsidR="00932BB4" w:rsidRPr="00932BB4" w:rsidRDefault="00932BB4" w:rsidP="00932BB4">
      <w:pPr>
        <w:rPr>
          <w:lang w:val="ru-RU"/>
        </w:rPr>
      </w:pPr>
      <w:r w:rsidRPr="00932BB4">
        <w:rPr>
          <w:lang w:val="ru-RU"/>
        </w:rPr>
        <w:t xml:space="preserve">2.2. </w:t>
      </w:r>
      <w:r w:rsidRPr="00932BB4">
        <w:rPr>
          <w:rFonts w:hint="eastAsia"/>
          <w:lang w:val="ru-RU"/>
        </w:rPr>
        <w:t>Социально</w:t>
      </w:r>
      <w:r w:rsidRPr="00932BB4">
        <w:rPr>
          <w:lang w:val="ru-RU"/>
        </w:rPr>
        <w:t>-</w:t>
      </w:r>
      <w:r w:rsidRPr="00932BB4">
        <w:rPr>
          <w:rFonts w:hint="eastAsia"/>
          <w:lang w:val="ru-RU"/>
        </w:rPr>
        <w:t>гигиеническая</w:t>
      </w:r>
      <w:r w:rsidRPr="00932BB4">
        <w:rPr>
          <w:lang w:val="ru-RU"/>
        </w:rPr>
        <w:t xml:space="preserve"> </w:t>
      </w:r>
      <w:r w:rsidRPr="00932BB4">
        <w:rPr>
          <w:rFonts w:hint="eastAsia"/>
          <w:lang w:val="ru-RU"/>
        </w:rPr>
        <w:t>характеристика</w:t>
      </w:r>
      <w:r w:rsidRPr="00932BB4">
        <w:rPr>
          <w:lang w:val="ru-RU"/>
        </w:rPr>
        <w:t xml:space="preserve"> </w:t>
      </w:r>
      <w:r w:rsidRPr="00932BB4">
        <w:rPr>
          <w:rFonts w:hint="eastAsia"/>
          <w:lang w:val="ru-RU"/>
        </w:rPr>
        <w:t>специалистов</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дела</w:t>
      </w:r>
    </w:p>
    <w:p w14:paraId="3512D14C" w14:textId="77777777" w:rsidR="00932BB4" w:rsidRPr="00932BB4" w:rsidRDefault="00932BB4" w:rsidP="00932BB4">
      <w:pPr>
        <w:rPr>
          <w:lang w:val="ru-RU"/>
        </w:rPr>
      </w:pPr>
    </w:p>
    <w:p w14:paraId="2DF42102" w14:textId="77777777" w:rsidR="00932BB4" w:rsidRPr="00932BB4" w:rsidRDefault="00932BB4" w:rsidP="00932BB4">
      <w:pPr>
        <w:rPr>
          <w:lang w:val="ru-RU"/>
        </w:rPr>
      </w:pPr>
      <w:r w:rsidRPr="00932BB4">
        <w:rPr>
          <w:lang w:val="ru-RU"/>
        </w:rPr>
        <w:t xml:space="preserve">2.3. </w:t>
      </w:r>
      <w:r w:rsidRPr="00932BB4">
        <w:rPr>
          <w:rFonts w:hint="eastAsia"/>
          <w:lang w:val="ru-RU"/>
        </w:rPr>
        <w:t>Программа</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методы</w:t>
      </w:r>
      <w:r w:rsidRPr="00932BB4">
        <w:rPr>
          <w:lang w:val="ru-RU"/>
        </w:rPr>
        <w:t xml:space="preserve"> </w:t>
      </w:r>
      <w:r w:rsidRPr="00932BB4">
        <w:rPr>
          <w:rFonts w:hint="eastAsia"/>
          <w:lang w:val="ru-RU"/>
        </w:rPr>
        <w:t>исследования</w:t>
      </w:r>
    </w:p>
    <w:p w14:paraId="09A31FBF" w14:textId="77777777" w:rsidR="00932BB4" w:rsidRPr="00932BB4" w:rsidRDefault="00932BB4" w:rsidP="00932BB4">
      <w:pPr>
        <w:rPr>
          <w:lang w:val="ru-RU"/>
        </w:rPr>
      </w:pPr>
    </w:p>
    <w:p w14:paraId="5205A9F1" w14:textId="77777777" w:rsidR="00932BB4" w:rsidRPr="00932BB4" w:rsidRDefault="00932BB4" w:rsidP="00932BB4">
      <w:pPr>
        <w:rPr>
          <w:lang w:val="ru-RU"/>
        </w:rPr>
      </w:pPr>
      <w:r w:rsidRPr="00932BB4">
        <w:rPr>
          <w:rFonts w:hint="eastAsia"/>
          <w:lang w:val="ru-RU"/>
        </w:rPr>
        <w:t>Глава</w:t>
      </w:r>
      <w:r w:rsidRPr="00932BB4">
        <w:rPr>
          <w:lang w:val="ru-RU"/>
        </w:rPr>
        <w:t xml:space="preserve"> 3. </w:t>
      </w:r>
      <w:r w:rsidRPr="00932BB4">
        <w:rPr>
          <w:rFonts w:hint="eastAsia"/>
          <w:lang w:val="ru-RU"/>
        </w:rPr>
        <w:t>Организация</w:t>
      </w:r>
      <w:r w:rsidRPr="00932BB4">
        <w:rPr>
          <w:lang w:val="ru-RU"/>
        </w:rPr>
        <w:t xml:space="preserve"> </w:t>
      </w:r>
      <w:r w:rsidRPr="00932BB4">
        <w:rPr>
          <w:rFonts w:hint="eastAsia"/>
          <w:lang w:val="ru-RU"/>
        </w:rPr>
        <w:t>процесса</w:t>
      </w:r>
      <w:r w:rsidRPr="00932BB4">
        <w:rPr>
          <w:lang w:val="ru-RU"/>
        </w:rPr>
        <w:t xml:space="preserve"> </w:t>
      </w:r>
      <w:r w:rsidRPr="00932BB4">
        <w:rPr>
          <w:rFonts w:hint="eastAsia"/>
          <w:lang w:val="ru-RU"/>
        </w:rPr>
        <w:t>внедрения</w:t>
      </w:r>
      <w:r w:rsidRPr="00932BB4">
        <w:rPr>
          <w:lang w:val="ru-RU"/>
        </w:rPr>
        <w:t xml:space="preserve"> </w:t>
      </w:r>
      <w:r w:rsidRPr="00932BB4">
        <w:rPr>
          <w:rFonts w:hint="eastAsia"/>
          <w:lang w:val="ru-RU"/>
        </w:rPr>
        <w:t>инновационных</w:t>
      </w:r>
      <w:r w:rsidRPr="00932BB4">
        <w:rPr>
          <w:lang w:val="ru-RU"/>
        </w:rPr>
        <w:t xml:space="preserve"> </w:t>
      </w:r>
      <w:r w:rsidRPr="00932BB4">
        <w:rPr>
          <w:rFonts w:hint="eastAsia"/>
          <w:lang w:val="ru-RU"/>
        </w:rPr>
        <w:t>видов</w:t>
      </w:r>
      <w:r w:rsidRPr="00932BB4">
        <w:rPr>
          <w:lang w:val="ru-RU"/>
        </w:rPr>
        <w:t xml:space="preserve"> </w:t>
      </w:r>
      <w:r w:rsidRPr="00932BB4">
        <w:rPr>
          <w:rFonts w:hint="eastAsia"/>
          <w:lang w:val="ru-RU"/>
        </w:rPr>
        <w:t>деятельности</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персонала</w:t>
      </w:r>
    </w:p>
    <w:p w14:paraId="3E556E4C" w14:textId="77777777" w:rsidR="00932BB4" w:rsidRPr="00932BB4" w:rsidRDefault="00932BB4" w:rsidP="00932BB4">
      <w:pPr>
        <w:rPr>
          <w:lang w:val="ru-RU"/>
        </w:rPr>
      </w:pPr>
    </w:p>
    <w:p w14:paraId="6E753B17" w14:textId="77777777" w:rsidR="00932BB4" w:rsidRPr="00932BB4" w:rsidRDefault="00932BB4" w:rsidP="00932BB4">
      <w:pPr>
        <w:rPr>
          <w:lang w:val="ru-RU"/>
        </w:rPr>
      </w:pPr>
      <w:r w:rsidRPr="00932BB4">
        <w:rPr>
          <w:lang w:val="ru-RU"/>
        </w:rPr>
        <w:t xml:space="preserve">3.1. </w:t>
      </w:r>
      <w:r w:rsidRPr="00932BB4">
        <w:rPr>
          <w:rFonts w:hint="eastAsia"/>
          <w:lang w:val="ru-RU"/>
        </w:rPr>
        <w:t>Психологическая</w:t>
      </w:r>
      <w:r w:rsidRPr="00932BB4">
        <w:rPr>
          <w:lang w:val="ru-RU"/>
        </w:rPr>
        <w:t xml:space="preserve"> </w:t>
      </w:r>
      <w:r w:rsidRPr="00932BB4">
        <w:rPr>
          <w:rFonts w:hint="eastAsia"/>
          <w:lang w:val="ru-RU"/>
        </w:rPr>
        <w:t>готовность</w:t>
      </w:r>
      <w:r w:rsidRPr="00932BB4">
        <w:rPr>
          <w:lang w:val="ru-RU"/>
        </w:rPr>
        <w:t xml:space="preserve"> </w:t>
      </w:r>
      <w:r w:rsidRPr="00932BB4">
        <w:rPr>
          <w:rFonts w:hint="eastAsia"/>
          <w:lang w:val="ru-RU"/>
        </w:rPr>
        <w:t>специалистов</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дела</w:t>
      </w:r>
      <w:r w:rsidRPr="00932BB4">
        <w:rPr>
          <w:lang w:val="ru-RU"/>
        </w:rPr>
        <w:t xml:space="preserve"> </w:t>
      </w:r>
      <w:r w:rsidRPr="00932BB4">
        <w:rPr>
          <w:rFonts w:hint="eastAsia"/>
          <w:lang w:val="ru-RU"/>
        </w:rPr>
        <w:t>к</w:t>
      </w:r>
      <w:r w:rsidRPr="00932BB4">
        <w:rPr>
          <w:lang w:val="ru-RU"/>
        </w:rPr>
        <w:t xml:space="preserve"> </w:t>
      </w:r>
      <w:r w:rsidRPr="00932BB4">
        <w:rPr>
          <w:rFonts w:hint="eastAsia"/>
          <w:lang w:val="ru-RU"/>
        </w:rPr>
        <w:t>инновационным</w:t>
      </w:r>
      <w:r w:rsidRPr="00932BB4">
        <w:rPr>
          <w:lang w:val="ru-RU"/>
        </w:rPr>
        <w:t xml:space="preserve"> </w:t>
      </w:r>
      <w:r w:rsidRPr="00932BB4">
        <w:rPr>
          <w:rFonts w:hint="eastAsia"/>
          <w:lang w:val="ru-RU"/>
        </w:rPr>
        <w:t>изменениям</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профессиональной</w:t>
      </w:r>
      <w:r w:rsidRPr="00932BB4">
        <w:rPr>
          <w:lang w:val="ru-RU"/>
        </w:rPr>
        <w:t xml:space="preserve"> </w:t>
      </w:r>
      <w:r w:rsidRPr="00932BB4">
        <w:rPr>
          <w:rFonts w:hint="eastAsia"/>
          <w:lang w:val="ru-RU"/>
        </w:rPr>
        <w:t>деятельности</w:t>
      </w:r>
    </w:p>
    <w:p w14:paraId="2268C743" w14:textId="77777777" w:rsidR="00932BB4" w:rsidRPr="00932BB4" w:rsidRDefault="00932BB4" w:rsidP="00932BB4">
      <w:pPr>
        <w:rPr>
          <w:lang w:val="ru-RU"/>
        </w:rPr>
      </w:pPr>
    </w:p>
    <w:p w14:paraId="28B10A04" w14:textId="77777777" w:rsidR="00932BB4" w:rsidRPr="00932BB4" w:rsidRDefault="00932BB4" w:rsidP="00932BB4">
      <w:pPr>
        <w:rPr>
          <w:lang w:val="ru-RU"/>
        </w:rPr>
      </w:pPr>
      <w:r w:rsidRPr="00932BB4">
        <w:rPr>
          <w:lang w:val="ru-RU"/>
        </w:rPr>
        <w:t xml:space="preserve">3.2. </w:t>
      </w:r>
      <w:r w:rsidRPr="00932BB4">
        <w:rPr>
          <w:rFonts w:hint="eastAsia"/>
          <w:lang w:val="ru-RU"/>
        </w:rPr>
        <w:t>Мероприятия</w:t>
      </w:r>
      <w:r w:rsidRPr="00932BB4">
        <w:rPr>
          <w:lang w:val="ru-RU"/>
        </w:rPr>
        <w:t xml:space="preserve"> </w:t>
      </w:r>
      <w:r w:rsidRPr="00932BB4">
        <w:rPr>
          <w:rFonts w:hint="eastAsia"/>
          <w:lang w:val="ru-RU"/>
        </w:rPr>
        <w:t>по</w:t>
      </w:r>
      <w:r w:rsidRPr="00932BB4">
        <w:rPr>
          <w:lang w:val="ru-RU"/>
        </w:rPr>
        <w:t xml:space="preserve"> </w:t>
      </w:r>
      <w:r w:rsidRPr="00932BB4">
        <w:rPr>
          <w:rFonts w:hint="eastAsia"/>
          <w:lang w:val="ru-RU"/>
        </w:rPr>
        <w:t>пересмотру</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расширению</w:t>
      </w:r>
      <w:r w:rsidRPr="00932BB4">
        <w:rPr>
          <w:lang w:val="ru-RU"/>
        </w:rPr>
        <w:t xml:space="preserve"> </w:t>
      </w:r>
      <w:r w:rsidRPr="00932BB4">
        <w:rPr>
          <w:rFonts w:hint="eastAsia"/>
          <w:lang w:val="ru-RU"/>
        </w:rPr>
        <w:t>функциональных</w:t>
      </w:r>
      <w:r w:rsidRPr="00932BB4">
        <w:rPr>
          <w:lang w:val="ru-RU"/>
        </w:rPr>
        <w:t xml:space="preserve"> </w:t>
      </w:r>
      <w:r w:rsidRPr="00932BB4">
        <w:rPr>
          <w:rFonts w:hint="eastAsia"/>
          <w:lang w:val="ru-RU"/>
        </w:rPr>
        <w:t>обязанностей</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персонала</w:t>
      </w:r>
    </w:p>
    <w:p w14:paraId="2ADA0988" w14:textId="77777777" w:rsidR="00932BB4" w:rsidRPr="00932BB4" w:rsidRDefault="00932BB4" w:rsidP="00932BB4">
      <w:pPr>
        <w:rPr>
          <w:lang w:val="ru-RU"/>
        </w:rPr>
      </w:pPr>
    </w:p>
    <w:p w14:paraId="09AC643A" w14:textId="77777777" w:rsidR="00932BB4" w:rsidRPr="00932BB4" w:rsidRDefault="00932BB4" w:rsidP="00932BB4">
      <w:pPr>
        <w:rPr>
          <w:lang w:val="ru-RU"/>
        </w:rPr>
      </w:pPr>
      <w:r w:rsidRPr="00932BB4">
        <w:rPr>
          <w:lang w:val="ru-RU"/>
        </w:rPr>
        <w:t xml:space="preserve">3.2.1. </w:t>
      </w:r>
      <w:r w:rsidRPr="00932BB4">
        <w:rPr>
          <w:rFonts w:hint="eastAsia"/>
          <w:lang w:val="ru-RU"/>
        </w:rPr>
        <w:t>Пересмотр</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расширение</w:t>
      </w:r>
      <w:r w:rsidRPr="00932BB4">
        <w:rPr>
          <w:lang w:val="ru-RU"/>
        </w:rPr>
        <w:t xml:space="preserve"> </w:t>
      </w:r>
      <w:r w:rsidRPr="00932BB4">
        <w:rPr>
          <w:rFonts w:hint="eastAsia"/>
          <w:lang w:val="ru-RU"/>
        </w:rPr>
        <w:t>функциональных</w:t>
      </w:r>
      <w:r w:rsidRPr="00932BB4">
        <w:rPr>
          <w:lang w:val="ru-RU"/>
        </w:rPr>
        <w:t xml:space="preserve"> </w:t>
      </w:r>
      <w:r w:rsidRPr="00932BB4">
        <w:rPr>
          <w:rFonts w:hint="eastAsia"/>
          <w:lang w:val="ru-RU"/>
        </w:rPr>
        <w:t>обязанностей</w:t>
      </w:r>
    </w:p>
    <w:p w14:paraId="358DB2ED" w14:textId="77777777" w:rsidR="00932BB4" w:rsidRPr="00932BB4" w:rsidRDefault="00932BB4" w:rsidP="00932BB4">
      <w:pPr>
        <w:rPr>
          <w:lang w:val="ru-RU"/>
        </w:rPr>
      </w:pPr>
    </w:p>
    <w:p w14:paraId="18160E3C" w14:textId="77777777" w:rsidR="00932BB4" w:rsidRPr="00932BB4" w:rsidRDefault="00932BB4" w:rsidP="00932BB4">
      <w:pPr>
        <w:rPr>
          <w:lang w:val="ru-RU"/>
        </w:rPr>
      </w:pPr>
      <w:r w:rsidRPr="00932BB4">
        <w:rPr>
          <w:rFonts w:hint="eastAsia"/>
          <w:lang w:val="ru-RU"/>
        </w:rPr>
        <w:t>медицинской</w:t>
      </w:r>
      <w:r w:rsidRPr="00932BB4">
        <w:rPr>
          <w:lang w:val="ru-RU"/>
        </w:rPr>
        <w:t xml:space="preserve"> </w:t>
      </w:r>
      <w:r w:rsidRPr="00932BB4">
        <w:rPr>
          <w:rFonts w:hint="eastAsia"/>
          <w:lang w:val="ru-RU"/>
        </w:rPr>
        <w:t>сестры</w:t>
      </w:r>
      <w:r w:rsidRPr="00932BB4">
        <w:rPr>
          <w:lang w:val="ru-RU"/>
        </w:rPr>
        <w:t xml:space="preserve"> </w:t>
      </w:r>
      <w:r w:rsidRPr="00932BB4">
        <w:rPr>
          <w:rFonts w:hint="eastAsia"/>
          <w:lang w:val="ru-RU"/>
        </w:rPr>
        <w:t>палатной</w:t>
      </w:r>
      <w:r w:rsidRPr="00932BB4">
        <w:rPr>
          <w:lang w:val="ru-RU"/>
        </w:rPr>
        <w:t xml:space="preserve"> (</w:t>
      </w:r>
      <w:r w:rsidRPr="00932BB4">
        <w:rPr>
          <w:rFonts w:hint="eastAsia"/>
          <w:lang w:val="ru-RU"/>
        </w:rPr>
        <w:t>постовой</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процессе</w:t>
      </w:r>
      <w:r w:rsidRPr="00932BB4">
        <w:rPr>
          <w:lang w:val="ru-RU"/>
        </w:rPr>
        <w:t xml:space="preserve"> </w:t>
      </w:r>
      <w:r w:rsidRPr="00932BB4">
        <w:rPr>
          <w:rFonts w:hint="eastAsia"/>
          <w:lang w:val="ru-RU"/>
        </w:rPr>
        <w:t>создания</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реализации</w:t>
      </w:r>
    </w:p>
    <w:p w14:paraId="212CC900" w14:textId="77777777" w:rsidR="00932BB4" w:rsidRPr="00932BB4" w:rsidRDefault="00932BB4" w:rsidP="00932BB4">
      <w:pPr>
        <w:rPr>
          <w:lang w:val="ru-RU"/>
        </w:rPr>
      </w:pPr>
    </w:p>
    <w:p w14:paraId="4E27B720" w14:textId="77777777" w:rsidR="00932BB4" w:rsidRPr="00932BB4" w:rsidRDefault="00932BB4" w:rsidP="00932BB4">
      <w:pPr>
        <w:rPr>
          <w:lang w:val="ru-RU"/>
        </w:rPr>
      </w:pPr>
      <w:r w:rsidRPr="00932BB4">
        <w:rPr>
          <w:rFonts w:hint="eastAsia"/>
          <w:lang w:val="ru-RU"/>
        </w:rPr>
        <w:t>модели</w:t>
      </w:r>
      <w:r w:rsidRPr="00932BB4">
        <w:rPr>
          <w:lang w:val="ru-RU"/>
        </w:rPr>
        <w:t xml:space="preserve"> </w:t>
      </w:r>
      <w:r w:rsidRPr="00932BB4">
        <w:rPr>
          <w:rFonts w:hint="eastAsia"/>
          <w:lang w:val="ru-RU"/>
        </w:rPr>
        <w:t>«</w:t>
      </w:r>
      <w:r w:rsidRPr="00932BB4">
        <w:rPr>
          <w:rFonts w:hint="eastAsia"/>
          <w:lang w:val="ru-RU"/>
        </w:rPr>
        <w:t>Медицинская</w:t>
      </w:r>
      <w:r w:rsidRPr="00932BB4">
        <w:rPr>
          <w:lang w:val="ru-RU"/>
        </w:rPr>
        <w:t xml:space="preserve"> </w:t>
      </w:r>
      <w:r w:rsidRPr="00932BB4">
        <w:rPr>
          <w:rFonts w:hint="eastAsia"/>
          <w:lang w:val="ru-RU"/>
        </w:rPr>
        <w:t>сестра</w:t>
      </w:r>
      <w:r w:rsidRPr="00932BB4">
        <w:rPr>
          <w:lang w:val="ru-RU"/>
        </w:rPr>
        <w:t xml:space="preserve"> </w:t>
      </w:r>
      <w:r w:rsidRPr="00932BB4">
        <w:rPr>
          <w:rFonts w:hint="eastAsia"/>
          <w:lang w:val="ru-RU"/>
        </w:rPr>
        <w:t>клиническая</w:t>
      </w:r>
      <w:r w:rsidRPr="00932BB4">
        <w:rPr>
          <w:rFonts w:hint="eastAsia"/>
          <w:lang w:val="ru-RU"/>
        </w:rPr>
        <w:t>»</w:t>
      </w:r>
    </w:p>
    <w:p w14:paraId="64A93451" w14:textId="77777777" w:rsidR="00932BB4" w:rsidRPr="00932BB4" w:rsidRDefault="00932BB4" w:rsidP="00932BB4">
      <w:pPr>
        <w:rPr>
          <w:lang w:val="ru-RU"/>
        </w:rPr>
      </w:pPr>
    </w:p>
    <w:p w14:paraId="4A4904A1" w14:textId="77777777" w:rsidR="00932BB4" w:rsidRPr="00932BB4" w:rsidRDefault="00932BB4" w:rsidP="00932BB4">
      <w:pPr>
        <w:rPr>
          <w:lang w:val="ru-RU"/>
        </w:rPr>
      </w:pPr>
      <w:r w:rsidRPr="00932BB4">
        <w:rPr>
          <w:lang w:val="ru-RU"/>
        </w:rPr>
        <w:t xml:space="preserve">3.2.2. </w:t>
      </w:r>
      <w:r w:rsidRPr="00932BB4">
        <w:rPr>
          <w:rFonts w:hint="eastAsia"/>
          <w:lang w:val="ru-RU"/>
        </w:rPr>
        <w:t>Перераспределение</w:t>
      </w:r>
      <w:r w:rsidRPr="00932BB4">
        <w:rPr>
          <w:lang w:val="ru-RU"/>
        </w:rPr>
        <w:t xml:space="preserve"> </w:t>
      </w:r>
      <w:r w:rsidRPr="00932BB4">
        <w:rPr>
          <w:rFonts w:hint="eastAsia"/>
          <w:lang w:val="ru-RU"/>
        </w:rPr>
        <w:t>функциональных</w:t>
      </w:r>
      <w:r w:rsidRPr="00932BB4">
        <w:rPr>
          <w:lang w:val="ru-RU"/>
        </w:rPr>
        <w:t xml:space="preserve"> </w:t>
      </w:r>
      <w:r w:rsidRPr="00932BB4">
        <w:rPr>
          <w:rFonts w:hint="eastAsia"/>
          <w:lang w:val="ru-RU"/>
        </w:rPr>
        <w:t>обязанностей</w:t>
      </w:r>
      <w:r w:rsidRPr="00932BB4">
        <w:rPr>
          <w:lang w:val="ru-RU"/>
        </w:rPr>
        <w:t xml:space="preserve"> </w:t>
      </w:r>
      <w:r w:rsidRPr="00932BB4">
        <w:rPr>
          <w:rFonts w:hint="eastAsia"/>
          <w:lang w:val="ru-RU"/>
        </w:rPr>
        <w:t>медицинской</w:t>
      </w:r>
      <w:r w:rsidRPr="00932BB4">
        <w:rPr>
          <w:lang w:val="ru-RU"/>
        </w:rPr>
        <w:t xml:space="preserve"> </w:t>
      </w:r>
      <w:r w:rsidRPr="00932BB4">
        <w:rPr>
          <w:rFonts w:hint="eastAsia"/>
          <w:lang w:val="ru-RU"/>
        </w:rPr>
        <w:t>сестры</w:t>
      </w:r>
      <w:r w:rsidRPr="00932BB4">
        <w:rPr>
          <w:lang w:val="ru-RU"/>
        </w:rPr>
        <w:t xml:space="preserve"> </w:t>
      </w:r>
      <w:r w:rsidRPr="00932BB4">
        <w:rPr>
          <w:rFonts w:hint="eastAsia"/>
          <w:lang w:val="ru-RU"/>
        </w:rPr>
        <w:t>палатной</w:t>
      </w:r>
      <w:r w:rsidRPr="00932BB4">
        <w:rPr>
          <w:lang w:val="ru-RU"/>
        </w:rPr>
        <w:t xml:space="preserve"> (</w:t>
      </w:r>
      <w:r w:rsidRPr="00932BB4">
        <w:rPr>
          <w:rFonts w:hint="eastAsia"/>
          <w:lang w:val="ru-RU"/>
        </w:rPr>
        <w:t>постовой</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процессе</w:t>
      </w:r>
      <w:r w:rsidRPr="00932BB4">
        <w:rPr>
          <w:lang w:val="ru-RU"/>
        </w:rPr>
        <w:t xml:space="preserve"> </w:t>
      </w:r>
      <w:r w:rsidRPr="00932BB4">
        <w:rPr>
          <w:rFonts w:hint="eastAsia"/>
          <w:lang w:val="ru-RU"/>
        </w:rPr>
        <w:t>создания</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реализации</w:t>
      </w:r>
      <w:r w:rsidRPr="00932BB4">
        <w:rPr>
          <w:lang w:val="ru-RU"/>
        </w:rPr>
        <w:t xml:space="preserve"> </w:t>
      </w:r>
      <w:r w:rsidRPr="00932BB4">
        <w:rPr>
          <w:rFonts w:hint="eastAsia"/>
          <w:lang w:val="ru-RU"/>
        </w:rPr>
        <w:t>модели</w:t>
      </w:r>
      <w:r w:rsidRPr="00932BB4">
        <w:rPr>
          <w:lang w:val="ru-RU"/>
        </w:rPr>
        <w:t xml:space="preserve"> </w:t>
      </w:r>
      <w:r w:rsidRPr="00932BB4">
        <w:rPr>
          <w:rFonts w:hint="eastAsia"/>
          <w:lang w:val="ru-RU"/>
        </w:rPr>
        <w:t>«</w:t>
      </w:r>
      <w:r w:rsidRPr="00932BB4">
        <w:rPr>
          <w:rFonts w:hint="eastAsia"/>
          <w:lang w:val="ru-RU"/>
        </w:rPr>
        <w:t>Медицинская</w:t>
      </w:r>
      <w:r w:rsidRPr="00932BB4">
        <w:rPr>
          <w:lang w:val="ru-RU"/>
        </w:rPr>
        <w:t xml:space="preserve"> </w:t>
      </w:r>
      <w:r w:rsidRPr="00932BB4">
        <w:rPr>
          <w:rFonts w:hint="eastAsia"/>
          <w:lang w:val="ru-RU"/>
        </w:rPr>
        <w:t>сестра</w:t>
      </w:r>
      <w:r w:rsidRPr="00932BB4">
        <w:rPr>
          <w:lang w:val="ru-RU"/>
        </w:rPr>
        <w:t>-</w:t>
      </w:r>
      <w:r w:rsidRPr="00932BB4">
        <w:rPr>
          <w:rFonts w:hint="eastAsia"/>
          <w:lang w:val="ru-RU"/>
        </w:rPr>
        <w:t>координатор</w:t>
      </w:r>
      <w:r w:rsidRPr="00932BB4">
        <w:rPr>
          <w:rFonts w:hint="eastAsia"/>
          <w:lang w:val="ru-RU"/>
        </w:rPr>
        <w:t>»</w:t>
      </w:r>
    </w:p>
    <w:p w14:paraId="6E438255" w14:textId="77777777" w:rsidR="00932BB4" w:rsidRPr="00932BB4" w:rsidRDefault="00932BB4" w:rsidP="00932BB4">
      <w:pPr>
        <w:rPr>
          <w:lang w:val="ru-RU"/>
        </w:rPr>
      </w:pPr>
    </w:p>
    <w:p w14:paraId="2EEBDBA9" w14:textId="77777777" w:rsidR="00932BB4" w:rsidRPr="00932BB4" w:rsidRDefault="00932BB4" w:rsidP="00932BB4">
      <w:pPr>
        <w:rPr>
          <w:lang w:val="ru-RU"/>
        </w:rPr>
      </w:pPr>
      <w:r w:rsidRPr="00932BB4">
        <w:rPr>
          <w:rFonts w:hint="eastAsia"/>
          <w:lang w:val="ru-RU"/>
        </w:rPr>
        <w:t>Глава</w:t>
      </w:r>
      <w:r w:rsidRPr="00932BB4">
        <w:rPr>
          <w:lang w:val="ru-RU"/>
        </w:rPr>
        <w:t xml:space="preserve"> 4. </w:t>
      </w:r>
      <w:r w:rsidRPr="00932BB4">
        <w:rPr>
          <w:rFonts w:hint="eastAsia"/>
          <w:lang w:val="ru-RU"/>
        </w:rPr>
        <w:t>Анализ</w:t>
      </w:r>
      <w:r w:rsidRPr="00932BB4">
        <w:rPr>
          <w:lang w:val="ru-RU"/>
        </w:rPr>
        <w:t xml:space="preserve"> </w:t>
      </w:r>
      <w:r w:rsidRPr="00932BB4">
        <w:rPr>
          <w:rFonts w:hint="eastAsia"/>
          <w:lang w:val="ru-RU"/>
        </w:rPr>
        <w:t>удовлетворенности</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персонала</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пациентов</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период</w:t>
      </w:r>
      <w:r w:rsidRPr="00932BB4">
        <w:rPr>
          <w:lang w:val="ru-RU"/>
        </w:rPr>
        <w:t xml:space="preserve"> </w:t>
      </w:r>
      <w:r w:rsidRPr="00932BB4">
        <w:rPr>
          <w:rFonts w:hint="eastAsia"/>
          <w:lang w:val="ru-RU"/>
        </w:rPr>
        <w:t>внедрения</w:t>
      </w:r>
      <w:r w:rsidRPr="00932BB4">
        <w:rPr>
          <w:lang w:val="ru-RU"/>
        </w:rPr>
        <w:t xml:space="preserve"> </w:t>
      </w:r>
      <w:r w:rsidRPr="00932BB4">
        <w:rPr>
          <w:rFonts w:hint="eastAsia"/>
          <w:lang w:val="ru-RU"/>
        </w:rPr>
        <w:t>инновационных</w:t>
      </w:r>
      <w:r w:rsidRPr="00932BB4">
        <w:rPr>
          <w:lang w:val="ru-RU"/>
        </w:rPr>
        <w:t xml:space="preserve"> </w:t>
      </w:r>
      <w:r w:rsidRPr="00932BB4">
        <w:rPr>
          <w:rFonts w:hint="eastAsia"/>
          <w:lang w:val="ru-RU"/>
        </w:rPr>
        <w:t>видов</w:t>
      </w:r>
      <w:r w:rsidRPr="00932BB4">
        <w:rPr>
          <w:lang w:val="ru-RU"/>
        </w:rPr>
        <w:t xml:space="preserve"> </w:t>
      </w:r>
      <w:r w:rsidRPr="00932BB4">
        <w:rPr>
          <w:rFonts w:hint="eastAsia"/>
          <w:lang w:val="ru-RU"/>
        </w:rPr>
        <w:t>деятельности</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сестринскую</w:t>
      </w:r>
      <w:r w:rsidRPr="00932BB4">
        <w:rPr>
          <w:lang w:val="ru-RU"/>
        </w:rPr>
        <w:t xml:space="preserve"> </w:t>
      </w:r>
      <w:r w:rsidRPr="00932BB4">
        <w:rPr>
          <w:rFonts w:hint="eastAsia"/>
          <w:lang w:val="ru-RU"/>
        </w:rPr>
        <w:t>практику</w:t>
      </w:r>
    </w:p>
    <w:p w14:paraId="2956A1B6" w14:textId="77777777" w:rsidR="00932BB4" w:rsidRPr="00932BB4" w:rsidRDefault="00932BB4" w:rsidP="00932BB4">
      <w:pPr>
        <w:rPr>
          <w:lang w:val="ru-RU"/>
        </w:rPr>
      </w:pPr>
    </w:p>
    <w:p w14:paraId="7B86893F" w14:textId="77777777" w:rsidR="00932BB4" w:rsidRPr="00932BB4" w:rsidRDefault="00932BB4" w:rsidP="00932BB4">
      <w:pPr>
        <w:rPr>
          <w:lang w:val="ru-RU"/>
        </w:rPr>
      </w:pPr>
      <w:r w:rsidRPr="00932BB4">
        <w:rPr>
          <w:lang w:val="ru-RU"/>
        </w:rPr>
        <w:t xml:space="preserve">4.1. </w:t>
      </w:r>
      <w:r w:rsidRPr="00932BB4">
        <w:rPr>
          <w:rFonts w:hint="eastAsia"/>
          <w:lang w:val="ru-RU"/>
        </w:rPr>
        <w:t>Оценка</w:t>
      </w:r>
      <w:r w:rsidRPr="00932BB4">
        <w:rPr>
          <w:lang w:val="ru-RU"/>
        </w:rPr>
        <w:t xml:space="preserve"> </w:t>
      </w:r>
      <w:r w:rsidRPr="00932BB4">
        <w:rPr>
          <w:rFonts w:hint="eastAsia"/>
          <w:lang w:val="ru-RU"/>
        </w:rPr>
        <w:t>качества</w:t>
      </w:r>
      <w:r w:rsidRPr="00932BB4">
        <w:rPr>
          <w:lang w:val="ru-RU"/>
        </w:rPr>
        <w:t xml:space="preserve"> </w:t>
      </w:r>
      <w:r w:rsidRPr="00932BB4">
        <w:rPr>
          <w:rFonts w:hint="eastAsia"/>
          <w:lang w:val="ru-RU"/>
        </w:rPr>
        <w:t>медицинской</w:t>
      </w:r>
      <w:r w:rsidRPr="00932BB4">
        <w:rPr>
          <w:lang w:val="ru-RU"/>
        </w:rPr>
        <w:t xml:space="preserve"> </w:t>
      </w:r>
      <w:r w:rsidRPr="00932BB4">
        <w:rPr>
          <w:rFonts w:hint="eastAsia"/>
          <w:lang w:val="ru-RU"/>
        </w:rPr>
        <w:t>помощи</w:t>
      </w:r>
      <w:r w:rsidRPr="00932BB4">
        <w:rPr>
          <w:lang w:val="ru-RU"/>
        </w:rPr>
        <w:t xml:space="preserve">, </w:t>
      </w:r>
      <w:r w:rsidRPr="00932BB4">
        <w:rPr>
          <w:rFonts w:hint="eastAsia"/>
          <w:lang w:val="ru-RU"/>
        </w:rPr>
        <w:t>оказываемой</w:t>
      </w:r>
      <w:r w:rsidRPr="00932BB4">
        <w:rPr>
          <w:lang w:val="ru-RU"/>
        </w:rPr>
        <w:t xml:space="preserve"> </w:t>
      </w:r>
      <w:r w:rsidRPr="00932BB4">
        <w:rPr>
          <w:rFonts w:hint="eastAsia"/>
          <w:lang w:val="ru-RU"/>
        </w:rPr>
        <w:t>сестринским</w:t>
      </w:r>
      <w:r w:rsidRPr="00932BB4">
        <w:rPr>
          <w:lang w:val="ru-RU"/>
        </w:rPr>
        <w:t xml:space="preserve"> </w:t>
      </w:r>
      <w:r w:rsidRPr="00932BB4">
        <w:rPr>
          <w:rFonts w:hint="eastAsia"/>
          <w:lang w:val="ru-RU"/>
        </w:rPr>
        <w:t>персоналом</w:t>
      </w:r>
    </w:p>
    <w:p w14:paraId="734C36B0" w14:textId="77777777" w:rsidR="00932BB4" w:rsidRPr="00932BB4" w:rsidRDefault="00932BB4" w:rsidP="00932BB4">
      <w:pPr>
        <w:rPr>
          <w:lang w:val="ru-RU"/>
        </w:rPr>
      </w:pPr>
    </w:p>
    <w:p w14:paraId="4DDAE111" w14:textId="77777777" w:rsidR="00932BB4" w:rsidRPr="00932BB4" w:rsidRDefault="00932BB4" w:rsidP="00932BB4">
      <w:pPr>
        <w:rPr>
          <w:lang w:val="ru-RU"/>
        </w:rPr>
      </w:pPr>
      <w:r w:rsidRPr="00932BB4">
        <w:rPr>
          <w:lang w:val="ru-RU"/>
        </w:rPr>
        <w:t xml:space="preserve">4.2. </w:t>
      </w:r>
      <w:r w:rsidRPr="00932BB4">
        <w:rPr>
          <w:rFonts w:hint="eastAsia"/>
          <w:lang w:val="ru-RU"/>
        </w:rPr>
        <w:t>Удовлетворенность</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персонала</w:t>
      </w:r>
      <w:r w:rsidRPr="00932BB4">
        <w:rPr>
          <w:lang w:val="ru-RU"/>
        </w:rPr>
        <w:t xml:space="preserve"> </w:t>
      </w:r>
      <w:r w:rsidRPr="00932BB4">
        <w:rPr>
          <w:rFonts w:hint="eastAsia"/>
          <w:lang w:val="ru-RU"/>
        </w:rPr>
        <w:t>профессиональной</w:t>
      </w:r>
      <w:r w:rsidRPr="00932BB4">
        <w:rPr>
          <w:lang w:val="ru-RU"/>
        </w:rPr>
        <w:t xml:space="preserve"> </w:t>
      </w:r>
      <w:r w:rsidRPr="00932BB4">
        <w:rPr>
          <w:rFonts w:hint="eastAsia"/>
          <w:lang w:val="ru-RU"/>
        </w:rPr>
        <w:t>деятельностью</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инновационных</w:t>
      </w:r>
      <w:r w:rsidRPr="00932BB4">
        <w:rPr>
          <w:lang w:val="ru-RU"/>
        </w:rPr>
        <w:t xml:space="preserve"> </w:t>
      </w:r>
      <w:r w:rsidRPr="00932BB4">
        <w:rPr>
          <w:rFonts w:hint="eastAsia"/>
          <w:lang w:val="ru-RU"/>
        </w:rPr>
        <w:t>условиях</w:t>
      </w:r>
    </w:p>
    <w:p w14:paraId="60F92F00" w14:textId="77777777" w:rsidR="00932BB4" w:rsidRPr="00932BB4" w:rsidRDefault="00932BB4" w:rsidP="00932BB4">
      <w:pPr>
        <w:rPr>
          <w:lang w:val="ru-RU"/>
        </w:rPr>
      </w:pPr>
    </w:p>
    <w:p w14:paraId="528D0D6F" w14:textId="77777777" w:rsidR="00932BB4" w:rsidRPr="00932BB4" w:rsidRDefault="00932BB4" w:rsidP="00932BB4">
      <w:pPr>
        <w:rPr>
          <w:lang w:val="ru-RU"/>
        </w:rPr>
      </w:pPr>
      <w:r w:rsidRPr="00932BB4">
        <w:rPr>
          <w:lang w:val="ru-RU"/>
        </w:rPr>
        <w:t xml:space="preserve">4.3. </w:t>
      </w:r>
      <w:r w:rsidRPr="00932BB4">
        <w:rPr>
          <w:rFonts w:hint="eastAsia"/>
          <w:lang w:val="ru-RU"/>
        </w:rPr>
        <w:t>Удовлетворенность</w:t>
      </w:r>
      <w:r w:rsidRPr="00932BB4">
        <w:rPr>
          <w:lang w:val="ru-RU"/>
        </w:rPr>
        <w:t xml:space="preserve"> </w:t>
      </w:r>
      <w:r w:rsidRPr="00932BB4">
        <w:rPr>
          <w:rFonts w:hint="eastAsia"/>
          <w:lang w:val="ru-RU"/>
        </w:rPr>
        <w:t>пациентов</w:t>
      </w:r>
      <w:r w:rsidRPr="00932BB4">
        <w:rPr>
          <w:lang w:val="ru-RU"/>
        </w:rPr>
        <w:t xml:space="preserve"> </w:t>
      </w:r>
      <w:r w:rsidRPr="00932BB4">
        <w:rPr>
          <w:rFonts w:hint="eastAsia"/>
          <w:lang w:val="ru-RU"/>
        </w:rPr>
        <w:t>качеством</w:t>
      </w:r>
      <w:r w:rsidRPr="00932BB4">
        <w:rPr>
          <w:lang w:val="ru-RU"/>
        </w:rPr>
        <w:t xml:space="preserve"> </w:t>
      </w:r>
      <w:r w:rsidRPr="00932BB4">
        <w:rPr>
          <w:rFonts w:hint="eastAsia"/>
          <w:lang w:val="ru-RU"/>
        </w:rPr>
        <w:t>медицинской</w:t>
      </w:r>
      <w:r w:rsidRPr="00932BB4">
        <w:rPr>
          <w:lang w:val="ru-RU"/>
        </w:rPr>
        <w:t xml:space="preserve"> </w:t>
      </w:r>
      <w:r w:rsidRPr="00932BB4">
        <w:rPr>
          <w:rFonts w:hint="eastAsia"/>
          <w:lang w:val="ru-RU"/>
        </w:rPr>
        <w:t>помощи</w:t>
      </w:r>
      <w:r w:rsidRPr="00932BB4">
        <w:rPr>
          <w:lang w:val="ru-RU"/>
        </w:rPr>
        <w:t xml:space="preserve">, </w:t>
      </w:r>
      <w:r w:rsidRPr="00932BB4">
        <w:rPr>
          <w:rFonts w:hint="eastAsia"/>
          <w:lang w:val="ru-RU"/>
        </w:rPr>
        <w:t>оказываемой</w:t>
      </w:r>
      <w:r w:rsidRPr="00932BB4">
        <w:rPr>
          <w:lang w:val="ru-RU"/>
        </w:rPr>
        <w:t xml:space="preserve"> </w:t>
      </w:r>
      <w:r w:rsidRPr="00932BB4">
        <w:rPr>
          <w:rFonts w:hint="eastAsia"/>
          <w:lang w:val="ru-RU"/>
        </w:rPr>
        <w:t>медицинским</w:t>
      </w:r>
      <w:r w:rsidRPr="00932BB4">
        <w:rPr>
          <w:lang w:val="ru-RU"/>
        </w:rPr>
        <w:t xml:space="preserve"> </w:t>
      </w:r>
      <w:r w:rsidRPr="00932BB4">
        <w:rPr>
          <w:rFonts w:hint="eastAsia"/>
          <w:lang w:val="ru-RU"/>
        </w:rPr>
        <w:t>персоналом</w:t>
      </w:r>
      <w:r w:rsidRPr="00932BB4">
        <w:rPr>
          <w:lang w:val="ru-RU"/>
        </w:rPr>
        <w:t xml:space="preserve">, </w:t>
      </w:r>
      <w:r w:rsidRPr="00932BB4">
        <w:rPr>
          <w:rFonts w:hint="eastAsia"/>
          <w:lang w:val="ru-RU"/>
        </w:rPr>
        <w:t>с</w:t>
      </w:r>
      <w:r w:rsidRPr="00932BB4">
        <w:rPr>
          <w:lang w:val="ru-RU"/>
        </w:rPr>
        <w:t xml:space="preserve"> </w:t>
      </w:r>
      <w:r w:rsidRPr="00932BB4">
        <w:rPr>
          <w:rFonts w:hint="eastAsia"/>
          <w:lang w:val="ru-RU"/>
        </w:rPr>
        <w:t>учетом</w:t>
      </w:r>
      <w:r w:rsidRPr="00932BB4">
        <w:rPr>
          <w:lang w:val="ru-RU"/>
        </w:rPr>
        <w:t xml:space="preserve"> </w:t>
      </w:r>
      <w:r w:rsidRPr="00932BB4">
        <w:rPr>
          <w:rFonts w:hint="eastAsia"/>
          <w:lang w:val="ru-RU"/>
        </w:rPr>
        <w:t>инновационных</w:t>
      </w:r>
      <w:r w:rsidRPr="00932BB4">
        <w:rPr>
          <w:lang w:val="ru-RU"/>
        </w:rPr>
        <w:t xml:space="preserve"> </w:t>
      </w:r>
      <w:r w:rsidRPr="00932BB4">
        <w:rPr>
          <w:rFonts w:hint="eastAsia"/>
          <w:lang w:val="ru-RU"/>
        </w:rPr>
        <w:t>видов</w:t>
      </w:r>
      <w:r w:rsidRPr="00932BB4">
        <w:rPr>
          <w:lang w:val="ru-RU"/>
        </w:rPr>
        <w:t xml:space="preserve"> </w:t>
      </w:r>
      <w:r w:rsidRPr="00932BB4">
        <w:rPr>
          <w:rFonts w:hint="eastAsia"/>
          <w:lang w:val="ru-RU"/>
        </w:rPr>
        <w:t>деятельности</w:t>
      </w:r>
    </w:p>
    <w:p w14:paraId="08492D86" w14:textId="77777777" w:rsidR="00932BB4" w:rsidRPr="00932BB4" w:rsidRDefault="00932BB4" w:rsidP="00932BB4">
      <w:pPr>
        <w:rPr>
          <w:lang w:val="ru-RU"/>
        </w:rPr>
      </w:pPr>
    </w:p>
    <w:p w14:paraId="7A642B1E" w14:textId="77777777" w:rsidR="00932BB4" w:rsidRPr="00932BB4" w:rsidRDefault="00932BB4" w:rsidP="00932BB4">
      <w:pPr>
        <w:rPr>
          <w:lang w:val="ru-RU"/>
        </w:rPr>
      </w:pPr>
      <w:r w:rsidRPr="00932BB4">
        <w:rPr>
          <w:lang w:val="ru-RU"/>
        </w:rPr>
        <w:t xml:space="preserve">4.4. </w:t>
      </w:r>
      <w:r w:rsidRPr="00932BB4">
        <w:rPr>
          <w:rFonts w:hint="eastAsia"/>
          <w:lang w:val="ru-RU"/>
        </w:rPr>
        <w:t>Мероприятия</w:t>
      </w:r>
      <w:r w:rsidRPr="00932BB4">
        <w:rPr>
          <w:lang w:val="ru-RU"/>
        </w:rPr>
        <w:t xml:space="preserve"> </w:t>
      </w:r>
      <w:r w:rsidRPr="00932BB4">
        <w:rPr>
          <w:rFonts w:hint="eastAsia"/>
          <w:lang w:val="ru-RU"/>
        </w:rPr>
        <w:t>по</w:t>
      </w:r>
      <w:r w:rsidRPr="00932BB4">
        <w:rPr>
          <w:lang w:val="ru-RU"/>
        </w:rPr>
        <w:t xml:space="preserve"> </w:t>
      </w:r>
      <w:r w:rsidRPr="00932BB4">
        <w:rPr>
          <w:rFonts w:hint="eastAsia"/>
          <w:lang w:val="ru-RU"/>
        </w:rPr>
        <w:t>повышению</w:t>
      </w:r>
      <w:r w:rsidRPr="00932BB4">
        <w:rPr>
          <w:lang w:val="ru-RU"/>
        </w:rPr>
        <w:t xml:space="preserve"> </w:t>
      </w:r>
      <w:r w:rsidRPr="00932BB4">
        <w:rPr>
          <w:rFonts w:hint="eastAsia"/>
          <w:lang w:val="ru-RU"/>
        </w:rPr>
        <w:t>качества</w:t>
      </w:r>
      <w:r w:rsidRPr="00932BB4">
        <w:rPr>
          <w:lang w:val="ru-RU"/>
        </w:rPr>
        <w:t xml:space="preserve"> </w:t>
      </w:r>
      <w:r w:rsidRPr="00932BB4">
        <w:rPr>
          <w:rFonts w:hint="eastAsia"/>
          <w:lang w:val="ru-RU"/>
        </w:rPr>
        <w:t>оказания</w:t>
      </w:r>
      <w:r w:rsidRPr="00932BB4">
        <w:rPr>
          <w:lang w:val="ru-RU"/>
        </w:rPr>
        <w:t xml:space="preserve"> </w:t>
      </w:r>
      <w:r w:rsidRPr="00932BB4">
        <w:rPr>
          <w:rFonts w:hint="eastAsia"/>
          <w:lang w:val="ru-RU"/>
        </w:rPr>
        <w:t>медицинских</w:t>
      </w:r>
      <w:r w:rsidRPr="00932BB4">
        <w:rPr>
          <w:lang w:val="ru-RU"/>
        </w:rPr>
        <w:t xml:space="preserve"> (</w:t>
      </w:r>
      <w:r w:rsidRPr="00932BB4">
        <w:rPr>
          <w:rFonts w:hint="eastAsia"/>
          <w:lang w:val="ru-RU"/>
        </w:rPr>
        <w:t>сестринских</w:t>
      </w:r>
      <w:r w:rsidRPr="00932BB4">
        <w:rPr>
          <w:lang w:val="ru-RU"/>
        </w:rPr>
        <w:t xml:space="preserve">) </w:t>
      </w:r>
      <w:r w:rsidRPr="00932BB4">
        <w:rPr>
          <w:rFonts w:hint="eastAsia"/>
          <w:lang w:val="ru-RU"/>
        </w:rPr>
        <w:t>услуг</w:t>
      </w:r>
    </w:p>
    <w:p w14:paraId="6FD71C00" w14:textId="77777777" w:rsidR="00932BB4" w:rsidRPr="00932BB4" w:rsidRDefault="00932BB4" w:rsidP="00932BB4">
      <w:pPr>
        <w:rPr>
          <w:lang w:val="ru-RU"/>
        </w:rPr>
      </w:pPr>
    </w:p>
    <w:p w14:paraId="2A5A20D1" w14:textId="77777777" w:rsidR="00932BB4" w:rsidRPr="00932BB4" w:rsidRDefault="00932BB4" w:rsidP="00932BB4">
      <w:pPr>
        <w:rPr>
          <w:lang w:val="ru-RU"/>
        </w:rPr>
      </w:pPr>
      <w:r w:rsidRPr="00932BB4">
        <w:rPr>
          <w:rFonts w:hint="eastAsia"/>
          <w:lang w:val="ru-RU"/>
        </w:rPr>
        <w:t>Глава</w:t>
      </w:r>
      <w:r w:rsidRPr="00932BB4">
        <w:rPr>
          <w:lang w:val="ru-RU"/>
        </w:rPr>
        <w:t xml:space="preserve"> 5. </w:t>
      </w:r>
      <w:r w:rsidRPr="00932BB4">
        <w:rPr>
          <w:rFonts w:hint="eastAsia"/>
          <w:lang w:val="ru-RU"/>
        </w:rPr>
        <w:t>Развитие</w:t>
      </w:r>
      <w:r w:rsidRPr="00932BB4">
        <w:rPr>
          <w:lang w:val="ru-RU"/>
        </w:rPr>
        <w:t xml:space="preserve"> </w:t>
      </w:r>
      <w:r w:rsidRPr="00932BB4">
        <w:rPr>
          <w:rFonts w:hint="eastAsia"/>
          <w:lang w:val="ru-RU"/>
        </w:rPr>
        <w:t>сестринского</w:t>
      </w:r>
      <w:r w:rsidRPr="00932BB4">
        <w:rPr>
          <w:lang w:val="ru-RU"/>
        </w:rPr>
        <w:t xml:space="preserve"> </w:t>
      </w:r>
      <w:r w:rsidRPr="00932BB4">
        <w:rPr>
          <w:rFonts w:hint="eastAsia"/>
          <w:lang w:val="ru-RU"/>
        </w:rPr>
        <w:t>персонала</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условиях</w:t>
      </w:r>
      <w:r w:rsidRPr="00932BB4">
        <w:rPr>
          <w:lang w:val="ru-RU"/>
        </w:rPr>
        <w:t xml:space="preserve"> </w:t>
      </w:r>
      <w:r w:rsidRPr="00932BB4">
        <w:rPr>
          <w:rFonts w:hint="eastAsia"/>
          <w:lang w:val="ru-RU"/>
        </w:rPr>
        <w:t>медицинской</w:t>
      </w:r>
      <w:r w:rsidRPr="00932BB4">
        <w:rPr>
          <w:lang w:val="ru-RU"/>
        </w:rPr>
        <w:t xml:space="preserve"> </w:t>
      </w:r>
      <w:r w:rsidRPr="00932BB4">
        <w:rPr>
          <w:rFonts w:hint="eastAsia"/>
          <w:lang w:val="ru-RU"/>
        </w:rPr>
        <w:t>организации</w:t>
      </w:r>
      <w:r w:rsidRPr="00932BB4">
        <w:rPr>
          <w:lang w:val="ru-RU"/>
        </w:rPr>
        <w:t xml:space="preserve"> </w:t>
      </w:r>
      <w:r w:rsidRPr="00932BB4">
        <w:rPr>
          <w:rFonts w:hint="eastAsia"/>
          <w:lang w:val="ru-RU"/>
        </w:rPr>
        <w:t>в</w:t>
      </w:r>
      <w:r w:rsidRPr="00932BB4">
        <w:rPr>
          <w:lang w:val="ru-RU"/>
        </w:rPr>
        <w:t xml:space="preserve"> </w:t>
      </w:r>
      <w:r w:rsidRPr="00932BB4">
        <w:rPr>
          <w:rFonts w:hint="eastAsia"/>
          <w:lang w:val="ru-RU"/>
        </w:rPr>
        <w:t>процессе</w:t>
      </w:r>
      <w:r w:rsidRPr="00932BB4">
        <w:rPr>
          <w:lang w:val="ru-RU"/>
        </w:rPr>
        <w:t xml:space="preserve"> </w:t>
      </w:r>
      <w:r w:rsidRPr="00932BB4">
        <w:rPr>
          <w:rFonts w:hint="eastAsia"/>
          <w:lang w:val="ru-RU"/>
        </w:rPr>
        <w:t>внедрения</w:t>
      </w:r>
      <w:r w:rsidRPr="00932BB4">
        <w:rPr>
          <w:lang w:val="ru-RU"/>
        </w:rPr>
        <w:t xml:space="preserve"> </w:t>
      </w:r>
      <w:r w:rsidRPr="00932BB4">
        <w:rPr>
          <w:rFonts w:hint="eastAsia"/>
          <w:lang w:val="ru-RU"/>
        </w:rPr>
        <w:t>инновационных</w:t>
      </w:r>
      <w:r w:rsidRPr="00932BB4">
        <w:rPr>
          <w:lang w:val="ru-RU"/>
        </w:rPr>
        <w:t xml:space="preserve"> </w:t>
      </w:r>
      <w:r w:rsidRPr="00932BB4">
        <w:rPr>
          <w:rFonts w:hint="eastAsia"/>
          <w:lang w:val="ru-RU"/>
        </w:rPr>
        <w:t>видов</w:t>
      </w:r>
      <w:r w:rsidRPr="00932BB4">
        <w:rPr>
          <w:lang w:val="ru-RU"/>
        </w:rPr>
        <w:t xml:space="preserve"> </w:t>
      </w:r>
      <w:r w:rsidRPr="00932BB4">
        <w:rPr>
          <w:rFonts w:hint="eastAsia"/>
          <w:lang w:val="ru-RU"/>
        </w:rPr>
        <w:t>деятельности</w:t>
      </w:r>
    </w:p>
    <w:p w14:paraId="5EA9AC4B" w14:textId="77777777" w:rsidR="00932BB4" w:rsidRPr="00932BB4" w:rsidRDefault="00932BB4" w:rsidP="00932BB4">
      <w:pPr>
        <w:rPr>
          <w:lang w:val="ru-RU"/>
        </w:rPr>
      </w:pPr>
    </w:p>
    <w:p w14:paraId="2E43A631" w14:textId="77777777" w:rsidR="00932BB4" w:rsidRPr="00932BB4" w:rsidRDefault="00932BB4" w:rsidP="00932BB4">
      <w:pPr>
        <w:rPr>
          <w:lang w:val="ru-RU"/>
        </w:rPr>
      </w:pPr>
      <w:r w:rsidRPr="00932BB4">
        <w:rPr>
          <w:rFonts w:hint="eastAsia"/>
          <w:lang w:val="ru-RU"/>
        </w:rPr>
        <w:t>Заключение</w:t>
      </w:r>
    </w:p>
    <w:p w14:paraId="744B83AF" w14:textId="77777777" w:rsidR="00932BB4" w:rsidRPr="00932BB4" w:rsidRDefault="00932BB4" w:rsidP="00932BB4">
      <w:pPr>
        <w:rPr>
          <w:lang w:val="ru-RU"/>
        </w:rPr>
      </w:pPr>
    </w:p>
    <w:p w14:paraId="1007C145" w14:textId="77777777" w:rsidR="00932BB4" w:rsidRPr="00932BB4" w:rsidRDefault="00932BB4" w:rsidP="00932BB4">
      <w:pPr>
        <w:rPr>
          <w:lang w:val="ru-RU"/>
        </w:rPr>
      </w:pPr>
      <w:r w:rsidRPr="00932BB4">
        <w:rPr>
          <w:rFonts w:hint="eastAsia"/>
          <w:lang w:val="ru-RU"/>
        </w:rPr>
        <w:t>Выводы</w:t>
      </w:r>
    </w:p>
    <w:p w14:paraId="148E2EBD" w14:textId="77777777" w:rsidR="00932BB4" w:rsidRPr="00932BB4" w:rsidRDefault="00932BB4" w:rsidP="00932BB4">
      <w:pPr>
        <w:rPr>
          <w:lang w:val="ru-RU"/>
        </w:rPr>
      </w:pPr>
    </w:p>
    <w:p w14:paraId="2DA3C4C1" w14:textId="77777777" w:rsidR="00932BB4" w:rsidRPr="00932BB4" w:rsidRDefault="00932BB4" w:rsidP="00932BB4">
      <w:pPr>
        <w:rPr>
          <w:lang w:val="ru-RU"/>
        </w:rPr>
      </w:pPr>
      <w:r w:rsidRPr="00932BB4">
        <w:rPr>
          <w:rFonts w:hint="eastAsia"/>
          <w:lang w:val="ru-RU"/>
        </w:rPr>
        <w:t>Практические</w:t>
      </w:r>
      <w:r w:rsidRPr="00932BB4">
        <w:rPr>
          <w:lang w:val="ru-RU"/>
        </w:rPr>
        <w:t xml:space="preserve"> </w:t>
      </w:r>
      <w:r w:rsidRPr="00932BB4">
        <w:rPr>
          <w:rFonts w:hint="eastAsia"/>
          <w:lang w:val="ru-RU"/>
        </w:rPr>
        <w:t>рекомендации</w:t>
      </w:r>
    </w:p>
    <w:p w14:paraId="7EBFED83" w14:textId="77777777" w:rsidR="00932BB4" w:rsidRPr="00932BB4" w:rsidRDefault="00932BB4" w:rsidP="00932BB4">
      <w:pPr>
        <w:rPr>
          <w:lang w:val="ru-RU"/>
        </w:rPr>
      </w:pPr>
    </w:p>
    <w:p w14:paraId="2407ACC8" w14:textId="77777777" w:rsidR="00932BB4" w:rsidRPr="00932BB4" w:rsidRDefault="00932BB4" w:rsidP="00932BB4">
      <w:pPr>
        <w:rPr>
          <w:lang w:val="ru-RU"/>
        </w:rPr>
      </w:pPr>
      <w:r w:rsidRPr="00932BB4">
        <w:rPr>
          <w:rFonts w:hint="eastAsia"/>
          <w:lang w:val="ru-RU"/>
        </w:rPr>
        <w:t>Рекомендации</w:t>
      </w:r>
      <w:r w:rsidRPr="00932BB4">
        <w:rPr>
          <w:lang w:val="ru-RU"/>
        </w:rPr>
        <w:t xml:space="preserve"> </w:t>
      </w:r>
      <w:r w:rsidRPr="00932BB4">
        <w:rPr>
          <w:rFonts w:hint="eastAsia"/>
          <w:lang w:val="ru-RU"/>
        </w:rPr>
        <w:t>и</w:t>
      </w:r>
      <w:r w:rsidRPr="00932BB4">
        <w:rPr>
          <w:lang w:val="ru-RU"/>
        </w:rPr>
        <w:t xml:space="preserve"> </w:t>
      </w:r>
      <w:r w:rsidRPr="00932BB4">
        <w:rPr>
          <w:rFonts w:hint="eastAsia"/>
          <w:lang w:val="ru-RU"/>
        </w:rPr>
        <w:t>перспективы</w:t>
      </w:r>
      <w:r w:rsidRPr="00932BB4">
        <w:rPr>
          <w:lang w:val="ru-RU"/>
        </w:rPr>
        <w:t xml:space="preserve"> </w:t>
      </w:r>
      <w:r w:rsidRPr="00932BB4">
        <w:rPr>
          <w:rFonts w:hint="eastAsia"/>
          <w:lang w:val="ru-RU"/>
        </w:rPr>
        <w:t>дальнейшей</w:t>
      </w:r>
      <w:r w:rsidRPr="00932BB4">
        <w:rPr>
          <w:lang w:val="ru-RU"/>
        </w:rPr>
        <w:t xml:space="preserve"> </w:t>
      </w:r>
      <w:r w:rsidRPr="00932BB4">
        <w:rPr>
          <w:rFonts w:hint="eastAsia"/>
          <w:lang w:val="ru-RU"/>
        </w:rPr>
        <w:t>разработки</w:t>
      </w:r>
      <w:r w:rsidRPr="00932BB4">
        <w:rPr>
          <w:lang w:val="ru-RU"/>
        </w:rPr>
        <w:t xml:space="preserve"> </w:t>
      </w:r>
      <w:r w:rsidRPr="00932BB4">
        <w:rPr>
          <w:rFonts w:hint="eastAsia"/>
          <w:lang w:val="ru-RU"/>
        </w:rPr>
        <w:t>темы</w:t>
      </w:r>
    </w:p>
    <w:p w14:paraId="557C479A" w14:textId="77777777" w:rsidR="00932BB4" w:rsidRPr="00932BB4" w:rsidRDefault="00932BB4" w:rsidP="00932BB4">
      <w:pPr>
        <w:rPr>
          <w:lang w:val="ru-RU"/>
        </w:rPr>
      </w:pPr>
    </w:p>
    <w:p w14:paraId="1BD3BBB6" w14:textId="77777777" w:rsidR="00932BB4" w:rsidRPr="00932BB4" w:rsidRDefault="00932BB4" w:rsidP="00932BB4">
      <w:pPr>
        <w:rPr>
          <w:lang w:val="ru-RU"/>
        </w:rPr>
      </w:pPr>
      <w:r w:rsidRPr="00932BB4">
        <w:rPr>
          <w:rFonts w:hint="eastAsia"/>
          <w:lang w:val="ru-RU"/>
        </w:rPr>
        <w:t>Список</w:t>
      </w:r>
      <w:r w:rsidRPr="00932BB4">
        <w:rPr>
          <w:lang w:val="ru-RU"/>
        </w:rPr>
        <w:t xml:space="preserve"> </w:t>
      </w:r>
      <w:r w:rsidRPr="00932BB4">
        <w:rPr>
          <w:rFonts w:hint="eastAsia"/>
          <w:lang w:val="ru-RU"/>
        </w:rPr>
        <w:t>сокращений</w:t>
      </w:r>
    </w:p>
    <w:p w14:paraId="24D4E3A6" w14:textId="77777777" w:rsidR="00932BB4" w:rsidRPr="00932BB4" w:rsidRDefault="00932BB4" w:rsidP="00932BB4">
      <w:pPr>
        <w:rPr>
          <w:lang w:val="ru-RU"/>
        </w:rPr>
      </w:pPr>
    </w:p>
    <w:p w14:paraId="162E296E" w14:textId="77777777" w:rsidR="00932BB4" w:rsidRPr="00932BB4" w:rsidRDefault="00932BB4" w:rsidP="00932BB4">
      <w:pPr>
        <w:rPr>
          <w:lang w:val="ru-RU"/>
        </w:rPr>
      </w:pPr>
      <w:r w:rsidRPr="00932BB4">
        <w:rPr>
          <w:rFonts w:hint="eastAsia"/>
          <w:lang w:val="ru-RU"/>
        </w:rPr>
        <w:t>Список</w:t>
      </w:r>
      <w:r w:rsidRPr="00932BB4">
        <w:rPr>
          <w:lang w:val="ru-RU"/>
        </w:rPr>
        <w:t xml:space="preserve"> </w:t>
      </w:r>
      <w:r w:rsidRPr="00932BB4">
        <w:rPr>
          <w:rFonts w:hint="eastAsia"/>
          <w:lang w:val="ru-RU"/>
        </w:rPr>
        <w:t>литературы</w:t>
      </w:r>
    </w:p>
    <w:p w14:paraId="03F81770" w14:textId="77777777" w:rsidR="00932BB4" w:rsidRPr="00932BB4" w:rsidRDefault="00932BB4" w:rsidP="00932BB4">
      <w:pPr>
        <w:rPr>
          <w:lang w:val="ru-RU"/>
        </w:rPr>
      </w:pPr>
    </w:p>
    <w:p w14:paraId="5FA7D92F" w14:textId="77777777" w:rsidR="00932BB4" w:rsidRPr="00932BB4" w:rsidRDefault="00932BB4" w:rsidP="00932BB4">
      <w:pPr>
        <w:rPr>
          <w:lang w:val="ru-RU"/>
        </w:rPr>
      </w:pPr>
      <w:r w:rsidRPr="00932BB4">
        <w:rPr>
          <w:rFonts w:hint="eastAsia"/>
          <w:lang w:val="ru-RU"/>
        </w:rPr>
        <w:t>Приложения</w:t>
      </w:r>
    </w:p>
    <w:p w14:paraId="4543D470" w14:textId="77777777" w:rsidR="00932BB4" w:rsidRPr="00932BB4" w:rsidRDefault="00932BB4" w:rsidP="00932BB4">
      <w:pPr>
        <w:rPr>
          <w:lang w:val="ru-RU"/>
        </w:rPr>
      </w:pPr>
    </w:p>
    <w:p w14:paraId="2E6AB864" w14:textId="5639A9E6" w:rsidR="00932BB4" w:rsidRPr="00932BB4" w:rsidRDefault="00932BB4" w:rsidP="00932BB4">
      <w:pPr>
        <w:rPr>
          <w:lang w:val="ru-RU"/>
        </w:rPr>
      </w:pPr>
      <w:r w:rsidRPr="00932BB4">
        <w:rPr>
          <w:rFonts w:hint="eastAsia"/>
          <w:lang w:val="ru-RU"/>
        </w:rPr>
        <w:t>ВВЕДЕНИЕ</w:t>
      </w:r>
    </w:p>
    <w:sectPr w:rsidR="00932BB4" w:rsidRPr="00932BB4" w:rsidSect="00A143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31DD9" w14:textId="77777777" w:rsidR="00A143FD" w:rsidRPr="00C66E52" w:rsidRDefault="00A143FD">
      <w:pPr>
        <w:spacing w:after="0" w:line="240" w:lineRule="auto"/>
      </w:pPr>
      <w:r w:rsidRPr="00C66E52">
        <w:separator/>
      </w:r>
    </w:p>
  </w:endnote>
  <w:endnote w:type="continuationSeparator" w:id="0">
    <w:p w14:paraId="02861764" w14:textId="77777777" w:rsidR="00A143FD" w:rsidRPr="00C66E52" w:rsidRDefault="00A143F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41696" w14:textId="77777777" w:rsidR="00A143FD" w:rsidRPr="00C66E52" w:rsidRDefault="00A143FD"/>
    <w:p w14:paraId="2E933184" w14:textId="77777777" w:rsidR="00A143FD" w:rsidRPr="00C66E52" w:rsidRDefault="00A143FD"/>
    <w:p w14:paraId="5FDF5132" w14:textId="77777777" w:rsidR="00A143FD" w:rsidRPr="00C66E52" w:rsidRDefault="00A143FD"/>
    <w:p w14:paraId="153AC681" w14:textId="77777777" w:rsidR="00A143FD" w:rsidRPr="00C66E52" w:rsidRDefault="00A143FD"/>
    <w:p w14:paraId="0ADE0674" w14:textId="77777777" w:rsidR="00A143FD" w:rsidRPr="00C66E52" w:rsidRDefault="00A143FD"/>
    <w:p w14:paraId="02AA3D7A" w14:textId="77777777" w:rsidR="00A143FD" w:rsidRPr="00C66E52" w:rsidRDefault="00A143FD"/>
    <w:p w14:paraId="580520AD" w14:textId="77777777" w:rsidR="00A143FD" w:rsidRPr="00C66E52" w:rsidRDefault="00A143F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9B8ED0A" wp14:editId="266A7E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B75C" w14:textId="77777777" w:rsidR="00A143FD" w:rsidRPr="00C66E52" w:rsidRDefault="00A143F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B8ED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EEB75C" w14:textId="77777777" w:rsidR="00A143FD" w:rsidRPr="00C66E52" w:rsidRDefault="00A143F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7C35EE5" w14:textId="77777777" w:rsidR="00A143FD" w:rsidRPr="00C66E52" w:rsidRDefault="00A143FD"/>
    <w:p w14:paraId="7D1C640F" w14:textId="77777777" w:rsidR="00A143FD" w:rsidRPr="00C66E52" w:rsidRDefault="00A143FD"/>
    <w:p w14:paraId="453790BB" w14:textId="77777777" w:rsidR="00A143FD" w:rsidRPr="00C66E52" w:rsidRDefault="00A143F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E7109B6" wp14:editId="318E76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62EB4" w14:textId="77777777" w:rsidR="00A143FD" w:rsidRPr="00C66E52" w:rsidRDefault="00A143FD"/>
                          <w:p w14:paraId="0ECA7D52" w14:textId="77777777" w:rsidR="00A143FD" w:rsidRPr="00C66E52" w:rsidRDefault="00A143F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109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D62EB4" w14:textId="77777777" w:rsidR="00A143FD" w:rsidRPr="00C66E52" w:rsidRDefault="00A143FD"/>
                    <w:p w14:paraId="0ECA7D52" w14:textId="77777777" w:rsidR="00A143FD" w:rsidRPr="00C66E52" w:rsidRDefault="00A143F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FB82461" w14:textId="77777777" w:rsidR="00A143FD" w:rsidRPr="00C66E52" w:rsidRDefault="00A143FD"/>
    <w:p w14:paraId="5658A442" w14:textId="77777777" w:rsidR="00A143FD" w:rsidRPr="00C66E52" w:rsidRDefault="00A143FD">
      <w:pPr>
        <w:rPr>
          <w:sz w:val="2"/>
          <w:szCs w:val="2"/>
        </w:rPr>
      </w:pPr>
    </w:p>
    <w:p w14:paraId="21A25E1B" w14:textId="77777777" w:rsidR="00A143FD" w:rsidRPr="00C66E52" w:rsidRDefault="00A143FD"/>
    <w:p w14:paraId="6D00FB63" w14:textId="77777777" w:rsidR="00A143FD" w:rsidRPr="00C66E52" w:rsidRDefault="00A143FD">
      <w:pPr>
        <w:spacing w:after="0" w:line="240" w:lineRule="auto"/>
      </w:pPr>
    </w:p>
  </w:footnote>
  <w:footnote w:type="continuationSeparator" w:id="0">
    <w:p w14:paraId="31AC014F" w14:textId="77777777" w:rsidR="00A143FD" w:rsidRPr="00C66E52" w:rsidRDefault="00A143F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3FD"/>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24192</TotalTime>
  <Pages>3</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3551</cp:revision>
  <cp:lastPrinted>2009-02-06T05:36:00Z</cp:lastPrinted>
  <dcterms:created xsi:type="dcterms:W3CDTF">2024-04-09T10:20:00Z</dcterms:created>
  <dcterms:modified xsi:type="dcterms:W3CDTF">2024-05-07T15:40:00Z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