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D47FC" w14:textId="26281353" w:rsidR="00990D51" w:rsidRDefault="003E3219" w:rsidP="003E3219">
      <w:r w:rsidRPr="003E3219">
        <w:rPr>
          <w:rFonts w:hint="eastAsia"/>
        </w:rPr>
        <w:t>Пути</w:t>
      </w:r>
      <w:r w:rsidRPr="003E3219">
        <w:t xml:space="preserve"> </w:t>
      </w:r>
      <w:r w:rsidRPr="003E3219">
        <w:rPr>
          <w:rFonts w:hint="eastAsia"/>
        </w:rPr>
        <w:t>улучшения</w:t>
      </w:r>
      <w:r w:rsidRPr="003E3219">
        <w:t xml:space="preserve"> </w:t>
      </w:r>
      <w:r w:rsidRPr="003E3219">
        <w:rPr>
          <w:rFonts w:hint="eastAsia"/>
        </w:rPr>
        <w:t>результатов</w:t>
      </w:r>
      <w:r w:rsidRPr="003E3219">
        <w:t xml:space="preserve"> </w:t>
      </w:r>
      <w:r w:rsidRPr="003E3219">
        <w:rPr>
          <w:rFonts w:hint="eastAsia"/>
        </w:rPr>
        <w:t>петлевой</w:t>
      </w:r>
      <w:r w:rsidRPr="003E3219">
        <w:t xml:space="preserve"> </w:t>
      </w:r>
      <w:r w:rsidRPr="003E3219">
        <w:rPr>
          <w:rFonts w:hint="eastAsia"/>
        </w:rPr>
        <w:t>эндартерэктомии</w:t>
      </w:r>
      <w:r w:rsidRPr="003E3219">
        <w:t xml:space="preserve"> </w:t>
      </w:r>
      <w:r w:rsidRPr="003E3219">
        <w:rPr>
          <w:rFonts w:hint="eastAsia"/>
        </w:rPr>
        <w:t>у</w:t>
      </w:r>
      <w:r w:rsidRPr="003E3219">
        <w:t xml:space="preserve"> </w:t>
      </w:r>
      <w:r w:rsidRPr="003E3219">
        <w:rPr>
          <w:rFonts w:hint="eastAsia"/>
        </w:rPr>
        <w:t>пациентов</w:t>
      </w:r>
      <w:r w:rsidRPr="003E3219">
        <w:t xml:space="preserve"> </w:t>
      </w:r>
      <w:r w:rsidRPr="003E3219">
        <w:rPr>
          <w:rFonts w:hint="eastAsia"/>
        </w:rPr>
        <w:t>с</w:t>
      </w:r>
      <w:r w:rsidRPr="003E3219">
        <w:t xml:space="preserve"> </w:t>
      </w:r>
      <w:r w:rsidRPr="003E3219">
        <w:rPr>
          <w:rFonts w:hint="eastAsia"/>
        </w:rPr>
        <w:t>облитерирующим</w:t>
      </w:r>
      <w:r w:rsidRPr="003E3219">
        <w:t xml:space="preserve"> </w:t>
      </w:r>
      <w:r w:rsidRPr="003E3219">
        <w:rPr>
          <w:rFonts w:hint="eastAsia"/>
        </w:rPr>
        <w:t>атеросклерозом</w:t>
      </w:r>
      <w:r w:rsidRPr="003E3219">
        <w:t xml:space="preserve"> </w:t>
      </w:r>
      <w:r w:rsidRPr="003E3219">
        <w:rPr>
          <w:rFonts w:hint="eastAsia"/>
        </w:rPr>
        <w:t>подвздошно</w:t>
      </w:r>
      <w:r w:rsidRPr="003E3219">
        <w:t>-</w:t>
      </w:r>
      <w:r w:rsidRPr="003E3219">
        <w:rPr>
          <w:rFonts w:hint="eastAsia"/>
        </w:rPr>
        <w:t>бедренного</w:t>
      </w:r>
      <w:r w:rsidRPr="003E3219">
        <w:t xml:space="preserve"> </w:t>
      </w:r>
      <w:r w:rsidRPr="003E3219">
        <w:rPr>
          <w:rFonts w:hint="eastAsia"/>
        </w:rPr>
        <w:t>сегмента</w:t>
      </w:r>
      <w:r>
        <w:t xml:space="preserve"> </w:t>
      </w:r>
      <w:r w:rsidRPr="003E3219">
        <w:rPr>
          <w:rFonts w:hint="eastAsia"/>
        </w:rPr>
        <w:t>Иванов</w:t>
      </w:r>
      <w:r w:rsidRPr="003E3219">
        <w:t xml:space="preserve"> </w:t>
      </w:r>
      <w:r w:rsidRPr="003E3219">
        <w:rPr>
          <w:rFonts w:hint="eastAsia"/>
        </w:rPr>
        <w:t>Александр</w:t>
      </w:r>
      <w:r w:rsidRPr="003E3219">
        <w:t xml:space="preserve"> </w:t>
      </w:r>
      <w:r w:rsidRPr="003E3219">
        <w:rPr>
          <w:rFonts w:hint="eastAsia"/>
        </w:rPr>
        <w:t>Сергеевич</w:t>
      </w:r>
    </w:p>
    <w:p w14:paraId="48AC23BE" w14:textId="77777777" w:rsidR="003E3219" w:rsidRDefault="003E3219" w:rsidP="003E3219">
      <w:r>
        <w:rPr>
          <w:rFonts w:hint="eastAsia"/>
        </w:rPr>
        <w:t>ОГЛАВЛЕНИЕ</w:t>
      </w:r>
      <w:r>
        <w:t xml:space="preserve"> </w:t>
      </w:r>
      <w:r>
        <w:rPr>
          <w:rFonts w:hint="eastAsia"/>
        </w:rPr>
        <w:t>ДИССЕРТАЦИИ</w:t>
      </w:r>
    </w:p>
    <w:p w14:paraId="0EE400F3" w14:textId="77777777" w:rsidR="003E3219" w:rsidRDefault="003E3219" w:rsidP="003E3219">
      <w:r>
        <w:rPr>
          <w:rFonts w:hint="eastAsia"/>
        </w:rPr>
        <w:t>кандидат</w:t>
      </w:r>
      <w:r>
        <w:t xml:space="preserve"> </w:t>
      </w:r>
      <w:r>
        <w:rPr>
          <w:rFonts w:hint="eastAsia"/>
        </w:rPr>
        <w:t>наук</w:t>
      </w:r>
      <w:r>
        <w:t xml:space="preserve"> </w:t>
      </w:r>
      <w:r>
        <w:rPr>
          <w:rFonts w:hint="eastAsia"/>
        </w:rPr>
        <w:t>Иванов</w:t>
      </w:r>
      <w:r>
        <w:t xml:space="preserve"> </w:t>
      </w:r>
      <w:r>
        <w:rPr>
          <w:rFonts w:hint="eastAsia"/>
        </w:rPr>
        <w:t>Александр</w:t>
      </w:r>
      <w:r>
        <w:t xml:space="preserve"> </w:t>
      </w:r>
      <w:r>
        <w:rPr>
          <w:rFonts w:hint="eastAsia"/>
        </w:rPr>
        <w:t>Сергеевич</w:t>
      </w:r>
    </w:p>
    <w:p w14:paraId="5C052458" w14:textId="77777777" w:rsidR="003E3219" w:rsidRDefault="003E3219" w:rsidP="003E3219">
      <w:r>
        <w:rPr>
          <w:rFonts w:hint="eastAsia"/>
        </w:rPr>
        <w:t>ВВЕДЕНИЕ</w:t>
      </w:r>
    </w:p>
    <w:p w14:paraId="4C503B67" w14:textId="77777777" w:rsidR="003E3219" w:rsidRDefault="003E3219" w:rsidP="003E3219"/>
    <w:p w14:paraId="3D03CCCA" w14:textId="77777777" w:rsidR="003E3219" w:rsidRDefault="003E3219" w:rsidP="003E3219">
      <w:r>
        <w:rPr>
          <w:rFonts w:hint="eastAsia"/>
        </w:rPr>
        <w:t>Глава</w:t>
      </w:r>
      <w:r>
        <w:t xml:space="preserve"> 1. </w:t>
      </w:r>
      <w:r>
        <w:rPr>
          <w:rFonts w:hint="eastAsia"/>
        </w:rPr>
        <w:t>ОБЗОР</w:t>
      </w:r>
      <w:r>
        <w:t xml:space="preserve"> </w:t>
      </w:r>
      <w:r>
        <w:rPr>
          <w:rFonts w:hint="eastAsia"/>
        </w:rPr>
        <w:t>ЛИТЕРАТУРЫ</w:t>
      </w:r>
    </w:p>
    <w:p w14:paraId="55D42A36" w14:textId="77777777" w:rsidR="003E3219" w:rsidRDefault="003E3219" w:rsidP="003E3219"/>
    <w:p w14:paraId="476448BC" w14:textId="77777777" w:rsidR="003E3219" w:rsidRDefault="003E3219" w:rsidP="003E3219">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6D473C72" w14:textId="77777777" w:rsidR="003E3219" w:rsidRDefault="003E3219" w:rsidP="003E3219"/>
    <w:p w14:paraId="60E6CDAF" w14:textId="77777777" w:rsidR="003E3219" w:rsidRDefault="003E3219" w:rsidP="003E3219">
      <w:r>
        <w:t xml:space="preserve">2.1. </w:t>
      </w:r>
      <w:r>
        <w:rPr>
          <w:rFonts w:hint="eastAsia"/>
        </w:rPr>
        <w:t>Критерии</w:t>
      </w:r>
      <w:r>
        <w:t xml:space="preserve"> </w:t>
      </w:r>
      <w:r>
        <w:rPr>
          <w:rFonts w:hint="eastAsia"/>
        </w:rPr>
        <w:t>отбора</w:t>
      </w:r>
      <w:r>
        <w:t xml:space="preserve"> </w:t>
      </w:r>
      <w:r>
        <w:rPr>
          <w:rFonts w:hint="eastAsia"/>
        </w:rPr>
        <w:t>пациентов</w:t>
      </w:r>
    </w:p>
    <w:p w14:paraId="116D9E8D" w14:textId="77777777" w:rsidR="003E3219" w:rsidRDefault="003E3219" w:rsidP="003E3219"/>
    <w:p w14:paraId="356830E2" w14:textId="77777777" w:rsidR="003E3219" w:rsidRDefault="003E3219" w:rsidP="003E3219">
      <w:r>
        <w:t xml:space="preserve">2.1.1. </w:t>
      </w:r>
      <w:r>
        <w:rPr>
          <w:rFonts w:hint="eastAsia"/>
        </w:rPr>
        <w:t>Характеристики</w:t>
      </w:r>
      <w:r>
        <w:t xml:space="preserve"> </w:t>
      </w:r>
      <w:r>
        <w:rPr>
          <w:rFonts w:hint="eastAsia"/>
        </w:rPr>
        <w:t>групп</w:t>
      </w:r>
      <w:r>
        <w:t xml:space="preserve"> </w:t>
      </w:r>
      <w:r>
        <w:rPr>
          <w:rFonts w:hint="eastAsia"/>
        </w:rPr>
        <w:t>больных</w:t>
      </w:r>
    </w:p>
    <w:p w14:paraId="792827A3" w14:textId="77777777" w:rsidR="003E3219" w:rsidRDefault="003E3219" w:rsidP="003E3219"/>
    <w:p w14:paraId="14859ABE" w14:textId="77777777" w:rsidR="003E3219" w:rsidRDefault="003E3219" w:rsidP="003E3219">
      <w:r>
        <w:t xml:space="preserve">2.2. </w:t>
      </w:r>
      <w:r>
        <w:rPr>
          <w:rFonts w:hint="eastAsia"/>
        </w:rPr>
        <w:t>Методы</w:t>
      </w:r>
      <w:r>
        <w:t xml:space="preserve"> </w:t>
      </w:r>
      <w:r>
        <w:rPr>
          <w:rFonts w:hint="eastAsia"/>
        </w:rPr>
        <w:t>обследования</w:t>
      </w:r>
      <w:r>
        <w:t xml:space="preserve"> </w:t>
      </w:r>
      <w:r>
        <w:rPr>
          <w:rFonts w:hint="eastAsia"/>
        </w:rPr>
        <w:t>пациентов</w:t>
      </w:r>
    </w:p>
    <w:p w14:paraId="648E2EAF" w14:textId="77777777" w:rsidR="003E3219" w:rsidRDefault="003E3219" w:rsidP="003E3219"/>
    <w:p w14:paraId="3DA1CA3D" w14:textId="77777777" w:rsidR="003E3219" w:rsidRDefault="003E3219" w:rsidP="003E3219">
      <w:r>
        <w:t xml:space="preserve">2.3. </w:t>
      </w:r>
      <w:r>
        <w:rPr>
          <w:rFonts w:hint="eastAsia"/>
        </w:rPr>
        <w:t>Виды</w:t>
      </w:r>
      <w:r>
        <w:t xml:space="preserve"> </w:t>
      </w:r>
      <w:r>
        <w:rPr>
          <w:rFonts w:hint="eastAsia"/>
        </w:rPr>
        <w:t>оперативных</w:t>
      </w:r>
      <w:r>
        <w:t xml:space="preserve"> </w:t>
      </w:r>
      <w:r>
        <w:rPr>
          <w:rFonts w:hint="eastAsia"/>
        </w:rPr>
        <w:t>вмешательств</w:t>
      </w:r>
    </w:p>
    <w:p w14:paraId="02D857C3" w14:textId="77777777" w:rsidR="003E3219" w:rsidRDefault="003E3219" w:rsidP="003E3219"/>
    <w:p w14:paraId="40AB7FE6" w14:textId="77777777" w:rsidR="003E3219" w:rsidRDefault="003E3219" w:rsidP="003E3219">
      <w:r>
        <w:t xml:space="preserve">2.3.1. </w:t>
      </w:r>
      <w:r>
        <w:rPr>
          <w:rFonts w:hint="eastAsia"/>
        </w:rPr>
        <w:t>Интраоперационная</w:t>
      </w:r>
      <w:r>
        <w:t xml:space="preserve"> </w:t>
      </w:r>
      <w:r>
        <w:rPr>
          <w:rFonts w:hint="eastAsia"/>
        </w:rPr>
        <w:t>ангиография</w:t>
      </w:r>
    </w:p>
    <w:p w14:paraId="0E566CE8" w14:textId="77777777" w:rsidR="003E3219" w:rsidRDefault="003E3219" w:rsidP="003E3219"/>
    <w:p w14:paraId="249CBC4D" w14:textId="77777777" w:rsidR="003E3219" w:rsidRDefault="003E3219" w:rsidP="003E3219">
      <w:r>
        <w:t xml:space="preserve">2.3.2. </w:t>
      </w:r>
      <w:r>
        <w:rPr>
          <w:rFonts w:hint="eastAsia"/>
        </w:rPr>
        <w:t>Эндопротезирование</w:t>
      </w:r>
      <w:r>
        <w:t xml:space="preserve"> </w:t>
      </w:r>
      <w:r>
        <w:rPr>
          <w:rFonts w:hint="eastAsia"/>
        </w:rPr>
        <w:t>зоны</w:t>
      </w:r>
      <w:r>
        <w:t xml:space="preserve"> </w:t>
      </w:r>
      <w:r>
        <w:rPr>
          <w:rFonts w:hint="eastAsia"/>
        </w:rPr>
        <w:t>дезоблитерации</w:t>
      </w:r>
    </w:p>
    <w:p w14:paraId="2BF09C68" w14:textId="77777777" w:rsidR="003E3219" w:rsidRDefault="003E3219" w:rsidP="003E3219"/>
    <w:p w14:paraId="48AD11BB" w14:textId="77777777" w:rsidR="003E3219" w:rsidRDefault="003E3219" w:rsidP="003E3219">
      <w:r>
        <w:t xml:space="preserve">2.4. </w:t>
      </w:r>
      <w:r>
        <w:rPr>
          <w:rFonts w:hint="eastAsia"/>
        </w:rPr>
        <w:t>Послеоперационное</w:t>
      </w:r>
      <w:r>
        <w:t xml:space="preserve"> </w:t>
      </w:r>
      <w:r>
        <w:rPr>
          <w:rFonts w:hint="eastAsia"/>
        </w:rPr>
        <w:t>ведение</w:t>
      </w:r>
      <w:r>
        <w:t xml:space="preserve"> </w:t>
      </w:r>
      <w:r>
        <w:rPr>
          <w:rFonts w:hint="eastAsia"/>
        </w:rPr>
        <w:t>больных</w:t>
      </w:r>
    </w:p>
    <w:p w14:paraId="328E0581" w14:textId="77777777" w:rsidR="003E3219" w:rsidRDefault="003E3219" w:rsidP="003E3219"/>
    <w:p w14:paraId="0D760626" w14:textId="77777777" w:rsidR="003E3219" w:rsidRDefault="003E3219" w:rsidP="003E3219">
      <w:r>
        <w:t xml:space="preserve">2.5. </w:t>
      </w:r>
      <w:r>
        <w:rPr>
          <w:rFonts w:hint="eastAsia"/>
        </w:rPr>
        <w:t>Оценка</w:t>
      </w:r>
      <w:r>
        <w:t xml:space="preserve"> </w:t>
      </w:r>
      <w:r>
        <w:rPr>
          <w:rFonts w:hint="eastAsia"/>
        </w:rPr>
        <w:t>результатов</w:t>
      </w:r>
    </w:p>
    <w:p w14:paraId="03D6A2F2" w14:textId="77777777" w:rsidR="003E3219" w:rsidRDefault="003E3219" w:rsidP="003E3219"/>
    <w:p w14:paraId="5C35C7CC" w14:textId="77777777" w:rsidR="003E3219" w:rsidRDefault="003E3219" w:rsidP="003E3219">
      <w:r>
        <w:rPr>
          <w:rFonts w:hint="eastAsia"/>
        </w:rPr>
        <w:t>Глава</w:t>
      </w:r>
      <w:r>
        <w:t xml:space="preserve"> 3. </w:t>
      </w:r>
      <w:r>
        <w:rPr>
          <w:rFonts w:hint="eastAsia"/>
        </w:rPr>
        <w:t>РЕЗУЛЬТАТЫ</w:t>
      </w:r>
      <w:r>
        <w:t xml:space="preserve"> </w:t>
      </w:r>
      <w:r>
        <w:rPr>
          <w:rFonts w:hint="eastAsia"/>
        </w:rPr>
        <w:t>ЛЕЧЕНИЯ</w:t>
      </w:r>
    </w:p>
    <w:p w14:paraId="163ECB8E" w14:textId="77777777" w:rsidR="003E3219" w:rsidRDefault="003E3219" w:rsidP="003E3219"/>
    <w:p w14:paraId="0213D664" w14:textId="77777777" w:rsidR="003E3219" w:rsidRDefault="003E3219" w:rsidP="003E3219">
      <w:r>
        <w:t xml:space="preserve">3.1. </w:t>
      </w:r>
      <w:r>
        <w:rPr>
          <w:rFonts w:hint="eastAsia"/>
        </w:rPr>
        <w:t>Особенности</w:t>
      </w:r>
      <w:r>
        <w:t xml:space="preserve"> </w:t>
      </w:r>
      <w:r>
        <w:rPr>
          <w:rFonts w:hint="eastAsia"/>
        </w:rPr>
        <w:t>хирургического</w:t>
      </w:r>
      <w:r>
        <w:t xml:space="preserve"> </w:t>
      </w:r>
      <w:r>
        <w:rPr>
          <w:rFonts w:hint="eastAsia"/>
        </w:rPr>
        <w:t>этапа</w:t>
      </w:r>
    </w:p>
    <w:p w14:paraId="4E145899" w14:textId="77777777" w:rsidR="003E3219" w:rsidRDefault="003E3219" w:rsidP="003E3219"/>
    <w:p w14:paraId="7D97CE1B" w14:textId="77777777" w:rsidR="003E3219" w:rsidRDefault="003E3219" w:rsidP="003E3219">
      <w:r>
        <w:t xml:space="preserve">3.2. </w:t>
      </w:r>
      <w:r>
        <w:rPr>
          <w:rFonts w:hint="eastAsia"/>
        </w:rPr>
        <w:t>Итраоперационные</w:t>
      </w:r>
      <w:r>
        <w:t xml:space="preserve"> </w:t>
      </w:r>
      <w:r>
        <w:rPr>
          <w:rFonts w:hint="eastAsia"/>
        </w:rPr>
        <w:t>осложнения</w:t>
      </w:r>
    </w:p>
    <w:p w14:paraId="43CAE190" w14:textId="77777777" w:rsidR="003E3219" w:rsidRDefault="003E3219" w:rsidP="003E3219"/>
    <w:p w14:paraId="593C1F9D" w14:textId="77777777" w:rsidR="003E3219" w:rsidRDefault="003E3219" w:rsidP="003E3219">
      <w:r>
        <w:t xml:space="preserve">3.3. </w:t>
      </w:r>
      <w:r>
        <w:rPr>
          <w:rFonts w:hint="eastAsia"/>
        </w:rPr>
        <w:t>Результаты</w:t>
      </w:r>
      <w:r>
        <w:t xml:space="preserve"> </w:t>
      </w:r>
      <w:r>
        <w:rPr>
          <w:rFonts w:hint="eastAsia"/>
        </w:rPr>
        <w:t>интраоперационной</w:t>
      </w:r>
      <w:r>
        <w:t xml:space="preserve"> </w:t>
      </w:r>
      <w:r>
        <w:rPr>
          <w:rFonts w:hint="eastAsia"/>
        </w:rPr>
        <w:t>ангиографии</w:t>
      </w:r>
    </w:p>
    <w:p w14:paraId="72959CC1" w14:textId="77777777" w:rsidR="003E3219" w:rsidRDefault="003E3219" w:rsidP="003E3219"/>
    <w:p w14:paraId="70AB8655" w14:textId="77777777" w:rsidR="003E3219" w:rsidRDefault="003E3219" w:rsidP="003E3219">
      <w:r>
        <w:t xml:space="preserve">3.4. </w:t>
      </w:r>
      <w:r>
        <w:rPr>
          <w:rFonts w:hint="eastAsia"/>
        </w:rPr>
        <w:t>Результаты</w:t>
      </w:r>
      <w:r>
        <w:t xml:space="preserve"> </w:t>
      </w:r>
      <w:r>
        <w:rPr>
          <w:rFonts w:hint="eastAsia"/>
        </w:rPr>
        <w:t>эндоваскулярного</w:t>
      </w:r>
      <w:r>
        <w:t xml:space="preserve"> </w:t>
      </w:r>
      <w:r>
        <w:rPr>
          <w:rFonts w:hint="eastAsia"/>
        </w:rPr>
        <w:t>этапа</w:t>
      </w:r>
    </w:p>
    <w:p w14:paraId="7F4D4C35" w14:textId="77777777" w:rsidR="003E3219" w:rsidRDefault="003E3219" w:rsidP="003E3219"/>
    <w:p w14:paraId="53718BA8" w14:textId="77777777" w:rsidR="003E3219" w:rsidRDefault="003E3219" w:rsidP="003E3219">
      <w:r>
        <w:t xml:space="preserve">3.5. </w:t>
      </w:r>
      <w:r>
        <w:rPr>
          <w:rFonts w:hint="eastAsia"/>
        </w:rPr>
        <w:t>Непосредственные</w:t>
      </w:r>
      <w:r>
        <w:t xml:space="preserve"> </w:t>
      </w:r>
      <w:r>
        <w:rPr>
          <w:rFonts w:hint="eastAsia"/>
        </w:rPr>
        <w:t>результаты</w:t>
      </w:r>
      <w:r>
        <w:t xml:space="preserve"> </w:t>
      </w:r>
      <w:r>
        <w:rPr>
          <w:rFonts w:hint="eastAsia"/>
        </w:rPr>
        <w:t>лечения</w:t>
      </w:r>
    </w:p>
    <w:p w14:paraId="4607965B" w14:textId="77777777" w:rsidR="003E3219" w:rsidRDefault="003E3219" w:rsidP="003E3219"/>
    <w:p w14:paraId="2C1FF13C" w14:textId="77777777" w:rsidR="003E3219" w:rsidRDefault="003E3219" w:rsidP="003E3219">
      <w:r>
        <w:t xml:space="preserve">3.6. </w:t>
      </w:r>
      <w:r>
        <w:rPr>
          <w:rFonts w:hint="eastAsia"/>
        </w:rPr>
        <w:t>Отдаленные</w:t>
      </w:r>
      <w:r>
        <w:t xml:space="preserve"> </w:t>
      </w:r>
      <w:r>
        <w:rPr>
          <w:rFonts w:hint="eastAsia"/>
        </w:rPr>
        <w:t>результаты</w:t>
      </w:r>
      <w:r>
        <w:t xml:space="preserve"> </w:t>
      </w:r>
      <w:r>
        <w:rPr>
          <w:rFonts w:hint="eastAsia"/>
        </w:rPr>
        <w:t>лечения</w:t>
      </w:r>
    </w:p>
    <w:p w14:paraId="60764BE8" w14:textId="77777777" w:rsidR="003E3219" w:rsidRDefault="003E3219" w:rsidP="003E3219"/>
    <w:p w14:paraId="354AFD91" w14:textId="77777777" w:rsidR="003E3219" w:rsidRDefault="003E3219" w:rsidP="003E3219">
      <w:r>
        <w:t xml:space="preserve">3.7. </w:t>
      </w:r>
      <w:r>
        <w:rPr>
          <w:rFonts w:hint="eastAsia"/>
        </w:rPr>
        <w:t>Патоморфологические</w:t>
      </w:r>
      <w:r>
        <w:t xml:space="preserve"> </w:t>
      </w:r>
      <w:r>
        <w:rPr>
          <w:rFonts w:hint="eastAsia"/>
        </w:rPr>
        <w:t>особенности</w:t>
      </w:r>
    </w:p>
    <w:p w14:paraId="18EE67F0" w14:textId="77777777" w:rsidR="003E3219" w:rsidRDefault="003E3219" w:rsidP="003E3219"/>
    <w:p w14:paraId="0D1627E0" w14:textId="77777777" w:rsidR="003E3219" w:rsidRDefault="003E3219" w:rsidP="003E3219">
      <w:r>
        <w:rPr>
          <w:rFonts w:hint="eastAsia"/>
        </w:rPr>
        <w:t>Глава</w:t>
      </w:r>
      <w:r>
        <w:t xml:space="preserve"> 4. </w:t>
      </w:r>
      <w:r>
        <w:rPr>
          <w:rFonts w:hint="eastAsia"/>
        </w:rPr>
        <w:t>ОБСУЖДЕНИЕ</w:t>
      </w:r>
    </w:p>
    <w:p w14:paraId="26046D01" w14:textId="77777777" w:rsidR="003E3219" w:rsidRDefault="003E3219" w:rsidP="003E3219"/>
    <w:p w14:paraId="12D694C9" w14:textId="77777777" w:rsidR="003E3219" w:rsidRDefault="003E3219" w:rsidP="003E3219">
      <w:r>
        <w:rPr>
          <w:rFonts w:hint="eastAsia"/>
        </w:rPr>
        <w:t>ВЫВОДЫ</w:t>
      </w:r>
    </w:p>
    <w:p w14:paraId="4D169931" w14:textId="77777777" w:rsidR="003E3219" w:rsidRDefault="003E3219" w:rsidP="003E3219"/>
    <w:p w14:paraId="76FFD326" w14:textId="77777777" w:rsidR="003E3219" w:rsidRDefault="003E3219" w:rsidP="003E3219">
      <w:r>
        <w:rPr>
          <w:rFonts w:hint="eastAsia"/>
        </w:rPr>
        <w:t>ПРАКТИЧЕСКИЕ</w:t>
      </w:r>
      <w:r>
        <w:t xml:space="preserve"> </w:t>
      </w:r>
      <w:r>
        <w:rPr>
          <w:rFonts w:hint="eastAsia"/>
        </w:rPr>
        <w:t>РЕКОМЕНДАЦИИ</w:t>
      </w:r>
    </w:p>
    <w:p w14:paraId="4F545DA7" w14:textId="77777777" w:rsidR="003E3219" w:rsidRDefault="003E3219" w:rsidP="003E3219"/>
    <w:p w14:paraId="7299AB74" w14:textId="77777777" w:rsidR="003E3219" w:rsidRDefault="003E3219" w:rsidP="003E3219">
      <w:r>
        <w:rPr>
          <w:rFonts w:hint="eastAsia"/>
        </w:rPr>
        <w:t>СПИСОК</w:t>
      </w:r>
      <w:r>
        <w:t xml:space="preserve"> </w:t>
      </w:r>
      <w:r>
        <w:rPr>
          <w:rFonts w:hint="eastAsia"/>
        </w:rPr>
        <w:t>СОКРАЩЕНИЙ</w:t>
      </w:r>
    </w:p>
    <w:p w14:paraId="0C536E8A" w14:textId="77777777" w:rsidR="003E3219" w:rsidRDefault="003E3219" w:rsidP="003E3219"/>
    <w:p w14:paraId="77C45F19" w14:textId="77777777" w:rsidR="003E3219" w:rsidRDefault="003E3219" w:rsidP="003E3219">
      <w:r>
        <w:rPr>
          <w:rFonts w:hint="eastAsia"/>
        </w:rPr>
        <w:t>СПИСОК</w:t>
      </w:r>
      <w:r>
        <w:t xml:space="preserve"> </w:t>
      </w:r>
      <w:r>
        <w:rPr>
          <w:rFonts w:hint="eastAsia"/>
        </w:rPr>
        <w:t>ЛИТЕРАТУРЫ</w:t>
      </w:r>
    </w:p>
    <w:p w14:paraId="43814069" w14:textId="77777777" w:rsidR="003E3219" w:rsidRDefault="003E3219" w:rsidP="003E3219"/>
    <w:p w14:paraId="6738B12F" w14:textId="5090DF93" w:rsidR="003E3219" w:rsidRPr="003E3219" w:rsidRDefault="003E3219" w:rsidP="003E3219">
      <w:r>
        <w:rPr>
          <w:rFonts w:hint="eastAsia"/>
        </w:rPr>
        <w:t>ВВЕДЕНИЕ</w:t>
      </w:r>
    </w:p>
    <w:sectPr w:rsidR="003E3219" w:rsidRPr="003E3219"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5F3FE" w14:textId="77777777" w:rsidR="00D64D9B" w:rsidRPr="008D1934" w:rsidRDefault="00D64D9B">
      <w:pPr>
        <w:spacing w:after="0" w:line="240" w:lineRule="auto"/>
      </w:pPr>
      <w:r w:rsidRPr="008D1934">
        <w:separator/>
      </w:r>
    </w:p>
  </w:endnote>
  <w:endnote w:type="continuationSeparator" w:id="0">
    <w:p w14:paraId="7FA16B40" w14:textId="77777777" w:rsidR="00D64D9B" w:rsidRPr="008D1934" w:rsidRDefault="00D64D9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69AAF" w14:textId="77777777" w:rsidR="00D64D9B" w:rsidRPr="008D1934" w:rsidRDefault="00D64D9B"/>
    <w:p w14:paraId="0AC8FCCD" w14:textId="77777777" w:rsidR="00D64D9B" w:rsidRPr="008D1934" w:rsidRDefault="00D64D9B"/>
    <w:p w14:paraId="5B96FF84" w14:textId="77777777" w:rsidR="00D64D9B" w:rsidRPr="008D1934" w:rsidRDefault="00D64D9B"/>
    <w:p w14:paraId="4AD549E3" w14:textId="77777777" w:rsidR="00D64D9B" w:rsidRPr="008D1934" w:rsidRDefault="00D64D9B"/>
    <w:p w14:paraId="7380689F" w14:textId="77777777" w:rsidR="00D64D9B" w:rsidRPr="008D1934" w:rsidRDefault="00D64D9B"/>
    <w:p w14:paraId="203A8FD4" w14:textId="77777777" w:rsidR="00D64D9B" w:rsidRPr="008D1934" w:rsidRDefault="00D64D9B"/>
    <w:p w14:paraId="01AC796F" w14:textId="77777777" w:rsidR="00D64D9B" w:rsidRPr="008D1934" w:rsidRDefault="00D64D9B">
      <w:pPr>
        <w:rPr>
          <w:sz w:val="2"/>
          <w:szCs w:val="2"/>
        </w:rPr>
      </w:pPr>
      <w:r>
        <w:rPr>
          <w:noProof/>
        </w:rPr>
        <mc:AlternateContent>
          <mc:Choice Requires="wps">
            <w:drawing>
              <wp:anchor distT="0" distB="0" distL="63500" distR="63500" simplePos="0" relativeHeight="251660288" behindDoc="1" locked="0" layoutInCell="1" allowOverlap="1" wp14:anchorId="1D21A115" wp14:editId="2E2D74D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2F8CA66" w14:textId="77777777" w:rsidR="00D64D9B" w:rsidRPr="008D1934" w:rsidRDefault="00D64D9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21A115"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2F8CA66" w14:textId="77777777" w:rsidR="00D64D9B" w:rsidRPr="008D1934" w:rsidRDefault="00D64D9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0BB3A64" w14:textId="77777777" w:rsidR="00D64D9B" w:rsidRPr="008D1934" w:rsidRDefault="00D64D9B"/>
    <w:p w14:paraId="39BBE878" w14:textId="77777777" w:rsidR="00D64D9B" w:rsidRPr="008D1934" w:rsidRDefault="00D64D9B"/>
    <w:p w14:paraId="78D221C7" w14:textId="77777777" w:rsidR="00D64D9B" w:rsidRPr="008D1934" w:rsidRDefault="00D64D9B">
      <w:pPr>
        <w:rPr>
          <w:sz w:val="2"/>
          <w:szCs w:val="2"/>
        </w:rPr>
      </w:pPr>
      <w:r>
        <w:rPr>
          <w:noProof/>
        </w:rPr>
        <mc:AlternateContent>
          <mc:Choice Requires="wps">
            <w:drawing>
              <wp:anchor distT="0" distB="0" distL="63500" distR="63500" simplePos="0" relativeHeight="251659264" behindDoc="1" locked="0" layoutInCell="1" allowOverlap="1" wp14:anchorId="20E7A676" wp14:editId="71E9AE3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CD77550" w14:textId="77777777" w:rsidR="00D64D9B" w:rsidRPr="008D1934" w:rsidRDefault="00D64D9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E7A676"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CD77550" w14:textId="77777777" w:rsidR="00D64D9B" w:rsidRPr="008D1934" w:rsidRDefault="00D64D9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066B57F" w14:textId="77777777" w:rsidR="00D64D9B" w:rsidRPr="008D1934" w:rsidRDefault="00D64D9B"/>
    <w:p w14:paraId="6F4D99AF" w14:textId="77777777" w:rsidR="00D64D9B" w:rsidRPr="008D1934" w:rsidRDefault="00D64D9B">
      <w:pPr>
        <w:rPr>
          <w:sz w:val="2"/>
          <w:szCs w:val="2"/>
        </w:rPr>
      </w:pPr>
    </w:p>
    <w:p w14:paraId="0F0DB288" w14:textId="77777777" w:rsidR="00D64D9B" w:rsidRPr="008D1934" w:rsidRDefault="00D64D9B"/>
    <w:p w14:paraId="1B86CAE0" w14:textId="77777777" w:rsidR="00D64D9B" w:rsidRPr="008D1934" w:rsidRDefault="00D64D9B">
      <w:pPr>
        <w:spacing w:after="0" w:line="240" w:lineRule="auto"/>
      </w:pPr>
    </w:p>
  </w:footnote>
  <w:footnote w:type="continuationSeparator" w:id="0">
    <w:p w14:paraId="0775652F" w14:textId="77777777" w:rsidR="00D64D9B" w:rsidRPr="008D1934" w:rsidRDefault="00D64D9B">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9B"/>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2625</TotalTime>
  <Pages>2</Pages>
  <Words>146</Words>
  <Characters>837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422</cp:revision>
  <cp:lastPrinted>2024-05-12T14:21:00Z</cp:lastPrinted>
  <dcterms:created xsi:type="dcterms:W3CDTF">2024-05-12T14:37:00Z</dcterms:created>
  <dcterms:modified xsi:type="dcterms:W3CDTF">2024-05-15T18:09:00Z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