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224B" w14:textId="13D7F2ED" w:rsidR="00CD2222" w:rsidRDefault="00F71937" w:rsidP="00F71937">
      <w:r w:rsidRPr="00F71937">
        <w:rPr>
          <w:rFonts w:hint="eastAsia"/>
        </w:rPr>
        <w:t>Салов</w:t>
      </w:r>
      <w:r w:rsidRPr="00F71937">
        <w:t xml:space="preserve"> </w:t>
      </w:r>
      <w:r w:rsidRPr="00F71937">
        <w:rPr>
          <w:rFonts w:hint="eastAsia"/>
        </w:rPr>
        <w:t>Александр</w:t>
      </w:r>
      <w:r w:rsidRPr="00F71937">
        <w:t xml:space="preserve"> </w:t>
      </w:r>
      <w:r w:rsidRPr="00F71937">
        <w:rPr>
          <w:rFonts w:hint="eastAsia"/>
        </w:rPr>
        <w:t>Александрович</w:t>
      </w:r>
      <w:r>
        <w:t xml:space="preserve"> </w:t>
      </w:r>
      <w:r w:rsidRPr="00F71937">
        <w:rPr>
          <w:rFonts w:hint="eastAsia"/>
        </w:rPr>
        <w:t>Методические</w:t>
      </w:r>
      <w:r w:rsidRPr="00F71937">
        <w:t xml:space="preserve"> </w:t>
      </w:r>
      <w:r w:rsidRPr="00F71937">
        <w:rPr>
          <w:rFonts w:hint="eastAsia"/>
        </w:rPr>
        <w:t>подходы</w:t>
      </w:r>
      <w:r w:rsidRPr="00F71937">
        <w:t xml:space="preserve"> </w:t>
      </w:r>
      <w:r w:rsidRPr="00F71937">
        <w:rPr>
          <w:rFonts w:hint="eastAsia"/>
        </w:rPr>
        <w:t>к</w:t>
      </w:r>
      <w:r w:rsidRPr="00F71937">
        <w:t xml:space="preserve"> </w:t>
      </w:r>
      <w:r w:rsidRPr="00F71937">
        <w:rPr>
          <w:rFonts w:hint="eastAsia"/>
        </w:rPr>
        <w:t>интенсификации</w:t>
      </w:r>
      <w:r w:rsidRPr="00F71937">
        <w:t xml:space="preserve"> </w:t>
      </w:r>
      <w:r w:rsidRPr="00F71937">
        <w:rPr>
          <w:rFonts w:hint="eastAsia"/>
        </w:rPr>
        <w:t>инвестиционно</w:t>
      </w:r>
      <w:r w:rsidRPr="00F71937">
        <w:t>-</w:t>
      </w:r>
      <w:r w:rsidRPr="00F71937">
        <w:rPr>
          <w:rFonts w:hint="eastAsia"/>
        </w:rPr>
        <w:t>строительной</w:t>
      </w:r>
      <w:r w:rsidRPr="00F71937">
        <w:t xml:space="preserve"> </w:t>
      </w:r>
      <w:r w:rsidRPr="00F71937">
        <w:rPr>
          <w:rFonts w:hint="eastAsia"/>
        </w:rPr>
        <w:t>деятельности</w:t>
      </w:r>
    </w:p>
    <w:p w14:paraId="5C0FDECD" w14:textId="77777777" w:rsidR="00F71937" w:rsidRDefault="00F71937" w:rsidP="00F71937">
      <w:r>
        <w:rPr>
          <w:rFonts w:hint="eastAsia"/>
        </w:rPr>
        <w:t>ОГЛАВЛЕНИЕ</w:t>
      </w:r>
      <w:r>
        <w:t xml:space="preserve"> </w:t>
      </w:r>
      <w:r>
        <w:rPr>
          <w:rFonts w:hint="eastAsia"/>
        </w:rPr>
        <w:t>ДИССЕРТАЦИИ</w:t>
      </w:r>
    </w:p>
    <w:p w14:paraId="67E339BC" w14:textId="77777777" w:rsidR="00F71937" w:rsidRDefault="00F71937" w:rsidP="00F71937">
      <w:r>
        <w:rPr>
          <w:rFonts w:hint="eastAsia"/>
        </w:rPr>
        <w:t>кандидат</w:t>
      </w:r>
      <w:r>
        <w:t xml:space="preserve"> </w:t>
      </w:r>
      <w:r>
        <w:rPr>
          <w:rFonts w:hint="eastAsia"/>
        </w:rPr>
        <w:t>наук</w:t>
      </w:r>
      <w:r>
        <w:t xml:space="preserve"> </w:t>
      </w:r>
      <w:r>
        <w:rPr>
          <w:rFonts w:hint="eastAsia"/>
        </w:rPr>
        <w:t>Салов</w:t>
      </w:r>
      <w:r>
        <w:t xml:space="preserve"> </w:t>
      </w:r>
      <w:r>
        <w:rPr>
          <w:rFonts w:hint="eastAsia"/>
        </w:rPr>
        <w:t>Александр</w:t>
      </w:r>
      <w:r>
        <w:t xml:space="preserve"> </w:t>
      </w:r>
      <w:r>
        <w:rPr>
          <w:rFonts w:hint="eastAsia"/>
        </w:rPr>
        <w:t>Александрович</w:t>
      </w:r>
    </w:p>
    <w:p w14:paraId="132AC448" w14:textId="77777777" w:rsidR="00F71937" w:rsidRDefault="00F71937" w:rsidP="00F71937">
      <w:r>
        <w:rPr>
          <w:rFonts w:hint="eastAsia"/>
        </w:rPr>
        <w:t>ВВЕДЕНИЕ</w:t>
      </w:r>
    </w:p>
    <w:p w14:paraId="6AB8AF9B" w14:textId="77777777" w:rsidR="00F71937" w:rsidRDefault="00F71937" w:rsidP="00F71937"/>
    <w:p w14:paraId="4A35C904" w14:textId="77777777" w:rsidR="00F71937" w:rsidRDefault="00F71937" w:rsidP="00F71937">
      <w:r>
        <w:rPr>
          <w:rFonts w:hint="eastAsia"/>
        </w:rPr>
        <w:t>ГЛАВА</w:t>
      </w:r>
      <w:r>
        <w:t xml:space="preserve"> 1. </w:t>
      </w:r>
      <w:r>
        <w:rPr>
          <w:rFonts w:hint="eastAsia"/>
        </w:rPr>
        <w:t>СОСТОЯНИЕ</w:t>
      </w:r>
      <w:r>
        <w:t xml:space="preserve"> </w:t>
      </w:r>
      <w:r>
        <w:rPr>
          <w:rFonts w:hint="eastAsia"/>
        </w:rPr>
        <w:t>И</w:t>
      </w:r>
      <w:r>
        <w:t xml:space="preserve"> </w:t>
      </w:r>
      <w:r>
        <w:rPr>
          <w:rFonts w:hint="eastAsia"/>
        </w:rPr>
        <w:t>ПУТИ</w:t>
      </w:r>
      <w:r>
        <w:t xml:space="preserve"> </w:t>
      </w:r>
      <w:r>
        <w:rPr>
          <w:rFonts w:hint="eastAsia"/>
        </w:rPr>
        <w:t>СОВЕРШЕНСТВОВАНИЯ</w:t>
      </w:r>
      <w:r>
        <w:t xml:space="preserve"> </w:t>
      </w:r>
      <w:r>
        <w:rPr>
          <w:rFonts w:hint="eastAsia"/>
        </w:rPr>
        <w:t>ИНВЕСТИЦИОННО</w:t>
      </w:r>
      <w:r>
        <w:t xml:space="preserve"> - </w:t>
      </w:r>
      <w:r>
        <w:rPr>
          <w:rFonts w:hint="eastAsia"/>
        </w:rPr>
        <w:t>СТРОИТЕЛЬНОЙ</w:t>
      </w:r>
      <w:r>
        <w:t xml:space="preserve"> </w:t>
      </w:r>
      <w:r>
        <w:rPr>
          <w:rFonts w:hint="eastAsia"/>
        </w:rPr>
        <w:t>ДЕЯТЕЛЬНОСТИ</w:t>
      </w:r>
      <w:r>
        <w:t xml:space="preserve"> </w:t>
      </w:r>
      <w:r>
        <w:rPr>
          <w:rFonts w:hint="eastAsia"/>
        </w:rPr>
        <w:t>В</w:t>
      </w:r>
      <w:r>
        <w:t xml:space="preserve"> </w:t>
      </w:r>
      <w:r>
        <w:rPr>
          <w:rFonts w:hint="eastAsia"/>
        </w:rPr>
        <w:t>РЕГИОНЕ</w:t>
      </w:r>
    </w:p>
    <w:p w14:paraId="0C6D7406" w14:textId="77777777" w:rsidR="00F71937" w:rsidRDefault="00F71937" w:rsidP="00F71937"/>
    <w:p w14:paraId="5E08CE4A" w14:textId="77777777" w:rsidR="00F71937" w:rsidRDefault="00F71937" w:rsidP="00F71937">
      <w:r>
        <w:t xml:space="preserve">1.1. </w:t>
      </w:r>
      <w:r>
        <w:rPr>
          <w:rFonts w:hint="eastAsia"/>
        </w:rPr>
        <w:t>Критический</w:t>
      </w:r>
      <w:r>
        <w:t xml:space="preserve"> </w:t>
      </w:r>
      <w:r>
        <w:rPr>
          <w:rFonts w:hint="eastAsia"/>
        </w:rPr>
        <w:t>анализ</w:t>
      </w:r>
      <w:r>
        <w:t xml:space="preserve"> </w:t>
      </w:r>
      <w:r>
        <w:rPr>
          <w:rFonts w:hint="eastAsia"/>
        </w:rPr>
        <w:t>экстенсивных</w:t>
      </w:r>
      <w:r>
        <w:t xml:space="preserve"> </w:t>
      </w:r>
      <w:r>
        <w:rPr>
          <w:rFonts w:hint="eastAsia"/>
        </w:rPr>
        <w:t>методов</w:t>
      </w:r>
      <w:r>
        <w:t xml:space="preserve"> </w:t>
      </w:r>
      <w:r>
        <w:rPr>
          <w:rFonts w:hint="eastAsia"/>
        </w:rPr>
        <w:t>совершенствования</w:t>
      </w:r>
      <w:r>
        <w:t xml:space="preserve"> </w:t>
      </w:r>
      <w:r>
        <w:rPr>
          <w:rFonts w:hint="eastAsia"/>
        </w:rPr>
        <w:t>инвестиционно</w:t>
      </w:r>
      <w:r>
        <w:t>-</w:t>
      </w:r>
      <w:r>
        <w:rPr>
          <w:rFonts w:hint="eastAsia"/>
        </w:rPr>
        <w:t>строительной</w:t>
      </w:r>
      <w:r>
        <w:t xml:space="preserve"> </w:t>
      </w:r>
      <w:r>
        <w:rPr>
          <w:rFonts w:hint="eastAsia"/>
        </w:rPr>
        <w:t>деятельности</w:t>
      </w:r>
      <w:r>
        <w:t xml:space="preserve"> (</w:t>
      </w:r>
      <w:r>
        <w:rPr>
          <w:rFonts w:hint="eastAsia"/>
        </w:rPr>
        <w:t>ИСД</w:t>
      </w:r>
      <w:r>
        <w:t xml:space="preserve">) </w:t>
      </w:r>
      <w:r>
        <w:rPr>
          <w:rFonts w:hint="eastAsia"/>
        </w:rPr>
        <w:t>в</w:t>
      </w:r>
      <w:r>
        <w:t xml:space="preserve"> </w:t>
      </w:r>
      <w:r>
        <w:rPr>
          <w:rFonts w:hint="eastAsia"/>
        </w:rPr>
        <w:t>регионе</w:t>
      </w:r>
      <w:r>
        <w:t xml:space="preserve"> </w:t>
      </w:r>
      <w:r>
        <w:rPr>
          <w:rFonts w:hint="eastAsia"/>
        </w:rPr>
        <w:t>на</w:t>
      </w:r>
      <w:r>
        <w:t xml:space="preserve"> </w:t>
      </w:r>
      <w:r>
        <w:rPr>
          <w:rFonts w:hint="eastAsia"/>
        </w:rPr>
        <w:t>примере</w:t>
      </w:r>
      <w:r>
        <w:t xml:space="preserve"> </w:t>
      </w:r>
      <w:r>
        <w:rPr>
          <w:rFonts w:hint="eastAsia"/>
        </w:rPr>
        <w:t>мегаполиса</w:t>
      </w:r>
      <w:r>
        <w:t xml:space="preserve"> (</w:t>
      </w:r>
      <w:r>
        <w:rPr>
          <w:rFonts w:hint="eastAsia"/>
        </w:rPr>
        <w:t>Санкт</w:t>
      </w:r>
      <w:r>
        <w:t>-</w:t>
      </w:r>
      <w:r>
        <w:rPr>
          <w:rFonts w:hint="eastAsia"/>
        </w:rPr>
        <w:t>Петербурга</w:t>
      </w:r>
      <w:r>
        <w:t>)</w:t>
      </w:r>
    </w:p>
    <w:p w14:paraId="12DECAFF" w14:textId="77777777" w:rsidR="00F71937" w:rsidRDefault="00F71937" w:rsidP="00F71937"/>
    <w:p w14:paraId="081E5183" w14:textId="77777777" w:rsidR="00F71937" w:rsidRDefault="00F71937" w:rsidP="00F71937">
      <w:r>
        <w:t xml:space="preserve">1.2. </w:t>
      </w:r>
      <w:r>
        <w:rPr>
          <w:rFonts w:hint="eastAsia"/>
        </w:rPr>
        <w:t>Интенсивные</w:t>
      </w:r>
      <w:r>
        <w:t xml:space="preserve"> </w:t>
      </w:r>
      <w:r>
        <w:rPr>
          <w:rFonts w:hint="eastAsia"/>
        </w:rPr>
        <w:t>методы</w:t>
      </w:r>
      <w:r>
        <w:t xml:space="preserve"> </w:t>
      </w:r>
      <w:r>
        <w:rPr>
          <w:rFonts w:hint="eastAsia"/>
        </w:rPr>
        <w:t>совершенствования</w:t>
      </w:r>
      <w:r>
        <w:t xml:space="preserve"> </w:t>
      </w:r>
      <w:r>
        <w:rPr>
          <w:rFonts w:hint="eastAsia"/>
        </w:rPr>
        <w:t>ИСД</w:t>
      </w:r>
      <w:r>
        <w:t xml:space="preserve"> </w:t>
      </w:r>
      <w:r>
        <w:rPr>
          <w:rFonts w:hint="eastAsia"/>
        </w:rPr>
        <w:t>в</w:t>
      </w:r>
      <w:r>
        <w:t xml:space="preserve"> </w:t>
      </w:r>
      <w:r>
        <w:rPr>
          <w:rFonts w:hint="eastAsia"/>
        </w:rPr>
        <w:t>регионе</w:t>
      </w:r>
    </w:p>
    <w:p w14:paraId="0E29BCE6" w14:textId="77777777" w:rsidR="00F71937" w:rsidRDefault="00F71937" w:rsidP="00F71937"/>
    <w:p w14:paraId="724080C5" w14:textId="77777777" w:rsidR="00F71937" w:rsidRDefault="00F71937" w:rsidP="00F71937">
      <w:r>
        <w:t xml:space="preserve">1.3. </w:t>
      </w:r>
      <w:r>
        <w:rPr>
          <w:rFonts w:hint="eastAsia"/>
        </w:rPr>
        <w:t>Место</w:t>
      </w:r>
      <w:r>
        <w:t xml:space="preserve"> </w:t>
      </w:r>
      <w:r>
        <w:rPr>
          <w:rFonts w:hint="eastAsia"/>
        </w:rPr>
        <w:t>инноваций</w:t>
      </w:r>
      <w:r>
        <w:t xml:space="preserve"> </w:t>
      </w:r>
      <w:r>
        <w:rPr>
          <w:rFonts w:hint="eastAsia"/>
        </w:rPr>
        <w:t>в</w:t>
      </w:r>
      <w:r>
        <w:t xml:space="preserve"> </w:t>
      </w:r>
      <w:r>
        <w:rPr>
          <w:rFonts w:hint="eastAsia"/>
        </w:rPr>
        <w:t>процессах</w:t>
      </w:r>
      <w:r>
        <w:t xml:space="preserve"> </w:t>
      </w:r>
      <w:r>
        <w:rPr>
          <w:rFonts w:hint="eastAsia"/>
        </w:rPr>
        <w:t>совершенствования</w:t>
      </w:r>
      <w:r>
        <w:t xml:space="preserve"> </w:t>
      </w:r>
      <w:r>
        <w:rPr>
          <w:rFonts w:hint="eastAsia"/>
        </w:rPr>
        <w:t>ИСД</w:t>
      </w:r>
    </w:p>
    <w:p w14:paraId="2F98EEC4" w14:textId="77777777" w:rsidR="00F71937" w:rsidRDefault="00F71937" w:rsidP="00F71937"/>
    <w:p w14:paraId="190CAFF2" w14:textId="77777777" w:rsidR="00F71937" w:rsidRDefault="00F71937" w:rsidP="00F71937">
      <w:r>
        <w:rPr>
          <w:rFonts w:hint="eastAsia"/>
        </w:rPr>
        <w:t>ГЛАВА</w:t>
      </w:r>
      <w:r>
        <w:t xml:space="preserve"> 2. </w:t>
      </w:r>
      <w:r>
        <w:rPr>
          <w:rFonts w:hint="eastAsia"/>
        </w:rPr>
        <w:t>НАПРАВЛЕНИЯ</w:t>
      </w:r>
      <w:r>
        <w:t xml:space="preserve"> </w:t>
      </w:r>
      <w:r>
        <w:rPr>
          <w:rFonts w:hint="eastAsia"/>
        </w:rPr>
        <w:t>ИНТЕНСИФИКАЦИИ</w:t>
      </w:r>
      <w:r>
        <w:t xml:space="preserve"> </w:t>
      </w:r>
      <w:r>
        <w:rPr>
          <w:rFonts w:hint="eastAsia"/>
        </w:rPr>
        <w:t>ИНВЕСТИЦИОННО</w:t>
      </w:r>
      <w:r>
        <w:t xml:space="preserve"> -</w:t>
      </w:r>
      <w:r>
        <w:rPr>
          <w:rFonts w:hint="eastAsia"/>
        </w:rPr>
        <w:t>СТРОИТЕЛЬНОЙ</w:t>
      </w:r>
      <w:r>
        <w:t xml:space="preserve"> </w:t>
      </w:r>
      <w:r>
        <w:rPr>
          <w:rFonts w:hint="eastAsia"/>
        </w:rPr>
        <w:t>ДЕЯТЕЛЬНОСТИ</w:t>
      </w:r>
      <w:r>
        <w:t xml:space="preserve"> </w:t>
      </w:r>
      <w:r>
        <w:rPr>
          <w:rFonts w:hint="eastAsia"/>
        </w:rPr>
        <w:t>В</w:t>
      </w:r>
      <w:r>
        <w:t xml:space="preserve"> </w:t>
      </w:r>
      <w:r>
        <w:rPr>
          <w:rFonts w:hint="eastAsia"/>
        </w:rPr>
        <w:t>ИННОВАЦИОННО</w:t>
      </w:r>
      <w:r>
        <w:t xml:space="preserve"> </w:t>
      </w:r>
      <w:r>
        <w:rPr>
          <w:rFonts w:hint="eastAsia"/>
        </w:rPr>
        <w:t>ОРИЕНТИРОВАННОЙ</w:t>
      </w:r>
      <w:r>
        <w:t xml:space="preserve"> </w:t>
      </w:r>
      <w:r>
        <w:rPr>
          <w:rFonts w:hint="eastAsia"/>
        </w:rPr>
        <w:t>ЭКОНОМИКЕ</w:t>
      </w:r>
    </w:p>
    <w:p w14:paraId="16C6891E" w14:textId="77777777" w:rsidR="00F71937" w:rsidRDefault="00F71937" w:rsidP="00F71937"/>
    <w:p w14:paraId="59871233" w14:textId="77777777" w:rsidR="00F71937" w:rsidRDefault="00F71937" w:rsidP="00F71937">
      <w:r>
        <w:t xml:space="preserve">2.1. </w:t>
      </w:r>
      <w:r>
        <w:rPr>
          <w:rFonts w:hint="eastAsia"/>
        </w:rPr>
        <w:t>Интенсификация</w:t>
      </w:r>
      <w:r>
        <w:t xml:space="preserve"> </w:t>
      </w:r>
      <w:r>
        <w:rPr>
          <w:rFonts w:hint="eastAsia"/>
        </w:rPr>
        <w:t>ИСД</w:t>
      </w:r>
      <w:r>
        <w:t xml:space="preserve"> </w:t>
      </w:r>
      <w:r>
        <w:rPr>
          <w:rFonts w:hint="eastAsia"/>
        </w:rPr>
        <w:t>и</w:t>
      </w:r>
      <w:r>
        <w:t xml:space="preserve"> </w:t>
      </w:r>
      <w:r>
        <w:rPr>
          <w:rFonts w:hint="eastAsia"/>
        </w:rPr>
        <w:t>принципы</w:t>
      </w:r>
      <w:r>
        <w:t xml:space="preserve"> </w:t>
      </w:r>
      <w:r>
        <w:rPr>
          <w:rFonts w:hint="eastAsia"/>
        </w:rPr>
        <w:t>инновационного</w:t>
      </w:r>
      <w:r>
        <w:t xml:space="preserve"> </w:t>
      </w:r>
      <w:r>
        <w:rPr>
          <w:rFonts w:hint="eastAsia"/>
        </w:rPr>
        <w:t>развития</w:t>
      </w:r>
      <w:r>
        <w:t xml:space="preserve"> </w:t>
      </w:r>
      <w:r>
        <w:rPr>
          <w:rFonts w:hint="eastAsia"/>
        </w:rPr>
        <w:t>экономики</w:t>
      </w:r>
    </w:p>
    <w:p w14:paraId="2DD20140" w14:textId="77777777" w:rsidR="00F71937" w:rsidRDefault="00F71937" w:rsidP="00F71937"/>
    <w:p w14:paraId="6C86BC1B" w14:textId="77777777" w:rsidR="00F71937" w:rsidRDefault="00F71937" w:rsidP="00F71937">
      <w:r>
        <w:t xml:space="preserve">2.2. </w:t>
      </w:r>
      <w:r>
        <w:rPr>
          <w:rFonts w:hint="eastAsia"/>
        </w:rPr>
        <w:t>Пространственно</w:t>
      </w:r>
      <w:r>
        <w:t>-</w:t>
      </w:r>
      <w:r>
        <w:rPr>
          <w:rFonts w:hint="eastAsia"/>
        </w:rPr>
        <w:t>временная</w:t>
      </w:r>
      <w:r>
        <w:t xml:space="preserve"> </w:t>
      </w:r>
      <w:r>
        <w:rPr>
          <w:rFonts w:hint="eastAsia"/>
        </w:rPr>
        <w:t>оптимизация</w:t>
      </w:r>
      <w:r>
        <w:t xml:space="preserve"> </w:t>
      </w:r>
      <w:r>
        <w:rPr>
          <w:rFonts w:hint="eastAsia"/>
        </w:rPr>
        <w:t>строительных</w:t>
      </w:r>
      <w:r>
        <w:t xml:space="preserve"> </w:t>
      </w:r>
      <w:r>
        <w:rPr>
          <w:rFonts w:hint="eastAsia"/>
        </w:rPr>
        <w:t>технологических</w:t>
      </w:r>
      <w:r>
        <w:t xml:space="preserve"> </w:t>
      </w:r>
      <w:r>
        <w:rPr>
          <w:rFonts w:hint="eastAsia"/>
        </w:rPr>
        <w:t>процессов</w:t>
      </w:r>
    </w:p>
    <w:p w14:paraId="07EB3912" w14:textId="77777777" w:rsidR="00F71937" w:rsidRDefault="00F71937" w:rsidP="00F71937"/>
    <w:p w14:paraId="65F91252" w14:textId="77777777" w:rsidR="00F71937" w:rsidRDefault="00F71937" w:rsidP="00F71937">
      <w:r>
        <w:t xml:space="preserve">2.3. </w:t>
      </w:r>
      <w:r>
        <w:rPr>
          <w:rFonts w:hint="eastAsia"/>
        </w:rPr>
        <w:t>Структурные</w:t>
      </w:r>
      <w:r>
        <w:t xml:space="preserve"> </w:t>
      </w:r>
      <w:r>
        <w:rPr>
          <w:rFonts w:hint="eastAsia"/>
        </w:rPr>
        <w:t>аспекты</w:t>
      </w:r>
      <w:r>
        <w:t xml:space="preserve"> </w:t>
      </w:r>
      <w:r>
        <w:rPr>
          <w:rFonts w:hint="eastAsia"/>
        </w:rPr>
        <w:t>интенсификации</w:t>
      </w:r>
      <w:r>
        <w:t xml:space="preserve"> </w:t>
      </w:r>
      <w:r>
        <w:rPr>
          <w:rFonts w:hint="eastAsia"/>
        </w:rPr>
        <w:t>ИСД</w:t>
      </w:r>
    </w:p>
    <w:p w14:paraId="1F40C921" w14:textId="77777777" w:rsidR="00F71937" w:rsidRDefault="00F71937" w:rsidP="00F71937"/>
    <w:p w14:paraId="1370BBB3" w14:textId="77777777" w:rsidR="00F71937" w:rsidRDefault="00F71937" w:rsidP="00F71937">
      <w:r>
        <w:rPr>
          <w:rFonts w:hint="eastAsia"/>
        </w:rPr>
        <w:t>ГЛАВА</w:t>
      </w:r>
      <w:r>
        <w:t xml:space="preserve"> 3. </w:t>
      </w:r>
      <w:r>
        <w:rPr>
          <w:rFonts w:hint="eastAsia"/>
        </w:rPr>
        <w:t>ОЦЕНКА</w:t>
      </w:r>
      <w:r>
        <w:t xml:space="preserve"> </w:t>
      </w:r>
      <w:r>
        <w:rPr>
          <w:rFonts w:hint="eastAsia"/>
        </w:rPr>
        <w:t>ПОВЫШЕНИЯ</w:t>
      </w:r>
      <w:r>
        <w:t xml:space="preserve"> </w:t>
      </w:r>
      <w:r>
        <w:rPr>
          <w:rFonts w:hint="eastAsia"/>
        </w:rPr>
        <w:t>ЭФФЕКТИВНОСТИ</w:t>
      </w:r>
      <w:r>
        <w:t xml:space="preserve"> </w:t>
      </w:r>
      <w:r>
        <w:rPr>
          <w:rFonts w:hint="eastAsia"/>
        </w:rPr>
        <w:t>ИНТЕНСИФИКАЦИОННЫХ</w:t>
      </w:r>
      <w:r>
        <w:t xml:space="preserve"> </w:t>
      </w:r>
      <w:r>
        <w:rPr>
          <w:rFonts w:hint="eastAsia"/>
        </w:rPr>
        <w:t>МЕРОПРИЯТИЙ</w:t>
      </w:r>
    </w:p>
    <w:p w14:paraId="66DD8B28" w14:textId="77777777" w:rsidR="00F71937" w:rsidRDefault="00F71937" w:rsidP="00F71937"/>
    <w:p w14:paraId="5C306229" w14:textId="77777777" w:rsidR="00F71937" w:rsidRDefault="00F71937" w:rsidP="00F71937">
      <w:r>
        <w:lastRenderedPageBreak/>
        <w:t xml:space="preserve">3.1. </w:t>
      </w:r>
      <w:r>
        <w:rPr>
          <w:rFonts w:hint="eastAsia"/>
        </w:rPr>
        <w:t>Анализ</w:t>
      </w:r>
      <w:r>
        <w:t xml:space="preserve"> </w:t>
      </w:r>
      <w:r>
        <w:rPr>
          <w:rFonts w:hint="eastAsia"/>
        </w:rPr>
        <w:t>современных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деятельности</w:t>
      </w:r>
    </w:p>
    <w:p w14:paraId="4732968F" w14:textId="77777777" w:rsidR="00F71937" w:rsidRDefault="00F71937" w:rsidP="00F71937"/>
    <w:p w14:paraId="7AC6D9B7" w14:textId="77777777" w:rsidR="00F71937" w:rsidRDefault="00F71937" w:rsidP="00F71937">
      <w:r>
        <w:t xml:space="preserve">3.2. </w:t>
      </w:r>
      <w:r>
        <w:rPr>
          <w:rFonts w:hint="eastAsia"/>
        </w:rPr>
        <w:t>Методические</w:t>
      </w:r>
      <w:r>
        <w:t xml:space="preserve"> </w:t>
      </w:r>
      <w:r>
        <w:rPr>
          <w:rFonts w:hint="eastAsia"/>
        </w:rPr>
        <w:t>аспекты</w:t>
      </w:r>
      <w:r>
        <w:t xml:space="preserve"> </w:t>
      </w:r>
      <w:r>
        <w:rPr>
          <w:rFonts w:hint="eastAsia"/>
        </w:rPr>
        <w:t>соотнесения</w:t>
      </w:r>
      <w:r>
        <w:t xml:space="preserve"> </w:t>
      </w:r>
      <w:r>
        <w:rPr>
          <w:rFonts w:hint="eastAsia"/>
        </w:rPr>
        <w:t>эффективности</w:t>
      </w:r>
      <w:r>
        <w:t xml:space="preserve"> </w:t>
      </w:r>
      <w:r>
        <w:rPr>
          <w:rFonts w:hint="eastAsia"/>
        </w:rPr>
        <w:t>и</w:t>
      </w:r>
      <w:r>
        <w:t xml:space="preserve"> </w:t>
      </w:r>
      <w:r>
        <w:rPr>
          <w:rFonts w:hint="eastAsia"/>
        </w:rPr>
        <w:t>интенсивности</w:t>
      </w:r>
      <w:r>
        <w:t xml:space="preserve"> </w:t>
      </w:r>
      <w:r>
        <w:rPr>
          <w:rFonts w:hint="eastAsia"/>
        </w:rPr>
        <w:t>деятельности</w:t>
      </w:r>
    </w:p>
    <w:p w14:paraId="399B45A8" w14:textId="77777777" w:rsidR="00F71937" w:rsidRDefault="00F71937" w:rsidP="00F71937"/>
    <w:p w14:paraId="14CC0165" w14:textId="77777777" w:rsidR="00F71937" w:rsidRDefault="00F71937" w:rsidP="00F71937">
      <w:r>
        <w:t xml:space="preserve">3.3. </w:t>
      </w:r>
      <w:r>
        <w:rPr>
          <w:rFonts w:hint="eastAsia"/>
        </w:rPr>
        <w:t>Экономико</w:t>
      </w:r>
      <w:r>
        <w:t>-</w:t>
      </w:r>
      <w:r>
        <w:rPr>
          <w:rFonts w:hint="eastAsia"/>
        </w:rPr>
        <w:t>математическая</w:t>
      </w:r>
      <w:r>
        <w:t xml:space="preserve"> </w:t>
      </w:r>
      <w:r>
        <w:rPr>
          <w:rFonts w:hint="eastAsia"/>
        </w:rPr>
        <w:t>модель</w:t>
      </w:r>
      <w:r>
        <w:t xml:space="preserve"> </w:t>
      </w:r>
      <w:r>
        <w:rPr>
          <w:rFonts w:hint="eastAsia"/>
        </w:rPr>
        <w:t>повышения</w:t>
      </w:r>
      <w:r>
        <w:t xml:space="preserve"> </w:t>
      </w:r>
      <w:r>
        <w:rPr>
          <w:rFonts w:hint="eastAsia"/>
        </w:rPr>
        <w:t>эффективности</w:t>
      </w:r>
    </w:p>
    <w:p w14:paraId="715E3E7B" w14:textId="77777777" w:rsidR="00F71937" w:rsidRDefault="00F71937" w:rsidP="00F71937"/>
    <w:p w14:paraId="478FD6C4" w14:textId="77777777" w:rsidR="00F71937" w:rsidRDefault="00F71937" w:rsidP="00F71937">
      <w:r>
        <w:rPr>
          <w:rFonts w:hint="eastAsia"/>
        </w:rPr>
        <w:t>интенсификации</w:t>
      </w:r>
      <w:r>
        <w:t xml:space="preserve"> </w:t>
      </w:r>
      <w:r>
        <w:rPr>
          <w:rFonts w:hint="eastAsia"/>
        </w:rPr>
        <w:t>ИСД</w:t>
      </w:r>
      <w:r>
        <w:t xml:space="preserve"> </w:t>
      </w:r>
      <w:r>
        <w:rPr>
          <w:rFonts w:hint="eastAsia"/>
        </w:rPr>
        <w:t>в</w:t>
      </w:r>
      <w:r>
        <w:t xml:space="preserve"> </w:t>
      </w:r>
      <w:r>
        <w:rPr>
          <w:rFonts w:hint="eastAsia"/>
        </w:rPr>
        <w:t>инновационно</w:t>
      </w:r>
      <w:r>
        <w:t xml:space="preserve"> </w:t>
      </w:r>
      <w:r>
        <w:rPr>
          <w:rFonts w:hint="eastAsia"/>
        </w:rPr>
        <w:t>ориентированной</w:t>
      </w:r>
      <w:r>
        <w:t xml:space="preserve"> </w:t>
      </w:r>
      <w:r>
        <w:rPr>
          <w:rFonts w:hint="eastAsia"/>
        </w:rPr>
        <w:t>экономике</w:t>
      </w:r>
    </w:p>
    <w:p w14:paraId="742EEE33" w14:textId="77777777" w:rsidR="00F71937" w:rsidRDefault="00F71937" w:rsidP="00F71937"/>
    <w:p w14:paraId="477501EE" w14:textId="77777777" w:rsidR="00F71937" w:rsidRDefault="00F71937" w:rsidP="00F71937">
      <w:r>
        <w:rPr>
          <w:rFonts w:hint="eastAsia"/>
        </w:rPr>
        <w:t>ЗАКЛЮЧЕНИЕ</w:t>
      </w:r>
    </w:p>
    <w:p w14:paraId="6ED7D469" w14:textId="77777777" w:rsidR="00F71937" w:rsidRDefault="00F71937" w:rsidP="00F71937"/>
    <w:p w14:paraId="68FCAEE3" w14:textId="77777777" w:rsidR="00F71937" w:rsidRDefault="00F71937" w:rsidP="00F71937">
      <w:r>
        <w:rPr>
          <w:rFonts w:hint="eastAsia"/>
        </w:rPr>
        <w:t>Библиографический</w:t>
      </w:r>
      <w:r>
        <w:t xml:space="preserve"> </w:t>
      </w:r>
      <w:r>
        <w:rPr>
          <w:rFonts w:hint="eastAsia"/>
        </w:rPr>
        <w:t>список</w:t>
      </w:r>
    </w:p>
    <w:p w14:paraId="40CE2649" w14:textId="77777777" w:rsidR="00F71937" w:rsidRDefault="00F71937" w:rsidP="00F71937"/>
    <w:p w14:paraId="3F9FA6F8" w14:textId="77777777" w:rsidR="00F71937" w:rsidRDefault="00F71937" w:rsidP="00F71937">
      <w:r>
        <w:rPr>
          <w:rFonts w:hint="eastAsia"/>
        </w:rPr>
        <w:t>ПРИЛОЖЕНИЕ</w:t>
      </w:r>
      <w:r>
        <w:t xml:space="preserve"> </w:t>
      </w:r>
      <w:r>
        <w:rPr>
          <w:rFonts w:hint="eastAsia"/>
        </w:rPr>
        <w:t>А</w:t>
      </w:r>
    </w:p>
    <w:p w14:paraId="6AD559DF" w14:textId="77777777" w:rsidR="00F71937" w:rsidRDefault="00F71937" w:rsidP="00F71937"/>
    <w:p w14:paraId="15E5C1CA" w14:textId="77777777" w:rsidR="00F71937" w:rsidRDefault="00F71937" w:rsidP="00F71937">
      <w:r>
        <w:rPr>
          <w:rFonts w:hint="eastAsia"/>
        </w:rPr>
        <w:t>ПРИЛОЖЕНИЕ</w:t>
      </w:r>
      <w:r>
        <w:t xml:space="preserve"> </w:t>
      </w:r>
      <w:r>
        <w:rPr>
          <w:rFonts w:hint="eastAsia"/>
        </w:rPr>
        <w:t>Б</w:t>
      </w:r>
    </w:p>
    <w:p w14:paraId="2A482CF0" w14:textId="77777777" w:rsidR="00F71937" w:rsidRDefault="00F71937" w:rsidP="00F71937"/>
    <w:p w14:paraId="2DF0C2C3" w14:textId="77777777" w:rsidR="00F71937" w:rsidRDefault="00F71937" w:rsidP="00F71937">
      <w:r>
        <w:rPr>
          <w:rFonts w:hint="eastAsia"/>
        </w:rPr>
        <w:t>ПРИЛОЖЕНИЕ</w:t>
      </w:r>
      <w:r>
        <w:t xml:space="preserve"> </w:t>
      </w:r>
      <w:r>
        <w:rPr>
          <w:rFonts w:hint="eastAsia"/>
        </w:rPr>
        <w:t>В</w:t>
      </w:r>
    </w:p>
    <w:p w14:paraId="086C88F0" w14:textId="77777777" w:rsidR="00F71937" w:rsidRDefault="00F71937" w:rsidP="00F71937"/>
    <w:p w14:paraId="335B5DD6" w14:textId="46CE0759" w:rsidR="00F71937" w:rsidRPr="00F71937" w:rsidRDefault="00F71937" w:rsidP="00F71937">
      <w:r>
        <w:rPr>
          <w:rFonts w:hint="eastAsia"/>
        </w:rPr>
        <w:t>ВВЕДЕНИЕ</w:t>
      </w:r>
    </w:p>
    <w:sectPr w:rsidR="00F71937" w:rsidRPr="00F71937" w:rsidSect="009628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9753" w14:textId="77777777" w:rsidR="00962804" w:rsidRDefault="00962804">
      <w:pPr>
        <w:spacing w:after="0" w:line="240" w:lineRule="auto"/>
      </w:pPr>
      <w:r>
        <w:separator/>
      </w:r>
    </w:p>
  </w:endnote>
  <w:endnote w:type="continuationSeparator" w:id="0">
    <w:p w14:paraId="33DE8C22" w14:textId="77777777" w:rsidR="00962804" w:rsidRDefault="0096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43AD" w14:textId="77777777" w:rsidR="00962804" w:rsidRDefault="00962804"/>
    <w:p w14:paraId="65EA15BE" w14:textId="77777777" w:rsidR="00962804" w:rsidRDefault="00962804"/>
    <w:p w14:paraId="60510851" w14:textId="77777777" w:rsidR="00962804" w:rsidRDefault="00962804"/>
    <w:p w14:paraId="1FB8F3A7" w14:textId="77777777" w:rsidR="00962804" w:rsidRDefault="00962804"/>
    <w:p w14:paraId="15681A8C" w14:textId="77777777" w:rsidR="00962804" w:rsidRDefault="00962804"/>
    <w:p w14:paraId="55CF2E45" w14:textId="77777777" w:rsidR="00962804" w:rsidRDefault="00962804"/>
    <w:p w14:paraId="082EFCDD" w14:textId="77777777" w:rsidR="00962804" w:rsidRDefault="009628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58BF18" wp14:editId="52A7DB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9E9BD" w14:textId="77777777" w:rsidR="00962804" w:rsidRDefault="009628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58BF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E9E9BD" w14:textId="77777777" w:rsidR="00962804" w:rsidRDefault="009628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A75E10" w14:textId="77777777" w:rsidR="00962804" w:rsidRDefault="00962804"/>
    <w:p w14:paraId="68D052FE" w14:textId="77777777" w:rsidR="00962804" w:rsidRDefault="00962804"/>
    <w:p w14:paraId="1B0CC98B" w14:textId="77777777" w:rsidR="00962804" w:rsidRDefault="009628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9316CC" wp14:editId="01DE3C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AA9DD" w14:textId="77777777" w:rsidR="00962804" w:rsidRDefault="00962804"/>
                          <w:p w14:paraId="4A337686" w14:textId="77777777" w:rsidR="00962804" w:rsidRDefault="009628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9316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5AA9DD" w14:textId="77777777" w:rsidR="00962804" w:rsidRDefault="00962804"/>
                    <w:p w14:paraId="4A337686" w14:textId="77777777" w:rsidR="00962804" w:rsidRDefault="009628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9CA938" w14:textId="77777777" w:rsidR="00962804" w:rsidRDefault="00962804"/>
    <w:p w14:paraId="1914AD60" w14:textId="77777777" w:rsidR="00962804" w:rsidRDefault="00962804">
      <w:pPr>
        <w:rPr>
          <w:sz w:val="2"/>
          <w:szCs w:val="2"/>
        </w:rPr>
      </w:pPr>
    </w:p>
    <w:p w14:paraId="494C0228" w14:textId="77777777" w:rsidR="00962804" w:rsidRDefault="00962804"/>
    <w:p w14:paraId="03FBA0E9" w14:textId="77777777" w:rsidR="00962804" w:rsidRDefault="00962804">
      <w:pPr>
        <w:spacing w:after="0" w:line="240" w:lineRule="auto"/>
      </w:pPr>
    </w:p>
  </w:footnote>
  <w:footnote w:type="continuationSeparator" w:id="0">
    <w:p w14:paraId="7B66217D" w14:textId="77777777" w:rsidR="00962804" w:rsidRDefault="00962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04"/>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8584</TotalTime>
  <Pages>2</Pages>
  <Words>195</Words>
  <Characters>1114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1157</cp:revision>
  <cp:lastPrinted>2009-02-06T05:36:00Z</cp:lastPrinted>
  <dcterms:created xsi:type="dcterms:W3CDTF">2024-04-09T10:20:00Z</dcterms:created>
  <dcterms:modified xsi:type="dcterms:W3CDTF">2024-04-21T13:18:00Z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