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C974"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Зубаков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Дмитрий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Юрьевич</w:t>
      </w:r>
      <w:r w:rsidRPr="000E7A21">
        <w:rPr>
          <w:rFonts w:ascii="Helvetica" w:hAnsi="Helvetica" w:cs="Helvetica"/>
          <w:b/>
          <w:bCs/>
          <w:color w:val="222222"/>
          <w:sz w:val="21"/>
          <w:szCs w:val="21"/>
        </w:rPr>
        <w:t>.</w:t>
      </w:r>
    </w:p>
    <w:p w14:paraId="45AA6937"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Молекулярно</w:t>
      </w:r>
      <w:r w:rsidRPr="000E7A21">
        <w:rPr>
          <w:rFonts w:ascii="Helvetica" w:hAnsi="Helvetica" w:cs="Helvetica"/>
          <w:b/>
          <w:bCs/>
          <w:color w:val="222222"/>
          <w:sz w:val="21"/>
          <w:szCs w:val="21"/>
        </w:rPr>
        <w:t>-</w:t>
      </w:r>
      <w:r w:rsidRPr="000E7A21">
        <w:rPr>
          <w:rFonts w:ascii="Helvetica" w:hAnsi="Helvetica" w:cs="Helvetica" w:hint="eastAsia"/>
          <w:b/>
          <w:bCs/>
          <w:color w:val="222222"/>
          <w:sz w:val="21"/>
          <w:szCs w:val="21"/>
        </w:rPr>
        <w:t>филогенетическое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исследование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эволюционной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истории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эндемичных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w:t>
      </w:r>
      <w:r w:rsidRPr="000E7A21">
        <w:rPr>
          <w:rFonts w:ascii="Helvetica" w:hAnsi="Helvetica" w:cs="Helvetica"/>
          <w:b/>
          <w:bCs/>
          <w:color w:val="222222"/>
          <w:sz w:val="21"/>
          <w:szCs w:val="21"/>
        </w:rPr>
        <w:t xml:space="preserve"> Baicaliidae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Benedictiidae (Gastropoda, Pectinibranchia) : </w:t>
      </w:r>
      <w:r w:rsidRPr="000E7A21">
        <w:rPr>
          <w:rFonts w:ascii="Helvetica" w:hAnsi="Helvetica" w:cs="Helvetica" w:hint="eastAsia"/>
          <w:b/>
          <w:bCs/>
          <w:color w:val="222222"/>
          <w:sz w:val="21"/>
          <w:szCs w:val="21"/>
        </w:rPr>
        <w:t>диссертация</w:t>
      </w:r>
      <w:r w:rsidRPr="000E7A21">
        <w:rPr>
          <w:rFonts w:ascii="Helvetica" w:hAnsi="Helvetica" w:cs="Helvetica"/>
          <w:b/>
          <w:bCs/>
          <w:color w:val="222222"/>
          <w:sz w:val="21"/>
          <w:szCs w:val="21"/>
        </w:rPr>
        <w:t xml:space="preserve"> ... </w:t>
      </w:r>
      <w:r w:rsidRPr="000E7A21">
        <w:rPr>
          <w:rFonts w:ascii="Helvetica" w:hAnsi="Helvetica" w:cs="Helvetica" w:hint="eastAsia"/>
          <w:b/>
          <w:bCs/>
          <w:color w:val="222222"/>
          <w:sz w:val="21"/>
          <w:szCs w:val="21"/>
        </w:rPr>
        <w:t>кандидата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биологических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наук</w:t>
      </w:r>
      <w:r w:rsidRPr="000E7A21">
        <w:rPr>
          <w:rFonts w:ascii="Helvetica" w:hAnsi="Helvetica" w:cs="Helvetica"/>
          <w:b/>
          <w:bCs/>
          <w:color w:val="222222"/>
          <w:sz w:val="21"/>
          <w:szCs w:val="21"/>
        </w:rPr>
        <w:t xml:space="preserve"> : 03.00.15. - </w:t>
      </w:r>
      <w:r w:rsidRPr="000E7A21">
        <w:rPr>
          <w:rFonts w:ascii="Helvetica" w:hAnsi="Helvetica" w:cs="Helvetica" w:hint="eastAsia"/>
          <w:b/>
          <w:bCs/>
          <w:color w:val="222222"/>
          <w:sz w:val="21"/>
          <w:szCs w:val="21"/>
        </w:rPr>
        <w:t>Иркутск</w:t>
      </w:r>
      <w:r w:rsidRPr="000E7A21">
        <w:rPr>
          <w:rFonts w:ascii="Helvetica" w:hAnsi="Helvetica" w:cs="Helvetica"/>
          <w:b/>
          <w:bCs/>
          <w:color w:val="222222"/>
          <w:sz w:val="21"/>
          <w:szCs w:val="21"/>
        </w:rPr>
        <w:t xml:space="preserve">, 1998. - 104 </w:t>
      </w:r>
      <w:r w:rsidRPr="000E7A21">
        <w:rPr>
          <w:rFonts w:ascii="Helvetica" w:hAnsi="Helvetica" w:cs="Helvetica" w:hint="eastAsia"/>
          <w:b/>
          <w:bCs/>
          <w:color w:val="222222"/>
          <w:sz w:val="21"/>
          <w:szCs w:val="21"/>
        </w:rPr>
        <w:t>с</w:t>
      </w:r>
      <w:r w:rsidRPr="000E7A21">
        <w:rPr>
          <w:rFonts w:ascii="Helvetica" w:hAnsi="Helvetica" w:cs="Helvetica"/>
          <w:b/>
          <w:bCs/>
          <w:color w:val="222222"/>
          <w:sz w:val="21"/>
          <w:szCs w:val="21"/>
        </w:rPr>
        <w:t xml:space="preserve">. : </w:t>
      </w:r>
      <w:r w:rsidRPr="000E7A21">
        <w:rPr>
          <w:rFonts w:ascii="Helvetica" w:hAnsi="Helvetica" w:cs="Helvetica" w:hint="eastAsia"/>
          <w:b/>
          <w:bCs/>
          <w:color w:val="222222"/>
          <w:sz w:val="21"/>
          <w:szCs w:val="21"/>
        </w:rPr>
        <w:t>ил</w:t>
      </w:r>
      <w:r w:rsidRPr="000E7A21">
        <w:rPr>
          <w:rFonts w:ascii="Helvetica" w:hAnsi="Helvetica" w:cs="Helvetica"/>
          <w:b/>
          <w:bCs/>
          <w:color w:val="222222"/>
          <w:sz w:val="21"/>
          <w:szCs w:val="21"/>
        </w:rPr>
        <w:t>.</w:t>
      </w:r>
    </w:p>
    <w:p w14:paraId="35934969"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больше</w:t>
      </w:r>
    </w:p>
    <w:p w14:paraId="6E74003B"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Цитаты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текста</w:t>
      </w:r>
      <w:r w:rsidRPr="000E7A21">
        <w:rPr>
          <w:rFonts w:ascii="Helvetica" w:hAnsi="Helvetica" w:cs="Helvetica"/>
          <w:b/>
          <w:bCs/>
          <w:color w:val="222222"/>
          <w:sz w:val="21"/>
          <w:szCs w:val="21"/>
        </w:rPr>
        <w:t>:</w:t>
      </w:r>
    </w:p>
    <w:p w14:paraId="7339D563"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стр</w:t>
      </w:r>
      <w:r w:rsidRPr="000E7A21">
        <w:rPr>
          <w:rFonts w:ascii="Helvetica" w:hAnsi="Helvetica" w:cs="Helvetica"/>
          <w:b/>
          <w:bCs/>
          <w:color w:val="222222"/>
          <w:sz w:val="21"/>
          <w:szCs w:val="21"/>
        </w:rPr>
        <w:t>. 2</w:t>
      </w:r>
    </w:p>
    <w:p w14:paraId="0CBC1DD8"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 xml:space="preserve"> IV. </w:t>
      </w:r>
      <w:r w:rsidRPr="000E7A21">
        <w:rPr>
          <w:rFonts w:ascii="Helvetica" w:hAnsi="Helvetica" w:cs="Helvetica" w:hint="eastAsia"/>
          <w:b/>
          <w:bCs/>
          <w:color w:val="222222"/>
          <w:sz w:val="21"/>
          <w:szCs w:val="21"/>
        </w:rPr>
        <w:t>ГЛАВА</w:t>
      </w:r>
      <w:r w:rsidRPr="000E7A21">
        <w:rPr>
          <w:rFonts w:ascii="Helvetica" w:hAnsi="Helvetica" w:cs="Helvetica"/>
          <w:b/>
          <w:bCs/>
          <w:color w:val="222222"/>
          <w:sz w:val="21"/>
          <w:szCs w:val="21"/>
        </w:rPr>
        <w:t xml:space="preserve"> 3. </w:t>
      </w:r>
      <w:r w:rsidRPr="000E7A21">
        <w:rPr>
          <w:rFonts w:ascii="Helvetica" w:hAnsi="Helvetica" w:cs="Helvetica" w:hint="eastAsia"/>
          <w:b/>
          <w:bCs/>
          <w:color w:val="222222"/>
          <w:sz w:val="21"/>
          <w:szCs w:val="21"/>
        </w:rPr>
        <w:t>РЕЗУЛЬТАТЫ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ОБСУЖДЕНИЕ</w:t>
      </w:r>
      <w:r w:rsidRPr="000E7A21">
        <w:rPr>
          <w:rFonts w:ascii="Helvetica" w:hAnsi="Helvetica" w:cs="Helvetica"/>
          <w:b/>
          <w:bCs/>
          <w:color w:val="222222"/>
          <w:sz w:val="21"/>
          <w:szCs w:val="21"/>
        </w:rPr>
        <w:t xml:space="preserve"> 3.1 </w:t>
      </w:r>
      <w:r w:rsidRPr="000E7A21">
        <w:rPr>
          <w:rFonts w:ascii="Helvetica" w:hAnsi="Helvetica" w:cs="Helvetica" w:hint="eastAsia"/>
          <w:b/>
          <w:bCs/>
          <w:color w:val="222222"/>
          <w:sz w:val="21"/>
          <w:szCs w:val="21"/>
        </w:rPr>
        <w:t>Последовательности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фрагмента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гена</w:t>
      </w:r>
      <w:r w:rsidRPr="000E7A21">
        <w:rPr>
          <w:rFonts w:ascii="Helvetica" w:hAnsi="Helvetica" w:cs="Helvetica"/>
          <w:b/>
          <w:bCs/>
          <w:color w:val="222222"/>
          <w:sz w:val="21"/>
          <w:szCs w:val="21"/>
        </w:rPr>
        <w:t xml:space="preserve"> COI </w:t>
      </w:r>
      <w:r w:rsidRPr="000E7A21">
        <w:rPr>
          <w:rFonts w:ascii="Helvetica" w:hAnsi="Helvetica" w:cs="Helvetica" w:hint="eastAsia"/>
          <w:b/>
          <w:bCs/>
          <w:color w:val="222222"/>
          <w:sz w:val="21"/>
          <w:szCs w:val="21"/>
        </w:rPr>
        <w:t>у</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исследуемых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3.2 </w:t>
      </w:r>
      <w:r w:rsidRPr="000E7A21">
        <w:rPr>
          <w:rFonts w:ascii="Helvetica" w:hAnsi="Helvetica" w:cs="Helvetica" w:hint="eastAsia"/>
          <w:b/>
          <w:bCs/>
          <w:color w:val="222222"/>
          <w:sz w:val="21"/>
          <w:szCs w:val="21"/>
        </w:rPr>
        <w:t>Нуклеотидный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состав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варабельность</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полученных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последовательностей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ДНК</w:t>
      </w:r>
      <w:r w:rsidRPr="000E7A21">
        <w:rPr>
          <w:rFonts w:ascii="Helvetica" w:hAnsi="Helvetica" w:cs="Helvetica"/>
          <w:b/>
          <w:bCs/>
          <w:color w:val="222222"/>
          <w:sz w:val="21"/>
          <w:szCs w:val="21"/>
        </w:rPr>
        <w:t xml:space="preserve"> 3.3 </w:t>
      </w: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филогенетических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взаимоотношений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семейства</w:t>
      </w:r>
      <w:r w:rsidRPr="000E7A21">
        <w:rPr>
          <w:rFonts w:ascii="Helvetica" w:hAnsi="Helvetica" w:cs="Helvetica"/>
          <w:b/>
          <w:bCs/>
          <w:color w:val="222222"/>
          <w:sz w:val="21"/>
          <w:szCs w:val="21"/>
        </w:rPr>
        <w:t xml:space="preserve"> Baicaliidae 3.4 </w:t>
      </w: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филогенетических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взаимоотношений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w:t>
      </w:r>
      <w:r w:rsidRPr="000E7A21">
        <w:rPr>
          <w:rFonts w:ascii="Helvetica" w:hAnsi="Helvetica" w:cs="Helvetica"/>
          <w:b/>
          <w:bCs/>
          <w:color w:val="222222"/>
          <w:sz w:val="21"/>
          <w:szCs w:val="21"/>
        </w:rPr>
        <w:t xml:space="preserve">. Benedictiidae 3.5 </w:t>
      </w:r>
      <w:r w:rsidRPr="000E7A21">
        <w:rPr>
          <w:rFonts w:ascii="Helvetica" w:hAnsi="Helvetica" w:cs="Helvetica" w:hint="eastAsia"/>
          <w:b/>
          <w:bCs/>
          <w:color w:val="222222"/>
          <w:sz w:val="21"/>
          <w:szCs w:val="21"/>
        </w:rPr>
        <w:t>Оценка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временной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шкалы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3.6 </w:t>
      </w:r>
      <w:r w:rsidRPr="000E7A21">
        <w:rPr>
          <w:rFonts w:ascii="Helvetica" w:hAnsi="Helvetica" w:cs="Helvetica" w:hint="eastAsia"/>
          <w:b/>
          <w:bCs/>
          <w:color w:val="222222"/>
          <w:sz w:val="21"/>
          <w:szCs w:val="21"/>
        </w:rPr>
        <w:t>Модель</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w:t>
      </w:r>
      <w:r w:rsidRPr="000E7A21">
        <w:rPr>
          <w:rFonts w:ascii="Helvetica" w:hAnsi="Helvetica" w:cs="Helvetica"/>
          <w:b/>
          <w:bCs/>
          <w:color w:val="222222"/>
          <w:sz w:val="21"/>
          <w:szCs w:val="21"/>
        </w:rPr>
        <w:t xml:space="preserve"> Baicaliidae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w:t>
      </w:r>
    </w:p>
    <w:p w14:paraId="27D1AA15"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стр</w:t>
      </w:r>
      <w:r w:rsidRPr="000E7A21">
        <w:rPr>
          <w:rFonts w:ascii="Helvetica" w:hAnsi="Helvetica" w:cs="Helvetica"/>
          <w:b/>
          <w:bCs/>
          <w:color w:val="222222"/>
          <w:sz w:val="21"/>
          <w:szCs w:val="21"/>
        </w:rPr>
        <w:t>. 6</w:t>
      </w:r>
    </w:p>
    <w:p w14:paraId="3176AD77"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внутриозерного</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видообразования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ЦЕЛИ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ЗАДАЧИ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ИССЛЕДОВАНИЯ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Цель</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настоящей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работы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состояла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исследовании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эволюционной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истории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эндемичных</w:t>
      </w:r>
      <w:r w:rsidRPr="000E7A21">
        <w:rPr>
          <w:rFonts w:ascii="Helvetica" w:hAnsi="Helvetica" w:cs="Helvetica"/>
          <w:b/>
          <w:bCs/>
          <w:color w:val="222222"/>
          <w:sz w:val="21"/>
          <w:szCs w:val="21"/>
        </w:rPr>
        <w:t xml:space="preserve"> Baicaliidae Benedictiidae (Gastropoda, Pectinibranchia) </w:t>
      </w:r>
      <w:r w:rsidRPr="000E7A21">
        <w:rPr>
          <w:rFonts w:ascii="Helvetica" w:hAnsi="Helvetica" w:cs="Helvetica" w:hint="eastAsia"/>
          <w:b/>
          <w:bCs/>
          <w:color w:val="222222"/>
          <w:sz w:val="21"/>
          <w:szCs w:val="21"/>
        </w:rPr>
        <w:t>с</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помощью</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методов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молекулярной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филогении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выработке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контексте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обобщенного</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сценария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видообразования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данных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связи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этим</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геоклиматической</w:t>
      </w:r>
      <w:r w:rsidRPr="000E7A21">
        <w:rPr>
          <w:rFonts w:ascii="Helvetica" w:hAnsi="Helvetica" w:cs="Helvetica"/>
          <w:b/>
          <w:bCs/>
          <w:color w:val="222222"/>
          <w:sz w:val="21"/>
          <w:szCs w:val="21"/>
        </w:rPr>
        <w:t>...</w:t>
      </w:r>
    </w:p>
    <w:p w14:paraId="30E96CCC"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стр</w:t>
      </w:r>
      <w:r w:rsidRPr="000E7A21">
        <w:rPr>
          <w:rFonts w:ascii="Helvetica" w:hAnsi="Helvetica" w:cs="Helvetica"/>
          <w:b/>
          <w:bCs/>
          <w:color w:val="222222"/>
          <w:sz w:val="21"/>
          <w:szCs w:val="21"/>
        </w:rPr>
        <w:t>. 89</w:t>
      </w:r>
    </w:p>
    <w:p w14:paraId="05FF9B4A"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озера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w:t>
      </w:r>
      <w:r w:rsidRPr="000E7A21">
        <w:rPr>
          <w:rFonts w:ascii="Helvetica" w:hAnsi="Helvetica" w:cs="Helvetica"/>
          <w:b/>
          <w:bCs/>
          <w:color w:val="222222"/>
          <w:sz w:val="21"/>
          <w:szCs w:val="21"/>
        </w:rPr>
        <w:t xml:space="preserve"> / / </w:t>
      </w:r>
      <w:r w:rsidRPr="000E7A21">
        <w:rPr>
          <w:rFonts w:ascii="Helvetica" w:hAnsi="Helvetica" w:cs="Helvetica" w:hint="eastAsia"/>
          <w:b/>
          <w:bCs/>
          <w:color w:val="222222"/>
          <w:sz w:val="21"/>
          <w:szCs w:val="21"/>
        </w:rPr>
        <w:t>Журн</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общей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биологии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Т</w:t>
      </w:r>
      <w:r w:rsidRPr="000E7A21">
        <w:rPr>
          <w:rFonts w:ascii="Helvetica" w:hAnsi="Helvetica" w:cs="Helvetica"/>
          <w:b/>
          <w:bCs/>
          <w:color w:val="222222"/>
          <w:sz w:val="21"/>
          <w:szCs w:val="21"/>
        </w:rPr>
        <w:t xml:space="preserve">. 51, </w:t>
      </w:r>
      <w:r w:rsidRPr="000E7A21">
        <w:rPr>
          <w:rFonts w:ascii="Helvetica" w:hAnsi="Helvetica" w:cs="Helvetica" w:hint="eastAsia"/>
          <w:b/>
          <w:bCs/>
          <w:color w:val="222222"/>
          <w:sz w:val="21"/>
          <w:szCs w:val="21"/>
        </w:rPr>
        <w:t>№</w:t>
      </w:r>
      <w:r w:rsidRPr="000E7A21">
        <w:rPr>
          <w:rFonts w:ascii="Helvetica" w:hAnsi="Helvetica" w:cs="Helvetica"/>
          <w:b/>
          <w:bCs/>
          <w:color w:val="222222"/>
          <w:sz w:val="21"/>
          <w:szCs w:val="21"/>
        </w:rPr>
        <w:t>4, 1990, -</w:t>
      </w:r>
      <w:r w:rsidRPr="000E7A21">
        <w:rPr>
          <w:rFonts w:ascii="Helvetica" w:hAnsi="Helvetica" w:cs="Helvetica" w:hint="eastAsia"/>
          <w:b/>
          <w:bCs/>
          <w:color w:val="222222"/>
          <w:sz w:val="21"/>
          <w:szCs w:val="21"/>
        </w:rPr>
        <w:t>С</w:t>
      </w:r>
      <w:r w:rsidRPr="000E7A21">
        <w:rPr>
          <w:rFonts w:ascii="Helvetica" w:hAnsi="Helvetica" w:cs="Helvetica"/>
          <w:b/>
          <w:bCs/>
          <w:color w:val="222222"/>
          <w:sz w:val="21"/>
          <w:szCs w:val="21"/>
        </w:rPr>
        <w:t xml:space="preserve">.499-512. 32. </w:t>
      </w:r>
      <w:r w:rsidRPr="000E7A21">
        <w:rPr>
          <w:rFonts w:ascii="Helvetica" w:hAnsi="Helvetica" w:cs="Helvetica" w:hint="eastAsia"/>
          <w:b/>
          <w:bCs/>
          <w:color w:val="222222"/>
          <w:sz w:val="21"/>
          <w:szCs w:val="21"/>
        </w:rPr>
        <w:t>Ситникова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Т</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К</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систематике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эндемичных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семейства</w:t>
      </w:r>
      <w:r w:rsidRPr="000E7A21">
        <w:rPr>
          <w:rFonts w:ascii="Helvetica" w:hAnsi="Helvetica" w:cs="Helvetica"/>
          <w:b/>
          <w:bCs/>
          <w:color w:val="222222"/>
          <w:sz w:val="21"/>
          <w:szCs w:val="21"/>
        </w:rPr>
        <w:t xml:space="preserve"> Benedictiidae (Gastropoda, Pectinibranchia) / / </w:t>
      </w:r>
      <w:r w:rsidRPr="000E7A21">
        <w:rPr>
          <w:rFonts w:ascii="Helvetica" w:hAnsi="Helvetica" w:cs="Helvetica" w:hint="eastAsia"/>
          <w:b/>
          <w:bCs/>
          <w:color w:val="222222"/>
          <w:sz w:val="21"/>
          <w:szCs w:val="21"/>
        </w:rPr>
        <w:t>Зоол</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журн</w:t>
      </w:r>
      <w:r w:rsidRPr="000E7A21">
        <w:rPr>
          <w:rFonts w:ascii="Helvetica" w:hAnsi="Helvetica" w:cs="Helvetica"/>
          <w:b/>
          <w:bCs/>
          <w:color w:val="222222"/>
          <w:sz w:val="21"/>
          <w:szCs w:val="21"/>
        </w:rPr>
        <w:t xml:space="preserve">. - 1987. - </w:t>
      </w:r>
      <w:r w:rsidRPr="000E7A21">
        <w:rPr>
          <w:rFonts w:ascii="Helvetica" w:hAnsi="Helvetica" w:cs="Helvetica" w:hint="eastAsia"/>
          <w:b/>
          <w:bCs/>
          <w:color w:val="222222"/>
          <w:sz w:val="21"/>
          <w:szCs w:val="21"/>
        </w:rPr>
        <w:t>Т</w:t>
      </w:r>
      <w:r w:rsidRPr="000E7A21">
        <w:rPr>
          <w:rFonts w:ascii="Helvetica" w:hAnsi="Helvetica" w:cs="Helvetica"/>
          <w:b/>
          <w:bCs/>
          <w:color w:val="222222"/>
          <w:sz w:val="21"/>
          <w:szCs w:val="21"/>
        </w:rPr>
        <w:t xml:space="preserve">. 66. - </w:t>
      </w:r>
      <w:r w:rsidRPr="000E7A21">
        <w:rPr>
          <w:rFonts w:ascii="Helvetica" w:hAnsi="Helvetica" w:cs="Helvetica" w:hint="eastAsia"/>
          <w:b/>
          <w:bCs/>
          <w:color w:val="222222"/>
          <w:sz w:val="21"/>
          <w:szCs w:val="21"/>
        </w:rPr>
        <w:t>Вып</w:t>
      </w:r>
      <w:r w:rsidRPr="000E7A21">
        <w:rPr>
          <w:rFonts w:ascii="Helvetica" w:hAnsi="Helvetica" w:cs="Helvetica"/>
          <w:b/>
          <w:bCs/>
          <w:color w:val="222222"/>
          <w:sz w:val="21"/>
          <w:szCs w:val="21"/>
        </w:rPr>
        <w:t xml:space="preserve">. 10. - </w:t>
      </w:r>
      <w:r w:rsidRPr="000E7A21">
        <w:rPr>
          <w:rFonts w:ascii="Helvetica" w:hAnsi="Helvetica" w:cs="Helvetica" w:hint="eastAsia"/>
          <w:b/>
          <w:bCs/>
          <w:color w:val="222222"/>
          <w:sz w:val="21"/>
          <w:szCs w:val="21"/>
        </w:rPr>
        <w:t>С</w:t>
      </w:r>
      <w:r w:rsidRPr="000E7A21">
        <w:rPr>
          <w:rFonts w:ascii="Helvetica" w:hAnsi="Helvetica" w:cs="Helvetica"/>
          <w:b/>
          <w:bCs/>
          <w:color w:val="222222"/>
          <w:sz w:val="21"/>
          <w:szCs w:val="21"/>
        </w:rPr>
        <w:t xml:space="preserve">. 1463-1476. 33. </w:t>
      </w:r>
      <w:r w:rsidRPr="000E7A21">
        <w:rPr>
          <w:rFonts w:ascii="Helvetica" w:hAnsi="Helvetica" w:cs="Helvetica" w:hint="eastAsia"/>
          <w:b/>
          <w:bCs/>
          <w:color w:val="222222"/>
          <w:sz w:val="21"/>
          <w:szCs w:val="21"/>
        </w:rPr>
        <w:t>Ситникова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Т</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Новая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структура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байкальского</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эндемичного</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семейства</w:t>
      </w:r>
      <w:r w:rsidRPr="000E7A21">
        <w:rPr>
          <w:rFonts w:ascii="Helvetica" w:hAnsi="Helvetica" w:cs="Helvetica"/>
          <w:b/>
          <w:bCs/>
          <w:color w:val="222222"/>
          <w:sz w:val="21"/>
          <w:szCs w:val="21"/>
        </w:rPr>
        <w:t xml:space="preserve"> Baicaliidae (Mollusca, Gastropoda, Pectinibranchia) / / </w:t>
      </w:r>
      <w:r w:rsidRPr="000E7A21">
        <w:rPr>
          <w:rFonts w:ascii="Helvetica" w:hAnsi="Helvetica" w:cs="Helvetica" w:hint="eastAsia"/>
          <w:b/>
          <w:bCs/>
          <w:color w:val="222222"/>
          <w:sz w:val="21"/>
          <w:szCs w:val="21"/>
        </w:rPr>
        <w:t>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кн</w:t>
      </w:r>
      <w:r w:rsidRPr="000E7A21">
        <w:rPr>
          <w:rFonts w:ascii="Helvetica" w:hAnsi="Helvetica" w:cs="Helvetica"/>
          <w:b/>
          <w:bCs/>
          <w:color w:val="222222"/>
          <w:sz w:val="21"/>
          <w:szCs w:val="21"/>
        </w:rPr>
        <w:t>.:...</w:t>
      </w:r>
    </w:p>
    <w:p w14:paraId="39F51CCE" w14:textId="77777777" w:rsidR="000E7A21" w:rsidRPr="000E7A21" w:rsidRDefault="000E7A21" w:rsidP="000E7A21">
      <w:pPr>
        <w:rPr>
          <w:rFonts w:ascii="Helvetica" w:hAnsi="Helvetica" w:cs="Helvetica"/>
          <w:b/>
          <w:bCs/>
          <w:color w:val="222222"/>
          <w:sz w:val="21"/>
          <w:szCs w:val="21"/>
        </w:rPr>
      </w:pPr>
    </w:p>
    <w:p w14:paraId="0B5EEA26"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lastRenderedPageBreak/>
        <w:t>Оглавление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диссертации</w:t>
      </w:r>
    </w:p>
    <w:p w14:paraId="53496914"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кандидат</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биологических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наук</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Зубаков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Дмитрий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Юрьевич</w:t>
      </w:r>
    </w:p>
    <w:p w14:paraId="425103B9"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I. </w:t>
      </w:r>
      <w:r w:rsidRPr="000E7A21">
        <w:rPr>
          <w:rFonts w:ascii="Helvetica" w:hAnsi="Helvetica" w:cs="Helvetica" w:hint="eastAsia"/>
          <w:b/>
          <w:bCs/>
          <w:color w:val="222222"/>
          <w:sz w:val="21"/>
          <w:szCs w:val="21"/>
        </w:rPr>
        <w:t>ВВЕДЕНИЕ</w:t>
      </w:r>
      <w:r w:rsidRPr="000E7A21">
        <w:rPr>
          <w:rFonts w:ascii="Helvetica" w:hAnsi="Helvetica" w:cs="Helvetica"/>
          <w:b/>
          <w:bCs/>
          <w:color w:val="222222"/>
          <w:sz w:val="21"/>
          <w:szCs w:val="21"/>
        </w:rPr>
        <w:t>.</w:t>
      </w:r>
    </w:p>
    <w:p w14:paraId="3908B9C8" w14:textId="77777777" w:rsidR="000E7A21" w:rsidRPr="000E7A21" w:rsidRDefault="000E7A21" w:rsidP="000E7A21">
      <w:pPr>
        <w:rPr>
          <w:rFonts w:ascii="Helvetica" w:hAnsi="Helvetica" w:cs="Helvetica"/>
          <w:b/>
          <w:bCs/>
          <w:color w:val="222222"/>
          <w:sz w:val="21"/>
          <w:szCs w:val="21"/>
        </w:rPr>
      </w:pPr>
    </w:p>
    <w:p w14:paraId="1ECC04E0"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II. </w:t>
      </w:r>
      <w:r w:rsidRPr="000E7A21">
        <w:rPr>
          <w:rFonts w:ascii="Helvetica" w:hAnsi="Helvetica" w:cs="Helvetica" w:hint="eastAsia"/>
          <w:b/>
          <w:bCs/>
          <w:color w:val="222222"/>
          <w:sz w:val="21"/>
          <w:szCs w:val="21"/>
        </w:rPr>
        <w:t>ГЛАВА</w:t>
      </w:r>
      <w:r w:rsidRPr="000E7A21">
        <w:rPr>
          <w:rFonts w:ascii="Helvetica" w:hAnsi="Helvetica" w:cs="Helvetica"/>
          <w:b/>
          <w:bCs/>
          <w:color w:val="222222"/>
          <w:sz w:val="21"/>
          <w:szCs w:val="21"/>
        </w:rPr>
        <w:t xml:space="preserve"> 1. </w:t>
      </w:r>
      <w:r w:rsidRPr="000E7A21">
        <w:rPr>
          <w:rFonts w:ascii="Helvetica" w:hAnsi="Helvetica" w:cs="Helvetica" w:hint="eastAsia"/>
          <w:b/>
          <w:bCs/>
          <w:color w:val="222222"/>
          <w:sz w:val="21"/>
          <w:szCs w:val="21"/>
        </w:rPr>
        <w:t>ОБЗОР</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ЛИТЕРАТУРЫ</w:t>
      </w:r>
      <w:r w:rsidRPr="000E7A21">
        <w:rPr>
          <w:rFonts w:ascii="Helvetica" w:hAnsi="Helvetica" w:cs="Helvetica"/>
          <w:b/>
          <w:bCs/>
          <w:color w:val="222222"/>
          <w:sz w:val="21"/>
          <w:szCs w:val="21"/>
        </w:rPr>
        <w:t>.</w:t>
      </w:r>
    </w:p>
    <w:p w14:paraId="13E3C957" w14:textId="77777777" w:rsidR="000E7A21" w:rsidRPr="000E7A21" w:rsidRDefault="000E7A21" w:rsidP="000E7A21">
      <w:pPr>
        <w:rPr>
          <w:rFonts w:ascii="Helvetica" w:hAnsi="Helvetica" w:cs="Helvetica"/>
          <w:b/>
          <w:bCs/>
          <w:color w:val="222222"/>
          <w:sz w:val="21"/>
          <w:szCs w:val="21"/>
        </w:rPr>
      </w:pPr>
    </w:p>
    <w:p w14:paraId="24AFB86B"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III.</w:t>
      </w:r>
    </w:p>
    <w:p w14:paraId="0442A1FD" w14:textId="77777777" w:rsidR="000E7A21" w:rsidRPr="000E7A21" w:rsidRDefault="000E7A21" w:rsidP="000E7A21">
      <w:pPr>
        <w:rPr>
          <w:rFonts w:ascii="Helvetica" w:hAnsi="Helvetica" w:cs="Helvetica"/>
          <w:b/>
          <w:bCs/>
          <w:color w:val="222222"/>
          <w:sz w:val="21"/>
          <w:szCs w:val="21"/>
        </w:rPr>
      </w:pPr>
    </w:p>
    <w:p w14:paraId="0B4D1478"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hint="eastAsia"/>
          <w:b/>
          <w:bCs/>
          <w:color w:val="222222"/>
          <w:sz w:val="21"/>
          <w:szCs w:val="21"/>
        </w:rPr>
        <w:t>ГЛАВА</w:t>
      </w:r>
      <w:r w:rsidRPr="000E7A21">
        <w:rPr>
          <w:rFonts w:ascii="Helvetica" w:hAnsi="Helvetica" w:cs="Helvetica"/>
          <w:b/>
          <w:bCs/>
          <w:color w:val="222222"/>
          <w:sz w:val="21"/>
          <w:szCs w:val="21"/>
        </w:rPr>
        <w:t xml:space="preserve"> 2. </w:t>
      </w:r>
      <w:r w:rsidRPr="000E7A21">
        <w:rPr>
          <w:rFonts w:ascii="Helvetica" w:hAnsi="Helvetica" w:cs="Helvetica" w:hint="eastAsia"/>
          <w:b/>
          <w:bCs/>
          <w:color w:val="222222"/>
          <w:sz w:val="21"/>
          <w:szCs w:val="21"/>
        </w:rPr>
        <w:t>МАТЕРИАЛЫ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МЕТОДЫ</w:t>
      </w:r>
    </w:p>
    <w:p w14:paraId="271703DB" w14:textId="77777777" w:rsidR="000E7A21" w:rsidRPr="000E7A21" w:rsidRDefault="000E7A21" w:rsidP="000E7A21">
      <w:pPr>
        <w:rPr>
          <w:rFonts w:ascii="Helvetica" w:hAnsi="Helvetica" w:cs="Helvetica"/>
          <w:b/>
          <w:bCs/>
          <w:color w:val="222222"/>
          <w:sz w:val="21"/>
          <w:szCs w:val="21"/>
        </w:rPr>
      </w:pPr>
    </w:p>
    <w:p w14:paraId="38FBAE3E"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2.1 </w:t>
      </w:r>
      <w:r w:rsidRPr="000E7A21">
        <w:rPr>
          <w:rFonts w:ascii="Helvetica" w:hAnsi="Helvetica" w:cs="Helvetica" w:hint="eastAsia"/>
          <w:b/>
          <w:bCs/>
          <w:color w:val="222222"/>
          <w:sz w:val="21"/>
          <w:szCs w:val="21"/>
        </w:rPr>
        <w:t>Сбор</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материала</w:t>
      </w:r>
      <w:r w:rsidRPr="000E7A21">
        <w:rPr>
          <w:rFonts w:ascii="Helvetica" w:hAnsi="Helvetica" w:cs="Helvetica"/>
          <w:b/>
          <w:bCs/>
          <w:color w:val="222222"/>
          <w:sz w:val="21"/>
          <w:szCs w:val="21"/>
        </w:rPr>
        <w:t>.</w:t>
      </w:r>
    </w:p>
    <w:p w14:paraId="2A585784" w14:textId="77777777" w:rsidR="000E7A21" w:rsidRPr="000E7A21" w:rsidRDefault="000E7A21" w:rsidP="000E7A21">
      <w:pPr>
        <w:rPr>
          <w:rFonts w:ascii="Helvetica" w:hAnsi="Helvetica" w:cs="Helvetica"/>
          <w:b/>
          <w:bCs/>
          <w:color w:val="222222"/>
          <w:sz w:val="21"/>
          <w:szCs w:val="21"/>
        </w:rPr>
      </w:pPr>
    </w:p>
    <w:p w14:paraId="1A223860"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2.2 </w:t>
      </w:r>
      <w:r w:rsidRPr="000E7A21">
        <w:rPr>
          <w:rFonts w:ascii="Helvetica" w:hAnsi="Helvetica" w:cs="Helvetica" w:hint="eastAsia"/>
          <w:b/>
          <w:bCs/>
          <w:color w:val="222222"/>
          <w:sz w:val="21"/>
          <w:szCs w:val="21"/>
        </w:rPr>
        <w:t>Выделение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амплификация</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секвенирование</w:t>
      </w:r>
    </w:p>
    <w:p w14:paraId="2DD9710D" w14:textId="77777777" w:rsidR="000E7A21" w:rsidRPr="000E7A21" w:rsidRDefault="000E7A21" w:rsidP="000E7A21">
      <w:pPr>
        <w:rPr>
          <w:rFonts w:ascii="Helvetica" w:hAnsi="Helvetica" w:cs="Helvetica"/>
          <w:b/>
          <w:bCs/>
          <w:color w:val="222222"/>
          <w:sz w:val="21"/>
          <w:szCs w:val="21"/>
        </w:rPr>
      </w:pPr>
    </w:p>
    <w:p w14:paraId="09D2BFB7"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2.3 </w:t>
      </w:r>
      <w:r w:rsidRPr="000E7A21">
        <w:rPr>
          <w:rFonts w:ascii="Helvetica" w:hAnsi="Helvetica" w:cs="Helvetica" w:hint="eastAsia"/>
          <w:b/>
          <w:bCs/>
          <w:color w:val="222222"/>
          <w:sz w:val="21"/>
          <w:szCs w:val="21"/>
        </w:rPr>
        <w:t>Филогенетический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w:t>
      </w:r>
    </w:p>
    <w:p w14:paraId="75118799" w14:textId="77777777" w:rsidR="000E7A21" w:rsidRPr="000E7A21" w:rsidRDefault="000E7A21" w:rsidP="000E7A21">
      <w:pPr>
        <w:rPr>
          <w:rFonts w:ascii="Helvetica" w:hAnsi="Helvetica" w:cs="Helvetica"/>
          <w:b/>
          <w:bCs/>
          <w:color w:val="222222"/>
          <w:sz w:val="21"/>
          <w:szCs w:val="21"/>
        </w:rPr>
      </w:pPr>
    </w:p>
    <w:p w14:paraId="3C8BFAA8"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IV. </w:t>
      </w:r>
      <w:r w:rsidRPr="000E7A21">
        <w:rPr>
          <w:rFonts w:ascii="Helvetica" w:hAnsi="Helvetica" w:cs="Helvetica" w:hint="eastAsia"/>
          <w:b/>
          <w:bCs/>
          <w:color w:val="222222"/>
          <w:sz w:val="21"/>
          <w:szCs w:val="21"/>
        </w:rPr>
        <w:t>ГЛАВА</w:t>
      </w:r>
      <w:r w:rsidRPr="000E7A21">
        <w:rPr>
          <w:rFonts w:ascii="Helvetica" w:hAnsi="Helvetica" w:cs="Helvetica"/>
          <w:b/>
          <w:bCs/>
          <w:color w:val="222222"/>
          <w:sz w:val="21"/>
          <w:szCs w:val="21"/>
        </w:rPr>
        <w:t xml:space="preserve"> 3. </w:t>
      </w:r>
      <w:r w:rsidRPr="000E7A21">
        <w:rPr>
          <w:rFonts w:ascii="Helvetica" w:hAnsi="Helvetica" w:cs="Helvetica" w:hint="eastAsia"/>
          <w:b/>
          <w:bCs/>
          <w:color w:val="222222"/>
          <w:sz w:val="21"/>
          <w:szCs w:val="21"/>
        </w:rPr>
        <w:t>РЕЗУЛЬТАТЫ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ОБСУЖДЕНИЕ</w:t>
      </w:r>
    </w:p>
    <w:p w14:paraId="611BE575" w14:textId="77777777" w:rsidR="000E7A21" w:rsidRPr="000E7A21" w:rsidRDefault="000E7A21" w:rsidP="000E7A21">
      <w:pPr>
        <w:rPr>
          <w:rFonts w:ascii="Helvetica" w:hAnsi="Helvetica" w:cs="Helvetica"/>
          <w:b/>
          <w:bCs/>
          <w:color w:val="222222"/>
          <w:sz w:val="21"/>
          <w:szCs w:val="21"/>
        </w:rPr>
      </w:pPr>
    </w:p>
    <w:p w14:paraId="063E9EF6"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3.1 </w:t>
      </w:r>
      <w:r w:rsidRPr="000E7A21">
        <w:rPr>
          <w:rFonts w:ascii="Helvetica" w:hAnsi="Helvetica" w:cs="Helvetica" w:hint="eastAsia"/>
          <w:b/>
          <w:bCs/>
          <w:color w:val="222222"/>
          <w:sz w:val="21"/>
          <w:szCs w:val="21"/>
        </w:rPr>
        <w:t>Последовательности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фрагмента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гена</w:t>
      </w:r>
      <w:r w:rsidRPr="000E7A21">
        <w:rPr>
          <w:rFonts w:ascii="Helvetica" w:hAnsi="Helvetica" w:cs="Helvetica"/>
          <w:b/>
          <w:bCs/>
          <w:color w:val="222222"/>
          <w:sz w:val="21"/>
          <w:szCs w:val="21"/>
        </w:rPr>
        <w:t xml:space="preserve"> COI </w:t>
      </w:r>
      <w:r w:rsidRPr="000E7A21">
        <w:rPr>
          <w:rFonts w:ascii="Helvetica" w:hAnsi="Helvetica" w:cs="Helvetica" w:hint="eastAsia"/>
          <w:b/>
          <w:bCs/>
          <w:color w:val="222222"/>
          <w:sz w:val="21"/>
          <w:szCs w:val="21"/>
        </w:rPr>
        <w:t>у</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исследуемых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w:t>
      </w:r>
    </w:p>
    <w:p w14:paraId="2B64F499" w14:textId="77777777" w:rsidR="000E7A21" w:rsidRPr="000E7A21" w:rsidRDefault="000E7A21" w:rsidP="000E7A21">
      <w:pPr>
        <w:rPr>
          <w:rFonts w:ascii="Helvetica" w:hAnsi="Helvetica" w:cs="Helvetica"/>
          <w:b/>
          <w:bCs/>
          <w:color w:val="222222"/>
          <w:sz w:val="21"/>
          <w:szCs w:val="21"/>
        </w:rPr>
      </w:pPr>
    </w:p>
    <w:p w14:paraId="5B085205"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3.2 </w:t>
      </w:r>
      <w:r w:rsidRPr="000E7A21">
        <w:rPr>
          <w:rFonts w:ascii="Helvetica" w:hAnsi="Helvetica" w:cs="Helvetica" w:hint="eastAsia"/>
          <w:b/>
          <w:bCs/>
          <w:color w:val="222222"/>
          <w:sz w:val="21"/>
          <w:szCs w:val="21"/>
        </w:rPr>
        <w:t>Нуклеотидный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состав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варабельность</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полученных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последовательностей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ДНК</w:t>
      </w:r>
      <w:r w:rsidRPr="000E7A21">
        <w:rPr>
          <w:rFonts w:ascii="Helvetica" w:hAnsi="Helvetica" w:cs="Helvetica"/>
          <w:b/>
          <w:bCs/>
          <w:color w:val="222222"/>
          <w:sz w:val="21"/>
          <w:szCs w:val="21"/>
        </w:rPr>
        <w:t>.</w:t>
      </w:r>
    </w:p>
    <w:p w14:paraId="693F6BBF" w14:textId="77777777" w:rsidR="000E7A21" w:rsidRPr="000E7A21" w:rsidRDefault="000E7A21" w:rsidP="000E7A21">
      <w:pPr>
        <w:rPr>
          <w:rFonts w:ascii="Helvetica" w:hAnsi="Helvetica" w:cs="Helvetica"/>
          <w:b/>
          <w:bCs/>
          <w:color w:val="222222"/>
          <w:sz w:val="21"/>
          <w:szCs w:val="21"/>
        </w:rPr>
      </w:pPr>
    </w:p>
    <w:p w14:paraId="411567BC"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3.3 </w:t>
      </w: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филогенетических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взаимоотношений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семейства</w:t>
      </w:r>
      <w:r w:rsidRPr="000E7A21">
        <w:rPr>
          <w:rFonts w:ascii="Helvetica" w:hAnsi="Helvetica" w:cs="Helvetica"/>
          <w:b/>
          <w:bCs/>
          <w:color w:val="222222"/>
          <w:sz w:val="21"/>
          <w:szCs w:val="21"/>
        </w:rPr>
        <w:t xml:space="preserve"> Baicaliidae.</w:t>
      </w:r>
    </w:p>
    <w:p w14:paraId="6D397FF8" w14:textId="77777777" w:rsidR="000E7A21" w:rsidRPr="000E7A21" w:rsidRDefault="000E7A21" w:rsidP="000E7A21">
      <w:pPr>
        <w:rPr>
          <w:rFonts w:ascii="Helvetica" w:hAnsi="Helvetica" w:cs="Helvetica"/>
          <w:b/>
          <w:bCs/>
          <w:color w:val="222222"/>
          <w:sz w:val="21"/>
          <w:szCs w:val="21"/>
        </w:rPr>
      </w:pPr>
    </w:p>
    <w:p w14:paraId="51EF43C8"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3.4 </w:t>
      </w:r>
      <w:r w:rsidRPr="000E7A21">
        <w:rPr>
          <w:rFonts w:ascii="Helvetica" w:hAnsi="Helvetica" w:cs="Helvetica" w:hint="eastAsia"/>
          <w:b/>
          <w:bCs/>
          <w:color w:val="222222"/>
          <w:sz w:val="21"/>
          <w:szCs w:val="21"/>
        </w:rPr>
        <w:t>Анализ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филогенетических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взаимоотношений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видов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w:t>
      </w:r>
      <w:r w:rsidRPr="000E7A21">
        <w:rPr>
          <w:rFonts w:ascii="Helvetica" w:hAnsi="Helvetica" w:cs="Helvetica"/>
          <w:b/>
          <w:bCs/>
          <w:color w:val="222222"/>
          <w:sz w:val="21"/>
          <w:szCs w:val="21"/>
        </w:rPr>
        <w:t>. Benedictiidae.</w:t>
      </w:r>
    </w:p>
    <w:p w14:paraId="63081EB4" w14:textId="77777777" w:rsidR="000E7A21" w:rsidRPr="000E7A21" w:rsidRDefault="000E7A21" w:rsidP="000E7A21">
      <w:pPr>
        <w:rPr>
          <w:rFonts w:ascii="Helvetica" w:hAnsi="Helvetica" w:cs="Helvetica"/>
          <w:b/>
          <w:bCs/>
          <w:color w:val="222222"/>
          <w:sz w:val="21"/>
          <w:szCs w:val="21"/>
        </w:rPr>
      </w:pPr>
    </w:p>
    <w:p w14:paraId="498ED16E"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3.5 </w:t>
      </w:r>
      <w:r w:rsidRPr="000E7A21">
        <w:rPr>
          <w:rFonts w:ascii="Helvetica" w:hAnsi="Helvetica" w:cs="Helvetica" w:hint="eastAsia"/>
          <w:b/>
          <w:bCs/>
          <w:color w:val="222222"/>
          <w:sz w:val="21"/>
          <w:szCs w:val="21"/>
        </w:rPr>
        <w:t>Оценка</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временной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шкалы</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байкальских</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моллюсков</w:t>
      </w:r>
      <w:r w:rsidRPr="000E7A21">
        <w:rPr>
          <w:rFonts w:ascii="Helvetica" w:hAnsi="Helvetica" w:cs="Helvetica"/>
          <w:b/>
          <w:bCs/>
          <w:color w:val="222222"/>
          <w:sz w:val="21"/>
          <w:szCs w:val="21"/>
        </w:rPr>
        <w:t>.</w:t>
      </w:r>
    </w:p>
    <w:p w14:paraId="07055456" w14:textId="77777777" w:rsidR="000E7A21" w:rsidRPr="000E7A21" w:rsidRDefault="000E7A21" w:rsidP="000E7A21">
      <w:pPr>
        <w:rPr>
          <w:rFonts w:ascii="Helvetica" w:hAnsi="Helvetica" w:cs="Helvetica"/>
          <w:b/>
          <w:bCs/>
          <w:color w:val="222222"/>
          <w:sz w:val="21"/>
          <w:szCs w:val="21"/>
        </w:rPr>
      </w:pPr>
    </w:p>
    <w:p w14:paraId="728125E1" w14:textId="77777777" w:rsidR="000E7A21" w:rsidRPr="000E7A21" w:rsidRDefault="000E7A21" w:rsidP="000E7A21">
      <w:pPr>
        <w:rPr>
          <w:rFonts w:ascii="Helvetica" w:hAnsi="Helvetica" w:cs="Helvetica"/>
          <w:b/>
          <w:bCs/>
          <w:color w:val="222222"/>
          <w:sz w:val="21"/>
          <w:szCs w:val="21"/>
        </w:rPr>
      </w:pPr>
      <w:r w:rsidRPr="000E7A21">
        <w:rPr>
          <w:rFonts w:ascii="Helvetica" w:hAnsi="Helvetica" w:cs="Helvetica"/>
          <w:b/>
          <w:bCs/>
          <w:color w:val="222222"/>
          <w:sz w:val="21"/>
          <w:szCs w:val="21"/>
        </w:rPr>
        <w:t xml:space="preserve">3.6 </w:t>
      </w:r>
      <w:r w:rsidRPr="000E7A21">
        <w:rPr>
          <w:rFonts w:ascii="Helvetica" w:hAnsi="Helvetica" w:cs="Helvetica" w:hint="eastAsia"/>
          <w:b/>
          <w:bCs/>
          <w:color w:val="222222"/>
          <w:sz w:val="21"/>
          <w:szCs w:val="21"/>
        </w:rPr>
        <w:t>Модель</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эволюции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семейств</w:t>
      </w:r>
      <w:r w:rsidRPr="000E7A21">
        <w:rPr>
          <w:rFonts w:ascii="Helvetica" w:hAnsi="Helvetica" w:cs="Helvetica"/>
          <w:b/>
          <w:bCs/>
          <w:color w:val="222222"/>
          <w:sz w:val="21"/>
          <w:szCs w:val="21"/>
        </w:rPr>
        <w:t xml:space="preserve"> Baicaliidae </w:t>
      </w:r>
      <w:r w:rsidRPr="000E7A21">
        <w:rPr>
          <w:rFonts w:ascii="Helvetica" w:hAnsi="Helvetica" w:cs="Helvetica" w:hint="eastAsia"/>
          <w:b/>
          <w:bCs/>
          <w:color w:val="222222"/>
          <w:sz w:val="21"/>
          <w:szCs w:val="21"/>
        </w:rPr>
        <w:t>и</w:t>
      </w:r>
      <w:r w:rsidRPr="000E7A21">
        <w:rPr>
          <w:rFonts w:ascii="Helvetica" w:hAnsi="Helvetica" w:cs="Helvetica"/>
          <w:b/>
          <w:bCs/>
          <w:color w:val="222222"/>
          <w:sz w:val="21"/>
          <w:szCs w:val="21"/>
        </w:rPr>
        <w:t xml:space="preserve"> Benedictiidae </w:t>
      </w:r>
      <w:r w:rsidRPr="000E7A21">
        <w:rPr>
          <w:rFonts w:ascii="Helvetica" w:hAnsi="Helvetica" w:cs="Helvetica" w:hint="eastAsia"/>
          <w:b/>
          <w:bCs/>
          <w:color w:val="222222"/>
          <w:sz w:val="21"/>
          <w:szCs w:val="21"/>
        </w:rPr>
        <w:t>в</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контексте</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геоклиматической</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истории</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оз</w:t>
      </w:r>
      <w:r w:rsidRPr="000E7A21">
        <w:rPr>
          <w:rFonts w:ascii="Helvetica" w:hAnsi="Helvetica" w:cs="Helvetica"/>
          <w:b/>
          <w:bCs/>
          <w:color w:val="222222"/>
          <w:sz w:val="21"/>
          <w:szCs w:val="21"/>
        </w:rPr>
        <w:t xml:space="preserve">. </w:t>
      </w:r>
      <w:r w:rsidRPr="000E7A21">
        <w:rPr>
          <w:rFonts w:ascii="Helvetica" w:hAnsi="Helvetica" w:cs="Helvetica" w:hint="eastAsia"/>
          <w:b/>
          <w:bCs/>
          <w:color w:val="222222"/>
          <w:sz w:val="21"/>
          <w:szCs w:val="21"/>
        </w:rPr>
        <w:t>Байкал</w:t>
      </w:r>
      <w:r w:rsidRPr="000E7A21">
        <w:rPr>
          <w:rFonts w:ascii="Helvetica" w:hAnsi="Helvetica" w:cs="Helvetica"/>
          <w:b/>
          <w:bCs/>
          <w:color w:val="222222"/>
          <w:sz w:val="21"/>
          <w:szCs w:val="21"/>
        </w:rPr>
        <w:t>.</w:t>
      </w:r>
    </w:p>
    <w:p w14:paraId="5F97233F" w14:textId="77777777" w:rsidR="000E7A21" w:rsidRPr="000E7A21" w:rsidRDefault="000E7A21" w:rsidP="000E7A21">
      <w:pPr>
        <w:rPr>
          <w:rFonts w:ascii="Helvetica" w:hAnsi="Helvetica" w:cs="Helvetica"/>
          <w:b/>
          <w:bCs/>
          <w:color w:val="222222"/>
          <w:sz w:val="21"/>
          <w:szCs w:val="21"/>
        </w:rPr>
      </w:pPr>
    </w:p>
    <w:p w14:paraId="109CC004" w14:textId="44300120" w:rsidR="00484EB4" w:rsidRPr="000E7A21" w:rsidRDefault="000E7A21" w:rsidP="000E7A21">
      <w:r w:rsidRPr="000E7A21">
        <w:rPr>
          <w:rFonts w:ascii="Helvetica" w:hAnsi="Helvetica" w:cs="Helvetica"/>
          <w:b/>
          <w:bCs/>
          <w:color w:val="222222"/>
          <w:sz w:val="21"/>
          <w:szCs w:val="21"/>
        </w:rPr>
        <w:t xml:space="preserve">V. </w:t>
      </w:r>
      <w:r w:rsidRPr="000E7A21">
        <w:rPr>
          <w:rFonts w:ascii="Helvetica" w:hAnsi="Helvetica" w:cs="Helvetica" w:hint="eastAsia"/>
          <w:b/>
          <w:bCs/>
          <w:color w:val="222222"/>
          <w:sz w:val="21"/>
          <w:szCs w:val="21"/>
        </w:rPr>
        <w:t>ВЫВОДЫ</w:t>
      </w:r>
      <w:r w:rsidRPr="000E7A21">
        <w:rPr>
          <w:rFonts w:ascii="Helvetica" w:hAnsi="Helvetica" w:cs="Helvetica"/>
          <w:b/>
          <w:bCs/>
          <w:color w:val="222222"/>
          <w:sz w:val="21"/>
          <w:szCs w:val="21"/>
        </w:rPr>
        <w:t>.</w:t>
      </w:r>
    </w:p>
    <w:sectPr w:rsidR="00484EB4" w:rsidRPr="000E7A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30B3" w14:textId="77777777" w:rsidR="003048C3" w:rsidRDefault="003048C3">
      <w:pPr>
        <w:spacing w:after="0" w:line="240" w:lineRule="auto"/>
      </w:pPr>
      <w:r>
        <w:separator/>
      </w:r>
    </w:p>
  </w:endnote>
  <w:endnote w:type="continuationSeparator" w:id="0">
    <w:p w14:paraId="27F63F29" w14:textId="77777777" w:rsidR="003048C3" w:rsidRDefault="0030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C02B" w14:textId="77777777" w:rsidR="003048C3" w:rsidRDefault="003048C3"/>
    <w:p w14:paraId="31AE2AB5" w14:textId="77777777" w:rsidR="003048C3" w:rsidRDefault="003048C3"/>
    <w:p w14:paraId="01A9299D" w14:textId="77777777" w:rsidR="003048C3" w:rsidRDefault="003048C3"/>
    <w:p w14:paraId="51AE26EE" w14:textId="77777777" w:rsidR="003048C3" w:rsidRDefault="003048C3"/>
    <w:p w14:paraId="21184976" w14:textId="77777777" w:rsidR="003048C3" w:rsidRDefault="003048C3"/>
    <w:p w14:paraId="3BC7005F" w14:textId="77777777" w:rsidR="003048C3" w:rsidRDefault="003048C3"/>
    <w:p w14:paraId="5C660172" w14:textId="77777777" w:rsidR="003048C3" w:rsidRDefault="00304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0E90A8" wp14:editId="14D064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5CA3" w14:textId="77777777" w:rsidR="003048C3" w:rsidRDefault="00304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0E90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CC5CA3" w14:textId="77777777" w:rsidR="003048C3" w:rsidRDefault="00304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25073" w14:textId="77777777" w:rsidR="003048C3" w:rsidRDefault="003048C3"/>
    <w:p w14:paraId="00E5240C" w14:textId="77777777" w:rsidR="003048C3" w:rsidRDefault="003048C3"/>
    <w:p w14:paraId="71A492C9" w14:textId="77777777" w:rsidR="003048C3" w:rsidRDefault="00304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B822A2" wp14:editId="481554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E32A" w14:textId="77777777" w:rsidR="003048C3" w:rsidRDefault="003048C3"/>
                          <w:p w14:paraId="52CC76A2" w14:textId="77777777" w:rsidR="003048C3" w:rsidRDefault="00304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822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39E32A" w14:textId="77777777" w:rsidR="003048C3" w:rsidRDefault="003048C3"/>
                    <w:p w14:paraId="52CC76A2" w14:textId="77777777" w:rsidR="003048C3" w:rsidRDefault="00304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00C3A" w14:textId="77777777" w:rsidR="003048C3" w:rsidRDefault="003048C3"/>
    <w:p w14:paraId="0401DEF9" w14:textId="77777777" w:rsidR="003048C3" w:rsidRDefault="003048C3">
      <w:pPr>
        <w:rPr>
          <w:sz w:val="2"/>
          <w:szCs w:val="2"/>
        </w:rPr>
      </w:pPr>
    </w:p>
    <w:p w14:paraId="56D39806" w14:textId="77777777" w:rsidR="003048C3" w:rsidRDefault="003048C3"/>
    <w:p w14:paraId="0E7C0669" w14:textId="77777777" w:rsidR="003048C3" w:rsidRDefault="003048C3">
      <w:pPr>
        <w:spacing w:after="0" w:line="240" w:lineRule="auto"/>
      </w:pPr>
    </w:p>
  </w:footnote>
  <w:footnote w:type="continuationSeparator" w:id="0">
    <w:p w14:paraId="759B6E63" w14:textId="77777777" w:rsidR="003048C3" w:rsidRDefault="0030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C3"/>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209732</TotalTime>
  <Pages>3</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1985</cp:revision>
  <cp:lastPrinted>2009-02-06T05:36:00Z</cp:lastPrinted>
  <dcterms:created xsi:type="dcterms:W3CDTF">2024-01-07T13:43:00Z</dcterms:created>
  <dcterms:modified xsi:type="dcterms:W3CDTF">2025-11-19T11:30:00Z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