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91784" w:rsidRDefault="00291784" w:rsidP="00291784">
      <w:r w:rsidRPr="00420C9A">
        <w:rPr>
          <w:rFonts w:ascii="Times New Roman" w:hAnsi="Times New Roman" w:cs="Times New Roman"/>
          <w:b/>
          <w:bCs/>
          <w:sz w:val="24"/>
          <w:szCs w:val="24"/>
        </w:rPr>
        <w:t>Гавеля Олександра Русланівна</w:t>
      </w:r>
      <w:r w:rsidRPr="00420C9A">
        <w:rPr>
          <w:rFonts w:ascii="Times New Roman" w:hAnsi="Times New Roman" w:cs="Times New Roman"/>
          <w:sz w:val="24"/>
          <w:szCs w:val="24"/>
        </w:rPr>
        <w:t xml:space="preserve">, старший лаборант кафедри філософії Національного університету біоресурсів та природокористування України. Назва дисертації: «Цінності української християнської молоді початку </w:t>
      </w:r>
      <w:r w:rsidRPr="00420C9A">
        <w:rPr>
          <w:rFonts w:ascii="Times New Roman" w:hAnsi="Times New Roman" w:cs="Times New Roman"/>
          <w:sz w:val="24"/>
          <w:szCs w:val="24"/>
          <w:lang w:val="en-US"/>
        </w:rPr>
        <w:t>XXI</w:t>
      </w:r>
      <w:r w:rsidRPr="00420C9A">
        <w:rPr>
          <w:rFonts w:ascii="Times New Roman" w:hAnsi="Times New Roman" w:cs="Times New Roman"/>
          <w:sz w:val="24"/>
          <w:szCs w:val="24"/>
        </w:rPr>
        <w:t xml:space="preserve"> століття: релігієзнавчий аналіз»</w:t>
      </w:r>
      <w:r>
        <w:rPr>
          <w:rFonts w:ascii="Times New Roman" w:hAnsi="Times New Roman" w:cs="Times New Roman"/>
          <w:sz w:val="24"/>
          <w:szCs w:val="24"/>
        </w:rPr>
        <w:t>. Шифр та назва спеціальності –</w:t>
      </w:r>
      <w:r w:rsidRPr="00420C9A">
        <w:rPr>
          <w:rFonts w:ascii="Times New Roman" w:hAnsi="Times New Roman" w:cs="Times New Roman"/>
          <w:sz w:val="24"/>
          <w:szCs w:val="24"/>
        </w:rPr>
        <w:t xml:space="preserve"> 09.00.11 – релігієзнавство. Спецрада Д 26.053.21 Національного педагогічного університету імені М.</w:t>
      </w:r>
      <w:r>
        <w:rPr>
          <w:rFonts w:ascii="Times New Roman" w:hAnsi="Times New Roman" w:cs="Times New Roman"/>
          <w:sz w:val="24"/>
          <w:szCs w:val="24"/>
        </w:rPr>
        <w:t xml:space="preserve"> </w:t>
      </w:r>
      <w:r w:rsidRPr="00420C9A">
        <w:rPr>
          <w:rFonts w:ascii="Times New Roman" w:hAnsi="Times New Roman" w:cs="Times New Roman"/>
          <w:sz w:val="24"/>
          <w:szCs w:val="24"/>
        </w:rPr>
        <w:t>П. Драгоманова</w:t>
      </w:r>
    </w:p>
    <w:sectPr w:rsidR="00FC36B5" w:rsidRPr="0029178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0A743-340D-4D6A-BE11-1A05602F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2020-06-22T18:27:00Z</dcterms:created>
  <dcterms:modified xsi:type="dcterms:W3CDTF">2020-06-22T19:13:00Z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