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125E" w14:textId="43C4AFCA" w:rsidR="00AD1A3E" w:rsidRDefault="0065264F" w:rsidP="0065264F">
      <w:r w:rsidRPr="0065264F">
        <w:rPr>
          <w:rFonts w:hint="eastAsia"/>
        </w:rPr>
        <w:t>Диагностика</w:t>
      </w:r>
      <w:r w:rsidRPr="0065264F">
        <w:t xml:space="preserve"> </w:t>
      </w:r>
      <w:r w:rsidRPr="0065264F">
        <w:rPr>
          <w:rFonts w:hint="eastAsia"/>
        </w:rPr>
        <w:t>и</w:t>
      </w:r>
      <w:r w:rsidRPr="0065264F">
        <w:t xml:space="preserve"> </w:t>
      </w:r>
      <w:r w:rsidRPr="0065264F">
        <w:rPr>
          <w:rFonts w:hint="eastAsia"/>
        </w:rPr>
        <w:t>лечение</w:t>
      </w:r>
      <w:r w:rsidRPr="0065264F">
        <w:t xml:space="preserve"> </w:t>
      </w:r>
      <w:r w:rsidRPr="0065264F">
        <w:rPr>
          <w:rFonts w:hint="eastAsia"/>
        </w:rPr>
        <w:t>спонтанного</w:t>
      </w:r>
      <w:r w:rsidRPr="0065264F">
        <w:t xml:space="preserve"> </w:t>
      </w:r>
      <w:r w:rsidRPr="0065264F">
        <w:rPr>
          <w:rFonts w:hint="eastAsia"/>
        </w:rPr>
        <w:t>разрыва</w:t>
      </w:r>
      <w:r w:rsidRPr="0065264F">
        <w:t xml:space="preserve"> </w:t>
      </w:r>
      <w:r w:rsidRPr="0065264F">
        <w:rPr>
          <w:rFonts w:hint="eastAsia"/>
        </w:rPr>
        <w:t>пищевода</w:t>
      </w:r>
      <w:r>
        <w:t xml:space="preserve"> </w:t>
      </w:r>
      <w:r w:rsidRPr="0065264F">
        <w:rPr>
          <w:rFonts w:hint="eastAsia"/>
        </w:rPr>
        <w:t>Рабаданов</w:t>
      </w:r>
      <w:r w:rsidRPr="0065264F">
        <w:t xml:space="preserve"> </w:t>
      </w:r>
      <w:r w:rsidRPr="0065264F">
        <w:rPr>
          <w:rFonts w:hint="eastAsia"/>
        </w:rPr>
        <w:t>Кади</w:t>
      </w:r>
      <w:r w:rsidRPr="0065264F">
        <w:t xml:space="preserve"> </w:t>
      </w:r>
      <w:r w:rsidRPr="0065264F">
        <w:rPr>
          <w:rFonts w:hint="eastAsia"/>
        </w:rPr>
        <w:t>Магомедович</w:t>
      </w:r>
    </w:p>
    <w:p w14:paraId="45EA8272" w14:textId="77777777" w:rsidR="0065264F" w:rsidRDefault="0065264F" w:rsidP="0065264F">
      <w:r>
        <w:rPr>
          <w:rFonts w:hint="eastAsia"/>
        </w:rPr>
        <w:t>ОГЛАВЛЕНИЕ</w:t>
      </w:r>
      <w:r>
        <w:t xml:space="preserve"> </w:t>
      </w:r>
      <w:r>
        <w:rPr>
          <w:rFonts w:hint="eastAsia"/>
        </w:rPr>
        <w:t>ДИССЕРТАЦИИ</w:t>
      </w:r>
    </w:p>
    <w:p w14:paraId="509B194B" w14:textId="77777777" w:rsidR="0065264F" w:rsidRDefault="0065264F" w:rsidP="0065264F">
      <w:r>
        <w:rPr>
          <w:rFonts w:hint="eastAsia"/>
        </w:rPr>
        <w:t>кандидат</w:t>
      </w:r>
      <w:r>
        <w:t xml:space="preserve"> </w:t>
      </w:r>
      <w:r>
        <w:rPr>
          <w:rFonts w:hint="eastAsia"/>
        </w:rPr>
        <w:t>наук</w:t>
      </w:r>
      <w:r>
        <w:t xml:space="preserve"> </w:t>
      </w:r>
      <w:r>
        <w:rPr>
          <w:rFonts w:hint="eastAsia"/>
        </w:rPr>
        <w:t>Рабаданов</w:t>
      </w:r>
      <w:r>
        <w:t xml:space="preserve"> </w:t>
      </w:r>
      <w:r>
        <w:rPr>
          <w:rFonts w:hint="eastAsia"/>
        </w:rPr>
        <w:t>Кади</w:t>
      </w:r>
      <w:r>
        <w:t xml:space="preserve"> </w:t>
      </w:r>
      <w:r>
        <w:rPr>
          <w:rFonts w:hint="eastAsia"/>
        </w:rPr>
        <w:t>Магомедович</w:t>
      </w:r>
    </w:p>
    <w:p w14:paraId="69262FD4" w14:textId="77777777" w:rsidR="0065264F" w:rsidRDefault="0065264F" w:rsidP="0065264F">
      <w:r>
        <w:rPr>
          <w:rFonts w:hint="eastAsia"/>
        </w:rPr>
        <w:t>ОГЛАВЛЕНИЕ</w:t>
      </w:r>
    </w:p>
    <w:p w14:paraId="7905D332" w14:textId="77777777" w:rsidR="0065264F" w:rsidRDefault="0065264F" w:rsidP="0065264F"/>
    <w:p w14:paraId="6F8416AE" w14:textId="77777777" w:rsidR="0065264F" w:rsidRDefault="0065264F" w:rsidP="0065264F">
      <w:r>
        <w:rPr>
          <w:rFonts w:hint="eastAsia"/>
        </w:rPr>
        <w:t>ВВЕДЕНИЕ</w:t>
      </w:r>
    </w:p>
    <w:p w14:paraId="3966F23E" w14:textId="77777777" w:rsidR="0065264F" w:rsidRDefault="0065264F" w:rsidP="0065264F"/>
    <w:p w14:paraId="3D68170E" w14:textId="77777777" w:rsidR="0065264F" w:rsidRDefault="0065264F" w:rsidP="0065264F">
      <w:r>
        <w:rPr>
          <w:rFonts w:hint="eastAsia"/>
        </w:rPr>
        <w:t>Глава</w:t>
      </w:r>
      <w:r>
        <w:t xml:space="preserve"> I. </w:t>
      </w:r>
      <w:r>
        <w:rPr>
          <w:rFonts w:hint="eastAsia"/>
        </w:rPr>
        <w:t>ОБЗОР</w:t>
      </w:r>
      <w:r>
        <w:t xml:space="preserve"> </w:t>
      </w:r>
      <w:r>
        <w:rPr>
          <w:rFonts w:hint="eastAsia"/>
        </w:rPr>
        <w:t>ЛИТЕРАТУРЫ</w:t>
      </w:r>
    </w:p>
    <w:p w14:paraId="5D494874" w14:textId="77777777" w:rsidR="0065264F" w:rsidRDefault="0065264F" w:rsidP="0065264F"/>
    <w:p w14:paraId="5F6D7835" w14:textId="77777777" w:rsidR="0065264F" w:rsidRDefault="0065264F" w:rsidP="0065264F">
      <w:r>
        <w:t xml:space="preserve">1.1 </w:t>
      </w:r>
      <w:r>
        <w:rPr>
          <w:rFonts w:hint="eastAsia"/>
        </w:rPr>
        <w:t>Спонтанный</w:t>
      </w:r>
      <w:r>
        <w:t xml:space="preserve"> </w:t>
      </w:r>
      <w:r>
        <w:rPr>
          <w:rFonts w:hint="eastAsia"/>
        </w:rPr>
        <w:t>разрыв</w:t>
      </w:r>
      <w:r>
        <w:t xml:space="preserve"> </w:t>
      </w:r>
      <w:r>
        <w:rPr>
          <w:rFonts w:hint="eastAsia"/>
        </w:rPr>
        <w:t>пищевода</w:t>
      </w:r>
      <w:r>
        <w:t xml:space="preserve">: </w:t>
      </w:r>
      <w:r>
        <w:rPr>
          <w:rFonts w:hint="eastAsia"/>
        </w:rPr>
        <w:t>определение</w:t>
      </w:r>
      <w:r>
        <w:t xml:space="preserve">, </w:t>
      </w:r>
      <w:r>
        <w:rPr>
          <w:rFonts w:hint="eastAsia"/>
        </w:rPr>
        <w:t>эпидемиология</w:t>
      </w:r>
      <w:r>
        <w:t xml:space="preserve">, </w:t>
      </w:r>
      <w:r>
        <w:rPr>
          <w:rFonts w:hint="eastAsia"/>
        </w:rPr>
        <w:t>заболеваемость</w:t>
      </w:r>
      <w:r>
        <w:t xml:space="preserve">, </w:t>
      </w:r>
      <w:r>
        <w:rPr>
          <w:rFonts w:hint="eastAsia"/>
        </w:rPr>
        <w:t>летальность</w:t>
      </w:r>
    </w:p>
    <w:p w14:paraId="05A982F1" w14:textId="77777777" w:rsidR="0065264F" w:rsidRDefault="0065264F" w:rsidP="0065264F"/>
    <w:p w14:paraId="53110A6D" w14:textId="77777777" w:rsidR="0065264F" w:rsidRDefault="0065264F" w:rsidP="0065264F">
      <w:r>
        <w:t xml:space="preserve">1.2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диагностика</w:t>
      </w:r>
      <w:r>
        <w:t xml:space="preserve"> </w:t>
      </w:r>
      <w:r>
        <w:rPr>
          <w:rFonts w:hint="eastAsia"/>
        </w:rPr>
        <w:t>спонтанного</w:t>
      </w:r>
      <w:r>
        <w:t xml:space="preserve"> </w:t>
      </w:r>
      <w:r>
        <w:rPr>
          <w:rFonts w:hint="eastAsia"/>
        </w:rPr>
        <w:t>разрыва</w:t>
      </w:r>
      <w:r>
        <w:t xml:space="preserve"> </w:t>
      </w:r>
      <w:r>
        <w:rPr>
          <w:rFonts w:hint="eastAsia"/>
        </w:rPr>
        <w:t>пищевода</w:t>
      </w:r>
    </w:p>
    <w:p w14:paraId="4FC9DE40" w14:textId="77777777" w:rsidR="0065264F" w:rsidRDefault="0065264F" w:rsidP="0065264F"/>
    <w:p w14:paraId="0E60113F" w14:textId="77777777" w:rsidR="0065264F" w:rsidRDefault="0065264F" w:rsidP="0065264F">
      <w:r>
        <w:t xml:space="preserve">1.3 </w:t>
      </w:r>
      <w:r>
        <w:rPr>
          <w:rFonts w:hint="eastAsia"/>
        </w:rPr>
        <w:t>Современные</w:t>
      </w:r>
      <w:r>
        <w:t xml:space="preserve"> </w:t>
      </w:r>
      <w:r>
        <w:rPr>
          <w:rFonts w:hint="eastAsia"/>
        </w:rPr>
        <w:t>принципы</w:t>
      </w:r>
      <w:r>
        <w:t xml:space="preserve"> </w:t>
      </w:r>
      <w:r>
        <w:rPr>
          <w:rFonts w:hint="eastAsia"/>
        </w:rPr>
        <w:t>лечения</w:t>
      </w:r>
      <w:r>
        <w:t xml:space="preserve"> </w:t>
      </w:r>
      <w:r>
        <w:rPr>
          <w:rFonts w:hint="eastAsia"/>
        </w:rPr>
        <w:t>спонтанного</w:t>
      </w:r>
      <w:r>
        <w:t xml:space="preserve"> </w:t>
      </w:r>
      <w:r>
        <w:rPr>
          <w:rFonts w:hint="eastAsia"/>
        </w:rPr>
        <w:t>разрыва</w:t>
      </w:r>
      <w:r>
        <w:t xml:space="preserve"> </w:t>
      </w:r>
      <w:r>
        <w:rPr>
          <w:rFonts w:hint="eastAsia"/>
        </w:rPr>
        <w:t>пищевода</w:t>
      </w:r>
    </w:p>
    <w:p w14:paraId="1682691E" w14:textId="77777777" w:rsidR="0065264F" w:rsidRDefault="0065264F" w:rsidP="0065264F"/>
    <w:p w14:paraId="24076576" w14:textId="77777777" w:rsidR="0065264F" w:rsidRDefault="0065264F" w:rsidP="0065264F">
      <w:r>
        <w:rPr>
          <w:rFonts w:hint="eastAsia"/>
        </w:rPr>
        <w:t>и</w:t>
      </w:r>
      <w:r>
        <w:t xml:space="preserve"> </w:t>
      </w:r>
      <w:r>
        <w:rPr>
          <w:rFonts w:hint="eastAsia"/>
        </w:rPr>
        <w:t>его</w:t>
      </w:r>
      <w:r>
        <w:t xml:space="preserve"> </w:t>
      </w:r>
      <w:r>
        <w:rPr>
          <w:rFonts w:hint="eastAsia"/>
        </w:rPr>
        <w:t>осложнений</w:t>
      </w:r>
      <w:r>
        <w:t xml:space="preserve"> 17 </w:t>
      </w:r>
      <w:r>
        <w:rPr>
          <w:rFonts w:hint="eastAsia"/>
        </w:rPr>
        <w:t>Глава</w:t>
      </w:r>
      <w:r>
        <w:t xml:space="preserve"> II. </w:t>
      </w:r>
      <w:r>
        <w:rPr>
          <w:rFonts w:hint="eastAsia"/>
        </w:rPr>
        <w:t>ХАРАКТЕРИСТИКА</w:t>
      </w:r>
      <w:r>
        <w:t xml:space="preserve"> </w:t>
      </w:r>
      <w:r>
        <w:rPr>
          <w:rFonts w:hint="eastAsia"/>
        </w:rPr>
        <w:t>КЛИНИЧЕСКИХ</w:t>
      </w:r>
      <w:r>
        <w:t xml:space="preserve"> </w:t>
      </w:r>
      <w:r>
        <w:rPr>
          <w:rFonts w:hint="eastAsia"/>
        </w:rPr>
        <w:t>НАБЛЮДЕНИЙ</w:t>
      </w:r>
    </w:p>
    <w:p w14:paraId="4ACC373C" w14:textId="77777777" w:rsidR="0065264F" w:rsidRDefault="0065264F" w:rsidP="0065264F"/>
    <w:p w14:paraId="176FCAB2" w14:textId="77777777" w:rsidR="0065264F" w:rsidRDefault="0065264F" w:rsidP="0065264F">
      <w:r>
        <w:rPr>
          <w:rFonts w:hint="eastAsia"/>
        </w:rPr>
        <w:t>И</w:t>
      </w:r>
      <w:r>
        <w:t xml:space="preserve"> </w:t>
      </w:r>
      <w:r>
        <w:rPr>
          <w:rFonts w:hint="eastAsia"/>
        </w:rPr>
        <w:t>МЕТОДЫ</w:t>
      </w:r>
      <w:r>
        <w:t xml:space="preserve"> </w:t>
      </w:r>
      <w:r>
        <w:rPr>
          <w:rFonts w:hint="eastAsia"/>
        </w:rPr>
        <w:t>ИССЛЕДОВАНИЯ</w:t>
      </w:r>
    </w:p>
    <w:p w14:paraId="36BFD699" w14:textId="77777777" w:rsidR="0065264F" w:rsidRDefault="0065264F" w:rsidP="0065264F"/>
    <w:p w14:paraId="78986D71" w14:textId="77777777" w:rsidR="0065264F" w:rsidRDefault="0065264F" w:rsidP="0065264F">
      <w:r>
        <w:t xml:space="preserve">2.1 </w:t>
      </w:r>
      <w:r>
        <w:rPr>
          <w:rFonts w:hint="eastAsia"/>
        </w:rPr>
        <w:t>Характеристика</w:t>
      </w:r>
      <w:r>
        <w:t xml:space="preserve"> </w:t>
      </w:r>
      <w:r>
        <w:rPr>
          <w:rFonts w:hint="eastAsia"/>
        </w:rPr>
        <w:t>клинических</w:t>
      </w:r>
      <w:r>
        <w:t xml:space="preserve"> </w:t>
      </w:r>
      <w:r>
        <w:rPr>
          <w:rFonts w:hint="eastAsia"/>
        </w:rPr>
        <w:t>наблюдений</w:t>
      </w:r>
    </w:p>
    <w:p w14:paraId="0AAB7B4B" w14:textId="77777777" w:rsidR="0065264F" w:rsidRDefault="0065264F" w:rsidP="0065264F"/>
    <w:p w14:paraId="6FA5ADCE" w14:textId="77777777" w:rsidR="0065264F" w:rsidRDefault="0065264F" w:rsidP="0065264F">
      <w:r>
        <w:t xml:space="preserve">2.2 </w:t>
      </w:r>
      <w:r>
        <w:rPr>
          <w:rFonts w:hint="eastAsia"/>
        </w:rPr>
        <w:t>Методы</w:t>
      </w:r>
      <w:r>
        <w:t xml:space="preserve"> </w:t>
      </w:r>
      <w:r>
        <w:rPr>
          <w:rFonts w:hint="eastAsia"/>
        </w:rPr>
        <w:t>исследования</w:t>
      </w:r>
      <w:r>
        <w:t xml:space="preserve"> 37 </w:t>
      </w:r>
      <w:r>
        <w:rPr>
          <w:rFonts w:hint="eastAsia"/>
        </w:rPr>
        <w:t>Глава</w:t>
      </w:r>
      <w:r>
        <w:t xml:space="preserve"> III. </w:t>
      </w:r>
      <w:r>
        <w:rPr>
          <w:rFonts w:hint="eastAsia"/>
        </w:rPr>
        <w:t>ФАКТОРЫ</w:t>
      </w:r>
      <w:r>
        <w:t xml:space="preserve">, </w:t>
      </w:r>
      <w:r>
        <w:rPr>
          <w:rFonts w:hint="eastAsia"/>
        </w:rPr>
        <w:t>СПОСОБСТВУЮЩИЕ</w:t>
      </w:r>
      <w:r>
        <w:t xml:space="preserve"> </w:t>
      </w:r>
      <w:r>
        <w:rPr>
          <w:rFonts w:hint="eastAsia"/>
        </w:rPr>
        <w:t>ВОЗНИКНОВЕНИЮ</w:t>
      </w:r>
      <w:r>
        <w:t xml:space="preserve"> </w:t>
      </w:r>
      <w:r>
        <w:rPr>
          <w:rFonts w:hint="eastAsia"/>
        </w:rPr>
        <w:t>СПОНТАННОГО</w:t>
      </w:r>
      <w:r>
        <w:t xml:space="preserve"> </w:t>
      </w:r>
      <w:r>
        <w:rPr>
          <w:rFonts w:hint="eastAsia"/>
        </w:rPr>
        <w:t>РАЗРЫВА</w:t>
      </w:r>
      <w:r>
        <w:t xml:space="preserve"> </w:t>
      </w:r>
      <w:r>
        <w:rPr>
          <w:rFonts w:hint="eastAsia"/>
        </w:rPr>
        <w:t>ПИЩЕВОДА</w:t>
      </w:r>
    </w:p>
    <w:p w14:paraId="4209B591" w14:textId="77777777" w:rsidR="0065264F" w:rsidRDefault="0065264F" w:rsidP="0065264F"/>
    <w:p w14:paraId="09874DBA" w14:textId="77777777" w:rsidR="0065264F" w:rsidRDefault="0065264F" w:rsidP="0065264F">
      <w:r>
        <w:t xml:space="preserve">3.1 </w:t>
      </w:r>
      <w:r>
        <w:rPr>
          <w:rFonts w:hint="eastAsia"/>
        </w:rPr>
        <w:t>Предрасполагающие</w:t>
      </w:r>
      <w:r>
        <w:t xml:space="preserve"> </w:t>
      </w:r>
      <w:r>
        <w:rPr>
          <w:rFonts w:hint="eastAsia"/>
        </w:rPr>
        <w:t>факторы</w:t>
      </w:r>
    </w:p>
    <w:p w14:paraId="26BD8814" w14:textId="77777777" w:rsidR="0065264F" w:rsidRDefault="0065264F" w:rsidP="0065264F"/>
    <w:p w14:paraId="501A20E3" w14:textId="77777777" w:rsidR="0065264F" w:rsidRDefault="0065264F" w:rsidP="0065264F">
      <w:r>
        <w:t xml:space="preserve">3.2 </w:t>
      </w:r>
      <w:r>
        <w:rPr>
          <w:rFonts w:hint="eastAsia"/>
        </w:rPr>
        <w:t>Провоцирующие</w:t>
      </w:r>
      <w:r>
        <w:t xml:space="preserve"> </w:t>
      </w:r>
      <w:r>
        <w:rPr>
          <w:rFonts w:hint="eastAsia"/>
        </w:rPr>
        <w:t>факторы</w:t>
      </w:r>
      <w:r>
        <w:t xml:space="preserve"> 46 </w:t>
      </w:r>
      <w:r>
        <w:rPr>
          <w:rFonts w:hint="eastAsia"/>
        </w:rPr>
        <w:t>Глава</w:t>
      </w:r>
      <w:r>
        <w:t xml:space="preserve"> IV. </w:t>
      </w:r>
      <w:r>
        <w:rPr>
          <w:rFonts w:hint="eastAsia"/>
        </w:rPr>
        <w:t>ДИАГНОСТИКА</w:t>
      </w:r>
      <w:r>
        <w:t xml:space="preserve"> </w:t>
      </w:r>
      <w:r>
        <w:rPr>
          <w:rFonts w:hint="eastAsia"/>
        </w:rPr>
        <w:t>СПОНТАННОГО</w:t>
      </w:r>
      <w:r>
        <w:t xml:space="preserve"> </w:t>
      </w:r>
      <w:r>
        <w:rPr>
          <w:rFonts w:hint="eastAsia"/>
        </w:rPr>
        <w:t>РАЗРЫВА</w:t>
      </w:r>
      <w:r>
        <w:t xml:space="preserve"> </w:t>
      </w:r>
      <w:r>
        <w:rPr>
          <w:rFonts w:hint="eastAsia"/>
        </w:rPr>
        <w:t>ПИЩЕВОДА</w:t>
      </w:r>
    </w:p>
    <w:p w14:paraId="156C7218" w14:textId="77777777" w:rsidR="0065264F" w:rsidRDefault="0065264F" w:rsidP="0065264F"/>
    <w:p w14:paraId="7C61BD16" w14:textId="77777777" w:rsidR="0065264F" w:rsidRDefault="0065264F" w:rsidP="0065264F">
      <w:r>
        <w:lastRenderedPageBreak/>
        <w:t xml:space="preserve">4.1 </w:t>
      </w:r>
      <w:r>
        <w:rPr>
          <w:rFonts w:hint="eastAsia"/>
        </w:rPr>
        <w:t>Клиническая</w:t>
      </w:r>
      <w:r>
        <w:t xml:space="preserve"> </w:t>
      </w:r>
      <w:r>
        <w:rPr>
          <w:rFonts w:hint="eastAsia"/>
        </w:rPr>
        <w:t>диагностика</w:t>
      </w:r>
    </w:p>
    <w:p w14:paraId="4C9FE1F0" w14:textId="77777777" w:rsidR="0065264F" w:rsidRDefault="0065264F" w:rsidP="0065264F"/>
    <w:p w14:paraId="2CAB9239" w14:textId="77777777" w:rsidR="0065264F" w:rsidRDefault="0065264F" w:rsidP="0065264F">
      <w:r>
        <w:t xml:space="preserve">4.2 </w:t>
      </w:r>
      <w:r>
        <w:rPr>
          <w:rFonts w:hint="eastAsia"/>
        </w:rPr>
        <w:t>Рентгенологический</w:t>
      </w:r>
      <w:r>
        <w:t xml:space="preserve"> </w:t>
      </w:r>
      <w:r>
        <w:rPr>
          <w:rFonts w:hint="eastAsia"/>
        </w:rPr>
        <w:t>метод</w:t>
      </w:r>
    </w:p>
    <w:p w14:paraId="4D156CF9" w14:textId="77777777" w:rsidR="0065264F" w:rsidRDefault="0065264F" w:rsidP="0065264F"/>
    <w:p w14:paraId="4A02653F" w14:textId="77777777" w:rsidR="0065264F" w:rsidRDefault="0065264F" w:rsidP="0065264F">
      <w:r>
        <w:t xml:space="preserve">4.3 </w:t>
      </w:r>
      <w:r>
        <w:rPr>
          <w:rFonts w:hint="eastAsia"/>
        </w:rPr>
        <w:t>Ультразвуковое</w:t>
      </w:r>
      <w:r>
        <w:t xml:space="preserve"> </w:t>
      </w:r>
      <w:r>
        <w:rPr>
          <w:rFonts w:hint="eastAsia"/>
        </w:rPr>
        <w:t>исследование</w:t>
      </w:r>
    </w:p>
    <w:p w14:paraId="58F30517" w14:textId="77777777" w:rsidR="0065264F" w:rsidRDefault="0065264F" w:rsidP="0065264F"/>
    <w:p w14:paraId="7E173013" w14:textId="77777777" w:rsidR="0065264F" w:rsidRDefault="0065264F" w:rsidP="0065264F">
      <w:r>
        <w:t xml:space="preserve">4.4 </w:t>
      </w:r>
      <w:r>
        <w:rPr>
          <w:rFonts w:hint="eastAsia"/>
        </w:rPr>
        <w:t>Спиральная</w:t>
      </w:r>
      <w:r>
        <w:t xml:space="preserve"> </w:t>
      </w:r>
      <w:r>
        <w:rPr>
          <w:rFonts w:hint="eastAsia"/>
        </w:rPr>
        <w:t>компьютерная</w:t>
      </w:r>
      <w:r>
        <w:t xml:space="preserve"> </w:t>
      </w:r>
      <w:r>
        <w:rPr>
          <w:rFonts w:hint="eastAsia"/>
        </w:rPr>
        <w:t>томография</w:t>
      </w:r>
    </w:p>
    <w:p w14:paraId="5A9C383F" w14:textId="77777777" w:rsidR="0065264F" w:rsidRDefault="0065264F" w:rsidP="0065264F"/>
    <w:p w14:paraId="36269FBB" w14:textId="77777777" w:rsidR="0065264F" w:rsidRDefault="0065264F" w:rsidP="0065264F">
      <w:r>
        <w:t xml:space="preserve">4.5 </w:t>
      </w:r>
      <w:r>
        <w:rPr>
          <w:rFonts w:hint="eastAsia"/>
        </w:rPr>
        <w:t>Эндоскопическое</w:t>
      </w:r>
      <w:r>
        <w:t xml:space="preserve"> </w:t>
      </w:r>
      <w:r>
        <w:rPr>
          <w:rFonts w:hint="eastAsia"/>
        </w:rPr>
        <w:t>исследование</w:t>
      </w:r>
    </w:p>
    <w:p w14:paraId="02CA906B" w14:textId="77777777" w:rsidR="0065264F" w:rsidRDefault="0065264F" w:rsidP="0065264F"/>
    <w:p w14:paraId="3013174A" w14:textId="77777777" w:rsidR="0065264F" w:rsidRDefault="0065264F" w:rsidP="0065264F">
      <w:r>
        <w:t xml:space="preserve">4.6 </w:t>
      </w:r>
      <w:r>
        <w:rPr>
          <w:rFonts w:hint="eastAsia"/>
        </w:rPr>
        <w:t>Микробиологическое</w:t>
      </w:r>
      <w:r>
        <w:t xml:space="preserve"> </w:t>
      </w:r>
      <w:r>
        <w:rPr>
          <w:rFonts w:hint="eastAsia"/>
        </w:rPr>
        <w:t>исследование</w:t>
      </w:r>
    </w:p>
    <w:p w14:paraId="6771311F" w14:textId="77777777" w:rsidR="0065264F" w:rsidRDefault="0065264F" w:rsidP="0065264F"/>
    <w:p w14:paraId="7C766ECA" w14:textId="77777777" w:rsidR="0065264F" w:rsidRDefault="0065264F" w:rsidP="0065264F">
      <w:r>
        <w:t xml:space="preserve">4.7 </w:t>
      </w:r>
      <w:r>
        <w:rPr>
          <w:rFonts w:hint="eastAsia"/>
        </w:rPr>
        <w:t>Алгоритм</w:t>
      </w:r>
      <w:r>
        <w:t xml:space="preserve"> </w:t>
      </w:r>
      <w:r>
        <w:rPr>
          <w:rFonts w:hint="eastAsia"/>
        </w:rPr>
        <w:t>диагностики</w:t>
      </w:r>
      <w:r>
        <w:t xml:space="preserve"> </w:t>
      </w:r>
      <w:r>
        <w:rPr>
          <w:rFonts w:hint="eastAsia"/>
        </w:rPr>
        <w:t>спонтанного</w:t>
      </w:r>
      <w:r>
        <w:t xml:space="preserve"> </w:t>
      </w:r>
      <w:r>
        <w:rPr>
          <w:rFonts w:hint="eastAsia"/>
        </w:rPr>
        <w:t>разрыва</w:t>
      </w:r>
      <w:r>
        <w:t xml:space="preserve"> </w:t>
      </w:r>
      <w:r>
        <w:rPr>
          <w:rFonts w:hint="eastAsia"/>
        </w:rPr>
        <w:t>пищевода</w:t>
      </w:r>
      <w:r>
        <w:t xml:space="preserve"> 61 </w:t>
      </w:r>
      <w:r>
        <w:rPr>
          <w:rFonts w:hint="eastAsia"/>
        </w:rPr>
        <w:t>Глава</w:t>
      </w:r>
      <w:r>
        <w:t xml:space="preserve"> V. </w:t>
      </w:r>
      <w:r>
        <w:rPr>
          <w:rFonts w:hint="eastAsia"/>
        </w:rPr>
        <w:t>РЕЗУЛЬТАТЫ</w:t>
      </w:r>
      <w:r>
        <w:t xml:space="preserve"> </w:t>
      </w:r>
      <w:r>
        <w:rPr>
          <w:rFonts w:hint="eastAsia"/>
        </w:rPr>
        <w:t>ЛЕЧЕНИЯ</w:t>
      </w:r>
      <w:r>
        <w:t xml:space="preserve"> </w:t>
      </w:r>
      <w:r>
        <w:rPr>
          <w:rFonts w:hint="eastAsia"/>
        </w:rPr>
        <w:t>СПОНТАННОГО</w:t>
      </w:r>
      <w:r>
        <w:t xml:space="preserve"> </w:t>
      </w:r>
      <w:r>
        <w:rPr>
          <w:rFonts w:hint="eastAsia"/>
        </w:rPr>
        <w:t>РАЗРЫВА</w:t>
      </w:r>
      <w:r>
        <w:t xml:space="preserve"> </w:t>
      </w:r>
      <w:r>
        <w:rPr>
          <w:rFonts w:hint="eastAsia"/>
        </w:rPr>
        <w:t>ПИЩЕВОДА</w:t>
      </w:r>
    </w:p>
    <w:p w14:paraId="6685373D" w14:textId="77777777" w:rsidR="0065264F" w:rsidRDefault="0065264F" w:rsidP="0065264F"/>
    <w:p w14:paraId="1FA502BE" w14:textId="77777777" w:rsidR="0065264F" w:rsidRDefault="0065264F" w:rsidP="0065264F">
      <w:r>
        <w:rPr>
          <w:rFonts w:hint="eastAsia"/>
        </w:rPr>
        <w:t>Глава</w:t>
      </w:r>
      <w:r>
        <w:t xml:space="preserve"> VI. </w:t>
      </w:r>
      <w:r>
        <w:rPr>
          <w:rFonts w:hint="eastAsia"/>
        </w:rPr>
        <w:t>АНАЛИЗ</w:t>
      </w:r>
      <w:r>
        <w:t xml:space="preserve"> </w:t>
      </w:r>
      <w:r>
        <w:rPr>
          <w:rFonts w:hint="eastAsia"/>
        </w:rPr>
        <w:t>ОСЛОЖНЕНИЙ</w:t>
      </w:r>
      <w:r>
        <w:t xml:space="preserve"> </w:t>
      </w:r>
      <w:r>
        <w:rPr>
          <w:rFonts w:hint="eastAsia"/>
        </w:rPr>
        <w:t>И</w:t>
      </w:r>
      <w:r>
        <w:t xml:space="preserve"> </w:t>
      </w:r>
      <w:r>
        <w:rPr>
          <w:rFonts w:hint="eastAsia"/>
        </w:rPr>
        <w:t>ЛЕТАЛЬНОСТИ</w:t>
      </w:r>
      <w:r>
        <w:t xml:space="preserve"> </w:t>
      </w:r>
      <w:r>
        <w:rPr>
          <w:rFonts w:hint="eastAsia"/>
        </w:rPr>
        <w:t>ПРИ</w:t>
      </w:r>
      <w:r>
        <w:t xml:space="preserve"> </w:t>
      </w:r>
      <w:r>
        <w:rPr>
          <w:rFonts w:hint="eastAsia"/>
        </w:rPr>
        <w:t>СПОНТАННОМ</w:t>
      </w:r>
    </w:p>
    <w:p w14:paraId="1866F5DD" w14:textId="77777777" w:rsidR="0065264F" w:rsidRDefault="0065264F" w:rsidP="0065264F"/>
    <w:p w14:paraId="40F2D3A9" w14:textId="77777777" w:rsidR="0065264F" w:rsidRDefault="0065264F" w:rsidP="0065264F">
      <w:r>
        <w:rPr>
          <w:rFonts w:hint="eastAsia"/>
        </w:rPr>
        <w:t>РАЗРЫВЕ</w:t>
      </w:r>
      <w:r>
        <w:t xml:space="preserve"> </w:t>
      </w:r>
      <w:r>
        <w:rPr>
          <w:rFonts w:hint="eastAsia"/>
        </w:rPr>
        <w:t>ПИЩЕВОДА</w:t>
      </w:r>
    </w:p>
    <w:p w14:paraId="3EAED2F6" w14:textId="77777777" w:rsidR="0065264F" w:rsidRDefault="0065264F" w:rsidP="0065264F"/>
    <w:p w14:paraId="53DFF5AB" w14:textId="77777777" w:rsidR="0065264F" w:rsidRDefault="0065264F" w:rsidP="0065264F">
      <w:r>
        <w:rPr>
          <w:rFonts w:hint="eastAsia"/>
        </w:rPr>
        <w:t>ЗАКЛЮЧЕНИЕ</w:t>
      </w:r>
    </w:p>
    <w:p w14:paraId="51E073D7" w14:textId="77777777" w:rsidR="0065264F" w:rsidRDefault="0065264F" w:rsidP="0065264F"/>
    <w:p w14:paraId="2AC8ED54" w14:textId="77777777" w:rsidR="0065264F" w:rsidRDefault="0065264F" w:rsidP="0065264F">
      <w:r>
        <w:rPr>
          <w:rFonts w:hint="eastAsia"/>
        </w:rPr>
        <w:t>ВЫВОДЫ</w:t>
      </w:r>
    </w:p>
    <w:p w14:paraId="79456A68" w14:textId="77777777" w:rsidR="0065264F" w:rsidRDefault="0065264F" w:rsidP="0065264F"/>
    <w:p w14:paraId="77100F24" w14:textId="77777777" w:rsidR="0065264F" w:rsidRDefault="0065264F" w:rsidP="0065264F">
      <w:r>
        <w:rPr>
          <w:rFonts w:hint="eastAsia"/>
        </w:rPr>
        <w:t>ПРАКТИЧЕСКИЕ</w:t>
      </w:r>
      <w:r>
        <w:t xml:space="preserve"> </w:t>
      </w:r>
      <w:r>
        <w:rPr>
          <w:rFonts w:hint="eastAsia"/>
        </w:rPr>
        <w:t>РЕКОМЕНДАЦИИ</w:t>
      </w:r>
    </w:p>
    <w:p w14:paraId="3E21BF8E" w14:textId="77777777" w:rsidR="0065264F" w:rsidRDefault="0065264F" w:rsidP="0065264F"/>
    <w:p w14:paraId="2FBE7E95" w14:textId="77777777" w:rsidR="0065264F" w:rsidRDefault="0065264F" w:rsidP="0065264F">
      <w:r>
        <w:rPr>
          <w:rFonts w:hint="eastAsia"/>
        </w:rPr>
        <w:t>СПИСОК</w:t>
      </w:r>
      <w:r>
        <w:t xml:space="preserve"> </w:t>
      </w:r>
      <w:r>
        <w:rPr>
          <w:rFonts w:hint="eastAsia"/>
        </w:rPr>
        <w:t>СОКРАЩЕНИЙ</w:t>
      </w:r>
    </w:p>
    <w:p w14:paraId="3A0AE55C" w14:textId="77777777" w:rsidR="0065264F" w:rsidRDefault="0065264F" w:rsidP="0065264F"/>
    <w:p w14:paraId="68F2FB30" w14:textId="4F0DBBFC" w:rsidR="0065264F" w:rsidRPr="0065264F" w:rsidRDefault="0065264F" w:rsidP="0065264F">
      <w:r>
        <w:rPr>
          <w:rFonts w:hint="eastAsia"/>
        </w:rPr>
        <w:t>СПИСОК</w:t>
      </w:r>
      <w:r>
        <w:t xml:space="preserve"> </w:t>
      </w:r>
      <w:r>
        <w:rPr>
          <w:rFonts w:hint="eastAsia"/>
        </w:rPr>
        <w:t>ЛИТЕРАТУРЫ</w:t>
      </w:r>
    </w:p>
    <w:sectPr w:rsidR="0065264F" w:rsidRPr="006526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B8F7" w14:textId="77777777" w:rsidR="00490442" w:rsidRPr="008D1934" w:rsidRDefault="00490442">
      <w:pPr>
        <w:spacing w:after="0" w:line="240" w:lineRule="auto"/>
      </w:pPr>
      <w:r w:rsidRPr="008D1934">
        <w:separator/>
      </w:r>
    </w:p>
  </w:endnote>
  <w:endnote w:type="continuationSeparator" w:id="0">
    <w:p w14:paraId="42FC26ED" w14:textId="77777777" w:rsidR="00490442" w:rsidRPr="008D1934" w:rsidRDefault="0049044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9F08" w14:textId="77777777" w:rsidR="00490442" w:rsidRPr="008D1934" w:rsidRDefault="00490442"/>
    <w:p w14:paraId="69E5ADCD" w14:textId="77777777" w:rsidR="00490442" w:rsidRPr="008D1934" w:rsidRDefault="00490442"/>
    <w:p w14:paraId="2B497EA5" w14:textId="77777777" w:rsidR="00490442" w:rsidRPr="008D1934" w:rsidRDefault="00490442"/>
    <w:p w14:paraId="3D8C4C5E" w14:textId="77777777" w:rsidR="00490442" w:rsidRPr="008D1934" w:rsidRDefault="00490442"/>
    <w:p w14:paraId="4A5A967A" w14:textId="77777777" w:rsidR="00490442" w:rsidRPr="008D1934" w:rsidRDefault="00490442"/>
    <w:p w14:paraId="104BA87B" w14:textId="77777777" w:rsidR="00490442" w:rsidRPr="008D1934" w:rsidRDefault="00490442"/>
    <w:p w14:paraId="418B2836" w14:textId="77777777" w:rsidR="00490442" w:rsidRPr="008D1934" w:rsidRDefault="00490442">
      <w:pPr>
        <w:rPr>
          <w:sz w:val="2"/>
          <w:szCs w:val="2"/>
        </w:rPr>
      </w:pPr>
      <w:r>
        <w:rPr>
          <w:noProof/>
        </w:rPr>
        <mc:AlternateContent>
          <mc:Choice Requires="wps">
            <w:drawing>
              <wp:anchor distT="0" distB="0" distL="63500" distR="63500" simplePos="0" relativeHeight="251660288" behindDoc="1" locked="0" layoutInCell="1" allowOverlap="1" wp14:anchorId="37F76956" wp14:editId="2990E83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416522" w14:textId="77777777" w:rsidR="00490442" w:rsidRPr="008D1934" w:rsidRDefault="004904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7695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416522" w14:textId="77777777" w:rsidR="00490442" w:rsidRPr="008D1934" w:rsidRDefault="004904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927BEF" w14:textId="77777777" w:rsidR="00490442" w:rsidRPr="008D1934" w:rsidRDefault="00490442"/>
    <w:p w14:paraId="18A92AE9" w14:textId="77777777" w:rsidR="00490442" w:rsidRPr="008D1934" w:rsidRDefault="00490442"/>
    <w:p w14:paraId="2CDFF121" w14:textId="77777777" w:rsidR="00490442" w:rsidRPr="008D1934" w:rsidRDefault="00490442">
      <w:pPr>
        <w:rPr>
          <w:sz w:val="2"/>
          <w:szCs w:val="2"/>
        </w:rPr>
      </w:pPr>
      <w:r>
        <w:rPr>
          <w:noProof/>
        </w:rPr>
        <mc:AlternateContent>
          <mc:Choice Requires="wps">
            <w:drawing>
              <wp:anchor distT="0" distB="0" distL="63500" distR="63500" simplePos="0" relativeHeight="251659264" behindDoc="1" locked="0" layoutInCell="1" allowOverlap="1" wp14:anchorId="3729C6B2" wp14:editId="58B87B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9EE767" w14:textId="77777777" w:rsidR="00490442" w:rsidRPr="008D1934" w:rsidRDefault="004904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9C6B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9EE767" w14:textId="77777777" w:rsidR="00490442" w:rsidRPr="008D1934" w:rsidRDefault="004904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325994" w14:textId="77777777" w:rsidR="00490442" w:rsidRPr="008D1934" w:rsidRDefault="00490442"/>
    <w:p w14:paraId="74A34D64" w14:textId="77777777" w:rsidR="00490442" w:rsidRPr="008D1934" w:rsidRDefault="00490442">
      <w:pPr>
        <w:rPr>
          <w:sz w:val="2"/>
          <w:szCs w:val="2"/>
        </w:rPr>
      </w:pPr>
    </w:p>
    <w:p w14:paraId="37DCF23C" w14:textId="77777777" w:rsidR="00490442" w:rsidRPr="008D1934" w:rsidRDefault="00490442"/>
    <w:p w14:paraId="3245B9D8" w14:textId="77777777" w:rsidR="00490442" w:rsidRPr="008D1934" w:rsidRDefault="00490442">
      <w:pPr>
        <w:spacing w:after="0" w:line="240" w:lineRule="auto"/>
      </w:pPr>
    </w:p>
  </w:footnote>
  <w:footnote w:type="continuationSeparator" w:id="0">
    <w:p w14:paraId="3F38511A" w14:textId="77777777" w:rsidR="00490442" w:rsidRPr="008D1934" w:rsidRDefault="0049044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442"/>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317</cp:revision>
  <cp:lastPrinted>2024-05-12T14:21:00Z</cp:lastPrinted>
  <dcterms:created xsi:type="dcterms:W3CDTF">2024-05-12T14:37:00Z</dcterms:created>
  <dcterms:modified xsi:type="dcterms:W3CDTF">2024-05-14T22:12:00Z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