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EDA17" w14:textId="178F8A57" w:rsidR="00EB4343" w:rsidRDefault="00C1075A" w:rsidP="00C1075A">
      <w:r w:rsidRPr="00C1075A">
        <w:rPr>
          <w:rFonts w:hint="eastAsia"/>
        </w:rPr>
        <w:t>Блохина</w:t>
      </w:r>
      <w:r w:rsidRPr="00C1075A">
        <w:t xml:space="preserve"> </w:t>
      </w:r>
      <w:r w:rsidRPr="00C1075A">
        <w:rPr>
          <w:rFonts w:hint="eastAsia"/>
        </w:rPr>
        <w:t>Яна</w:t>
      </w:r>
      <w:r w:rsidRPr="00C1075A">
        <w:t xml:space="preserve"> </w:t>
      </w:r>
      <w:r w:rsidRPr="00C1075A">
        <w:rPr>
          <w:rFonts w:hint="eastAsia"/>
        </w:rPr>
        <w:t>Алексеевна</w:t>
      </w:r>
      <w:r>
        <w:t xml:space="preserve"> </w:t>
      </w:r>
      <w:r w:rsidRPr="00C1075A">
        <w:rPr>
          <w:rFonts w:hint="eastAsia"/>
        </w:rPr>
        <w:t>Семантическая</w:t>
      </w:r>
      <w:r w:rsidRPr="00C1075A">
        <w:t xml:space="preserve"> </w:t>
      </w:r>
      <w:r w:rsidRPr="00C1075A">
        <w:rPr>
          <w:rFonts w:hint="eastAsia"/>
        </w:rPr>
        <w:t>оппозиция</w:t>
      </w:r>
      <w:r w:rsidRPr="00C1075A">
        <w:t xml:space="preserve"> "</w:t>
      </w:r>
      <w:r w:rsidRPr="00C1075A">
        <w:rPr>
          <w:rFonts w:hint="eastAsia"/>
        </w:rPr>
        <w:t>сила</w:t>
      </w:r>
      <w:r w:rsidRPr="00C1075A">
        <w:t xml:space="preserve"> vs </w:t>
      </w:r>
      <w:r w:rsidRPr="00C1075A">
        <w:rPr>
          <w:rFonts w:hint="eastAsia"/>
        </w:rPr>
        <w:t>слабость</w:t>
      </w:r>
      <w:r w:rsidRPr="00C1075A">
        <w:t xml:space="preserve">" </w:t>
      </w:r>
      <w:r w:rsidRPr="00C1075A">
        <w:rPr>
          <w:rFonts w:hint="eastAsia"/>
        </w:rPr>
        <w:t>во</w:t>
      </w:r>
      <w:r w:rsidRPr="00C1075A">
        <w:t xml:space="preserve"> </w:t>
      </w:r>
      <w:r w:rsidRPr="00C1075A">
        <w:rPr>
          <w:rFonts w:hint="eastAsia"/>
        </w:rPr>
        <w:t>внешнеполитическом</w:t>
      </w:r>
      <w:r w:rsidRPr="00C1075A">
        <w:t xml:space="preserve"> </w:t>
      </w:r>
      <w:r w:rsidRPr="00C1075A">
        <w:rPr>
          <w:rFonts w:hint="eastAsia"/>
        </w:rPr>
        <w:t>дискурсе</w:t>
      </w:r>
      <w:r w:rsidRPr="00C1075A">
        <w:t xml:space="preserve">: </w:t>
      </w:r>
      <w:r w:rsidRPr="00C1075A">
        <w:rPr>
          <w:rFonts w:hint="eastAsia"/>
        </w:rPr>
        <w:t>функциональный</w:t>
      </w:r>
      <w:r w:rsidRPr="00C1075A">
        <w:t xml:space="preserve"> </w:t>
      </w:r>
      <w:r w:rsidRPr="00C1075A">
        <w:rPr>
          <w:rFonts w:hint="eastAsia"/>
        </w:rPr>
        <w:t>аспект</w:t>
      </w:r>
    </w:p>
    <w:p w14:paraId="4CCA3DA1" w14:textId="77777777" w:rsidR="00C1075A" w:rsidRDefault="00C1075A" w:rsidP="00C1075A">
      <w:r>
        <w:rPr>
          <w:rFonts w:hint="eastAsia"/>
        </w:rPr>
        <w:t>ОГЛАВЛЕНИЕ</w:t>
      </w:r>
      <w:r>
        <w:t xml:space="preserve"> </w:t>
      </w:r>
      <w:r>
        <w:rPr>
          <w:rFonts w:hint="eastAsia"/>
        </w:rPr>
        <w:t>ДИССЕРТАЦИИ</w:t>
      </w:r>
    </w:p>
    <w:p w14:paraId="05AB365D" w14:textId="77777777" w:rsidR="00C1075A" w:rsidRDefault="00C1075A" w:rsidP="00C1075A">
      <w:r>
        <w:rPr>
          <w:rFonts w:hint="eastAsia"/>
        </w:rPr>
        <w:t>кандидат</w:t>
      </w:r>
      <w:r>
        <w:t xml:space="preserve"> </w:t>
      </w:r>
      <w:r>
        <w:rPr>
          <w:rFonts w:hint="eastAsia"/>
        </w:rPr>
        <w:t>наук</w:t>
      </w:r>
      <w:r>
        <w:t xml:space="preserve"> </w:t>
      </w:r>
      <w:r>
        <w:rPr>
          <w:rFonts w:hint="eastAsia"/>
        </w:rPr>
        <w:t>Блохина</w:t>
      </w:r>
      <w:r>
        <w:t xml:space="preserve"> </w:t>
      </w:r>
      <w:r>
        <w:rPr>
          <w:rFonts w:hint="eastAsia"/>
        </w:rPr>
        <w:t>Яна</w:t>
      </w:r>
      <w:r>
        <w:t xml:space="preserve"> </w:t>
      </w:r>
      <w:r>
        <w:rPr>
          <w:rFonts w:hint="eastAsia"/>
        </w:rPr>
        <w:t>Алексеевна</w:t>
      </w:r>
    </w:p>
    <w:p w14:paraId="14513E57" w14:textId="77777777" w:rsidR="00C1075A" w:rsidRDefault="00C1075A" w:rsidP="00C1075A">
      <w:r>
        <w:rPr>
          <w:rFonts w:hint="eastAsia"/>
        </w:rPr>
        <w:t>ВВЕДЕНИЕ</w:t>
      </w:r>
    </w:p>
    <w:p w14:paraId="0BD15E0F" w14:textId="77777777" w:rsidR="00C1075A" w:rsidRDefault="00C1075A" w:rsidP="00C1075A"/>
    <w:p w14:paraId="7A121FBD" w14:textId="77777777" w:rsidR="00C1075A" w:rsidRDefault="00C1075A" w:rsidP="00C1075A">
      <w:r>
        <w:rPr>
          <w:rFonts w:hint="eastAsia"/>
        </w:rPr>
        <w:t>ГЛАВА</w:t>
      </w:r>
      <w:r>
        <w:t xml:space="preserve"> 1. </w:t>
      </w:r>
      <w:r>
        <w:rPr>
          <w:rFonts w:hint="eastAsia"/>
        </w:rPr>
        <w:t>ТЕОРЕТИЧЕСКИЕ</w:t>
      </w:r>
      <w:r>
        <w:t xml:space="preserve"> </w:t>
      </w:r>
      <w:r>
        <w:rPr>
          <w:rFonts w:hint="eastAsia"/>
        </w:rPr>
        <w:t>ОСНОВЫ</w:t>
      </w:r>
      <w:r>
        <w:t xml:space="preserve"> </w:t>
      </w:r>
      <w:r>
        <w:rPr>
          <w:rFonts w:hint="eastAsia"/>
        </w:rPr>
        <w:t>ИЗУЧЕНИЯ</w:t>
      </w:r>
      <w:r>
        <w:t xml:space="preserve"> </w:t>
      </w:r>
      <w:r>
        <w:rPr>
          <w:rFonts w:hint="eastAsia"/>
        </w:rPr>
        <w:t>ВНЕШНЕПОЛИТИЧЕСКОГО</w:t>
      </w:r>
      <w:r>
        <w:t xml:space="preserve"> </w:t>
      </w:r>
      <w:r>
        <w:rPr>
          <w:rFonts w:hint="eastAsia"/>
        </w:rPr>
        <w:t>ДИСКУРСА</w:t>
      </w:r>
    </w:p>
    <w:p w14:paraId="2458A201" w14:textId="77777777" w:rsidR="00C1075A" w:rsidRDefault="00C1075A" w:rsidP="00C1075A"/>
    <w:p w14:paraId="774BBC14" w14:textId="77777777" w:rsidR="00C1075A" w:rsidRDefault="00C1075A" w:rsidP="00C1075A">
      <w:r>
        <w:t xml:space="preserve">1.1. </w:t>
      </w:r>
      <w:r>
        <w:rPr>
          <w:rFonts w:hint="eastAsia"/>
        </w:rPr>
        <w:t>Дискурс</w:t>
      </w:r>
      <w:r>
        <w:t xml:space="preserve"> </w:t>
      </w:r>
      <w:r>
        <w:rPr>
          <w:rFonts w:hint="eastAsia"/>
        </w:rPr>
        <w:t>как</w:t>
      </w:r>
      <w:r>
        <w:t xml:space="preserve"> </w:t>
      </w:r>
      <w:r>
        <w:rPr>
          <w:rFonts w:hint="eastAsia"/>
        </w:rPr>
        <w:t>инструмент</w:t>
      </w:r>
      <w:r>
        <w:t xml:space="preserve"> </w:t>
      </w:r>
      <w:r>
        <w:rPr>
          <w:rFonts w:hint="eastAsia"/>
        </w:rPr>
        <w:t>власти</w:t>
      </w:r>
    </w:p>
    <w:p w14:paraId="2F7B428E" w14:textId="77777777" w:rsidR="00C1075A" w:rsidRDefault="00C1075A" w:rsidP="00C1075A"/>
    <w:p w14:paraId="26B4FBA8" w14:textId="77777777" w:rsidR="00C1075A" w:rsidRDefault="00C1075A" w:rsidP="00C1075A">
      <w:r>
        <w:t xml:space="preserve">1.2. </w:t>
      </w:r>
      <w:r>
        <w:rPr>
          <w:rFonts w:hint="eastAsia"/>
        </w:rPr>
        <w:t>Основные</w:t>
      </w:r>
      <w:r>
        <w:t xml:space="preserve"> </w:t>
      </w:r>
      <w:r>
        <w:rPr>
          <w:rFonts w:hint="eastAsia"/>
        </w:rPr>
        <w:t>направления</w:t>
      </w:r>
      <w:r>
        <w:t xml:space="preserve"> </w:t>
      </w:r>
      <w:r>
        <w:rPr>
          <w:rFonts w:hint="eastAsia"/>
        </w:rPr>
        <w:t>исследования</w:t>
      </w:r>
      <w:r>
        <w:t xml:space="preserve"> </w:t>
      </w:r>
      <w:r>
        <w:rPr>
          <w:rFonts w:hint="eastAsia"/>
        </w:rPr>
        <w:t>внешнеполитического</w:t>
      </w:r>
      <w:r>
        <w:t xml:space="preserve"> </w:t>
      </w:r>
      <w:r>
        <w:rPr>
          <w:rFonts w:hint="eastAsia"/>
        </w:rPr>
        <w:t>дискурса</w:t>
      </w:r>
    </w:p>
    <w:p w14:paraId="08272D1B" w14:textId="77777777" w:rsidR="00C1075A" w:rsidRDefault="00C1075A" w:rsidP="00C1075A"/>
    <w:p w14:paraId="61FA2CD0" w14:textId="77777777" w:rsidR="00C1075A" w:rsidRDefault="00C1075A" w:rsidP="00C1075A">
      <w:r>
        <w:t xml:space="preserve">1.2.1. </w:t>
      </w:r>
      <w:r>
        <w:rPr>
          <w:rFonts w:hint="eastAsia"/>
        </w:rPr>
        <w:t>Функции</w:t>
      </w:r>
      <w:r>
        <w:t xml:space="preserve"> </w:t>
      </w:r>
      <w:r>
        <w:rPr>
          <w:rFonts w:hint="eastAsia"/>
        </w:rPr>
        <w:t>и</w:t>
      </w:r>
      <w:r>
        <w:t xml:space="preserve"> </w:t>
      </w:r>
      <w:r>
        <w:rPr>
          <w:rFonts w:hint="eastAsia"/>
        </w:rPr>
        <w:t>коммуниканты</w:t>
      </w:r>
      <w:r>
        <w:t xml:space="preserve"> </w:t>
      </w:r>
      <w:r>
        <w:rPr>
          <w:rFonts w:hint="eastAsia"/>
        </w:rPr>
        <w:t>внешнеполитического</w:t>
      </w:r>
      <w:r>
        <w:t xml:space="preserve"> </w:t>
      </w:r>
      <w:r>
        <w:rPr>
          <w:rFonts w:hint="eastAsia"/>
        </w:rPr>
        <w:t>дискурса</w:t>
      </w:r>
    </w:p>
    <w:p w14:paraId="559616C1" w14:textId="77777777" w:rsidR="00C1075A" w:rsidRDefault="00C1075A" w:rsidP="00C1075A"/>
    <w:p w14:paraId="79F3D93B" w14:textId="77777777" w:rsidR="00C1075A" w:rsidRDefault="00C1075A" w:rsidP="00C1075A">
      <w:r>
        <w:t xml:space="preserve">1.2.2. </w:t>
      </w:r>
      <w:r>
        <w:rPr>
          <w:rFonts w:hint="eastAsia"/>
        </w:rPr>
        <w:t>Концепты</w:t>
      </w:r>
      <w:r>
        <w:t xml:space="preserve"> </w:t>
      </w:r>
      <w:r>
        <w:rPr>
          <w:rFonts w:hint="eastAsia"/>
        </w:rPr>
        <w:t>внешнеполитического</w:t>
      </w:r>
      <w:r>
        <w:t xml:space="preserve"> </w:t>
      </w:r>
      <w:r>
        <w:rPr>
          <w:rFonts w:hint="eastAsia"/>
        </w:rPr>
        <w:t>дискурса</w:t>
      </w:r>
    </w:p>
    <w:p w14:paraId="1AE19496" w14:textId="77777777" w:rsidR="00C1075A" w:rsidRDefault="00C1075A" w:rsidP="00C1075A"/>
    <w:p w14:paraId="5B0E048C" w14:textId="77777777" w:rsidR="00C1075A" w:rsidRDefault="00C1075A" w:rsidP="00C1075A">
      <w:r>
        <w:t xml:space="preserve">1.2.3. </w:t>
      </w:r>
      <w:r>
        <w:rPr>
          <w:rFonts w:hint="eastAsia"/>
        </w:rPr>
        <w:t>Прагмалингвистические</w:t>
      </w:r>
      <w:r>
        <w:t xml:space="preserve"> </w:t>
      </w:r>
      <w:r>
        <w:rPr>
          <w:rFonts w:hint="eastAsia"/>
        </w:rPr>
        <w:t>средства</w:t>
      </w:r>
      <w:r>
        <w:t xml:space="preserve"> </w:t>
      </w:r>
      <w:r>
        <w:rPr>
          <w:rFonts w:hint="eastAsia"/>
        </w:rPr>
        <w:t>внешнеполитического</w:t>
      </w:r>
      <w:r>
        <w:t xml:space="preserve"> </w:t>
      </w:r>
      <w:r>
        <w:rPr>
          <w:rFonts w:hint="eastAsia"/>
        </w:rPr>
        <w:t>дискурса</w:t>
      </w:r>
      <w:r>
        <w:t xml:space="preserve">: </w:t>
      </w:r>
      <w:r>
        <w:rPr>
          <w:rFonts w:hint="eastAsia"/>
        </w:rPr>
        <w:t>жанры</w:t>
      </w:r>
      <w:r>
        <w:t xml:space="preserve">, </w:t>
      </w:r>
      <w:r>
        <w:rPr>
          <w:rFonts w:hint="eastAsia"/>
        </w:rPr>
        <w:t>стратегии</w:t>
      </w:r>
      <w:r>
        <w:t xml:space="preserve"> </w:t>
      </w:r>
      <w:r>
        <w:rPr>
          <w:rFonts w:hint="eastAsia"/>
        </w:rPr>
        <w:t>и</w:t>
      </w:r>
      <w:r>
        <w:t xml:space="preserve"> </w:t>
      </w:r>
      <w:r>
        <w:rPr>
          <w:rFonts w:hint="eastAsia"/>
        </w:rPr>
        <w:t>языковые</w:t>
      </w:r>
      <w:r>
        <w:t xml:space="preserve"> </w:t>
      </w:r>
      <w:r>
        <w:rPr>
          <w:rFonts w:hint="eastAsia"/>
        </w:rPr>
        <w:t>средства</w:t>
      </w:r>
    </w:p>
    <w:p w14:paraId="43D168B1" w14:textId="77777777" w:rsidR="00C1075A" w:rsidRDefault="00C1075A" w:rsidP="00C1075A"/>
    <w:p w14:paraId="53AA357A" w14:textId="77777777" w:rsidR="00C1075A" w:rsidRDefault="00C1075A" w:rsidP="00C1075A">
      <w:r>
        <w:t xml:space="preserve">1.2.4. </w:t>
      </w:r>
      <w:r>
        <w:rPr>
          <w:rFonts w:hint="eastAsia"/>
        </w:rPr>
        <w:t>Репрезентации</w:t>
      </w:r>
      <w:r>
        <w:t xml:space="preserve"> </w:t>
      </w:r>
      <w:r>
        <w:rPr>
          <w:rFonts w:hint="eastAsia"/>
        </w:rPr>
        <w:t>социальных</w:t>
      </w:r>
      <w:r>
        <w:t xml:space="preserve"> </w:t>
      </w:r>
      <w:r>
        <w:rPr>
          <w:rFonts w:hint="eastAsia"/>
        </w:rPr>
        <w:t>акторов</w:t>
      </w:r>
      <w:r>
        <w:t xml:space="preserve"> </w:t>
      </w:r>
      <w:r>
        <w:rPr>
          <w:rFonts w:hint="eastAsia"/>
        </w:rPr>
        <w:t>во</w:t>
      </w:r>
      <w:r>
        <w:t xml:space="preserve"> </w:t>
      </w:r>
      <w:r>
        <w:rPr>
          <w:rFonts w:hint="eastAsia"/>
        </w:rPr>
        <w:t>внешнеполитическом</w:t>
      </w:r>
      <w:r>
        <w:t xml:space="preserve"> </w:t>
      </w:r>
      <w:r>
        <w:rPr>
          <w:rFonts w:hint="eastAsia"/>
        </w:rPr>
        <w:t>дискурсе</w:t>
      </w:r>
    </w:p>
    <w:p w14:paraId="43D267BB" w14:textId="77777777" w:rsidR="00C1075A" w:rsidRDefault="00C1075A" w:rsidP="00C1075A"/>
    <w:p w14:paraId="79E245AD" w14:textId="77777777" w:rsidR="00C1075A" w:rsidRDefault="00C1075A" w:rsidP="00C1075A">
      <w:r>
        <w:t xml:space="preserve">1.3. </w:t>
      </w:r>
      <w:r>
        <w:rPr>
          <w:rFonts w:hint="eastAsia"/>
        </w:rPr>
        <w:t>Оппозиции</w:t>
      </w:r>
      <w:r>
        <w:t xml:space="preserve"> </w:t>
      </w:r>
      <w:r>
        <w:rPr>
          <w:rFonts w:hint="eastAsia"/>
        </w:rPr>
        <w:t>в</w:t>
      </w:r>
      <w:r>
        <w:t xml:space="preserve"> </w:t>
      </w:r>
      <w:r>
        <w:rPr>
          <w:rFonts w:hint="eastAsia"/>
        </w:rPr>
        <w:t>дискурсе</w:t>
      </w:r>
    </w:p>
    <w:p w14:paraId="7897E864" w14:textId="77777777" w:rsidR="00C1075A" w:rsidRDefault="00C1075A" w:rsidP="00C1075A"/>
    <w:p w14:paraId="76BB4FEB" w14:textId="77777777" w:rsidR="00C1075A" w:rsidRDefault="00C1075A" w:rsidP="00C1075A">
      <w:r>
        <w:t xml:space="preserve">1.3.1. </w:t>
      </w:r>
      <w:r>
        <w:rPr>
          <w:rFonts w:hint="eastAsia"/>
        </w:rPr>
        <w:t>Оппозиция</w:t>
      </w:r>
      <w:r>
        <w:t xml:space="preserve"> </w:t>
      </w:r>
      <w:r>
        <w:rPr>
          <w:rFonts w:hint="eastAsia"/>
        </w:rPr>
        <w:t>и</w:t>
      </w:r>
      <w:r>
        <w:t xml:space="preserve"> </w:t>
      </w:r>
      <w:r>
        <w:rPr>
          <w:rFonts w:hint="eastAsia"/>
        </w:rPr>
        <w:t>подходы</w:t>
      </w:r>
      <w:r>
        <w:t xml:space="preserve"> </w:t>
      </w:r>
      <w:r>
        <w:rPr>
          <w:rFonts w:hint="eastAsia"/>
        </w:rPr>
        <w:t>к</w:t>
      </w:r>
      <w:r>
        <w:t xml:space="preserve"> </w:t>
      </w:r>
      <w:r>
        <w:rPr>
          <w:rFonts w:hint="eastAsia"/>
        </w:rPr>
        <w:t>ее</w:t>
      </w:r>
      <w:r>
        <w:t xml:space="preserve"> </w:t>
      </w:r>
      <w:r>
        <w:rPr>
          <w:rFonts w:hint="eastAsia"/>
        </w:rPr>
        <w:t>изучению</w:t>
      </w:r>
    </w:p>
    <w:p w14:paraId="0AF5D380" w14:textId="77777777" w:rsidR="00C1075A" w:rsidRDefault="00C1075A" w:rsidP="00C1075A"/>
    <w:p w14:paraId="13BF82FC" w14:textId="77777777" w:rsidR="00C1075A" w:rsidRDefault="00C1075A" w:rsidP="00C1075A">
      <w:r>
        <w:t xml:space="preserve">1.3.2. </w:t>
      </w:r>
      <w:r>
        <w:rPr>
          <w:rFonts w:hint="eastAsia"/>
        </w:rPr>
        <w:t>Оппозиции</w:t>
      </w:r>
      <w:r>
        <w:t xml:space="preserve"> </w:t>
      </w:r>
      <w:r>
        <w:rPr>
          <w:rFonts w:hint="eastAsia"/>
        </w:rPr>
        <w:t>в</w:t>
      </w:r>
      <w:r>
        <w:t xml:space="preserve"> </w:t>
      </w:r>
      <w:r>
        <w:rPr>
          <w:rFonts w:hint="eastAsia"/>
        </w:rPr>
        <w:t>политическом</w:t>
      </w:r>
      <w:r>
        <w:t xml:space="preserve"> </w:t>
      </w:r>
      <w:r>
        <w:rPr>
          <w:rFonts w:hint="eastAsia"/>
        </w:rPr>
        <w:t>дискурсе</w:t>
      </w:r>
    </w:p>
    <w:p w14:paraId="3510BAD7" w14:textId="77777777" w:rsidR="00C1075A" w:rsidRDefault="00C1075A" w:rsidP="00C1075A"/>
    <w:p w14:paraId="5DDC93E9" w14:textId="77777777" w:rsidR="00C1075A" w:rsidRDefault="00C1075A" w:rsidP="00C1075A">
      <w:r>
        <w:t xml:space="preserve">1.4. </w:t>
      </w:r>
      <w:r>
        <w:rPr>
          <w:rFonts w:hint="eastAsia"/>
        </w:rPr>
        <w:t>Методология</w:t>
      </w:r>
      <w:r>
        <w:t xml:space="preserve"> </w:t>
      </w:r>
      <w:r>
        <w:rPr>
          <w:rFonts w:hint="eastAsia"/>
        </w:rPr>
        <w:t>исследования</w:t>
      </w:r>
      <w:r>
        <w:t xml:space="preserve"> </w:t>
      </w:r>
      <w:r>
        <w:rPr>
          <w:rFonts w:hint="eastAsia"/>
        </w:rPr>
        <w:t>семантической</w:t>
      </w:r>
      <w:r>
        <w:t xml:space="preserve"> </w:t>
      </w:r>
      <w:r>
        <w:rPr>
          <w:rFonts w:hint="eastAsia"/>
        </w:rPr>
        <w:t>оппо</w:t>
      </w:r>
      <w:r>
        <w:rPr>
          <w:rFonts w:hint="eastAsia"/>
        </w:rPr>
        <w:lastRenderedPageBreak/>
        <w:t>зиции</w:t>
      </w:r>
    </w:p>
    <w:p w14:paraId="72232842" w14:textId="77777777" w:rsidR="00C1075A" w:rsidRDefault="00C1075A" w:rsidP="00C1075A"/>
    <w:p w14:paraId="49CC6B48" w14:textId="77777777" w:rsidR="00C1075A" w:rsidRDefault="00C1075A" w:rsidP="00C1075A">
      <w:r>
        <w:rPr>
          <w:rFonts w:hint="eastAsia"/>
        </w:rPr>
        <w:t>«</w:t>
      </w:r>
      <w:r>
        <w:rPr>
          <w:rFonts w:hint="eastAsia"/>
        </w:rPr>
        <w:t>сила</w:t>
      </w:r>
      <w:r>
        <w:t xml:space="preserve"> vs </w:t>
      </w:r>
      <w:r>
        <w:rPr>
          <w:rFonts w:hint="eastAsia"/>
        </w:rPr>
        <w:t>слабость</w:t>
      </w:r>
      <w:r>
        <w:rPr>
          <w:rFonts w:hint="eastAsia"/>
        </w:rPr>
        <w:t>»</w:t>
      </w:r>
      <w:r>
        <w:t xml:space="preserve"> </w:t>
      </w:r>
      <w:r>
        <w:rPr>
          <w:rFonts w:hint="eastAsia"/>
        </w:rPr>
        <w:t>во</w:t>
      </w:r>
      <w:r>
        <w:t xml:space="preserve"> </w:t>
      </w:r>
      <w:r>
        <w:rPr>
          <w:rFonts w:hint="eastAsia"/>
        </w:rPr>
        <w:t>внешнеполитическом</w:t>
      </w:r>
      <w:r>
        <w:t xml:space="preserve"> </w:t>
      </w:r>
      <w:r>
        <w:rPr>
          <w:rFonts w:hint="eastAsia"/>
        </w:rPr>
        <w:t>дискурсе</w:t>
      </w:r>
    </w:p>
    <w:p w14:paraId="423C7403" w14:textId="77777777" w:rsidR="00C1075A" w:rsidRDefault="00C1075A" w:rsidP="00C1075A"/>
    <w:p w14:paraId="243B5C2D" w14:textId="77777777" w:rsidR="00C1075A" w:rsidRDefault="00C1075A" w:rsidP="00C1075A">
      <w:r>
        <w:t xml:space="preserve">1.5. </w:t>
      </w:r>
      <w:r>
        <w:rPr>
          <w:rFonts w:hint="eastAsia"/>
        </w:rPr>
        <w:t>Выводы</w:t>
      </w:r>
      <w:r>
        <w:t xml:space="preserve"> </w:t>
      </w:r>
      <w:r>
        <w:rPr>
          <w:rFonts w:hint="eastAsia"/>
        </w:rPr>
        <w:t>по</w:t>
      </w:r>
      <w:r>
        <w:t xml:space="preserve"> </w:t>
      </w:r>
      <w:r>
        <w:rPr>
          <w:rFonts w:hint="eastAsia"/>
        </w:rPr>
        <w:t>главе</w:t>
      </w:r>
    </w:p>
    <w:p w14:paraId="144BEFF6" w14:textId="77777777" w:rsidR="00C1075A" w:rsidRDefault="00C1075A" w:rsidP="00C1075A"/>
    <w:p w14:paraId="40415A07" w14:textId="77777777" w:rsidR="00C1075A" w:rsidRDefault="00C1075A" w:rsidP="00C1075A">
      <w:r>
        <w:rPr>
          <w:rFonts w:hint="eastAsia"/>
        </w:rPr>
        <w:t>ГЛАВА</w:t>
      </w:r>
      <w:r>
        <w:t xml:space="preserve"> 2. </w:t>
      </w:r>
      <w:r>
        <w:rPr>
          <w:rFonts w:hint="eastAsia"/>
        </w:rPr>
        <w:t>СТРУКТУРА</w:t>
      </w:r>
      <w:r>
        <w:t xml:space="preserve"> </w:t>
      </w:r>
      <w:r>
        <w:rPr>
          <w:rFonts w:hint="eastAsia"/>
        </w:rPr>
        <w:t>ЧЛЕНОВ</w:t>
      </w:r>
      <w:r>
        <w:t xml:space="preserve"> </w:t>
      </w:r>
      <w:r>
        <w:rPr>
          <w:rFonts w:hint="eastAsia"/>
        </w:rPr>
        <w:t>СЕМАНТИЧЕСКОЙ</w:t>
      </w:r>
      <w:r>
        <w:t xml:space="preserve"> </w:t>
      </w:r>
      <w:r>
        <w:rPr>
          <w:rFonts w:hint="eastAsia"/>
        </w:rPr>
        <w:t>ОППОЗИЦИИ</w:t>
      </w:r>
      <w:r>
        <w:t xml:space="preserve"> </w:t>
      </w:r>
      <w:r>
        <w:rPr>
          <w:rFonts w:hint="eastAsia"/>
        </w:rPr>
        <w:t>«</w:t>
      </w:r>
      <w:r>
        <w:rPr>
          <w:rFonts w:hint="eastAsia"/>
        </w:rPr>
        <w:t>СИЛА</w:t>
      </w:r>
      <w:r>
        <w:t xml:space="preserve"> VS </w:t>
      </w:r>
      <w:r>
        <w:rPr>
          <w:rFonts w:hint="eastAsia"/>
        </w:rPr>
        <w:t>СЛАБОСТЬ</w:t>
      </w:r>
      <w:r>
        <w:rPr>
          <w:rFonts w:hint="eastAsia"/>
        </w:rPr>
        <w:t>»</w:t>
      </w:r>
      <w:r>
        <w:t xml:space="preserve"> </w:t>
      </w:r>
      <w:r>
        <w:rPr>
          <w:rFonts w:hint="eastAsia"/>
        </w:rPr>
        <w:t>В</w:t>
      </w:r>
      <w:r>
        <w:t xml:space="preserve"> </w:t>
      </w:r>
      <w:r>
        <w:rPr>
          <w:rFonts w:hint="eastAsia"/>
        </w:rPr>
        <w:t>РОССИЙСКОМ</w:t>
      </w:r>
      <w:r>
        <w:t xml:space="preserve"> </w:t>
      </w:r>
      <w:r>
        <w:rPr>
          <w:rFonts w:hint="eastAsia"/>
        </w:rPr>
        <w:t>И</w:t>
      </w:r>
      <w:r>
        <w:t xml:space="preserve"> </w:t>
      </w:r>
      <w:r>
        <w:rPr>
          <w:rFonts w:hint="eastAsia"/>
        </w:rPr>
        <w:t>АМЕРИКАНСКОМ</w:t>
      </w:r>
      <w:r>
        <w:t xml:space="preserve"> </w:t>
      </w:r>
      <w:r>
        <w:rPr>
          <w:rFonts w:hint="eastAsia"/>
        </w:rPr>
        <w:t>ВНЕШНЕПОЛИТИЧЕСКОМ</w:t>
      </w:r>
      <w:r>
        <w:t xml:space="preserve"> </w:t>
      </w:r>
      <w:r>
        <w:rPr>
          <w:rFonts w:hint="eastAsia"/>
        </w:rPr>
        <w:t>ДИСКУРСЕ</w:t>
      </w:r>
    </w:p>
    <w:p w14:paraId="26279816" w14:textId="77777777" w:rsidR="00C1075A" w:rsidRDefault="00C1075A" w:rsidP="00C1075A"/>
    <w:p w14:paraId="580239CA" w14:textId="77777777" w:rsidR="00C1075A" w:rsidRDefault="00C1075A" w:rsidP="00C1075A">
      <w:r>
        <w:t xml:space="preserve">2.1. </w:t>
      </w:r>
      <w:r>
        <w:rPr>
          <w:rFonts w:hint="eastAsia"/>
        </w:rPr>
        <w:t>Семантика</w:t>
      </w:r>
      <w:r>
        <w:t xml:space="preserve"> </w:t>
      </w:r>
      <w:r>
        <w:rPr>
          <w:rFonts w:hint="eastAsia"/>
        </w:rPr>
        <w:t>лексических</w:t>
      </w:r>
      <w:r>
        <w:t xml:space="preserve"> </w:t>
      </w:r>
      <w:r>
        <w:rPr>
          <w:rFonts w:hint="eastAsia"/>
        </w:rPr>
        <w:t>единиц</w:t>
      </w:r>
      <w:r>
        <w:t xml:space="preserve"> </w:t>
      </w:r>
      <w:r>
        <w:rPr>
          <w:rFonts w:hint="eastAsia"/>
        </w:rPr>
        <w:t>«</w:t>
      </w:r>
      <w:r>
        <w:rPr>
          <w:rFonts w:hint="eastAsia"/>
        </w:rPr>
        <w:t>сила</w:t>
      </w:r>
      <w:r>
        <w:t>/strength</w:t>
      </w:r>
      <w:r>
        <w:rPr>
          <w:rFonts w:hint="eastAsia"/>
        </w:rPr>
        <w:t>»</w:t>
      </w:r>
      <w:r>
        <w:t xml:space="preserve"> </w:t>
      </w:r>
      <w:r>
        <w:rPr>
          <w:rFonts w:hint="eastAsia"/>
        </w:rPr>
        <w:t>и</w:t>
      </w:r>
      <w:r>
        <w:t xml:space="preserve"> </w:t>
      </w:r>
      <w:r>
        <w:rPr>
          <w:rFonts w:hint="eastAsia"/>
        </w:rPr>
        <w:t>«</w:t>
      </w:r>
      <w:r>
        <w:rPr>
          <w:rFonts w:hint="eastAsia"/>
        </w:rPr>
        <w:t>слабость</w:t>
      </w:r>
      <w:r>
        <w:t>/weakness</w:t>
      </w:r>
      <w:r>
        <w:rPr>
          <w:rFonts w:hint="eastAsia"/>
        </w:rPr>
        <w:t>»</w:t>
      </w:r>
    </w:p>
    <w:p w14:paraId="686FE441" w14:textId="77777777" w:rsidR="00C1075A" w:rsidRDefault="00C1075A" w:rsidP="00C1075A"/>
    <w:p w14:paraId="279484B4" w14:textId="77777777" w:rsidR="00C1075A" w:rsidRDefault="00C1075A" w:rsidP="00C1075A">
      <w:r>
        <w:rPr>
          <w:rFonts w:hint="eastAsia"/>
        </w:rPr>
        <w:t>в</w:t>
      </w:r>
      <w:r>
        <w:t xml:space="preserve"> </w:t>
      </w:r>
      <w:r>
        <w:rPr>
          <w:rFonts w:hint="eastAsia"/>
        </w:rPr>
        <w:t>русском</w:t>
      </w:r>
      <w:r>
        <w:t xml:space="preserve"> </w:t>
      </w:r>
      <w:r>
        <w:rPr>
          <w:rFonts w:hint="eastAsia"/>
        </w:rPr>
        <w:t>и</w:t>
      </w:r>
      <w:r>
        <w:t xml:space="preserve"> </w:t>
      </w:r>
      <w:r>
        <w:rPr>
          <w:rFonts w:hint="eastAsia"/>
        </w:rPr>
        <w:t>английском</w:t>
      </w:r>
      <w:r>
        <w:t xml:space="preserve"> </w:t>
      </w:r>
      <w:r>
        <w:rPr>
          <w:rFonts w:hint="eastAsia"/>
        </w:rPr>
        <w:t>языках</w:t>
      </w:r>
    </w:p>
    <w:p w14:paraId="07B3C73C" w14:textId="77777777" w:rsidR="00C1075A" w:rsidRDefault="00C1075A" w:rsidP="00C1075A"/>
    <w:p w14:paraId="16EEF41C" w14:textId="77777777" w:rsidR="00C1075A" w:rsidRDefault="00C1075A" w:rsidP="00C1075A">
      <w:r>
        <w:t xml:space="preserve">2.2. </w:t>
      </w:r>
      <w:r>
        <w:rPr>
          <w:rFonts w:hint="eastAsia"/>
        </w:rPr>
        <w:t>Семантические</w:t>
      </w:r>
      <w:r>
        <w:t xml:space="preserve"> </w:t>
      </w:r>
      <w:r>
        <w:rPr>
          <w:rFonts w:hint="eastAsia"/>
        </w:rPr>
        <w:t>компоненты</w:t>
      </w:r>
      <w:r>
        <w:t xml:space="preserve"> </w:t>
      </w:r>
      <w:r>
        <w:rPr>
          <w:rFonts w:hint="eastAsia"/>
        </w:rPr>
        <w:t>«</w:t>
      </w:r>
      <w:r>
        <w:rPr>
          <w:rFonts w:hint="eastAsia"/>
        </w:rPr>
        <w:t>силы</w:t>
      </w:r>
      <w:r>
        <w:rPr>
          <w:rFonts w:hint="eastAsia"/>
        </w:rPr>
        <w:t>»</w:t>
      </w:r>
      <w:r>
        <w:t xml:space="preserve"> </w:t>
      </w:r>
      <w:r>
        <w:rPr>
          <w:rFonts w:hint="eastAsia"/>
        </w:rPr>
        <w:t>и</w:t>
      </w:r>
      <w:r>
        <w:t xml:space="preserve"> </w:t>
      </w:r>
      <w:r>
        <w:rPr>
          <w:rFonts w:hint="eastAsia"/>
        </w:rPr>
        <w:t>языковые</w:t>
      </w:r>
      <w:r>
        <w:t xml:space="preserve"> </w:t>
      </w:r>
      <w:r>
        <w:rPr>
          <w:rFonts w:hint="eastAsia"/>
        </w:rPr>
        <w:t>средства</w:t>
      </w:r>
    </w:p>
    <w:p w14:paraId="68178932" w14:textId="77777777" w:rsidR="00C1075A" w:rsidRDefault="00C1075A" w:rsidP="00C1075A"/>
    <w:p w14:paraId="69F737C0" w14:textId="77777777" w:rsidR="00C1075A" w:rsidRDefault="00C1075A" w:rsidP="00C1075A">
      <w:r>
        <w:rPr>
          <w:rFonts w:hint="eastAsia"/>
        </w:rPr>
        <w:t>их</w:t>
      </w:r>
      <w:r>
        <w:t xml:space="preserve"> </w:t>
      </w:r>
      <w:r>
        <w:rPr>
          <w:rFonts w:hint="eastAsia"/>
        </w:rPr>
        <w:t>выражения</w:t>
      </w:r>
    </w:p>
    <w:p w14:paraId="4C22B2DE" w14:textId="77777777" w:rsidR="00C1075A" w:rsidRDefault="00C1075A" w:rsidP="00C1075A"/>
    <w:p w14:paraId="6A34BAA0" w14:textId="77777777" w:rsidR="00C1075A" w:rsidRDefault="00C1075A" w:rsidP="00C1075A">
      <w:r>
        <w:t xml:space="preserve">2.2.1. </w:t>
      </w:r>
      <w:r>
        <w:rPr>
          <w:rFonts w:hint="eastAsia"/>
        </w:rPr>
        <w:t>«</w:t>
      </w:r>
      <w:r>
        <w:rPr>
          <w:rFonts w:hint="eastAsia"/>
        </w:rPr>
        <w:t>Сила</w:t>
      </w:r>
      <w:r>
        <w:rPr>
          <w:rFonts w:hint="eastAsia"/>
        </w:rPr>
        <w:t>»</w:t>
      </w:r>
      <w:r>
        <w:t xml:space="preserve"> </w:t>
      </w:r>
      <w:r>
        <w:rPr>
          <w:rFonts w:hint="eastAsia"/>
        </w:rPr>
        <w:t>в</w:t>
      </w:r>
      <w:r>
        <w:t xml:space="preserve"> </w:t>
      </w:r>
      <w:r>
        <w:rPr>
          <w:rFonts w:hint="eastAsia"/>
        </w:rPr>
        <w:t>саморепрезентациях</w:t>
      </w:r>
      <w:r>
        <w:t xml:space="preserve"> </w:t>
      </w:r>
      <w:r>
        <w:rPr>
          <w:rFonts w:hint="eastAsia"/>
        </w:rPr>
        <w:t>России</w:t>
      </w:r>
    </w:p>
    <w:p w14:paraId="03E86D03" w14:textId="77777777" w:rsidR="00C1075A" w:rsidRDefault="00C1075A" w:rsidP="00C1075A"/>
    <w:p w14:paraId="06AABA40" w14:textId="77777777" w:rsidR="00C1075A" w:rsidRDefault="00C1075A" w:rsidP="00C1075A">
      <w:r>
        <w:t xml:space="preserve">2.2.2. </w:t>
      </w:r>
      <w:r>
        <w:rPr>
          <w:rFonts w:hint="eastAsia"/>
        </w:rPr>
        <w:t>«</w:t>
      </w:r>
      <w:r>
        <w:rPr>
          <w:rFonts w:hint="eastAsia"/>
        </w:rPr>
        <w:t>Сила</w:t>
      </w:r>
      <w:r>
        <w:rPr>
          <w:rFonts w:hint="eastAsia"/>
        </w:rPr>
        <w:t>»</w:t>
      </w:r>
      <w:r>
        <w:t xml:space="preserve"> </w:t>
      </w:r>
      <w:r>
        <w:rPr>
          <w:rFonts w:hint="eastAsia"/>
        </w:rPr>
        <w:t>в</w:t>
      </w:r>
      <w:r>
        <w:t xml:space="preserve"> </w:t>
      </w:r>
      <w:r>
        <w:rPr>
          <w:rFonts w:hint="eastAsia"/>
        </w:rPr>
        <w:t>саморепрезентациях</w:t>
      </w:r>
      <w:r>
        <w:t xml:space="preserve"> </w:t>
      </w:r>
      <w:r>
        <w:rPr>
          <w:rFonts w:hint="eastAsia"/>
        </w:rPr>
        <w:t>США</w:t>
      </w:r>
    </w:p>
    <w:p w14:paraId="5EB7D887" w14:textId="77777777" w:rsidR="00C1075A" w:rsidRDefault="00C1075A" w:rsidP="00C1075A"/>
    <w:p w14:paraId="4DFAA47C" w14:textId="77777777" w:rsidR="00C1075A" w:rsidRDefault="00C1075A" w:rsidP="00C1075A">
      <w:r>
        <w:t xml:space="preserve">2.2.3. </w:t>
      </w:r>
      <w:r>
        <w:rPr>
          <w:rFonts w:hint="eastAsia"/>
        </w:rPr>
        <w:t>«</w:t>
      </w:r>
      <w:r>
        <w:rPr>
          <w:rFonts w:hint="eastAsia"/>
        </w:rPr>
        <w:t>Сила</w:t>
      </w:r>
      <w:r>
        <w:rPr>
          <w:rFonts w:hint="eastAsia"/>
        </w:rPr>
        <w:t>»</w:t>
      </w:r>
      <w:r>
        <w:t xml:space="preserve"> </w:t>
      </w:r>
      <w:r>
        <w:rPr>
          <w:rFonts w:hint="eastAsia"/>
        </w:rPr>
        <w:t>в</w:t>
      </w:r>
      <w:r>
        <w:t xml:space="preserve"> </w:t>
      </w:r>
      <w:r>
        <w:rPr>
          <w:rFonts w:hint="eastAsia"/>
        </w:rPr>
        <w:t>репрезентациях</w:t>
      </w:r>
      <w:r>
        <w:t xml:space="preserve"> </w:t>
      </w:r>
      <w:r>
        <w:rPr>
          <w:rFonts w:hint="eastAsia"/>
        </w:rPr>
        <w:t>США</w:t>
      </w:r>
      <w:r>
        <w:t xml:space="preserve"> </w:t>
      </w:r>
      <w:r>
        <w:rPr>
          <w:rFonts w:hint="eastAsia"/>
        </w:rPr>
        <w:t>в</w:t>
      </w:r>
      <w:r>
        <w:t xml:space="preserve"> </w:t>
      </w:r>
      <w:r>
        <w:rPr>
          <w:rFonts w:hint="eastAsia"/>
        </w:rPr>
        <w:t>российском</w:t>
      </w:r>
      <w:r>
        <w:t xml:space="preserve"> </w:t>
      </w:r>
      <w:r>
        <w:rPr>
          <w:rFonts w:hint="eastAsia"/>
        </w:rPr>
        <w:t>внешнеполитическом</w:t>
      </w:r>
      <w:r>
        <w:t xml:space="preserve"> </w:t>
      </w:r>
      <w:r>
        <w:rPr>
          <w:rFonts w:hint="eastAsia"/>
        </w:rPr>
        <w:t>дискурсе</w:t>
      </w:r>
    </w:p>
    <w:p w14:paraId="2385030A" w14:textId="77777777" w:rsidR="00C1075A" w:rsidRDefault="00C1075A" w:rsidP="00C1075A"/>
    <w:p w14:paraId="40D24FE1" w14:textId="77777777" w:rsidR="00C1075A" w:rsidRDefault="00C1075A" w:rsidP="00C1075A">
      <w:r>
        <w:t xml:space="preserve">2.2.4. </w:t>
      </w:r>
      <w:r>
        <w:rPr>
          <w:rFonts w:hint="eastAsia"/>
        </w:rPr>
        <w:t>«</w:t>
      </w:r>
      <w:r>
        <w:rPr>
          <w:rFonts w:hint="eastAsia"/>
        </w:rPr>
        <w:t>Сила</w:t>
      </w:r>
      <w:r>
        <w:rPr>
          <w:rFonts w:hint="eastAsia"/>
        </w:rPr>
        <w:t>»</w:t>
      </w:r>
      <w:r>
        <w:t xml:space="preserve"> </w:t>
      </w:r>
      <w:r>
        <w:rPr>
          <w:rFonts w:hint="eastAsia"/>
        </w:rPr>
        <w:t>в</w:t>
      </w:r>
      <w:r>
        <w:t xml:space="preserve"> </w:t>
      </w:r>
      <w:r>
        <w:rPr>
          <w:rFonts w:hint="eastAsia"/>
        </w:rPr>
        <w:t>репрезентациях</w:t>
      </w:r>
      <w:r>
        <w:t xml:space="preserve"> </w:t>
      </w:r>
      <w:r>
        <w:rPr>
          <w:rFonts w:hint="eastAsia"/>
        </w:rPr>
        <w:t>России</w:t>
      </w:r>
      <w:r>
        <w:t xml:space="preserve"> </w:t>
      </w:r>
      <w:r>
        <w:rPr>
          <w:rFonts w:hint="eastAsia"/>
        </w:rPr>
        <w:t>в</w:t>
      </w:r>
      <w:r>
        <w:t xml:space="preserve"> </w:t>
      </w:r>
      <w:r>
        <w:rPr>
          <w:rFonts w:hint="eastAsia"/>
        </w:rPr>
        <w:t>американском</w:t>
      </w:r>
      <w:r>
        <w:t xml:space="preserve"> </w:t>
      </w:r>
      <w:r>
        <w:rPr>
          <w:rFonts w:hint="eastAsia"/>
        </w:rPr>
        <w:t>внешнеполитическом</w:t>
      </w:r>
      <w:r>
        <w:t xml:space="preserve"> </w:t>
      </w:r>
      <w:r>
        <w:rPr>
          <w:rFonts w:hint="eastAsia"/>
        </w:rPr>
        <w:t>дискурсе</w:t>
      </w:r>
    </w:p>
    <w:p w14:paraId="5F4F3BE2" w14:textId="77777777" w:rsidR="00C1075A" w:rsidRDefault="00C1075A" w:rsidP="00C1075A"/>
    <w:p w14:paraId="7DB94270" w14:textId="77777777" w:rsidR="00C1075A" w:rsidRDefault="00C1075A" w:rsidP="00C1075A">
      <w:r>
        <w:t xml:space="preserve">2.3. </w:t>
      </w:r>
      <w:r>
        <w:rPr>
          <w:rFonts w:hint="eastAsia"/>
        </w:rPr>
        <w:t>Семантические</w:t>
      </w:r>
      <w:r>
        <w:t xml:space="preserve"> </w:t>
      </w:r>
      <w:r>
        <w:rPr>
          <w:rFonts w:hint="eastAsia"/>
        </w:rPr>
        <w:t>компоненты</w:t>
      </w:r>
      <w:r>
        <w:t xml:space="preserve"> </w:t>
      </w:r>
      <w:r>
        <w:rPr>
          <w:rFonts w:hint="eastAsia"/>
        </w:rPr>
        <w:t>«</w:t>
      </w:r>
      <w:r>
        <w:rPr>
          <w:rFonts w:hint="eastAsia"/>
        </w:rPr>
        <w:t>слабости</w:t>
      </w:r>
      <w:r>
        <w:rPr>
          <w:rFonts w:hint="eastAsia"/>
        </w:rPr>
        <w:t>»</w:t>
      </w:r>
      <w:r>
        <w:t xml:space="preserve"> </w:t>
      </w:r>
      <w:r>
        <w:rPr>
          <w:rFonts w:hint="eastAsia"/>
        </w:rPr>
        <w:t>и</w:t>
      </w:r>
      <w:r>
        <w:t xml:space="preserve"> </w:t>
      </w:r>
      <w:r>
        <w:rPr>
          <w:rFonts w:hint="eastAsia"/>
        </w:rPr>
        <w:t>языковые</w:t>
      </w:r>
      <w:r>
        <w:t xml:space="preserve"> </w:t>
      </w:r>
      <w:r>
        <w:rPr>
          <w:rFonts w:hint="eastAsia"/>
        </w:rPr>
        <w:t>средства</w:t>
      </w:r>
    </w:p>
    <w:p w14:paraId="4736ADC3" w14:textId="77777777" w:rsidR="00C1075A" w:rsidRDefault="00C1075A" w:rsidP="00C1075A"/>
    <w:p w14:paraId="17B4DB0C" w14:textId="77777777" w:rsidR="00C1075A" w:rsidRDefault="00C1075A" w:rsidP="00C1075A">
      <w:r>
        <w:rPr>
          <w:rFonts w:hint="eastAsia"/>
        </w:rPr>
        <w:lastRenderedPageBreak/>
        <w:t>их</w:t>
      </w:r>
      <w:r>
        <w:t xml:space="preserve"> </w:t>
      </w:r>
      <w:r>
        <w:rPr>
          <w:rFonts w:hint="eastAsia"/>
        </w:rPr>
        <w:t>выражения</w:t>
      </w:r>
    </w:p>
    <w:p w14:paraId="10442099" w14:textId="77777777" w:rsidR="00C1075A" w:rsidRDefault="00C1075A" w:rsidP="00C1075A"/>
    <w:p w14:paraId="20A33AC4" w14:textId="77777777" w:rsidR="00C1075A" w:rsidRDefault="00C1075A" w:rsidP="00C1075A">
      <w:r>
        <w:t xml:space="preserve">2.3.1. </w:t>
      </w:r>
      <w:r>
        <w:rPr>
          <w:rFonts w:hint="eastAsia"/>
        </w:rPr>
        <w:t>«</w:t>
      </w:r>
      <w:r>
        <w:rPr>
          <w:rFonts w:hint="eastAsia"/>
        </w:rPr>
        <w:t>Слабость</w:t>
      </w:r>
      <w:r>
        <w:rPr>
          <w:rFonts w:hint="eastAsia"/>
        </w:rPr>
        <w:t>»</w:t>
      </w:r>
      <w:r>
        <w:t xml:space="preserve"> </w:t>
      </w:r>
      <w:r>
        <w:rPr>
          <w:rFonts w:hint="eastAsia"/>
        </w:rPr>
        <w:t>в</w:t>
      </w:r>
      <w:r>
        <w:t xml:space="preserve"> </w:t>
      </w:r>
      <w:r>
        <w:rPr>
          <w:rFonts w:hint="eastAsia"/>
        </w:rPr>
        <w:t>саморепрезентациях</w:t>
      </w:r>
      <w:r>
        <w:t xml:space="preserve"> </w:t>
      </w:r>
      <w:r>
        <w:rPr>
          <w:rFonts w:hint="eastAsia"/>
        </w:rPr>
        <w:t>внешнеполитических</w:t>
      </w:r>
      <w:r>
        <w:t xml:space="preserve"> </w:t>
      </w:r>
      <w:r>
        <w:rPr>
          <w:rFonts w:hint="eastAsia"/>
        </w:rPr>
        <w:t>акторов</w:t>
      </w:r>
    </w:p>
    <w:p w14:paraId="311238FC" w14:textId="77777777" w:rsidR="00C1075A" w:rsidRDefault="00C1075A" w:rsidP="00C1075A"/>
    <w:p w14:paraId="2320F5D6" w14:textId="77777777" w:rsidR="00C1075A" w:rsidRDefault="00C1075A" w:rsidP="00C1075A">
      <w:r>
        <w:t xml:space="preserve">2.3.2. </w:t>
      </w:r>
      <w:r>
        <w:rPr>
          <w:rFonts w:hint="eastAsia"/>
        </w:rPr>
        <w:t>«</w:t>
      </w:r>
      <w:r>
        <w:rPr>
          <w:rFonts w:hint="eastAsia"/>
        </w:rPr>
        <w:t>Слабость</w:t>
      </w:r>
      <w:r>
        <w:rPr>
          <w:rFonts w:hint="eastAsia"/>
        </w:rPr>
        <w:t>»</w:t>
      </w:r>
      <w:r>
        <w:t xml:space="preserve"> </w:t>
      </w:r>
      <w:r>
        <w:rPr>
          <w:rFonts w:hint="eastAsia"/>
        </w:rPr>
        <w:t>в</w:t>
      </w:r>
      <w:r>
        <w:t xml:space="preserve"> </w:t>
      </w:r>
      <w:r>
        <w:rPr>
          <w:rFonts w:hint="eastAsia"/>
        </w:rPr>
        <w:t>репрезентациях</w:t>
      </w:r>
      <w:r>
        <w:t xml:space="preserve"> </w:t>
      </w:r>
      <w:r>
        <w:rPr>
          <w:rFonts w:hint="eastAsia"/>
        </w:rPr>
        <w:t>США</w:t>
      </w:r>
      <w:r>
        <w:t xml:space="preserve"> </w:t>
      </w:r>
      <w:r>
        <w:rPr>
          <w:rFonts w:hint="eastAsia"/>
        </w:rPr>
        <w:t>и</w:t>
      </w:r>
      <w:r>
        <w:t xml:space="preserve"> </w:t>
      </w:r>
      <w:r>
        <w:rPr>
          <w:rFonts w:hint="eastAsia"/>
        </w:rPr>
        <w:t>других</w:t>
      </w:r>
      <w:r>
        <w:t xml:space="preserve"> </w:t>
      </w:r>
      <w:r>
        <w:rPr>
          <w:rFonts w:hint="eastAsia"/>
        </w:rPr>
        <w:t>акторов</w:t>
      </w:r>
    </w:p>
    <w:p w14:paraId="4283E7DC" w14:textId="77777777" w:rsidR="00C1075A" w:rsidRDefault="00C1075A" w:rsidP="00C1075A"/>
    <w:p w14:paraId="5962C9F2" w14:textId="77777777" w:rsidR="00C1075A" w:rsidRDefault="00C1075A" w:rsidP="00C1075A">
      <w:r>
        <w:rPr>
          <w:rFonts w:hint="eastAsia"/>
        </w:rPr>
        <w:t>в</w:t>
      </w:r>
      <w:r>
        <w:t xml:space="preserve"> </w:t>
      </w:r>
      <w:r>
        <w:rPr>
          <w:rFonts w:hint="eastAsia"/>
        </w:rPr>
        <w:t>российском</w:t>
      </w:r>
      <w:r>
        <w:t xml:space="preserve"> </w:t>
      </w:r>
      <w:r>
        <w:rPr>
          <w:rFonts w:hint="eastAsia"/>
        </w:rPr>
        <w:t>внешнеполитическом</w:t>
      </w:r>
      <w:r>
        <w:t xml:space="preserve"> </w:t>
      </w:r>
      <w:r>
        <w:rPr>
          <w:rFonts w:hint="eastAsia"/>
        </w:rPr>
        <w:t>дискурсе</w:t>
      </w:r>
    </w:p>
    <w:p w14:paraId="3DEA3FC0" w14:textId="77777777" w:rsidR="00C1075A" w:rsidRDefault="00C1075A" w:rsidP="00C1075A"/>
    <w:p w14:paraId="5E9C85BC" w14:textId="77777777" w:rsidR="00C1075A" w:rsidRDefault="00C1075A" w:rsidP="00C1075A">
      <w:r>
        <w:t xml:space="preserve">2.3.3. </w:t>
      </w:r>
      <w:r>
        <w:rPr>
          <w:rFonts w:hint="eastAsia"/>
        </w:rPr>
        <w:t>«</w:t>
      </w:r>
      <w:r>
        <w:rPr>
          <w:rFonts w:hint="eastAsia"/>
        </w:rPr>
        <w:t>Слабость</w:t>
      </w:r>
      <w:r>
        <w:rPr>
          <w:rFonts w:hint="eastAsia"/>
        </w:rPr>
        <w:t>»</w:t>
      </w:r>
      <w:r>
        <w:t xml:space="preserve"> </w:t>
      </w:r>
      <w:r>
        <w:rPr>
          <w:rFonts w:hint="eastAsia"/>
        </w:rPr>
        <w:t>в</w:t>
      </w:r>
      <w:r>
        <w:t xml:space="preserve"> </w:t>
      </w:r>
      <w:r>
        <w:rPr>
          <w:rFonts w:hint="eastAsia"/>
        </w:rPr>
        <w:t>репрезентациях</w:t>
      </w:r>
      <w:r>
        <w:t xml:space="preserve"> </w:t>
      </w:r>
      <w:r>
        <w:rPr>
          <w:rFonts w:hint="eastAsia"/>
        </w:rPr>
        <w:t>России</w:t>
      </w:r>
      <w:r>
        <w:t xml:space="preserve"> </w:t>
      </w:r>
      <w:r>
        <w:rPr>
          <w:rFonts w:hint="eastAsia"/>
        </w:rPr>
        <w:t>и</w:t>
      </w:r>
      <w:r>
        <w:t xml:space="preserve"> </w:t>
      </w:r>
      <w:r>
        <w:rPr>
          <w:rFonts w:hint="eastAsia"/>
        </w:rPr>
        <w:t>других</w:t>
      </w:r>
      <w:r>
        <w:t xml:space="preserve"> </w:t>
      </w:r>
      <w:r>
        <w:rPr>
          <w:rFonts w:hint="eastAsia"/>
        </w:rPr>
        <w:t>акторов</w:t>
      </w:r>
    </w:p>
    <w:p w14:paraId="35C36719" w14:textId="77777777" w:rsidR="00C1075A" w:rsidRDefault="00C1075A" w:rsidP="00C1075A"/>
    <w:p w14:paraId="2456EFD8" w14:textId="77777777" w:rsidR="00C1075A" w:rsidRDefault="00C1075A" w:rsidP="00C1075A">
      <w:r>
        <w:rPr>
          <w:rFonts w:hint="eastAsia"/>
        </w:rPr>
        <w:t>в</w:t>
      </w:r>
      <w:r>
        <w:t xml:space="preserve"> </w:t>
      </w:r>
      <w:r>
        <w:rPr>
          <w:rFonts w:hint="eastAsia"/>
        </w:rPr>
        <w:t>американском</w:t>
      </w:r>
      <w:r>
        <w:t xml:space="preserve"> </w:t>
      </w:r>
      <w:r>
        <w:rPr>
          <w:rFonts w:hint="eastAsia"/>
        </w:rPr>
        <w:t>внешнеполитическом</w:t>
      </w:r>
      <w:r>
        <w:t xml:space="preserve"> </w:t>
      </w:r>
      <w:r>
        <w:rPr>
          <w:rFonts w:hint="eastAsia"/>
        </w:rPr>
        <w:t>дискурсе</w:t>
      </w:r>
    </w:p>
    <w:p w14:paraId="363BE911" w14:textId="77777777" w:rsidR="00C1075A" w:rsidRDefault="00C1075A" w:rsidP="00C1075A"/>
    <w:p w14:paraId="33690279" w14:textId="77777777" w:rsidR="00C1075A" w:rsidRDefault="00C1075A" w:rsidP="00C1075A">
      <w:r>
        <w:t xml:space="preserve">2.4. </w:t>
      </w:r>
      <w:r>
        <w:rPr>
          <w:rFonts w:hint="eastAsia"/>
        </w:rPr>
        <w:t>Выводы</w:t>
      </w:r>
      <w:r>
        <w:t xml:space="preserve"> </w:t>
      </w:r>
      <w:r>
        <w:rPr>
          <w:rFonts w:hint="eastAsia"/>
        </w:rPr>
        <w:t>по</w:t>
      </w:r>
      <w:r>
        <w:t xml:space="preserve"> </w:t>
      </w:r>
      <w:r>
        <w:rPr>
          <w:rFonts w:hint="eastAsia"/>
        </w:rPr>
        <w:t>главе</w:t>
      </w:r>
    </w:p>
    <w:p w14:paraId="5E90B8DE" w14:textId="77777777" w:rsidR="00C1075A" w:rsidRDefault="00C1075A" w:rsidP="00C1075A"/>
    <w:p w14:paraId="7110FF7A" w14:textId="77777777" w:rsidR="00C1075A" w:rsidRDefault="00C1075A" w:rsidP="00C1075A">
      <w:r>
        <w:rPr>
          <w:rFonts w:hint="eastAsia"/>
        </w:rPr>
        <w:t>ГЛАВА</w:t>
      </w:r>
      <w:r>
        <w:t xml:space="preserve"> 3. </w:t>
      </w:r>
      <w:r>
        <w:rPr>
          <w:rFonts w:hint="eastAsia"/>
        </w:rPr>
        <w:t>ФУНКЦИИ</w:t>
      </w:r>
      <w:r>
        <w:t xml:space="preserve"> </w:t>
      </w:r>
      <w:r>
        <w:rPr>
          <w:rFonts w:hint="eastAsia"/>
        </w:rPr>
        <w:t>СЕМАНТИЧЕСКОЙ</w:t>
      </w:r>
      <w:r>
        <w:t xml:space="preserve"> </w:t>
      </w:r>
      <w:r>
        <w:rPr>
          <w:rFonts w:hint="eastAsia"/>
        </w:rPr>
        <w:t>ОППОЗИЦИИ</w:t>
      </w:r>
      <w:r>
        <w:t xml:space="preserve"> </w:t>
      </w:r>
      <w:r>
        <w:rPr>
          <w:rFonts w:hint="eastAsia"/>
        </w:rPr>
        <w:t>«</w:t>
      </w:r>
      <w:r>
        <w:rPr>
          <w:rFonts w:hint="eastAsia"/>
        </w:rPr>
        <w:t>СИЛА</w:t>
      </w:r>
      <w:r>
        <w:t xml:space="preserve"> </w:t>
      </w:r>
      <w:r>
        <w:rPr>
          <w:rFonts w:hint="eastAsia"/>
        </w:rPr>
        <w:t>УБ</w:t>
      </w:r>
      <w:r>
        <w:t xml:space="preserve"> </w:t>
      </w:r>
      <w:r>
        <w:rPr>
          <w:rFonts w:hint="eastAsia"/>
        </w:rPr>
        <w:t>СЛАБОСТЬ</w:t>
      </w:r>
      <w:r>
        <w:rPr>
          <w:rFonts w:hint="eastAsia"/>
        </w:rPr>
        <w:t>»</w:t>
      </w:r>
      <w:r>
        <w:t xml:space="preserve"> </w:t>
      </w:r>
      <w:r>
        <w:rPr>
          <w:rFonts w:hint="eastAsia"/>
        </w:rPr>
        <w:t>ВО</w:t>
      </w:r>
      <w:r>
        <w:t xml:space="preserve"> </w:t>
      </w:r>
      <w:r>
        <w:rPr>
          <w:rFonts w:hint="eastAsia"/>
        </w:rPr>
        <w:t>ВНЕШНЕПОЛИТИЧЕСКОМ</w:t>
      </w:r>
      <w:r>
        <w:t xml:space="preserve"> </w:t>
      </w:r>
      <w:r>
        <w:rPr>
          <w:rFonts w:hint="eastAsia"/>
        </w:rPr>
        <w:t>ДИСКУРСЕ</w:t>
      </w:r>
    </w:p>
    <w:p w14:paraId="3425DB90" w14:textId="77777777" w:rsidR="00C1075A" w:rsidRDefault="00C1075A" w:rsidP="00C1075A"/>
    <w:p w14:paraId="2B65010D" w14:textId="77777777" w:rsidR="00C1075A" w:rsidRDefault="00C1075A" w:rsidP="00C1075A">
      <w:r>
        <w:t xml:space="preserve">3.1. </w:t>
      </w:r>
      <w:r>
        <w:rPr>
          <w:rFonts w:hint="eastAsia"/>
        </w:rPr>
        <w:t>Функция</w:t>
      </w:r>
      <w:r>
        <w:t xml:space="preserve"> </w:t>
      </w:r>
      <w:r>
        <w:rPr>
          <w:rFonts w:hint="eastAsia"/>
        </w:rPr>
        <w:t>ориентации</w:t>
      </w:r>
      <w:r>
        <w:t xml:space="preserve"> </w:t>
      </w:r>
      <w:r>
        <w:rPr>
          <w:rFonts w:hint="eastAsia"/>
        </w:rPr>
        <w:t>во</w:t>
      </w:r>
      <w:r>
        <w:t xml:space="preserve"> </w:t>
      </w:r>
      <w:r>
        <w:rPr>
          <w:rFonts w:hint="eastAsia"/>
        </w:rPr>
        <w:t>внешнеполитической</w:t>
      </w:r>
      <w:r>
        <w:t xml:space="preserve"> </w:t>
      </w:r>
      <w:r>
        <w:rPr>
          <w:rFonts w:hint="eastAsia"/>
        </w:rPr>
        <w:t>реальности</w:t>
      </w:r>
    </w:p>
    <w:p w14:paraId="5CE60C1D" w14:textId="77777777" w:rsidR="00C1075A" w:rsidRDefault="00C1075A" w:rsidP="00C1075A"/>
    <w:p w14:paraId="006B9DD0" w14:textId="77777777" w:rsidR="00C1075A" w:rsidRDefault="00C1075A" w:rsidP="00C1075A">
      <w:r>
        <w:t xml:space="preserve">3.2. </w:t>
      </w:r>
      <w:r>
        <w:rPr>
          <w:rFonts w:hint="eastAsia"/>
        </w:rPr>
        <w:t>Функция</w:t>
      </w:r>
      <w:r>
        <w:t xml:space="preserve"> </w:t>
      </w:r>
      <w:r>
        <w:rPr>
          <w:rFonts w:hint="eastAsia"/>
        </w:rPr>
        <w:t>интеграции</w:t>
      </w:r>
      <w:r>
        <w:t xml:space="preserve"> </w:t>
      </w:r>
      <w:r>
        <w:rPr>
          <w:rFonts w:hint="eastAsia"/>
        </w:rPr>
        <w:t>и</w:t>
      </w:r>
      <w:r>
        <w:t xml:space="preserve"> </w:t>
      </w:r>
      <w:r>
        <w:rPr>
          <w:rFonts w:hint="eastAsia"/>
        </w:rPr>
        <w:t>дифференциации</w:t>
      </w:r>
      <w:r>
        <w:t xml:space="preserve"> </w:t>
      </w:r>
      <w:r>
        <w:rPr>
          <w:rFonts w:hint="eastAsia"/>
        </w:rPr>
        <w:t>политических</w:t>
      </w:r>
      <w:r>
        <w:t xml:space="preserve"> </w:t>
      </w:r>
      <w:r>
        <w:rPr>
          <w:rFonts w:hint="eastAsia"/>
        </w:rPr>
        <w:t>акторов</w:t>
      </w:r>
    </w:p>
    <w:p w14:paraId="3B91EFE8" w14:textId="77777777" w:rsidR="00C1075A" w:rsidRDefault="00C1075A" w:rsidP="00C1075A"/>
    <w:p w14:paraId="68AD6BB9" w14:textId="77777777" w:rsidR="00C1075A" w:rsidRDefault="00C1075A" w:rsidP="00C1075A">
      <w:r>
        <w:t xml:space="preserve">3.3. </w:t>
      </w:r>
      <w:r>
        <w:rPr>
          <w:rFonts w:hint="eastAsia"/>
        </w:rPr>
        <w:t>Функция</w:t>
      </w:r>
      <w:r>
        <w:t xml:space="preserve"> </w:t>
      </w:r>
      <w:r>
        <w:rPr>
          <w:rFonts w:hint="eastAsia"/>
        </w:rPr>
        <w:t>легитимизации</w:t>
      </w:r>
      <w:r>
        <w:t xml:space="preserve"> </w:t>
      </w:r>
      <w:r>
        <w:rPr>
          <w:rFonts w:hint="eastAsia"/>
        </w:rPr>
        <w:t>применения</w:t>
      </w:r>
      <w:r>
        <w:t xml:space="preserve"> </w:t>
      </w:r>
      <w:r>
        <w:rPr>
          <w:rFonts w:hint="eastAsia"/>
        </w:rPr>
        <w:t>силы</w:t>
      </w:r>
    </w:p>
    <w:p w14:paraId="600A98B5" w14:textId="77777777" w:rsidR="00C1075A" w:rsidRDefault="00C1075A" w:rsidP="00C1075A"/>
    <w:p w14:paraId="1191454D" w14:textId="77777777" w:rsidR="00C1075A" w:rsidRDefault="00C1075A" w:rsidP="00C1075A">
      <w:r>
        <w:t xml:space="preserve">3.4. </w:t>
      </w:r>
      <w:r>
        <w:rPr>
          <w:rFonts w:hint="eastAsia"/>
        </w:rPr>
        <w:t>Выводы</w:t>
      </w:r>
      <w:r>
        <w:t xml:space="preserve"> </w:t>
      </w:r>
      <w:r>
        <w:rPr>
          <w:rFonts w:hint="eastAsia"/>
        </w:rPr>
        <w:t>по</w:t>
      </w:r>
      <w:r>
        <w:t xml:space="preserve"> </w:t>
      </w:r>
      <w:r>
        <w:rPr>
          <w:rFonts w:hint="eastAsia"/>
        </w:rPr>
        <w:t>главе</w:t>
      </w:r>
    </w:p>
    <w:p w14:paraId="0D1C63E2" w14:textId="77777777" w:rsidR="00C1075A" w:rsidRDefault="00C1075A" w:rsidP="00C1075A"/>
    <w:p w14:paraId="15307E77" w14:textId="77777777" w:rsidR="00C1075A" w:rsidRDefault="00C1075A" w:rsidP="00C1075A">
      <w:r>
        <w:rPr>
          <w:rFonts w:hint="eastAsia"/>
        </w:rPr>
        <w:t>ЗАКЛЮЧЕНИЕ</w:t>
      </w:r>
    </w:p>
    <w:p w14:paraId="007058E7" w14:textId="77777777" w:rsidR="00C1075A" w:rsidRDefault="00C1075A" w:rsidP="00C1075A"/>
    <w:p w14:paraId="710F35D6" w14:textId="77777777" w:rsidR="00C1075A" w:rsidRDefault="00C1075A" w:rsidP="00C1075A">
      <w:r>
        <w:rPr>
          <w:rFonts w:hint="eastAsia"/>
        </w:rPr>
        <w:t>СПИСОК</w:t>
      </w:r>
      <w:r>
        <w:t xml:space="preserve"> </w:t>
      </w:r>
      <w:r>
        <w:rPr>
          <w:rFonts w:hint="eastAsia"/>
        </w:rPr>
        <w:t>СОКРАЩЕНИЙ</w:t>
      </w:r>
    </w:p>
    <w:p w14:paraId="6F913B1E" w14:textId="77777777" w:rsidR="00C1075A" w:rsidRDefault="00C1075A" w:rsidP="00C1075A"/>
    <w:p w14:paraId="3195D454" w14:textId="77777777" w:rsidR="00C1075A" w:rsidRDefault="00C1075A" w:rsidP="00C1075A">
      <w:r>
        <w:rPr>
          <w:rFonts w:hint="eastAsia"/>
        </w:rPr>
        <w:t>СПИСОК</w:t>
      </w:r>
      <w:r>
        <w:t xml:space="preserve"> </w:t>
      </w:r>
      <w:r>
        <w:rPr>
          <w:rFonts w:hint="eastAsia"/>
        </w:rPr>
        <w:t>ЛИТЕРАТУРЫ</w:t>
      </w:r>
    </w:p>
    <w:p w14:paraId="5BFF59AE" w14:textId="77777777" w:rsidR="00C1075A" w:rsidRDefault="00C1075A" w:rsidP="00C1075A"/>
    <w:p w14:paraId="6E2046C5" w14:textId="77777777" w:rsidR="00C1075A" w:rsidRDefault="00C1075A" w:rsidP="00C1075A">
      <w:r>
        <w:rPr>
          <w:rFonts w:hint="eastAsia"/>
        </w:rPr>
        <w:t>СПИСОК</w:t>
      </w:r>
      <w:r>
        <w:t xml:space="preserve"> </w:t>
      </w:r>
      <w:r>
        <w:rPr>
          <w:rFonts w:hint="eastAsia"/>
        </w:rPr>
        <w:t>ЛЕКСИКОГРАФИЧЕСКИХ</w:t>
      </w:r>
      <w:r>
        <w:t xml:space="preserve"> </w:t>
      </w:r>
      <w:r>
        <w:rPr>
          <w:rFonts w:hint="eastAsia"/>
        </w:rPr>
        <w:t>ИСТОЧНИКОВ</w:t>
      </w:r>
    </w:p>
    <w:p w14:paraId="6747D63F" w14:textId="77777777" w:rsidR="00C1075A" w:rsidRDefault="00C1075A" w:rsidP="00C1075A"/>
    <w:p w14:paraId="49F31144" w14:textId="77777777" w:rsidR="00C1075A" w:rsidRDefault="00C1075A" w:rsidP="00C1075A">
      <w:r>
        <w:rPr>
          <w:rFonts w:hint="eastAsia"/>
        </w:rPr>
        <w:t>СПИСОК</w:t>
      </w:r>
      <w:r>
        <w:t xml:space="preserve"> </w:t>
      </w:r>
      <w:r>
        <w:rPr>
          <w:rFonts w:hint="eastAsia"/>
        </w:rPr>
        <w:t>ЦИТИРУЕМЫХ</w:t>
      </w:r>
      <w:r>
        <w:t xml:space="preserve"> </w:t>
      </w:r>
      <w:r>
        <w:rPr>
          <w:rFonts w:hint="eastAsia"/>
        </w:rPr>
        <w:t>МАТЕРИАЛОВ</w:t>
      </w:r>
    </w:p>
    <w:p w14:paraId="0CEA4A81" w14:textId="77777777" w:rsidR="00C1075A" w:rsidRDefault="00C1075A" w:rsidP="00C1075A"/>
    <w:p w14:paraId="32DC4803" w14:textId="1338E074" w:rsidR="00C1075A" w:rsidRPr="00C1075A" w:rsidRDefault="00C1075A" w:rsidP="00C1075A">
      <w:r>
        <w:rPr>
          <w:rFonts w:hint="eastAsia"/>
        </w:rPr>
        <w:t>ПРИЛОЖЕНИЕ</w:t>
      </w:r>
      <w:r>
        <w:t xml:space="preserve"> </w:t>
      </w:r>
      <w:r>
        <w:rPr>
          <w:rFonts w:hint="eastAsia"/>
        </w:rPr>
        <w:t>А</w:t>
      </w:r>
    </w:p>
    <w:sectPr w:rsidR="00C1075A" w:rsidRPr="00C1075A" w:rsidSect="00B903DD">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96F52" w14:textId="77777777" w:rsidR="00B903DD" w:rsidRDefault="00B903DD">
      <w:pPr>
        <w:spacing w:after="0" w:line="240" w:lineRule="auto"/>
      </w:pPr>
      <w:r>
        <w:separator/>
      </w:r>
    </w:p>
  </w:endnote>
  <w:endnote w:type="continuationSeparator" w:id="0">
    <w:p w14:paraId="6052656D" w14:textId="77777777" w:rsidR="00B903DD" w:rsidRDefault="00B90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C9E65" w14:textId="77777777" w:rsidR="00B903DD" w:rsidRDefault="00B903DD"/>
    <w:p w14:paraId="7D0574F6" w14:textId="77777777" w:rsidR="00B903DD" w:rsidRDefault="00B903DD"/>
    <w:p w14:paraId="55650444" w14:textId="77777777" w:rsidR="00B903DD" w:rsidRDefault="00B903DD"/>
    <w:p w14:paraId="1F618B22" w14:textId="77777777" w:rsidR="00B903DD" w:rsidRDefault="00B903DD"/>
    <w:p w14:paraId="7C235670" w14:textId="77777777" w:rsidR="00B903DD" w:rsidRDefault="00B903DD"/>
    <w:p w14:paraId="72B804A4" w14:textId="77777777" w:rsidR="00B903DD" w:rsidRDefault="00B903DD"/>
    <w:p w14:paraId="1896EE75" w14:textId="77777777" w:rsidR="00B903DD" w:rsidRDefault="00B903D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087AE89" wp14:editId="503FAE5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36A1D5" w14:textId="77777777" w:rsidR="00B903DD" w:rsidRDefault="00B903D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087AE8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336A1D5" w14:textId="77777777" w:rsidR="00B903DD" w:rsidRDefault="00B903D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146C11D" w14:textId="77777777" w:rsidR="00B903DD" w:rsidRDefault="00B903DD"/>
    <w:p w14:paraId="426B61BB" w14:textId="77777777" w:rsidR="00B903DD" w:rsidRDefault="00B903DD"/>
    <w:p w14:paraId="2C9127DD" w14:textId="77777777" w:rsidR="00B903DD" w:rsidRDefault="00B903D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60F0629" wp14:editId="796C173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7A5771" w14:textId="77777777" w:rsidR="00B903DD" w:rsidRDefault="00B903DD"/>
                          <w:p w14:paraId="4F797A11" w14:textId="77777777" w:rsidR="00B903DD" w:rsidRDefault="00B903D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0F062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B7A5771" w14:textId="77777777" w:rsidR="00B903DD" w:rsidRDefault="00B903DD"/>
                    <w:p w14:paraId="4F797A11" w14:textId="77777777" w:rsidR="00B903DD" w:rsidRDefault="00B903D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7B31676" w14:textId="77777777" w:rsidR="00B903DD" w:rsidRDefault="00B903DD"/>
    <w:p w14:paraId="0C718A28" w14:textId="77777777" w:rsidR="00B903DD" w:rsidRDefault="00B903DD">
      <w:pPr>
        <w:rPr>
          <w:sz w:val="2"/>
          <w:szCs w:val="2"/>
        </w:rPr>
      </w:pPr>
    </w:p>
    <w:p w14:paraId="7ACDD979" w14:textId="77777777" w:rsidR="00B903DD" w:rsidRDefault="00B903DD"/>
    <w:p w14:paraId="461CF8F5" w14:textId="77777777" w:rsidR="00B903DD" w:rsidRDefault="00B903DD">
      <w:pPr>
        <w:spacing w:after="0" w:line="240" w:lineRule="auto"/>
      </w:pPr>
    </w:p>
  </w:footnote>
  <w:footnote w:type="continuationSeparator" w:id="0">
    <w:p w14:paraId="741DC1EF" w14:textId="77777777" w:rsidR="00B903DD" w:rsidRDefault="00B903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2B1"/>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51D"/>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4E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8B"/>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1DD"/>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DD"/>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4D"/>
    <w:rsid w:val="00C614C5"/>
    <w:rsid w:val="00C61516"/>
    <w:rsid w:val="00C61535"/>
    <w:rsid w:val="00C6154E"/>
    <w:rsid w:val="00C61555"/>
    <w:rsid w:val="00C6162F"/>
    <w:rsid w:val="00C61646"/>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D57"/>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343"/>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46595</TotalTime>
  <Pages>4</Pages>
  <Words>329</Words>
  <Characters>1880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123</cp:revision>
  <cp:lastPrinted>2009-02-06T05:36:00Z</cp:lastPrinted>
  <dcterms:created xsi:type="dcterms:W3CDTF">2024-01-07T13:43:00Z</dcterms:created>
  <dcterms:modified xsi:type="dcterms:W3CDTF">2024-03-21T09:42:00Z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