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D7CCA" w14:textId="6E92A9BF" w:rsidR="009A45DE" w:rsidRDefault="000A5F76" w:rsidP="000A5F76">
      <w:pPr>
        <w:rPr>
          <w:lang w:val="ru-RU"/>
        </w:rPr>
      </w:pPr>
      <w:r w:rsidRPr="000A5F76">
        <w:rPr>
          <w:rFonts w:hint="eastAsia"/>
        </w:rPr>
        <w:t>Абдуллаев</w:t>
      </w:r>
      <w:r w:rsidRPr="000A5F76">
        <w:t xml:space="preserve"> </w:t>
      </w:r>
      <w:r w:rsidRPr="000A5F76">
        <w:rPr>
          <w:rFonts w:hint="eastAsia"/>
        </w:rPr>
        <w:t>Шерзод</w:t>
      </w:r>
      <w:r w:rsidRPr="000A5F76">
        <w:t xml:space="preserve"> </w:t>
      </w:r>
      <w:r w:rsidRPr="000A5F76">
        <w:rPr>
          <w:rFonts w:hint="eastAsia"/>
        </w:rPr>
        <w:t>Пардабоевич</w:t>
      </w:r>
      <w:r>
        <w:rPr>
          <w:lang w:val="ru-RU"/>
        </w:rPr>
        <w:t xml:space="preserve"> </w:t>
      </w:r>
      <w:r w:rsidRPr="000A5F76">
        <w:rPr>
          <w:rFonts w:hint="eastAsia"/>
          <w:lang w:val="ru-RU"/>
        </w:rPr>
        <w:t>Фармакогенетическое</w:t>
      </w:r>
      <w:r w:rsidRPr="000A5F76">
        <w:rPr>
          <w:lang w:val="ru-RU"/>
        </w:rPr>
        <w:t xml:space="preserve"> </w:t>
      </w:r>
      <w:r w:rsidRPr="000A5F76">
        <w:rPr>
          <w:rFonts w:hint="eastAsia"/>
          <w:lang w:val="ru-RU"/>
        </w:rPr>
        <w:t>тестирование</w:t>
      </w:r>
      <w:r w:rsidRPr="000A5F76">
        <w:rPr>
          <w:lang w:val="ru-RU"/>
        </w:rPr>
        <w:t xml:space="preserve"> </w:t>
      </w:r>
      <w:r w:rsidRPr="000A5F76">
        <w:rPr>
          <w:rFonts w:hint="eastAsia"/>
          <w:lang w:val="ru-RU"/>
        </w:rPr>
        <w:t>для</w:t>
      </w:r>
      <w:r w:rsidRPr="000A5F76">
        <w:rPr>
          <w:lang w:val="ru-RU"/>
        </w:rPr>
        <w:t xml:space="preserve"> </w:t>
      </w:r>
      <w:r w:rsidRPr="000A5F76">
        <w:rPr>
          <w:rFonts w:hint="eastAsia"/>
          <w:lang w:val="ru-RU"/>
        </w:rPr>
        <w:t>персонализации</w:t>
      </w:r>
      <w:r w:rsidRPr="000A5F76">
        <w:rPr>
          <w:lang w:val="ru-RU"/>
        </w:rPr>
        <w:t xml:space="preserve"> </w:t>
      </w:r>
      <w:r w:rsidRPr="000A5F76">
        <w:rPr>
          <w:rFonts w:hint="eastAsia"/>
          <w:lang w:val="ru-RU"/>
        </w:rPr>
        <w:t>применения</w:t>
      </w:r>
      <w:r w:rsidRPr="000A5F76">
        <w:rPr>
          <w:lang w:val="ru-RU"/>
        </w:rPr>
        <w:t xml:space="preserve"> </w:t>
      </w:r>
      <w:r w:rsidRPr="000A5F76">
        <w:rPr>
          <w:rFonts w:hint="eastAsia"/>
          <w:lang w:val="ru-RU"/>
        </w:rPr>
        <w:t>ингибитора</w:t>
      </w:r>
      <w:r w:rsidRPr="000A5F76">
        <w:rPr>
          <w:lang w:val="ru-RU"/>
        </w:rPr>
        <w:t xml:space="preserve"> IIA </w:t>
      </w:r>
      <w:r w:rsidRPr="000A5F76">
        <w:rPr>
          <w:rFonts w:hint="eastAsia"/>
          <w:lang w:val="ru-RU"/>
        </w:rPr>
        <w:t>фактора</w:t>
      </w:r>
      <w:r w:rsidRPr="000A5F76">
        <w:rPr>
          <w:lang w:val="ru-RU"/>
        </w:rPr>
        <w:t xml:space="preserve"> </w:t>
      </w:r>
      <w:r w:rsidRPr="000A5F76">
        <w:rPr>
          <w:rFonts w:hint="eastAsia"/>
          <w:lang w:val="ru-RU"/>
        </w:rPr>
        <w:t>дабигатрана</w:t>
      </w:r>
      <w:r w:rsidRPr="000A5F76">
        <w:rPr>
          <w:lang w:val="ru-RU"/>
        </w:rPr>
        <w:t xml:space="preserve"> </w:t>
      </w:r>
      <w:r w:rsidRPr="000A5F76">
        <w:rPr>
          <w:rFonts w:hint="eastAsia"/>
          <w:lang w:val="ru-RU"/>
        </w:rPr>
        <w:t>этексилата</w:t>
      </w:r>
      <w:r w:rsidRPr="000A5F76">
        <w:rPr>
          <w:lang w:val="ru-RU"/>
        </w:rPr>
        <w:t xml:space="preserve">: </w:t>
      </w:r>
      <w:r w:rsidRPr="000A5F76">
        <w:rPr>
          <w:rFonts w:hint="eastAsia"/>
          <w:lang w:val="ru-RU"/>
        </w:rPr>
        <w:t>этические</w:t>
      </w:r>
      <w:r w:rsidRPr="000A5F76">
        <w:rPr>
          <w:lang w:val="ru-RU"/>
        </w:rPr>
        <w:t xml:space="preserve"> </w:t>
      </w:r>
      <w:r w:rsidRPr="000A5F76">
        <w:rPr>
          <w:rFonts w:hint="eastAsia"/>
          <w:lang w:val="ru-RU"/>
        </w:rPr>
        <w:t>и</w:t>
      </w:r>
      <w:r w:rsidRPr="000A5F76">
        <w:rPr>
          <w:lang w:val="ru-RU"/>
        </w:rPr>
        <w:t xml:space="preserve"> </w:t>
      </w:r>
      <w:r w:rsidRPr="000A5F76">
        <w:rPr>
          <w:rFonts w:hint="eastAsia"/>
          <w:lang w:val="ru-RU"/>
        </w:rPr>
        <w:t>клинико</w:t>
      </w:r>
      <w:r w:rsidRPr="000A5F76">
        <w:rPr>
          <w:lang w:val="ru-RU"/>
        </w:rPr>
        <w:t>-</w:t>
      </w:r>
      <w:r w:rsidRPr="000A5F76">
        <w:rPr>
          <w:rFonts w:hint="eastAsia"/>
          <w:lang w:val="ru-RU"/>
        </w:rPr>
        <w:t>экономические</w:t>
      </w:r>
      <w:r w:rsidRPr="000A5F76">
        <w:rPr>
          <w:lang w:val="ru-RU"/>
        </w:rPr>
        <w:t xml:space="preserve"> </w:t>
      </w:r>
      <w:r w:rsidRPr="000A5F76">
        <w:rPr>
          <w:rFonts w:hint="eastAsia"/>
          <w:lang w:val="ru-RU"/>
        </w:rPr>
        <w:t>аспекты</w:t>
      </w:r>
    </w:p>
    <w:p w14:paraId="46E622B0" w14:textId="77777777" w:rsidR="000A5F76" w:rsidRPr="000A5F76" w:rsidRDefault="000A5F76" w:rsidP="000A5F76">
      <w:pPr>
        <w:rPr>
          <w:lang w:val="ru-RU"/>
        </w:rPr>
      </w:pPr>
      <w:r w:rsidRPr="000A5F76">
        <w:rPr>
          <w:rFonts w:hint="eastAsia"/>
          <w:lang w:val="ru-RU"/>
        </w:rPr>
        <w:t>ОГЛАВЛЕНИЕ</w:t>
      </w:r>
      <w:r w:rsidRPr="000A5F76">
        <w:rPr>
          <w:lang w:val="ru-RU"/>
        </w:rPr>
        <w:t xml:space="preserve"> </w:t>
      </w:r>
      <w:r w:rsidRPr="000A5F76">
        <w:rPr>
          <w:rFonts w:hint="eastAsia"/>
          <w:lang w:val="ru-RU"/>
        </w:rPr>
        <w:t>ДИССЕРТАЦИИ</w:t>
      </w:r>
    </w:p>
    <w:p w14:paraId="05CD9B33" w14:textId="77777777" w:rsidR="000A5F76" w:rsidRPr="000A5F76" w:rsidRDefault="000A5F76" w:rsidP="000A5F76">
      <w:pPr>
        <w:rPr>
          <w:lang w:val="ru-RU"/>
        </w:rPr>
      </w:pPr>
      <w:r w:rsidRPr="000A5F76">
        <w:rPr>
          <w:rFonts w:hint="eastAsia"/>
          <w:lang w:val="ru-RU"/>
        </w:rPr>
        <w:t>кандидат</w:t>
      </w:r>
      <w:r w:rsidRPr="000A5F76">
        <w:rPr>
          <w:lang w:val="ru-RU"/>
        </w:rPr>
        <w:t xml:space="preserve"> </w:t>
      </w:r>
      <w:r w:rsidRPr="000A5F76">
        <w:rPr>
          <w:rFonts w:hint="eastAsia"/>
          <w:lang w:val="ru-RU"/>
        </w:rPr>
        <w:t>наук</w:t>
      </w:r>
      <w:r w:rsidRPr="000A5F76">
        <w:rPr>
          <w:lang w:val="ru-RU"/>
        </w:rPr>
        <w:t xml:space="preserve"> </w:t>
      </w:r>
      <w:r w:rsidRPr="000A5F76">
        <w:rPr>
          <w:rFonts w:hint="eastAsia"/>
          <w:lang w:val="ru-RU"/>
        </w:rPr>
        <w:t>Абдуллаев</w:t>
      </w:r>
      <w:r w:rsidRPr="000A5F76">
        <w:rPr>
          <w:lang w:val="ru-RU"/>
        </w:rPr>
        <w:t xml:space="preserve"> </w:t>
      </w:r>
      <w:r w:rsidRPr="000A5F76">
        <w:rPr>
          <w:rFonts w:hint="eastAsia"/>
          <w:lang w:val="ru-RU"/>
        </w:rPr>
        <w:t>Шерзод</w:t>
      </w:r>
      <w:r w:rsidRPr="000A5F76">
        <w:rPr>
          <w:lang w:val="ru-RU"/>
        </w:rPr>
        <w:t xml:space="preserve"> </w:t>
      </w:r>
      <w:r w:rsidRPr="000A5F76">
        <w:rPr>
          <w:rFonts w:hint="eastAsia"/>
          <w:lang w:val="ru-RU"/>
        </w:rPr>
        <w:t>Пардабоевич</w:t>
      </w:r>
    </w:p>
    <w:p w14:paraId="3BC79E2A" w14:textId="77777777" w:rsidR="000A5F76" w:rsidRPr="000A5F76" w:rsidRDefault="000A5F76" w:rsidP="000A5F76">
      <w:pPr>
        <w:rPr>
          <w:lang w:val="ru-RU"/>
        </w:rPr>
      </w:pPr>
      <w:r w:rsidRPr="000A5F76">
        <w:rPr>
          <w:rFonts w:hint="eastAsia"/>
          <w:lang w:val="ru-RU"/>
        </w:rPr>
        <w:t>ВВЕДЕНИЕ</w:t>
      </w:r>
    </w:p>
    <w:p w14:paraId="740B724B" w14:textId="77777777" w:rsidR="000A5F76" w:rsidRPr="000A5F76" w:rsidRDefault="000A5F76" w:rsidP="000A5F76">
      <w:pPr>
        <w:rPr>
          <w:lang w:val="ru-RU"/>
        </w:rPr>
      </w:pPr>
    </w:p>
    <w:p w14:paraId="762C9A8F" w14:textId="77777777" w:rsidR="000A5F76" w:rsidRPr="000A5F76" w:rsidRDefault="000A5F76" w:rsidP="000A5F76">
      <w:pPr>
        <w:rPr>
          <w:lang w:val="ru-RU"/>
        </w:rPr>
      </w:pPr>
      <w:r w:rsidRPr="000A5F76">
        <w:rPr>
          <w:rFonts w:hint="eastAsia"/>
          <w:lang w:val="ru-RU"/>
        </w:rPr>
        <w:t>ГЛАВА</w:t>
      </w:r>
      <w:r w:rsidRPr="000A5F76">
        <w:rPr>
          <w:lang w:val="ru-RU"/>
        </w:rPr>
        <w:t xml:space="preserve"> 1. </w:t>
      </w:r>
      <w:r w:rsidRPr="000A5F76">
        <w:rPr>
          <w:rFonts w:hint="eastAsia"/>
          <w:lang w:val="ru-RU"/>
        </w:rPr>
        <w:t>ОБЗОР</w:t>
      </w:r>
      <w:r w:rsidRPr="000A5F76">
        <w:rPr>
          <w:lang w:val="ru-RU"/>
        </w:rPr>
        <w:t xml:space="preserve"> </w:t>
      </w:r>
      <w:r w:rsidRPr="000A5F76">
        <w:rPr>
          <w:rFonts w:hint="eastAsia"/>
          <w:lang w:val="ru-RU"/>
        </w:rPr>
        <w:t>ЛИТЕРАТУРЫ</w:t>
      </w:r>
    </w:p>
    <w:p w14:paraId="28324EC5" w14:textId="77777777" w:rsidR="000A5F76" w:rsidRPr="000A5F76" w:rsidRDefault="000A5F76" w:rsidP="000A5F76">
      <w:pPr>
        <w:rPr>
          <w:lang w:val="ru-RU"/>
        </w:rPr>
      </w:pPr>
    </w:p>
    <w:p w14:paraId="2D04A7EB" w14:textId="77777777" w:rsidR="000A5F76" w:rsidRPr="000A5F76" w:rsidRDefault="000A5F76" w:rsidP="000A5F76">
      <w:pPr>
        <w:rPr>
          <w:lang w:val="ru-RU"/>
        </w:rPr>
      </w:pPr>
      <w:r w:rsidRPr="000A5F76">
        <w:rPr>
          <w:lang w:val="ru-RU"/>
        </w:rPr>
        <w:t xml:space="preserve">1.1 </w:t>
      </w:r>
      <w:r w:rsidRPr="000A5F76">
        <w:rPr>
          <w:rFonts w:hint="eastAsia"/>
          <w:lang w:val="ru-RU"/>
        </w:rPr>
        <w:t>Антикоагулянтная</w:t>
      </w:r>
      <w:r w:rsidRPr="000A5F76">
        <w:rPr>
          <w:lang w:val="ru-RU"/>
        </w:rPr>
        <w:t xml:space="preserve"> </w:t>
      </w:r>
      <w:r w:rsidRPr="000A5F76">
        <w:rPr>
          <w:rFonts w:hint="eastAsia"/>
          <w:lang w:val="ru-RU"/>
        </w:rPr>
        <w:t>терапия</w:t>
      </w:r>
      <w:r w:rsidRPr="000A5F76">
        <w:rPr>
          <w:lang w:val="ru-RU"/>
        </w:rPr>
        <w:t xml:space="preserve"> </w:t>
      </w:r>
      <w:r w:rsidRPr="000A5F76">
        <w:rPr>
          <w:rFonts w:hint="eastAsia"/>
          <w:lang w:val="ru-RU"/>
        </w:rPr>
        <w:t>при</w:t>
      </w:r>
      <w:r w:rsidRPr="000A5F76">
        <w:rPr>
          <w:lang w:val="ru-RU"/>
        </w:rPr>
        <w:t xml:space="preserve"> </w:t>
      </w:r>
      <w:r w:rsidRPr="000A5F76">
        <w:rPr>
          <w:rFonts w:hint="eastAsia"/>
          <w:lang w:val="ru-RU"/>
        </w:rPr>
        <w:t>фибрилляции</w:t>
      </w:r>
      <w:r w:rsidRPr="000A5F76">
        <w:rPr>
          <w:lang w:val="ru-RU"/>
        </w:rPr>
        <w:t xml:space="preserve"> </w:t>
      </w:r>
      <w:r w:rsidRPr="000A5F76">
        <w:rPr>
          <w:rFonts w:hint="eastAsia"/>
          <w:lang w:val="ru-RU"/>
        </w:rPr>
        <w:t>предсердий</w:t>
      </w:r>
    </w:p>
    <w:p w14:paraId="26AABFBC" w14:textId="77777777" w:rsidR="000A5F76" w:rsidRPr="000A5F76" w:rsidRDefault="000A5F76" w:rsidP="000A5F76">
      <w:pPr>
        <w:rPr>
          <w:lang w:val="ru-RU"/>
        </w:rPr>
      </w:pPr>
    </w:p>
    <w:p w14:paraId="7F8A4F35" w14:textId="77777777" w:rsidR="000A5F76" w:rsidRPr="000A5F76" w:rsidRDefault="000A5F76" w:rsidP="000A5F76">
      <w:pPr>
        <w:rPr>
          <w:lang w:val="ru-RU"/>
        </w:rPr>
      </w:pPr>
      <w:r w:rsidRPr="000A5F76">
        <w:rPr>
          <w:lang w:val="ru-RU"/>
        </w:rPr>
        <w:t xml:space="preserve">1.2. </w:t>
      </w:r>
      <w:r w:rsidRPr="000A5F76">
        <w:rPr>
          <w:rFonts w:hint="eastAsia"/>
          <w:lang w:val="ru-RU"/>
        </w:rPr>
        <w:t>Прямые</w:t>
      </w:r>
      <w:r w:rsidRPr="000A5F76">
        <w:rPr>
          <w:lang w:val="ru-RU"/>
        </w:rPr>
        <w:t xml:space="preserve"> </w:t>
      </w:r>
      <w:r w:rsidRPr="000A5F76">
        <w:rPr>
          <w:rFonts w:hint="eastAsia"/>
          <w:lang w:val="ru-RU"/>
        </w:rPr>
        <w:t>оральные</w:t>
      </w:r>
      <w:r w:rsidRPr="000A5F76">
        <w:rPr>
          <w:lang w:val="ru-RU"/>
        </w:rPr>
        <w:t xml:space="preserve"> </w:t>
      </w:r>
      <w:r w:rsidRPr="000A5F76">
        <w:rPr>
          <w:rFonts w:hint="eastAsia"/>
          <w:lang w:val="ru-RU"/>
        </w:rPr>
        <w:t>антикоагулянты</w:t>
      </w:r>
    </w:p>
    <w:p w14:paraId="780DA221" w14:textId="77777777" w:rsidR="000A5F76" w:rsidRPr="000A5F76" w:rsidRDefault="000A5F76" w:rsidP="000A5F76">
      <w:pPr>
        <w:rPr>
          <w:lang w:val="ru-RU"/>
        </w:rPr>
      </w:pPr>
    </w:p>
    <w:p w14:paraId="3E11D22F" w14:textId="77777777" w:rsidR="000A5F76" w:rsidRPr="000A5F76" w:rsidRDefault="000A5F76" w:rsidP="000A5F76">
      <w:pPr>
        <w:rPr>
          <w:lang w:val="ru-RU"/>
        </w:rPr>
      </w:pPr>
      <w:r w:rsidRPr="000A5F76">
        <w:rPr>
          <w:lang w:val="ru-RU"/>
        </w:rPr>
        <w:t xml:space="preserve">1.2.1 </w:t>
      </w:r>
      <w:r w:rsidRPr="000A5F76">
        <w:rPr>
          <w:rFonts w:hint="eastAsia"/>
          <w:lang w:val="ru-RU"/>
        </w:rPr>
        <w:t>Ингибиторы</w:t>
      </w:r>
      <w:r w:rsidRPr="000A5F76">
        <w:rPr>
          <w:lang w:val="ru-RU"/>
        </w:rPr>
        <w:t xml:space="preserve"> </w:t>
      </w:r>
      <w:r w:rsidRPr="000A5F76">
        <w:rPr>
          <w:rFonts w:hint="eastAsia"/>
          <w:lang w:val="ru-RU"/>
        </w:rPr>
        <w:t>фактора</w:t>
      </w:r>
      <w:r w:rsidRPr="000A5F76">
        <w:rPr>
          <w:lang w:val="ru-RU"/>
        </w:rPr>
        <w:t xml:space="preserve"> Xa</w:t>
      </w:r>
    </w:p>
    <w:p w14:paraId="4CB93B33" w14:textId="77777777" w:rsidR="000A5F76" w:rsidRPr="000A5F76" w:rsidRDefault="000A5F76" w:rsidP="000A5F76">
      <w:pPr>
        <w:rPr>
          <w:lang w:val="ru-RU"/>
        </w:rPr>
      </w:pPr>
    </w:p>
    <w:p w14:paraId="79210378" w14:textId="77777777" w:rsidR="000A5F76" w:rsidRPr="000A5F76" w:rsidRDefault="000A5F76" w:rsidP="000A5F76">
      <w:pPr>
        <w:rPr>
          <w:lang w:val="ru-RU"/>
        </w:rPr>
      </w:pPr>
      <w:r w:rsidRPr="000A5F76">
        <w:rPr>
          <w:lang w:val="ru-RU"/>
        </w:rPr>
        <w:t xml:space="preserve">1.2.2. </w:t>
      </w:r>
      <w:r w:rsidRPr="000A5F76">
        <w:rPr>
          <w:rFonts w:hint="eastAsia"/>
          <w:lang w:val="ru-RU"/>
        </w:rPr>
        <w:t>Ингибитор</w:t>
      </w:r>
      <w:r w:rsidRPr="000A5F76">
        <w:rPr>
          <w:lang w:val="ru-RU"/>
        </w:rPr>
        <w:t xml:space="preserve"> IIa </w:t>
      </w:r>
      <w:r w:rsidRPr="000A5F76">
        <w:rPr>
          <w:rFonts w:hint="eastAsia"/>
          <w:lang w:val="ru-RU"/>
        </w:rPr>
        <w:t>фактора</w:t>
      </w:r>
      <w:r w:rsidRPr="000A5F76">
        <w:rPr>
          <w:lang w:val="ru-RU"/>
        </w:rPr>
        <w:t xml:space="preserve">: </w:t>
      </w:r>
      <w:r w:rsidRPr="000A5F76">
        <w:rPr>
          <w:rFonts w:hint="eastAsia"/>
          <w:lang w:val="ru-RU"/>
        </w:rPr>
        <w:t>дабигатрана</w:t>
      </w:r>
      <w:r w:rsidRPr="000A5F76">
        <w:rPr>
          <w:lang w:val="ru-RU"/>
        </w:rPr>
        <w:t xml:space="preserve"> </w:t>
      </w:r>
      <w:r w:rsidRPr="000A5F76">
        <w:rPr>
          <w:rFonts w:hint="eastAsia"/>
          <w:lang w:val="ru-RU"/>
        </w:rPr>
        <w:t>этексилат</w:t>
      </w:r>
    </w:p>
    <w:p w14:paraId="028EFAAC" w14:textId="77777777" w:rsidR="000A5F76" w:rsidRPr="000A5F76" w:rsidRDefault="000A5F76" w:rsidP="000A5F76">
      <w:pPr>
        <w:rPr>
          <w:lang w:val="ru-RU"/>
        </w:rPr>
      </w:pPr>
    </w:p>
    <w:p w14:paraId="42335780" w14:textId="77777777" w:rsidR="000A5F76" w:rsidRPr="000A5F76" w:rsidRDefault="000A5F76" w:rsidP="000A5F76">
      <w:pPr>
        <w:rPr>
          <w:lang w:val="ru-RU"/>
        </w:rPr>
      </w:pPr>
      <w:r w:rsidRPr="000A5F76">
        <w:rPr>
          <w:lang w:val="ru-RU"/>
        </w:rPr>
        <w:t xml:space="preserve">1.3. </w:t>
      </w:r>
      <w:r w:rsidRPr="000A5F76">
        <w:rPr>
          <w:rFonts w:hint="eastAsia"/>
          <w:lang w:val="ru-RU"/>
        </w:rPr>
        <w:t>Сравнительная</w:t>
      </w:r>
      <w:r w:rsidRPr="000A5F76">
        <w:rPr>
          <w:lang w:val="ru-RU"/>
        </w:rPr>
        <w:t xml:space="preserve"> </w:t>
      </w:r>
      <w:r w:rsidRPr="000A5F76">
        <w:rPr>
          <w:rFonts w:hint="eastAsia"/>
          <w:lang w:val="ru-RU"/>
        </w:rPr>
        <w:t>характеристика</w:t>
      </w:r>
      <w:r w:rsidRPr="000A5F76">
        <w:rPr>
          <w:lang w:val="ru-RU"/>
        </w:rPr>
        <w:t xml:space="preserve"> </w:t>
      </w:r>
      <w:r w:rsidRPr="000A5F76">
        <w:rPr>
          <w:rFonts w:hint="eastAsia"/>
          <w:lang w:val="ru-RU"/>
        </w:rPr>
        <w:t>профиля</w:t>
      </w:r>
      <w:r w:rsidRPr="000A5F76">
        <w:rPr>
          <w:lang w:val="ru-RU"/>
        </w:rPr>
        <w:t xml:space="preserve"> </w:t>
      </w:r>
      <w:r w:rsidRPr="000A5F76">
        <w:rPr>
          <w:rFonts w:hint="eastAsia"/>
          <w:lang w:val="ru-RU"/>
        </w:rPr>
        <w:t>безопасности</w:t>
      </w:r>
      <w:r w:rsidRPr="000A5F76">
        <w:rPr>
          <w:lang w:val="ru-RU"/>
        </w:rPr>
        <w:t xml:space="preserve"> </w:t>
      </w:r>
      <w:r w:rsidRPr="000A5F76">
        <w:rPr>
          <w:rFonts w:hint="eastAsia"/>
          <w:lang w:val="ru-RU"/>
        </w:rPr>
        <w:t>ПОАК</w:t>
      </w:r>
    </w:p>
    <w:p w14:paraId="46B09A20" w14:textId="77777777" w:rsidR="000A5F76" w:rsidRPr="000A5F76" w:rsidRDefault="000A5F76" w:rsidP="000A5F76">
      <w:pPr>
        <w:rPr>
          <w:lang w:val="ru-RU"/>
        </w:rPr>
      </w:pPr>
    </w:p>
    <w:p w14:paraId="00159931" w14:textId="77777777" w:rsidR="000A5F76" w:rsidRPr="000A5F76" w:rsidRDefault="000A5F76" w:rsidP="000A5F76">
      <w:pPr>
        <w:rPr>
          <w:lang w:val="ru-RU"/>
        </w:rPr>
      </w:pPr>
      <w:r w:rsidRPr="000A5F76">
        <w:rPr>
          <w:lang w:val="ru-RU"/>
        </w:rPr>
        <w:t xml:space="preserve">1.4. </w:t>
      </w:r>
      <w:r w:rsidRPr="000A5F76">
        <w:rPr>
          <w:rFonts w:hint="eastAsia"/>
          <w:lang w:val="ru-RU"/>
        </w:rPr>
        <w:t>Вариация</w:t>
      </w:r>
      <w:r w:rsidRPr="000A5F76">
        <w:rPr>
          <w:lang w:val="ru-RU"/>
        </w:rPr>
        <w:t xml:space="preserve"> </w:t>
      </w:r>
      <w:r w:rsidRPr="000A5F76">
        <w:rPr>
          <w:rFonts w:hint="eastAsia"/>
          <w:lang w:val="ru-RU"/>
        </w:rPr>
        <w:t>концентраций</w:t>
      </w:r>
      <w:r w:rsidRPr="000A5F76">
        <w:rPr>
          <w:lang w:val="ru-RU"/>
        </w:rPr>
        <w:t xml:space="preserve"> </w:t>
      </w:r>
      <w:r w:rsidRPr="000A5F76">
        <w:rPr>
          <w:rFonts w:hint="eastAsia"/>
          <w:lang w:val="ru-RU"/>
        </w:rPr>
        <w:t>препаратов</w:t>
      </w:r>
      <w:r w:rsidRPr="000A5F76">
        <w:rPr>
          <w:lang w:val="ru-RU"/>
        </w:rPr>
        <w:t xml:space="preserve"> </w:t>
      </w:r>
      <w:r w:rsidRPr="000A5F76">
        <w:rPr>
          <w:rFonts w:hint="eastAsia"/>
          <w:lang w:val="ru-RU"/>
        </w:rPr>
        <w:t>группы</w:t>
      </w:r>
      <w:r w:rsidRPr="000A5F76">
        <w:rPr>
          <w:lang w:val="ru-RU"/>
        </w:rPr>
        <w:t xml:space="preserve"> </w:t>
      </w:r>
      <w:r w:rsidRPr="000A5F76">
        <w:rPr>
          <w:rFonts w:hint="eastAsia"/>
          <w:lang w:val="ru-RU"/>
        </w:rPr>
        <w:t>ПОАК</w:t>
      </w:r>
    </w:p>
    <w:p w14:paraId="57A29EED" w14:textId="77777777" w:rsidR="000A5F76" w:rsidRPr="000A5F76" w:rsidRDefault="000A5F76" w:rsidP="000A5F76">
      <w:pPr>
        <w:rPr>
          <w:lang w:val="ru-RU"/>
        </w:rPr>
      </w:pPr>
    </w:p>
    <w:p w14:paraId="14B7D7CC" w14:textId="77777777" w:rsidR="000A5F76" w:rsidRPr="000A5F76" w:rsidRDefault="000A5F76" w:rsidP="000A5F76">
      <w:pPr>
        <w:rPr>
          <w:lang w:val="ru-RU"/>
        </w:rPr>
      </w:pPr>
      <w:r w:rsidRPr="000A5F76">
        <w:rPr>
          <w:lang w:val="ru-RU"/>
        </w:rPr>
        <w:t xml:space="preserve">1.5. </w:t>
      </w:r>
      <w:r w:rsidRPr="000A5F76">
        <w:rPr>
          <w:rFonts w:hint="eastAsia"/>
          <w:lang w:val="ru-RU"/>
        </w:rPr>
        <w:t>Фармакогенетические</w:t>
      </w:r>
      <w:r w:rsidRPr="000A5F76">
        <w:rPr>
          <w:lang w:val="ru-RU"/>
        </w:rPr>
        <w:t xml:space="preserve"> </w:t>
      </w:r>
      <w:r w:rsidRPr="000A5F76">
        <w:rPr>
          <w:rFonts w:hint="eastAsia"/>
          <w:lang w:val="ru-RU"/>
        </w:rPr>
        <w:t>маркёры</w:t>
      </w:r>
      <w:r w:rsidRPr="000A5F76">
        <w:rPr>
          <w:lang w:val="ru-RU"/>
        </w:rPr>
        <w:t xml:space="preserve"> </w:t>
      </w:r>
      <w:r w:rsidRPr="000A5F76">
        <w:rPr>
          <w:rFonts w:hint="eastAsia"/>
          <w:lang w:val="ru-RU"/>
        </w:rPr>
        <w:t>прямых</w:t>
      </w:r>
      <w:r w:rsidRPr="000A5F76">
        <w:rPr>
          <w:lang w:val="ru-RU"/>
        </w:rPr>
        <w:t xml:space="preserve"> </w:t>
      </w:r>
      <w:r w:rsidRPr="000A5F76">
        <w:rPr>
          <w:rFonts w:hint="eastAsia"/>
          <w:lang w:val="ru-RU"/>
        </w:rPr>
        <w:t>оральных</w:t>
      </w:r>
      <w:r w:rsidRPr="000A5F76">
        <w:rPr>
          <w:lang w:val="ru-RU"/>
        </w:rPr>
        <w:t xml:space="preserve"> </w:t>
      </w:r>
      <w:r w:rsidRPr="000A5F76">
        <w:rPr>
          <w:rFonts w:hint="eastAsia"/>
          <w:lang w:val="ru-RU"/>
        </w:rPr>
        <w:t>антикоагулянтов</w:t>
      </w:r>
    </w:p>
    <w:p w14:paraId="6BDE6B39" w14:textId="77777777" w:rsidR="000A5F76" w:rsidRPr="000A5F76" w:rsidRDefault="000A5F76" w:rsidP="000A5F76">
      <w:pPr>
        <w:rPr>
          <w:lang w:val="ru-RU"/>
        </w:rPr>
      </w:pPr>
    </w:p>
    <w:p w14:paraId="4EC459CD" w14:textId="77777777" w:rsidR="000A5F76" w:rsidRPr="000A5F76" w:rsidRDefault="000A5F76" w:rsidP="000A5F76">
      <w:pPr>
        <w:rPr>
          <w:lang w:val="ru-RU"/>
        </w:rPr>
      </w:pPr>
      <w:r w:rsidRPr="000A5F76">
        <w:rPr>
          <w:lang w:val="ru-RU"/>
        </w:rPr>
        <w:t xml:space="preserve">1.5.1. </w:t>
      </w:r>
      <w:r w:rsidRPr="000A5F76">
        <w:rPr>
          <w:rFonts w:hint="eastAsia"/>
          <w:lang w:val="ru-RU"/>
        </w:rPr>
        <w:t>Фармакогенетические</w:t>
      </w:r>
      <w:r w:rsidRPr="000A5F76">
        <w:rPr>
          <w:lang w:val="ru-RU"/>
        </w:rPr>
        <w:t xml:space="preserve"> </w:t>
      </w:r>
      <w:r w:rsidRPr="000A5F76">
        <w:rPr>
          <w:rFonts w:hint="eastAsia"/>
          <w:lang w:val="ru-RU"/>
        </w:rPr>
        <w:t>маркёры</w:t>
      </w:r>
      <w:r w:rsidRPr="000A5F76">
        <w:rPr>
          <w:lang w:val="ru-RU"/>
        </w:rPr>
        <w:t xml:space="preserve"> </w:t>
      </w:r>
      <w:r w:rsidRPr="000A5F76">
        <w:rPr>
          <w:rFonts w:hint="eastAsia"/>
          <w:lang w:val="ru-RU"/>
        </w:rPr>
        <w:t>ингибиторов</w:t>
      </w:r>
      <w:r w:rsidRPr="000A5F76">
        <w:rPr>
          <w:lang w:val="ru-RU"/>
        </w:rPr>
        <w:t xml:space="preserve"> Xa</w:t>
      </w:r>
    </w:p>
    <w:p w14:paraId="5DB5DD1F" w14:textId="77777777" w:rsidR="000A5F76" w:rsidRPr="000A5F76" w:rsidRDefault="000A5F76" w:rsidP="000A5F76">
      <w:pPr>
        <w:rPr>
          <w:lang w:val="ru-RU"/>
        </w:rPr>
      </w:pPr>
    </w:p>
    <w:p w14:paraId="24F0CB53" w14:textId="77777777" w:rsidR="000A5F76" w:rsidRPr="000A5F76" w:rsidRDefault="000A5F76" w:rsidP="000A5F76">
      <w:pPr>
        <w:rPr>
          <w:lang w:val="ru-RU"/>
        </w:rPr>
      </w:pPr>
      <w:r w:rsidRPr="000A5F76">
        <w:rPr>
          <w:lang w:val="ru-RU"/>
        </w:rPr>
        <w:t xml:space="preserve">1.5.2. </w:t>
      </w:r>
      <w:r w:rsidRPr="000A5F76">
        <w:rPr>
          <w:rFonts w:hint="eastAsia"/>
          <w:lang w:val="ru-RU"/>
        </w:rPr>
        <w:t>Фармакогенетические</w:t>
      </w:r>
      <w:r w:rsidRPr="000A5F76">
        <w:rPr>
          <w:lang w:val="ru-RU"/>
        </w:rPr>
        <w:t xml:space="preserve"> </w:t>
      </w:r>
      <w:r w:rsidRPr="000A5F76">
        <w:rPr>
          <w:rFonts w:hint="eastAsia"/>
          <w:lang w:val="ru-RU"/>
        </w:rPr>
        <w:t>маркёры</w:t>
      </w:r>
      <w:r w:rsidRPr="000A5F76">
        <w:rPr>
          <w:lang w:val="ru-RU"/>
        </w:rPr>
        <w:t xml:space="preserve"> </w:t>
      </w:r>
      <w:r w:rsidRPr="000A5F76">
        <w:rPr>
          <w:rFonts w:hint="eastAsia"/>
          <w:lang w:val="ru-RU"/>
        </w:rPr>
        <w:t>ингибитора</w:t>
      </w:r>
      <w:r w:rsidRPr="000A5F76">
        <w:rPr>
          <w:lang w:val="ru-RU"/>
        </w:rPr>
        <w:t xml:space="preserve"> </w:t>
      </w:r>
      <w:r w:rsidRPr="000A5F76">
        <w:rPr>
          <w:rFonts w:hint="eastAsia"/>
          <w:lang w:val="ru-RU"/>
        </w:rPr>
        <w:t>тромбина</w:t>
      </w:r>
      <w:r w:rsidRPr="000A5F76">
        <w:rPr>
          <w:lang w:val="ru-RU"/>
        </w:rPr>
        <w:t xml:space="preserve"> - </w:t>
      </w:r>
      <w:r w:rsidRPr="000A5F76">
        <w:rPr>
          <w:rFonts w:hint="eastAsia"/>
          <w:lang w:val="ru-RU"/>
        </w:rPr>
        <w:t>дабигатрана</w:t>
      </w:r>
    </w:p>
    <w:p w14:paraId="44B4F98E" w14:textId="77777777" w:rsidR="000A5F76" w:rsidRPr="000A5F76" w:rsidRDefault="000A5F76" w:rsidP="000A5F76">
      <w:pPr>
        <w:rPr>
          <w:lang w:val="ru-RU"/>
        </w:rPr>
      </w:pPr>
    </w:p>
    <w:p w14:paraId="6DD6A495" w14:textId="77777777" w:rsidR="000A5F76" w:rsidRPr="000A5F76" w:rsidRDefault="000A5F76" w:rsidP="000A5F76">
      <w:pPr>
        <w:rPr>
          <w:lang w:val="ru-RU"/>
        </w:rPr>
      </w:pPr>
      <w:r w:rsidRPr="000A5F76">
        <w:rPr>
          <w:lang w:val="ru-RU"/>
        </w:rPr>
        <w:t xml:space="preserve">1.6. </w:t>
      </w:r>
      <w:r w:rsidRPr="000A5F76">
        <w:rPr>
          <w:rFonts w:hint="eastAsia"/>
          <w:lang w:val="ru-RU"/>
        </w:rPr>
        <w:t>Этнофармакология</w:t>
      </w:r>
      <w:r w:rsidRPr="000A5F76">
        <w:rPr>
          <w:lang w:val="ru-RU"/>
        </w:rPr>
        <w:t xml:space="preserve"> </w:t>
      </w:r>
      <w:r w:rsidRPr="000A5F76">
        <w:rPr>
          <w:rFonts w:hint="eastAsia"/>
          <w:lang w:val="ru-RU"/>
        </w:rPr>
        <w:t>и</w:t>
      </w:r>
      <w:r w:rsidRPr="000A5F76">
        <w:rPr>
          <w:lang w:val="ru-RU"/>
        </w:rPr>
        <w:t xml:space="preserve"> </w:t>
      </w:r>
      <w:r w:rsidRPr="000A5F76">
        <w:rPr>
          <w:rFonts w:hint="eastAsia"/>
          <w:lang w:val="ru-RU"/>
        </w:rPr>
        <w:t>экономические</w:t>
      </w:r>
      <w:r w:rsidRPr="000A5F76">
        <w:rPr>
          <w:lang w:val="ru-RU"/>
        </w:rPr>
        <w:t xml:space="preserve"> </w:t>
      </w:r>
      <w:r w:rsidRPr="000A5F76">
        <w:rPr>
          <w:rFonts w:hint="eastAsia"/>
          <w:lang w:val="ru-RU"/>
        </w:rPr>
        <w:t>аспекты</w:t>
      </w:r>
      <w:r w:rsidRPr="000A5F76">
        <w:rPr>
          <w:lang w:val="ru-RU"/>
        </w:rPr>
        <w:t xml:space="preserve"> </w:t>
      </w:r>
      <w:r w:rsidRPr="000A5F76">
        <w:rPr>
          <w:rFonts w:hint="eastAsia"/>
          <w:lang w:val="ru-RU"/>
        </w:rPr>
        <w:t>внедрения</w:t>
      </w:r>
      <w:r w:rsidRPr="000A5F76">
        <w:rPr>
          <w:lang w:val="ru-RU"/>
        </w:rPr>
        <w:t xml:space="preserve"> </w:t>
      </w:r>
      <w:r w:rsidRPr="000A5F76">
        <w:rPr>
          <w:rFonts w:hint="eastAsia"/>
          <w:lang w:val="ru-RU"/>
        </w:rPr>
        <w:t>ФГТ</w:t>
      </w:r>
    </w:p>
    <w:p w14:paraId="5E74ECD3" w14:textId="77777777" w:rsidR="000A5F76" w:rsidRPr="000A5F76" w:rsidRDefault="000A5F76" w:rsidP="000A5F76">
      <w:pPr>
        <w:rPr>
          <w:lang w:val="ru-RU"/>
        </w:rPr>
      </w:pPr>
    </w:p>
    <w:p w14:paraId="46AE4EDE" w14:textId="77777777" w:rsidR="000A5F76" w:rsidRPr="000A5F76" w:rsidRDefault="000A5F76" w:rsidP="000A5F76">
      <w:pPr>
        <w:rPr>
          <w:lang w:val="ru-RU"/>
        </w:rPr>
      </w:pPr>
      <w:r w:rsidRPr="000A5F76">
        <w:rPr>
          <w:rFonts w:hint="eastAsia"/>
          <w:lang w:val="ru-RU"/>
        </w:rPr>
        <w:t>ГЛАВА</w:t>
      </w:r>
      <w:r w:rsidRPr="000A5F76">
        <w:rPr>
          <w:lang w:val="ru-RU"/>
        </w:rPr>
        <w:t xml:space="preserve"> 2. </w:t>
      </w:r>
      <w:r w:rsidRPr="000A5F76">
        <w:rPr>
          <w:rFonts w:hint="eastAsia"/>
          <w:lang w:val="ru-RU"/>
        </w:rPr>
        <w:t>МАТЕРИАЛЫ</w:t>
      </w:r>
      <w:r w:rsidRPr="000A5F76">
        <w:rPr>
          <w:lang w:val="ru-RU"/>
        </w:rPr>
        <w:t xml:space="preserve"> </w:t>
      </w:r>
      <w:r w:rsidRPr="000A5F76">
        <w:rPr>
          <w:rFonts w:hint="eastAsia"/>
          <w:lang w:val="ru-RU"/>
        </w:rPr>
        <w:t>И</w:t>
      </w:r>
      <w:r w:rsidRPr="000A5F76">
        <w:rPr>
          <w:lang w:val="ru-RU"/>
        </w:rPr>
        <w:t xml:space="preserve"> </w:t>
      </w:r>
      <w:r w:rsidRPr="000A5F76">
        <w:rPr>
          <w:rFonts w:hint="eastAsia"/>
          <w:lang w:val="ru-RU"/>
        </w:rPr>
        <w:t>МЕТОДЫ</w:t>
      </w:r>
      <w:r w:rsidRPr="000A5F76">
        <w:rPr>
          <w:lang w:val="ru-RU"/>
        </w:rPr>
        <w:t xml:space="preserve"> </w:t>
      </w:r>
      <w:r w:rsidRPr="000A5F76">
        <w:rPr>
          <w:rFonts w:hint="eastAsia"/>
          <w:lang w:val="ru-RU"/>
        </w:rPr>
        <w:t>ИССЛЕДОВАНИЯ</w:t>
      </w:r>
    </w:p>
    <w:p w14:paraId="281469ED" w14:textId="77777777" w:rsidR="000A5F76" w:rsidRPr="000A5F76" w:rsidRDefault="000A5F76" w:rsidP="000A5F76">
      <w:pPr>
        <w:rPr>
          <w:lang w:val="ru-RU"/>
        </w:rPr>
      </w:pPr>
    </w:p>
    <w:p w14:paraId="32306351" w14:textId="77777777" w:rsidR="000A5F76" w:rsidRPr="000A5F76" w:rsidRDefault="000A5F76" w:rsidP="000A5F76">
      <w:pPr>
        <w:rPr>
          <w:lang w:val="ru-RU"/>
        </w:rPr>
      </w:pPr>
      <w:r w:rsidRPr="000A5F76">
        <w:rPr>
          <w:lang w:val="ru-RU"/>
        </w:rPr>
        <w:t xml:space="preserve">2.1. </w:t>
      </w:r>
      <w:r w:rsidRPr="000A5F76">
        <w:rPr>
          <w:rFonts w:hint="eastAsia"/>
          <w:lang w:val="ru-RU"/>
        </w:rPr>
        <w:t>Мета</w:t>
      </w:r>
      <w:r w:rsidRPr="000A5F76">
        <w:rPr>
          <w:lang w:val="ru-RU"/>
        </w:rPr>
        <w:t>-</w:t>
      </w:r>
      <w:r w:rsidRPr="000A5F76">
        <w:rPr>
          <w:rFonts w:hint="eastAsia"/>
          <w:lang w:val="ru-RU"/>
        </w:rPr>
        <w:t>анализ</w:t>
      </w:r>
      <w:r w:rsidRPr="000A5F76">
        <w:rPr>
          <w:lang w:val="ru-RU"/>
        </w:rPr>
        <w:t xml:space="preserve"> </w:t>
      </w:r>
      <w:r w:rsidRPr="000A5F76">
        <w:rPr>
          <w:rFonts w:hint="eastAsia"/>
          <w:lang w:val="ru-RU"/>
        </w:rPr>
        <w:t>влияния</w:t>
      </w:r>
      <w:r w:rsidRPr="000A5F76">
        <w:rPr>
          <w:lang w:val="ru-RU"/>
        </w:rPr>
        <w:t xml:space="preserve"> </w:t>
      </w:r>
      <w:r w:rsidRPr="000A5F76">
        <w:rPr>
          <w:rFonts w:hint="eastAsia"/>
          <w:lang w:val="ru-RU"/>
        </w:rPr>
        <w:t>носительства</w:t>
      </w:r>
      <w:r w:rsidRPr="000A5F76">
        <w:rPr>
          <w:lang w:val="ru-RU"/>
        </w:rPr>
        <w:t xml:space="preserve"> </w:t>
      </w:r>
      <w:r w:rsidRPr="000A5F76">
        <w:rPr>
          <w:rFonts w:hint="eastAsia"/>
          <w:lang w:val="ru-RU"/>
        </w:rPr>
        <w:t>полиморфизма</w:t>
      </w:r>
      <w:r w:rsidRPr="000A5F76">
        <w:rPr>
          <w:lang w:val="ru-RU"/>
        </w:rPr>
        <w:t xml:space="preserve"> rs2244613 </w:t>
      </w:r>
      <w:r w:rsidRPr="000A5F76">
        <w:rPr>
          <w:rFonts w:hint="eastAsia"/>
          <w:lang w:val="ru-RU"/>
        </w:rPr>
        <w:t>на</w:t>
      </w:r>
      <w:r w:rsidRPr="000A5F76">
        <w:rPr>
          <w:lang w:val="ru-RU"/>
        </w:rPr>
        <w:t xml:space="preserve"> </w:t>
      </w:r>
      <w:r w:rsidRPr="000A5F76">
        <w:rPr>
          <w:rFonts w:hint="eastAsia"/>
          <w:lang w:val="ru-RU"/>
        </w:rPr>
        <w:t>риск</w:t>
      </w:r>
      <w:r w:rsidRPr="000A5F76">
        <w:rPr>
          <w:lang w:val="ru-RU"/>
        </w:rPr>
        <w:t xml:space="preserve"> </w:t>
      </w:r>
      <w:r w:rsidRPr="000A5F76">
        <w:rPr>
          <w:rFonts w:hint="eastAsia"/>
          <w:lang w:val="ru-RU"/>
        </w:rPr>
        <w:t>развития</w:t>
      </w:r>
      <w:r w:rsidRPr="000A5F76">
        <w:rPr>
          <w:lang w:val="ru-RU"/>
        </w:rPr>
        <w:t xml:space="preserve"> </w:t>
      </w:r>
      <w:r w:rsidRPr="000A5F76">
        <w:rPr>
          <w:rFonts w:hint="eastAsia"/>
          <w:lang w:val="ru-RU"/>
        </w:rPr>
        <w:t>геморрагических</w:t>
      </w:r>
      <w:r w:rsidRPr="000A5F76">
        <w:rPr>
          <w:lang w:val="ru-RU"/>
        </w:rPr>
        <w:t xml:space="preserve"> </w:t>
      </w:r>
      <w:r w:rsidRPr="000A5F76">
        <w:rPr>
          <w:rFonts w:hint="eastAsia"/>
          <w:lang w:val="ru-RU"/>
        </w:rPr>
        <w:t>событий</w:t>
      </w:r>
      <w:r w:rsidRPr="000A5F76">
        <w:rPr>
          <w:lang w:val="ru-RU"/>
        </w:rPr>
        <w:t xml:space="preserve"> </w:t>
      </w:r>
      <w:r w:rsidRPr="000A5F76">
        <w:rPr>
          <w:rFonts w:hint="eastAsia"/>
          <w:lang w:val="ru-RU"/>
        </w:rPr>
        <w:t>и</w:t>
      </w:r>
      <w:r w:rsidRPr="000A5F76">
        <w:rPr>
          <w:lang w:val="ru-RU"/>
        </w:rPr>
        <w:t xml:space="preserve"> </w:t>
      </w:r>
      <w:r w:rsidRPr="000A5F76">
        <w:rPr>
          <w:rFonts w:hint="eastAsia"/>
          <w:lang w:val="ru-RU"/>
        </w:rPr>
        <w:t>концентрацию</w:t>
      </w:r>
      <w:r w:rsidRPr="000A5F76">
        <w:rPr>
          <w:lang w:val="ru-RU"/>
        </w:rPr>
        <w:t xml:space="preserve"> </w:t>
      </w:r>
      <w:r w:rsidRPr="000A5F76">
        <w:rPr>
          <w:rFonts w:hint="eastAsia"/>
          <w:lang w:val="ru-RU"/>
        </w:rPr>
        <w:t>дабигатрана</w:t>
      </w:r>
    </w:p>
    <w:p w14:paraId="055EF970" w14:textId="77777777" w:rsidR="000A5F76" w:rsidRPr="000A5F76" w:rsidRDefault="000A5F76" w:rsidP="000A5F76">
      <w:pPr>
        <w:rPr>
          <w:lang w:val="ru-RU"/>
        </w:rPr>
      </w:pPr>
    </w:p>
    <w:p w14:paraId="2793FD74" w14:textId="77777777" w:rsidR="000A5F76" w:rsidRPr="000A5F76" w:rsidRDefault="000A5F76" w:rsidP="000A5F76">
      <w:pPr>
        <w:rPr>
          <w:lang w:val="ru-RU"/>
        </w:rPr>
      </w:pPr>
      <w:r w:rsidRPr="000A5F76">
        <w:rPr>
          <w:lang w:val="ru-RU"/>
        </w:rPr>
        <w:t xml:space="preserve">2.2. </w:t>
      </w:r>
      <w:r w:rsidRPr="000A5F76">
        <w:rPr>
          <w:rFonts w:hint="eastAsia"/>
          <w:lang w:val="ru-RU"/>
        </w:rPr>
        <w:t>Общая</w:t>
      </w:r>
      <w:r w:rsidRPr="000A5F76">
        <w:rPr>
          <w:lang w:val="ru-RU"/>
        </w:rPr>
        <w:t xml:space="preserve"> </w:t>
      </w:r>
      <w:r w:rsidRPr="000A5F76">
        <w:rPr>
          <w:rFonts w:hint="eastAsia"/>
          <w:lang w:val="ru-RU"/>
        </w:rPr>
        <w:t>характеристика</w:t>
      </w:r>
      <w:r w:rsidRPr="000A5F76">
        <w:rPr>
          <w:lang w:val="ru-RU"/>
        </w:rPr>
        <w:t xml:space="preserve"> </w:t>
      </w:r>
      <w:r w:rsidRPr="000A5F76">
        <w:rPr>
          <w:rFonts w:hint="eastAsia"/>
          <w:lang w:val="ru-RU"/>
        </w:rPr>
        <w:t>участников</w:t>
      </w:r>
      <w:r w:rsidRPr="000A5F76">
        <w:rPr>
          <w:lang w:val="ru-RU"/>
        </w:rPr>
        <w:t xml:space="preserve">, </w:t>
      </w:r>
      <w:r w:rsidRPr="000A5F76">
        <w:rPr>
          <w:rFonts w:hint="eastAsia"/>
          <w:lang w:val="ru-RU"/>
        </w:rPr>
        <w:t>включенных</w:t>
      </w:r>
      <w:r w:rsidRPr="000A5F76">
        <w:rPr>
          <w:lang w:val="ru-RU"/>
        </w:rPr>
        <w:t xml:space="preserve"> </w:t>
      </w:r>
      <w:r w:rsidRPr="000A5F76">
        <w:rPr>
          <w:rFonts w:hint="eastAsia"/>
          <w:lang w:val="ru-RU"/>
        </w:rPr>
        <w:t>в</w:t>
      </w:r>
      <w:r w:rsidRPr="000A5F76">
        <w:rPr>
          <w:lang w:val="ru-RU"/>
        </w:rPr>
        <w:t xml:space="preserve"> </w:t>
      </w:r>
      <w:r w:rsidRPr="000A5F76">
        <w:rPr>
          <w:rFonts w:hint="eastAsia"/>
          <w:lang w:val="ru-RU"/>
        </w:rPr>
        <w:t>популяционную</w:t>
      </w:r>
      <w:r w:rsidRPr="000A5F76">
        <w:rPr>
          <w:lang w:val="ru-RU"/>
        </w:rPr>
        <w:t xml:space="preserve"> </w:t>
      </w:r>
      <w:r w:rsidRPr="000A5F76">
        <w:rPr>
          <w:rFonts w:hint="eastAsia"/>
          <w:lang w:val="ru-RU"/>
        </w:rPr>
        <w:t>часть</w:t>
      </w:r>
      <w:r w:rsidRPr="000A5F76">
        <w:rPr>
          <w:lang w:val="ru-RU"/>
        </w:rPr>
        <w:t xml:space="preserve"> </w:t>
      </w:r>
      <w:r w:rsidRPr="000A5F76">
        <w:rPr>
          <w:rFonts w:hint="eastAsia"/>
          <w:lang w:val="ru-RU"/>
        </w:rPr>
        <w:t>исследования</w:t>
      </w:r>
    </w:p>
    <w:p w14:paraId="736F14B8" w14:textId="77777777" w:rsidR="000A5F76" w:rsidRPr="000A5F76" w:rsidRDefault="000A5F76" w:rsidP="000A5F76">
      <w:pPr>
        <w:rPr>
          <w:lang w:val="ru-RU"/>
        </w:rPr>
      </w:pPr>
    </w:p>
    <w:p w14:paraId="077ABEEC" w14:textId="77777777" w:rsidR="000A5F76" w:rsidRPr="000A5F76" w:rsidRDefault="000A5F76" w:rsidP="000A5F76">
      <w:pPr>
        <w:rPr>
          <w:lang w:val="ru-RU"/>
        </w:rPr>
      </w:pPr>
      <w:r w:rsidRPr="000A5F76">
        <w:rPr>
          <w:lang w:val="ru-RU"/>
        </w:rPr>
        <w:t xml:space="preserve">2.3. </w:t>
      </w:r>
      <w:r w:rsidRPr="000A5F76">
        <w:rPr>
          <w:rFonts w:hint="eastAsia"/>
          <w:lang w:val="ru-RU"/>
        </w:rPr>
        <w:t>Оценка</w:t>
      </w:r>
      <w:r w:rsidRPr="000A5F76">
        <w:rPr>
          <w:lang w:val="ru-RU"/>
        </w:rPr>
        <w:t xml:space="preserve"> </w:t>
      </w:r>
      <w:r w:rsidRPr="000A5F76">
        <w:rPr>
          <w:rFonts w:hint="eastAsia"/>
          <w:lang w:val="ru-RU"/>
        </w:rPr>
        <w:t>фармакоэкономических</w:t>
      </w:r>
      <w:r w:rsidRPr="000A5F76">
        <w:rPr>
          <w:lang w:val="ru-RU"/>
        </w:rPr>
        <w:t xml:space="preserve"> </w:t>
      </w:r>
      <w:r w:rsidRPr="000A5F76">
        <w:rPr>
          <w:rFonts w:hint="eastAsia"/>
          <w:lang w:val="ru-RU"/>
        </w:rPr>
        <w:t>результатов</w:t>
      </w:r>
      <w:r w:rsidRPr="000A5F76">
        <w:rPr>
          <w:lang w:val="ru-RU"/>
        </w:rPr>
        <w:t xml:space="preserve"> </w:t>
      </w:r>
      <w:r w:rsidRPr="000A5F76">
        <w:rPr>
          <w:rFonts w:hint="eastAsia"/>
          <w:lang w:val="ru-RU"/>
        </w:rPr>
        <w:t>терапии</w:t>
      </w:r>
      <w:r w:rsidRPr="000A5F76">
        <w:rPr>
          <w:lang w:val="ru-RU"/>
        </w:rPr>
        <w:t xml:space="preserve"> </w:t>
      </w:r>
      <w:r w:rsidRPr="000A5F76">
        <w:rPr>
          <w:rFonts w:hint="eastAsia"/>
          <w:lang w:val="ru-RU"/>
        </w:rPr>
        <w:t>дабигатрана</w:t>
      </w:r>
      <w:r w:rsidRPr="000A5F76">
        <w:rPr>
          <w:lang w:val="ru-RU"/>
        </w:rPr>
        <w:t xml:space="preserve"> </w:t>
      </w:r>
      <w:r w:rsidRPr="000A5F76">
        <w:rPr>
          <w:rFonts w:hint="eastAsia"/>
          <w:lang w:val="ru-RU"/>
        </w:rPr>
        <w:t>этексилатом</w:t>
      </w:r>
      <w:r w:rsidRPr="000A5F76">
        <w:rPr>
          <w:lang w:val="ru-RU"/>
        </w:rPr>
        <w:t xml:space="preserve"> </w:t>
      </w:r>
      <w:r w:rsidRPr="000A5F76">
        <w:rPr>
          <w:rFonts w:hint="eastAsia"/>
          <w:lang w:val="ru-RU"/>
        </w:rPr>
        <w:t>при</w:t>
      </w:r>
      <w:r w:rsidRPr="000A5F76">
        <w:rPr>
          <w:lang w:val="ru-RU"/>
        </w:rPr>
        <w:t xml:space="preserve"> </w:t>
      </w:r>
      <w:r w:rsidRPr="000A5F76">
        <w:rPr>
          <w:rFonts w:hint="eastAsia"/>
          <w:lang w:val="ru-RU"/>
        </w:rPr>
        <w:t>наличии</w:t>
      </w:r>
      <w:r w:rsidRPr="000A5F76">
        <w:rPr>
          <w:lang w:val="ru-RU"/>
        </w:rPr>
        <w:t xml:space="preserve"> </w:t>
      </w:r>
      <w:r w:rsidRPr="000A5F76">
        <w:rPr>
          <w:rFonts w:hint="eastAsia"/>
          <w:lang w:val="ru-RU"/>
        </w:rPr>
        <w:t>и</w:t>
      </w:r>
      <w:r w:rsidRPr="000A5F76">
        <w:rPr>
          <w:lang w:val="ru-RU"/>
        </w:rPr>
        <w:t xml:space="preserve"> </w:t>
      </w:r>
      <w:r w:rsidRPr="000A5F76">
        <w:rPr>
          <w:rFonts w:hint="eastAsia"/>
          <w:lang w:val="ru-RU"/>
        </w:rPr>
        <w:t>отсутствии</w:t>
      </w:r>
      <w:r w:rsidRPr="000A5F76">
        <w:rPr>
          <w:lang w:val="ru-RU"/>
        </w:rPr>
        <w:t xml:space="preserve"> </w:t>
      </w:r>
      <w:r w:rsidRPr="000A5F76">
        <w:rPr>
          <w:rFonts w:hint="eastAsia"/>
          <w:lang w:val="ru-RU"/>
        </w:rPr>
        <w:t>генетического</w:t>
      </w:r>
      <w:r w:rsidRPr="000A5F76">
        <w:rPr>
          <w:lang w:val="ru-RU"/>
        </w:rPr>
        <w:t xml:space="preserve"> </w:t>
      </w:r>
      <w:r w:rsidRPr="000A5F76">
        <w:rPr>
          <w:rFonts w:hint="eastAsia"/>
          <w:lang w:val="ru-RU"/>
        </w:rPr>
        <w:t>тестирования</w:t>
      </w:r>
      <w:r w:rsidRPr="000A5F76">
        <w:rPr>
          <w:lang w:val="ru-RU"/>
        </w:rPr>
        <w:t xml:space="preserve"> </w:t>
      </w:r>
      <w:r w:rsidRPr="000A5F76">
        <w:rPr>
          <w:rFonts w:hint="eastAsia"/>
          <w:lang w:val="ru-RU"/>
        </w:rPr>
        <w:t>по</w:t>
      </w:r>
      <w:r w:rsidRPr="000A5F76">
        <w:rPr>
          <w:lang w:val="ru-RU"/>
        </w:rPr>
        <w:t xml:space="preserve"> rs2244613</w:t>
      </w:r>
    </w:p>
    <w:p w14:paraId="0AFB22C1" w14:textId="77777777" w:rsidR="000A5F76" w:rsidRPr="000A5F76" w:rsidRDefault="000A5F76" w:rsidP="000A5F76">
      <w:pPr>
        <w:rPr>
          <w:lang w:val="ru-RU"/>
        </w:rPr>
      </w:pPr>
    </w:p>
    <w:p w14:paraId="5F70F05F" w14:textId="77777777" w:rsidR="000A5F76" w:rsidRPr="000A5F76" w:rsidRDefault="000A5F76" w:rsidP="000A5F76">
      <w:pPr>
        <w:rPr>
          <w:lang w:val="ru-RU"/>
        </w:rPr>
      </w:pPr>
      <w:r w:rsidRPr="000A5F76">
        <w:rPr>
          <w:lang w:val="ru-RU"/>
        </w:rPr>
        <w:t xml:space="preserve">3. </w:t>
      </w:r>
      <w:r w:rsidRPr="000A5F76">
        <w:rPr>
          <w:rFonts w:hint="eastAsia"/>
          <w:lang w:val="ru-RU"/>
        </w:rPr>
        <w:t>РЕЗУЛЬТАТЫ</w:t>
      </w:r>
      <w:r w:rsidRPr="000A5F76">
        <w:rPr>
          <w:lang w:val="ru-RU"/>
        </w:rPr>
        <w:t xml:space="preserve"> </w:t>
      </w:r>
      <w:r w:rsidRPr="000A5F76">
        <w:rPr>
          <w:rFonts w:hint="eastAsia"/>
          <w:lang w:val="ru-RU"/>
        </w:rPr>
        <w:t>ИССЛЕДОВАНИЙ</w:t>
      </w:r>
    </w:p>
    <w:p w14:paraId="0AC25770" w14:textId="77777777" w:rsidR="000A5F76" w:rsidRPr="000A5F76" w:rsidRDefault="000A5F76" w:rsidP="000A5F76">
      <w:pPr>
        <w:rPr>
          <w:lang w:val="ru-RU"/>
        </w:rPr>
      </w:pPr>
    </w:p>
    <w:p w14:paraId="5CA11EE1" w14:textId="77777777" w:rsidR="000A5F76" w:rsidRPr="000A5F76" w:rsidRDefault="000A5F76" w:rsidP="000A5F76">
      <w:pPr>
        <w:rPr>
          <w:lang w:val="ru-RU"/>
        </w:rPr>
      </w:pPr>
      <w:r w:rsidRPr="000A5F76">
        <w:rPr>
          <w:lang w:val="ru-RU"/>
        </w:rPr>
        <w:t xml:space="preserve">3.1. </w:t>
      </w:r>
      <w:r w:rsidRPr="000A5F76">
        <w:rPr>
          <w:rFonts w:hint="eastAsia"/>
          <w:lang w:val="ru-RU"/>
        </w:rPr>
        <w:t>Результаты</w:t>
      </w:r>
      <w:r w:rsidRPr="000A5F76">
        <w:rPr>
          <w:lang w:val="ru-RU"/>
        </w:rPr>
        <w:t xml:space="preserve"> </w:t>
      </w:r>
      <w:r w:rsidRPr="000A5F76">
        <w:rPr>
          <w:rFonts w:hint="eastAsia"/>
          <w:lang w:val="ru-RU"/>
        </w:rPr>
        <w:t>мета</w:t>
      </w:r>
      <w:r w:rsidRPr="000A5F76">
        <w:rPr>
          <w:lang w:val="ru-RU"/>
        </w:rPr>
        <w:t>-</w:t>
      </w:r>
      <w:r w:rsidRPr="000A5F76">
        <w:rPr>
          <w:rFonts w:hint="eastAsia"/>
          <w:lang w:val="ru-RU"/>
        </w:rPr>
        <w:t>анализа</w:t>
      </w:r>
    </w:p>
    <w:p w14:paraId="2C2A8A9C" w14:textId="77777777" w:rsidR="000A5F76" w:rsidRPr="000A5F76" w:rsidRDefault="000A5F76" w:rsidP="000A5F76">
      <w:pPr>
        <w:rPr>
          <w:lang w:val="ru-RU"/>
        </w:rPr>
      </w:pPr>
    </w:p>
    <w:p w14:paraId="77145996" w14:textId="77777777" w:rsidR="000A5F76" w:rsidRPr="000A5F76" w:rsidRDefault="000A5F76" w:rsidP="000A5F76">
      <w:pPr>
        <w:rPr>
          <w:lang w:val="ru-RU"/>
        </w:rPr>
      </w:pPr>
      <w:r w:rsidRPr="000A5F76">
        <w:rPr>
          <w:lang w:val="ru-RU"/>
        </w:rPr>
        <w:t xml:space="preserve">3.2. </w:t>
      </w:r>
      <w:r w:rsidRPr="000A5F76">
        <w:rPr>
          <w:rFonts w:hint="eastAsia"/>
          <w:lang w:val="ru-RU"/>
        </w:rPr>
        <w:t>Результаты</w:t>
      </w:r>
      <w:r w:rsidRPr="000A5F76">
        <w:rPr>
          <w:lang w:val="ru-RU"/>
        </w:rPr>
        <w:t xml:space="preserve"> </w:t>
      </w:r>
      <w:r w:rsidRPr="000A5F76">
        <w:rPr>
          <w:rFonts w:hint="eastAsia"/>
          <w:lang w:val="ru-RU"/>
        </w:rPr>
        <w:t>популяционного</w:t>
      </w:r>
      <w:r w:rsidRPr="000A5F76">
        <w:rPr>
          <w:lang w:val="ru-RU"/>
        </w:rPr>
        <w:t xml:space="preserve"> </w:t>
      </w:r>
      <w:r w:rsidRPr="000A5F76">
        <w:rPr>
          <w:rFonts w:hint="eastAsia"/>
          <w:lang w:val="ru-RU"/>
        </w:rPr>
        <w:t>исследования</w:t>
      </w:r>
      <w:r w:rsidRPr="000A5F76">
        <w:rPr>
          <w:lang w:val="ru-RU"/>
        </w:rPr>
        <w:t xml:space="preserve"> </w:t>
      </w:r>
      <w:r w:rsidRPr="000A5F76">
        <w:rPr>
          <w:rFonts w:hint="eastAsia"/>
          <w:lang w:val="ru-RU"/>
        </w:rPr>
        <w:t>распространённости</w:t>
      </w:r>
      <w:r w:rsidRPr="000A5F76">
        <w:rPr>
          <w:lang w:val="ru-RU"/>
        </w:rPr>
        <w:t xml:space="preserve"> </w:t>
      </w:r>
      <w:r w:rsidRPr="000A5F76">
        <w:rPr>
          <w:rFonts w:hint="eastAsia"/>
          <w:lang w:val="ru-RU"/>
        </w:rPr>
        <w:t>полиморфизма</w:t>
      </w:r>
      <w:r w:rsidRPr="000A5F76">
        <w:rPr>
          <w:lang w:val="ru-RU"/>
        </w:rPr>
        <w:t xml:space="preserve"> rs2244613 </w:t>
      </w:r>
      <w:r w:rsidRPr="000A5F76">
        <w:rPr>
          <w:rFonts w:hint="eastAsia"/>
          <w:lang w:val="ru-RU"/>
        </w:rPr>
        <w:t>среди</w:t>
      </w:r>
      <w:r w:rsidRPr="000A5F76">
        <w:rPr>
          <w:lang w:val="ru-RU"/>
        </w:rPr>
        <w:t xml:space="preserve"> </w:t>
      </w:r>
      <w:r w:rsidRPr="000A5F76">
        <w:rPr>
          <w:rFonts w:hint="eastAsia"/>
          <w:lang w:val="ru-RU"/>
        </w:rPr>
        <w:t>этнических</w:t>
      </w:r>
      <w:r w:rsidRPr="000A5F76">
        <w:rPr>
          <w:lang w:val="ru-RU"/>
        </w:rPr>
        <w:t xml:space="preserve"> </w:t>
      </w:r>
      <w:r w:rsidRPr="000A5F76">
        <w:rPr>
          <w:rFonts w:hint="eastAsia"/>
          <w:lang w:val="ru-RU"/>
        </w:rPr>
        <w:t>групп</w:t>
      </w:r>
      <w:r w:rsidRPr="000A5F76">
        <w:rPr>
          <w:lang w:val="ru-RU"/>
        </w:rPr>
        <w:t xml:space="preserve">, </w:t>
      </w:r>
      <w:r w:rsidRPr="000A5F76">
        <w:rPr>
          <w:rFonts w:hint="eastAsia"/>
          <w:lang w:val="ru-RU"/>
        </w:rPr>
        <w:t>проживающих</w:t>
      </w:r>
      <w:r w:rsidRPr="000A5F76">
        <w:rPr>
          <w:lang w:val="ru-RU"/>
        </w:rPr>
        <w:t xml:space="preserve"> </w:t>
      </w:r>
      <w:r w:rsidRPr="000A5F76">
        <w:rPr>
          <w:rFonts w:hint="eastAsia"/>
          <w:lang w:val="ru-RU"/>
        </w:rPr>
        <w:t>в</w:t>
      </w:r>
      <w:r w:rsidRPr="000A5F76">
        <w:rPr>
          <w:lang w:val="ru-RU"/>
        </w:rPr>
        <w:t xml:space="preserve"> </w:t>
      </w:r>
      <w:r w:rsidRPr="000A5F76">
        <w:rPr>
          <w:rFonts w:hint="eastAsia"/>
          <w:lang w:val="ru-RU"/>
        </w:rPr>
        <w:t>различных</w:t>
      </w:r>
      <w:r w:rsidRPr="000A5F76">
        <w:rPr>
          <w:lang w:val="ru-RU"/>
        </w:rPr>
        <w:t xml:space="preserve"> </w:t>
      </w:r>
      <w:r w:rsidRPr="000A5F76">
        <w:rPr>
          <w:rFonts w:hint="eastAsia"/>
          <w:lang w:val="ru-RU"/>
        </w:rPr>
        <w:t>регионах</w:t>
      </w:r>
      <w:r w:rsidRPr="000A5F76">
        <w:rPr>
          <w:lang w:val="ru-RU"/>
        </w:rPr>
        <w:t xml:space="preserve"> </w:t>
      </w:r>
      <w:r w:rsidRPr="000A5F76">
        <w:rPr>
          <w:rFonts w:hint="eastAsia"/>
          <w:lang w:val="ru-RU"/>
        </w:rPr>
        <w:t>Российской</w:t>
      </w:r>
      <w:r w:rsidRPr="000A5F76">
        <w:rPr>
          <w:lang w:val="ru-RU"/>
        </w:rPr>
        <w:t xml:space="preserve"> </w:t>
      </w:r>
      <w:r w:rsidRPr="000A5F76">
        <w:rPr>
          <w:rFonts w:hint="eastAsia"/>
          <w:lang w:val="ru-RU"/>
        </w:rPr>
        <w:t>Федерации</w:t>
      </w:r>
    </w:p>
    <w:p w14:paraId="62BDC44E" w14:textId="77777777" w:rsidR="000A5F76" w:rsidRPr="000A5F76" w:rsidRDefault="000A5F76" w:rsidP="000A5F76">
      <w:pPr>
        <w:rPr>
          <w:lang w:val="ru-RU"/>
        </w:rPr>
      </w:pPr>
    </w:p>
    <w:p w14:paraId="2520C512" w14:textId="77777777" w:rsidR="000A5F76" w:rsidRPr="000A5F76" w:rsidRDefault="000A5F76" w:rsidP="000A5F76">
      <w:pPr>
        <w:rPr>
          <w:lang w:val="ru-RU"/>
        </w:rPr>
      </w:pPr>
      <w:r w:rsidRPr="000A5F76">
        <w:rPr>
          <w:lang w:val="ru-RU"/>
        </w:rPr>
        <w:t xml:space="preserve">3.3. </w:t>
      </w:r>
      <w:r w:rsidRPr="000A5F76">
        <w:rPr>
          <w:rFonts w:hint="eastAsia"/>
          <w:lang w:val="ru-RU"/>
        </w:rPr>
        <w:t>Результаты</w:t>
      </w:r>
      <w:r w:rsidRPr="000A5F76">
        <w:rPr>
          <w:lang w:val="ru-RU"/>
        </w:rPr>
        <w:t xml:space="preserve"> </w:t>
      </w:r>
      <w:r w:rsidRPr="000A5F76">
        <w:rPr>
          <w:rFonts w:hint="eastAsia"/>
          <w:lang w:val="ru-RU"/>
        </w:rPr>
        <w:t>клинико</w:t>
      </w:r>
      <w:r w:rsidRPr="000A5F76">
        <w:rPr>
          <w:lang w:val="ru-RU"/>
        </w:rPr>
        <w:t>-</w:t>
      </w:r>
      <w:r w:rsidRPr="000A5F76">
        <w:rPr>
          <w:rFonts w:hint="eastAsia"/>
          <w:lang w:val="ru-RU"/>
        </w:rPr>
        <w:t>экономического</w:t>
      </w:r>
      <w:r w:rsidRPr="000A5F76">
        <w:rPr>
          <w:lang w:val="ru-RU"/>
        </w:rPr>
        <w:t xml:space="preserve"> </w:t>
      </w:r>
      <w:r w:rsidRPr="000A5F76">
        <w:rPr>
          <w:rFonts w:hint="eastAsia"/>
          <w:lang w:val="ru-RU"/>
        </w:rPr>
        <w:t>анализа</w:t>
      </w:r>
      <w:r w:rsidRPr="000A5F76">
        <w:rPr>
          <w:lang w:val="ru-RU"/>
        </w:rPr>
        <w:t xml:space="preserve"> </w:t>
      </w:r>
      <w:r w:rsidRPr="000A5F76">
        <w:rPr>
          <w:rFonts w:hint="eastAsia"/>
          <w:lang w:val="ru-RU"/>
        </w:rPr>
        <w:t>модели</w:t>
      </w:r>
      <w:r w:rsidRPr="000A5F76">
        <w:rPr>
          <w:lang w:val="ru-RU"/>
        </w:rPr>
        <w:t xml:space="preserve"> </w:t>
      </w:r>
      <w:r w:rsidRPr="000A5F76">
        <w:rPr>
          <w:rFonts w:hint="eastAsia"/>
          <w:lang w:val="ru-RU"/>
        </w:rPr>
        <w:t>назначения</w:t>
      </w:r>
      <w:r w:rsidRPr="000A5F76">
        <w:rPr>
          <w:lang w:val="ru-RU"/>
        </w:rPr>
        <w:t xml:space="preserve"> </w:t>
      </w:r>
      <w:r w:rsidRPr="000A5F76">
        <w:rPr>
          <w:rFonts w:hint="eastAsia"/>
          <w:lang w:val="ru-RU"/>
        </w:rPr>
        <w:t>дабигатрана</w:t>
      </w:r>
      <w:r w:rsidRPr="000A5F76">
        <w:rPr>
          <w:lang w:val="ru-RU"/>
        </w:rPr>
        <w:t xml:space="preserve"> </w:t>
      </w:r>
      <w:r w:rsidRPr="000A5F76">
        <w:rPr>
          <w:rFonts w:hint="eastAsia"/>
          <w:lang w:val="ru-RU"/>
        </w:rPr>
        <w:t>с</w:t>
      </w:r>
      <w:r w:rsidRPr="000A5F76">
        <w:rPr>
          <w:lang w:val="ru-RU"/>
        </w:rPr>
        <w:t xml:space="preserve"> </w:t>
      </w:r>
      <w:r w:rsidRPr="000A5F76">
        <w:rPr>
          <w:rFonts w:hint="eastAsia"/>
          <w:lang w:val="ru-RU"/>
        </w:rPr>
        <w:t>предварительным</w:t>
      </w:r>
      <w:r w:rsidRPr="000A5F76">
        <w:rPr>
          <w:lang w:val="ru-RU"/>
        </w:rPr>
        <w:t xml:space="preserve"> </w:t>
      </w:r>
      <w:r w:rsidRPr="000A5F76">
        <w:rPr>
          <w:rFonts w:hint="eastAsia"/>
          <w:lang w:val="ru-RU"/>
        </w:rPr>
        <w:t>генетическим</w:t>
      </w:r>
      <w:r w:rsidRPr="000A5F76">
        <w:rPr>
          <w:lang w:val="ru-RU"/>
        </w:rPr>
        <w:t xml:space="preserve"> </w:t>
      </w:r>
      <w:r w:rsidRPr="000A5F76">
        <w:rPr>
          <w:rFonts w:hint="eastAsia"/>
          <w:lang w:val="ru-RU"/>
        </w:rPr>
        <w:t>тестированием</w:t>
      </w:r>
      <w:r w:rsidRPr="000A5F76">
        <w:rPr>
          <w:lang w:val="ru-RU"/>
        </w:rPr>
        <w:t xml:space="preserve"> </w:t>
      </w:r>
      <w:r w:rsidRPr="000A5F76">
        <w:rPr>
          <w:rFonts w:hint="eastAsia"/>
          <w:lang w:val="ru-RU"/>
        </w:rPr>
        <w:t>и</w:t>
      </w:r>
      <w:r w:rsidRPr="000A5F76">
        <w:rPr>
          <w:lang w:val="ru-RU"/>
        </w:rPr>
        <w:t xml:space="preserve"> </w:t>
      </w:r>
      <w:r w:rsidRPr="000A5F76">
        <w:rPr>
          <w:rFonts w:hint="eastAsia"/>
          <w:lang w:val="ru-RU"/>
        </w:rPr>
        <w:t>без</w:t>
      </w:r>
      <w:r w:rsidRPr="000A5F76">
        <w:rPr>
          <w:lang w:val="ru-RU"/>
        </w:rPr>
        <w:t xml:space="preserve"> </w:t>
      </w:r>
      <w:r w:rsidRPr="000A5F76">
        <w:rPr>
          <w:rFonts w:hint="eastAsia"/>
          <w:lang w:val="ru-RU"/>
        </w:rPr>
        <w:t>него</w:t>
      </w:r>
    </w:p>
    <w:p w14:paraId="75350A1E" w14:textId="77777777" w:rsidR="000A5F76" w:rsidRPr="000A5F76" w:rsidRDefault="000A5F76" w:rsidP="000A5F76">
      <w:pPr>
        <w:rPr>
          <w:lang w:val="ru-RU"/>
        </w:rPr>
      </w:pPr>
    </w:p>
    <w:p w14:paraId="0ED22526" w14:textId="77777777" w:rsidR="000A5F76" w:rsidRPr="000A5F76" w:rsidRDefault="000A5F76" w:rsidP="000A5F76">
      <w:pPr>
        <w:rPr>
          <w:lang w:val="ru-RU"/>
        </w:rPr>
      </w:pPr>
      <w:r w:rsidRPr="000A5F76">
        <w:rPr>
          <w:rFonts w:hint="eastAsia"/>
          <w:lang w:val="ru-RU"/>
        </w:rPr>
        <w:t>ЗАКЛЮЧЕНИЕ</w:t>
      </w:r>
    </w:p>
    <w:p w14:paraId="2EE7ED36" w14:textId="77777777" w:rsidR="000A5F76" w:rsidRPr="000A5F76" w:rsidRDefault="000A5F76" w:rsidP="000A5F76">
      <w:pPr>
        <w:rPr>
          <w:lang w:val="ru-RU"/>
        </w:rPr>
      </w:pPr>
    </w:p>
    <w:p w14:paraId="1283F242" w14:textId="77777777" w:rsidR="000A5F76" w:rsidRPr="000A5F76" w:rsidRDefault="000A5F76" w:rsidP="000A5F76">
      <w:pPr>
        <w:rPr>
          <w:lang w:val="ru-RU"/>
        </w:rPr>
      </w:pPr>
      <w:r w:rsidRPr="000A5F76">
        <w:rPr>
          <w:rFonts w:hint="eastAsia"/>
          <w:lang w:val="ru-RU"/>
        </w:rPr>
        <w:t>ВЫВОДЫ</w:t>
      </w:r>
    </w:p>
    <w:p w14:paraId="6AF185F2" w14:textId="77777777" w:rsidR="000A5F76" w:rsidRPr="000A5F76" w:rsidRDefault="000A5F76" w:rsidP="000A5F76">
      <w:pPr>
        <w:rPr>
          <w:lang w:val="ru-RU"/>
        </w:rPr>
      </w:pPr>
    </w:p>
    <w:p w14:paraId="4EAC890D" w14:textId="77777777" w:rsidR="000A5F76" w:rsidRPr="000A5F76" w:rsidRDefault="000A5F76" w:rsidP="000A5F76">
      <w:pPr>
        <w:rPr>
          <w:lang w:val="ru-RU"/>
        </w:rPr>
      </w:pPr>
      <w:r w:rsidRPr="000A5F76">
        <w:rPr>
          <w:rFonts w:hint="eastAsia"/>
          <w:lang w:val="ru-RU"/>
        </w:rPr>
        <w:t>ПРАКТИЧЕСКИЕ</w:t>
      </w:r>
      <w:r w:rsidRPr="000A5F76">
        <w:rPr>
          <w:lang w:val="ru-RU"/>
        </w:rPr>
        <w:t xml:space="preserve"> </w:t>
      </w:r>
      <w:r w:rsidRPr="000A5F76">
        <w:rPr>
          <w:rFonts w:hint="eastAsia"/>
          <w:lang w:val="ru-RU"/>
        </w:rPr>
        <w:t>РЕКОМЕНДАЦИИ</w:t>
      </w:r>
    </w:p>
    <w:p w14:paraId="4C12A68B" w14:textId="77777777" w:rsidR="000A5F76" w:rsidRPr="000A5F76" w:rsidRDefault="000A5F76" w:rsidP="000A5F76">
      <w:pPr>
        <w:rPr>
          <w:lang w:val="ru-RU"/>
        </w:rPr>
      </w:pPr>
    </w:p>
    <w:p w14:paraId="028BEEC7" w14:textId="77777777" w:rsidR="000A5F76" w:rsidRPr="000A5F76" w:rsidRDefault="000A5F76" w:rsidP="000A5F76">
      <w:pPr>
        <w:rPr>
          <w:lang w:val="ru-RU"/>
        </w:rPr>
      </w:pPr>
      <w:r w:rsidRPr="000A5F76">
        <w:rPr>
          <w:rFonts w:hint="eastAsia"/>
          <w:lang w:val="ru-RU"/>
        </w:rPr>
        <w:t>СПИСОК</w:t>
      </w:r>
      <w:r w:rsidRPr="000A5F76">
        <w:rPr>
          <w:lang w:val="ru-RU"/>
        </w:rPr>
        <w:t xml:space="preserve"> </w:t>
      </w:r>
      <w:r w:rsidRPr="000A5F76">
        <w:rPr>
          <w:rFonts w:hint="eastAsia"/>
          <w:lang w:val="ru-RU"/>
        </w:rPr>
        <w:t>СОКРАЩЕНИЙ</w:t>
      </w:r>
    </w:p>
    <w:p w14:paraId="4D53F852" w14:textId="77777777" w:rsidR="000A5F76" w:rsidRPr="000A5F76" w:rsidRDefault="000A5F76" w:rsidP="000A5F76">
      <w:pPr>
        <w:rPr>
          <w:lang w:val="ru-RU"/>
        </w:rPr>
      </w:pPr>
    </w:p>
    <w:p w14:paraId="296A4C31" w14:textId="77777777" w:rsidR="000A5F76" w:rsidRPr="000A5F76" w:rsidRDefault="000A5F76" w:rsidP="000A5F76">
      <w:pPr>
        <w:rPr>
          <w:lang w:val="ru-RU"/>
        </w:rPr>
      </w:pPr>
      <w:r w:rsidRPr="000A5F76">
        <w:rPr>
          <w:rFonts w:hint="eastAsia"/>
          <w:lang w:val="ru-RU"/>
        </w:rPr>
        <w:t>СПИСОК</w:t>
      </w:r>
      <w:r w:rsidRPr="000A5F76">
        <w:rPr>
          <w:lang w:val="ru-RU"/>
        </w:rPr>
        <w:t xml:space="preserve"> </w:t>
      </w:r>
      <w:r w:rsidRPr="000A5F76">
        <w:rPr>
          <w:rFonts w:hint="eastAsia"/>
          <w:lang w:val="ru-RU"/>
        </w:rPr>
        <w:t>ЛИТЕРАТУРЫ</w:t>
      </w:r>
    </w:p>
    <w:p w14:paraId="6DF9BB94" w14:textId="77777777" w:rsidR="000A5F76" w:rsidRPr="000A5F76" w:rsidRDefault="000A5F76" w:rsidP="000A5F76">
      <w:pPr>
        <w:rPr>
          <w:lang w:val="ru-RU"/>
        </w:rPr>
      </w:pPr>
    </w:p>
    <w:p w14:paraId="209E1D6B" w14:textId="77777777" w:rsidR="000A5F76" w:rsidRPr="000A5F76" w:rsidRDefault="000A5F76" w:rsidP="000A5F76">
      <w:pPr>
        <w:rPr>
          <w:lang w:val="ru-RU"/>
        </w:rPr>
      </w:pPr>
      <w:r w:rsidRPr="000A5F76">
        <w:rPr>
          <w:rFonts w:hint="eastAsia"/>
          <w:lang w:val="ru-RU"/>
        </w:rPr>
        <w:t>ПРИЛОЖЕНИЯ</w:t>
      </w:r>
    </w:p>
    <w:p w14:paraId="6CDB6710" w14:textId="77777777" w:rsidR="000A5F76" w:rsidRPr="000A5F76" w:rsidRDefault="000A5F76" w:rsidP="000A5F76">
      <w:pPr>
        <w:rPr>
          <w:lang w:val="ru-RU"/>
        </w:rPr>
      </w:pPr>
    </w:p>
    <w:p w14:paraId="55212E1A" w14:textId="380DBECF" w:rsidR="000A5F76" w:rsidRPr="000A5F76" w:rsidRDefault="000A5F76" w:rsidP="000A5F76">
      <w:pPr>
        <w:rPr>
          <w:lang w:val="ru-RU"/>
        </w:rPr>
      </w:pPr>
      <w:r w:rsidRPr="000A5F76">
        <w:rPr>
          <w:rFonts w:hint="eastAsia"/>
          <w:lang w:val="ru-RU"/>
        </w:rPr>
        <w:t>ВВЕДЕНИЕ</w:t>
      </w:r>
    </w:p>
    <w:sectPr w:rsidR="000A5F76" w:rsidRPr="000A5F76" w:rsidSect="00E64A4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65D50" w14:textId="77777777" w:rsidR="00E64A40" w:rsidRPr="00C66E52" w:rsidRDefault="00E64A40">
      <w:pPr>
        <w:spacing w:after="0" w:line="240" w:lineRule="auto"/>
      </w:pPr>
      <w:r w:rsidRPr="00C66E52">
        <w:separator/>
      </w:r>
    </w:p>
  </w:endnote>
  <w:endnote w:type="continuationSeparator" w:id="0">
    <w:p w14:paraId="6C928CC5" w14:textId="77777777" w:rsidR="00E64A40" w:rsidRPr="00C66E52" w:rsidRDefault="00E64A40">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76D55" w14:textId="77777777" w:rsidR="00E64A40" w:rsidRPr="00C66E52" w:rsidRDefault="00E64A40"/>
    <w:p w14:paraId="564A03A9" w14:textId="77777777" w:rsidR="00E64A40" w:rsidRPr="00C66E52" w:rsidRDefault="00E64A40"/>
    <w:p w14:paraId="707B438E" w14:textId="77777777" w:rsidR="00E64A40" w:rsidRPr="00C66E52" w:rsidRDefault="00E64A40"/>
    <w:p w14:paraId="43DBA4A2" w14:textId="77777777" w:rsidR="00E64A40" w:rsidRPr="00C66E52" w:rsidRDefault="00E64A40"/>
    <w:p w14:paraId="5C47B30A" w14:textId="77777777" w:rsidR="00E64A40" w:rsidRPr="00C66E52" w:rsidRDefault="00E64A40"/>
    <w:p w14:paraId="45AC7ED1" w14:textId="77777777" w:rsidR="00E64A40" w:rsidRPr="00C66E52" w:rsidRDefault="00E64A40"/>
    <w:p w14:paraId="0589FF41" w14:textId="77777777" w:rsidR="00E64A40" w:rsidRPr="00C66E52" w:rsidRDefault="00E64A40">
      <w:pPr>
        <w:rPr>
          <w:sz w:val="2"/>
          <w:szCs w:val="2"/>
        </w:rPr>
      </w:pPr>
      <w:r w:rsidRPr="00C66E52">
        <w:rPr>
          <w:sz w:val="24"/>
          <w:szCs w:val="24"/>
          <w:lang w:eastAsia="ru-RU"/>
        </w:rPr>
        <mc:AlternateContent>
          <mc:Choice Requires="wps">
            <w:drawing>
              <wp:anchor distT="0" distB="0" distL="63500" distR="63500" simplePos="0" relativeHeight="251659264" behindDoc="1" locked="0" layoutInCell="1" allowOverlap="1" wp14:anchorId="3B8B1481" wp14:editId="619E5E5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168F3" w14:textId="77777777" w:rsidR="00E64A40" w:rsidRPr="00C66E52" w:rsidRDefault="00E64A40">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8B148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20168F3" w14:textId="77777777" w:rsidR="00E64A40" w:rsidRPr="00C66E52" w:rsidRDefault="00E64A40">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1A122699" w14:textId="77777777" w:rsidR="00E64A40" w:rsidRPr="00C66E52" w:rsidRDefault="00E64A40"/>
    <w:p w14:paraId="455F8815" w14:textId="77777777" w:rsidR="00E64A40" w:rsidRPr="00C66E52" w:rsidRDefault="00E64A40"/>
    <w:p w14:paraId="7CF478EC" w14:textId="77777777" w:rsidR="00E64A40" w:rsidRPr="00C66E52" w:rsidRDefault="00E64A40">
      <w:pPr>
        <w:rPr>
          <w:sz w:val="2"/>
          <w:szCs w:val="2"/>
        </w:rPr>
      </w:pPr>
      <w:r w:rsidRPr="00C66E52">
        <w:rPr>
          <w:sz w:val="24"/>
          <w:szCs w:val="24"/>
          <w:lang w:eastAsia="ru-RU"/>
        </w:rPr>
        <mc:AlternateContent>
          <mc:Choice Requires="wps">
            <w:drawing>
              <wp:anchor distT="0" distB="0" distL="63500" distR="63500" simplePos="0" relativeHeight="251660288" behindDoc="1" locked="0" layoutInCell="1" allowOverlap="1" wp14:anchorId="1395583E" wp14:editId="6366FDF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49CFF" w14:textId="77777777" w:rsidR="00E64A40" w:rsidRPr="00C66E52" w:rsidRDefault="00E64A40"/>
                          <w:p w14:paraId="5D87AE50" w14:textId="77777777" w:rsidR="00E64A40" w:rsidRPr="00C66E52" w:rsidRDefault="00E64A40">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95583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F849CFF" w14:textId="77777777" w:rsidR="00E64A40" w:rsidRPr="00C66E52" w:rsidRDefault="00E64A40"/>
                    <w:p w14:paraId="5D87AE50" w14:textId="77777777" w:rsidR="00E64A40" w:rsidRPr="00C66E52" w:rsidRDefault="00E64A40">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49CFFA22" w14:textId="77777777" w:rsidR="00E64A40" w:rsidRPr="00C66E52" w:rsidRDefault="00E64A40"/>
    <w:p w14:paraId="4ABBC2B1" w14:textId="77777777" w:rsidR="00E64A40" w:rsidRPr="00C66E52" w:rsidRDefault="00E64A40">
      <w:pPr>
        <w:rPr>
          <w:sz w:val="2"/>
          <w:szCs w:val="2"/>
        </w:rPr>
      </w:pPr>
    </w:p>
    <w:p w14:paraId="2028E010" w14:textId="77777777" w:rsidR="00E64A40" w:rsidRPr="00C66E52" w:rsidRDefault="00E64A40"/>
    <w:p w14:paraId="5B287E88" w14:textId="77777777" w:rsidR="00E64A40" w:rsidRPr="00C66E52" w:rsidRDefault="00E64A40">
      <w:pPr>
        <w:spacing w:after="0" w:line="240" w:lineRule="auto"/>
      </w:pPr>
    </w:p>
  </w:footnote>
  <w:footnote w:type="continuationSeparator" w:id="0">
    <w:p w14:paraId="18718B49" w14:textId="77777777" w:rsidR="00E64A40" w:rsidRPr="00C66E52" w:rsidRDefault="00E64A40">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A40"/>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20854</TotalTime>
  <Pages>3</Pages>
  <Words>251</Words>
  <Characters>1432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3292</cp:revision>
  <cp:lastPrinted>2009-02-06T05:36:00Z</cp:lastPrinted>
  <dcterms:created xsi:type="dcterms:W3CDTF">2024-04-09T10:20:00Z</dcterms:created>
  <dcterms:modified xsi:type="dcterms:W3CDTF">2024-05-04T17:52:00Z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