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КЛОЧАК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ОЛЕГ</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ЗІНОВІЙОВИЧ</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Назва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дисертаційної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роботи</w:t>
      </w:r>
      <w:r w:rsidRPr="004E3C28">
        <w:rPr>
          <w:rFonts w:ascii="Verdana" w:eastAsia="Times New Roman" w:hAnsi="Verdana" w:cs="Times New Roman"/>
          <w:color w:val="000000"/>
          <w:kern w:val="0"/>
          <w:sz w:val="24"/>
          <w:szCs w:val="24"/>
          <w:lang w:eastAsia="ru-RU"/>
        </w:rPr>
        <w:t>: "</w:t>
      </w:r>
      <w:r w:rsidRPr="004E3C28">
        <w:rPr>
          <w:rFonts w:ascii="Verdana" w:eastAsia="Times New Roman" w:hAnsi="Verdana" w:cs="Times New Roman" w:hint="eastAsia"/>
          <w:color w:val="000000"/>
          <w:kern w:val="0"/>
          <w:sz w:val="24"/>
          <w:szCs w:val="24"/>
          <w:lang w:eastAsia="ru-RU"/>
        </w:rPr>
        <w:t>ЗОВНІШНЯ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ЕПОХУ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ГЛОБАЛІЗАЦІЙНИХ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ЗМІН</w:t>
      </w:r>
      <w:r w:rsidRPr="004E3C28">
        <w:rPr>
          <w:rFonts w:ascii="Verdana" w:eastAsia="Times New Roman" w:hAnsi="Verdana" w:cs="Times New Roman"/>
          <w:color w:val="000000"/>
          <w:kern w:val="0"/>
          <w:sz w:val="24"/>
          <w:szCs w:val="24"/>
          <w:lang w:eastAsia="ru-RU"/>
        </w:rPr>
        <w:t xml:space="preserve"> (1989</w:t>
      </w:r>
      <w:r w:rsidRPr="004E3C28">
        <w:rPr>
          <w:rFonts w:ascii="Verdana" w:eastAsia="Times New Roman" w:hAnsi="Verdana" w:cs="Times New Roman" w:hint="eastAsia"/>
          <w:color w:val="000000"/>
          <w:kern w:val="0"/>
          <w:sz w:val="24"/>
          <w:szCs w:val="24"/>
          <w:lang w:eastAsia="ru-RU"/>
        </w:rPr>
        <w:t>–</w:t>
      </w:r>
      <w:r w:rsidRPr="004E3C28">
        <w:rPr>
          <w:rFonts w:ascii="Verdana" w:eastAsia="Times New Roman" w:hAnsi="Verdana" w:cs="Times New Roman"/>
          <w:color w:val="000000"/>
          <w:kern w:val="0"/>
          <w:sz w:val="24"/>
          <w:szCs w:val="24"/>
          <w:lang w:eastAsia="ru-RU"/>
        </w:rPr>
        <w:t xml:space="preserve">2004 </w:t>
      </w:r>
      <w:r w:rsidRPr="004E3C28">
        <w:rPr>
          <w:rFonts w:ascii="Verdana" w:eastAsia="Times New Roman" w:hAnsi="Verdana" w:cs="Times New Roman" w:hint="eastAsia"/>
          <w:color w:val="000000"/>
          <w:kern w:val="0"/>
          <w:sz w:val="24"/>
          <w:szCs w:val="24"/>
          <w:lang w:eastAsia="ru-RU"/>
        </w:rPr>
        <w:t>рр</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ДИПЛОМАТИЧНА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АКАДЕМІЯ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УКРАЇНИ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МІНІСТЕРСТВО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ЗАКОРДОННИХ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СПРАВ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УКРАЇНИ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КИЇВСЬКИЙ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НАЦІОНАЛЬНИЙ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УНІВЕРСИТЕТ</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ІМЕНІ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ТАРАСА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ШЕВЧЕНКА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МІНІСТЕРСТВО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ОСВІТИ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УКРАЇНИ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Кваліфікаційна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наукова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праця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правах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рукопису</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КЛОЧАК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ОЛЕГ</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ЗІНОВІЙОВИЧ</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УДК</w:t>
      </w:r>
      <w:r w:rsidRPr="004E3C28">
        <w:rPr>
          <w:rFonts w:ascii="Verdana" w:eastAsia="Times New Roman" w:hAnsi="Verdana" w:cs="Times New Roman"/>
          <w:color w:val="000000"/>
          <w:kern w:val="0"/>
          <w:sz w:val="24"/>
          <w:szCs w:val="24"/>
          <w:lang w:eastAsia="ru-RU"/>
        </w:rPr>
        <w:t xml:space="preserve"> 94 (438): 327 </w:t>
      </w:r>
      <w:r w:rsidRPr="004E3C28">
        <w:rPr>
          <w:rFonts w:ascii="Verdana" w:eastAsia="Times New Roman" w:hAnsi="Verdana" w:cs="Times New Roman" w:hint="eastAsia"/>
          <w:color w:val="000000"/>
          <w:kern w:val="0"/>
          <w:sz w:val="24"/>
          <w:szCs w:val="24"/>
          <w:lang w:eastAsia="ru-RU"/>
        </w:rPr>
        <w:t>«</w:t>
      </w:r>
      <w:r w:rsidRPr="004E3C28">
        <w:rPr>
          <w:rFonts w:ascii="Verdana" w:eastAsia="Times New Roman" w:hAnsi="Verdana" w:cs="Times New Roman"/>
          <w:color w:val="000000"/>
          <w:kern w:val="0"/>
          <w:sz w:val="24"/>
          <w:szCs w:val="24"/>
          <w:lang w:eastAsia="ru-RU"/>
        </w:rPr>
        <w:t>1989-2004</w:t>
      </w:r>
      <w:r w:rsidRPr="004E3C28">
        <w:rPr>
          <w:rFonts w:ascii="Verdana" w:eastAsia="Times New Roman" w:hAnsi="Verdana" w:cs="Times New Roman" w:hint="eastAsia"/>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ДИСЕРТАЦІЯ</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ЗОВНІШНЯ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ДИПЛОМАТІЯ</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ЕПОХУ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ГЛОБАЛІЗАЦІЙНИХ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ЗМІН</w:t>
      </w:r>
      <w:r w:rsidRPr="004E3C28">
        <w:rPr>
          <w:rFonts w:ascii="Verdana" w:eastAsia="Times New Roman" w:hAnsi="Verdana" w:cs="Times New Roman"/>
          <w:color w:val="000000"/>
          <w:kern w:val="0"/>
          <w:sz w:val="24"/>
          <w:szCs w:val="24"/>
          <w:lang w:eastAsia="ru-RU"/>
        </w:rPr>
        <w:t xml:space="preserve"> (1989-2004 </w:t>
      </w:r>
      <w:r w:rsidRPr="004E3C28">
        <w:rPr>
          <w:rFonts w:ascii="Verdana" w:eastAsia="Times New Roman" w:hAnsi="Verdana" w:cs="Times New Roman" w:hint="eastAsia"/>
          <w:color w:val="000000"/>
          <w:kern w:val="0"/>
          <w:sz w:val="24"/>
          <w:szCs w:val="24"/>
          <w:lang w:eastAsia="ru-RU"/>
        </w:rPr>
        <w:t>рр</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07.00.02. </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Всесвітня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історія</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Подається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здобуття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наукового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ступеня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кандидата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історичних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Дисертація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містить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результати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власних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досліджень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Використання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ідей</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результатів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текстів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інших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авторів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мають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посилання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відповідне</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джерело</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__________ </w:t>
      </w:r>
      <w:r w:rsidRPr="004E3C28">
        <w:rPr>
          <w:rFonts w:ascii="Verdana" w:eastAsia="Times New Roman" w:hAnsi="Verdana" w:cs="Times New Roman" w:hint="eastAsia"/>
          <w:color w:val="000000"/>
          <w:kern w:val="0"/>
          <w:sz w:val="24"/>
          <w:szCs w:val="24"/>
          <w:lang w:eastAsia="ru-RU"/>
        </w:rPr>
        <w:t>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Клочак</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Науковий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керівник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Ціватий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Вячеслав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Григорович</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кандидат</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історичних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доцент</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Київ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w:t>
      </w:r>
      <w:r w:rsidRPr="004E3C28">
        <w:rPr>
          <w:rFonts w:ascii="Verdana" w:eastAsia="Times New Roman" w:hAnsi="Verdana" w:cs="Times New Roman"/>
          <w:color w:val="000000"/>
          <w:kern w:val="0"/>
          <w:sz w:val="24"/>
          <w:szCs w:val="24"/>
          <w:lang w:eastAsia="ru-RU"/>
        </w:rPr>
        <w:t xml:space="preserve"> 2018</w:t>
      </w: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КЛОЧАК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ОЛЕГ</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ЗІНОВІЙОВИЧ</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Назва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дисертаційної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роботи</w:t>
      </w:r>
      <w:r w:rsidRPr="004E3C28">
        <w:rPr>
          <w:rFonts w:ascii="Verdana" w:eastAsia="Times New Roman" w:hAnsi="Verdana" w:cs="Times New Roman"/>
          <w:color w:val="000000"/>
          <w:kern w:val="0"/>
          <w:sz w:val="24"/>
          <w:szCs w:val="24"/>
          <w:lang w:eastAsia="ru-RU"/>
        </w:rPr>
        <w:t>: "</w:t>
      </w:r>
      <w:r w:rsidRPr="004E3C28">
        <w:rPr>
          <w:rFonts w:ascii="Verdana" w:eastAsia="Times New Roman" w:hAnsi="Verdana" w:cs="Times New Roman" w:hint="eastAsia"/>
          <w:color w:val="000000"/>
          <w:kern w:val="0"/>
          <w:sz w:val="24"/>
          <w:szCs w:val="24"/>
          <w:lang w:eastAsia="ru-RU"/>
        </w:rPr>
        <w:t>ЗОВНІШНЯ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ЕПОХУ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ГЛОБАЛІЗАЦІЙНИХ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ЗМІН</w:t>
      </w:r>
      <w:r w:rsidRPr="004E3C28">
        <w:rPr>
          <w:rFonts w:ascii="Verdana" w:eastAsia="Times New Roman" w:hAnsi="Verdana" w:cs="Times New Roman"/>
          <w:color w:val="000000"/>
          <w:kern w:val="0"/>
          <w:sz w:val="24"/>
          <w:szCs w:val="24"/>
          <w:lang w:eastAsia="ru-RU"/>
        </w:rPr>
        <w:t xml:space="preserve"> (1989</w:t>
      </w:r>
      <w:r w:rsidRPr="004E3C28">
        <w:rPr>
          <w:rFonts w:ascii="Verdana" w:eastAsia="Times New Roman" w:hAnsi="Verdana" w:cs="Times New Roman" w:hint="eastAsia"/>
          <w:color w:val="000000"/>
          <w:kern w:val="0"/>
          <w:sz w:val="24"/>
          <w:szCs w:val="24"/>
          <w:lang w:eastAsia="ru-RU"/>
        </w:rPr>
        <w:t>–</w:t>
      </w:r>
      <w:r w:rsidRPr="004E3C28">
        <w:rPr>
          <w:rFonts w:ascii="Verdana" w:eastAsia="Times New Roman" w:hAnsi="Verdana" w:cs="Times New Roman"/>
          <w:color w:val="000000"/>
          <w:kern w:val="0"/>
          <w:sz w:val="24"/>
          <w:szCs w:val="24"/>
          <w:lang w:eastAsia="ru-RU"/>
        </w:rPr>
        <w:t xml:space="preserve">2004 </w:t>
      </w:r>
      <w:r w:rsidRPr="004E3C28">
        <w:rPr>
          <w:rFonts w:ascii="Verdana" w:eastAsia="Times New Roman" w:hAnsi="Verdana" w:cs="Times New Roman" w:hint="eastAsia"/>
          <w:color w:val="000000"/>
          <w:kern w:val="0"/>
          <w:sz w:val="24"/>
          <w:szCs w:val="24"/>
          <w:lang w:eastAsia="ru-RU"/>
        </w:rPr>
        <w:t>рр</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ДИПЛОМАТИЧНА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АКАДЕМІЯ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УКРАЇНИ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МІНІСТЕРСТВО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ЗАКОРДОННИХ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СПРАВ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УКРАЇНИ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КИЇВСЬКИЙ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НАЦІОНАЛЬНИЙ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УНІВЕРСИТЕТ</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ІМЕНІ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ТАРАСА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ШЕВЧЕНКА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МІНІСТЕРСТВО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ОСВІТИ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УКРАЇНИ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Кваліфікаційна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наукова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праця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правах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рукопису</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КЛОЧАК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ОЛЕГ</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ЗІНОВІЙОВИЧ</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УДК</w:t>
      </w:r>
      <w:r w:rsidRPr="004E3C28">
        <w:rPr>
          <w:rFonts w:ascii="Verdana" w:eastAsia="Times New Roman" w:hAnsi="Verdana" w:cs="Times New Roman"/>
          <w:color w:val="000000"/>
          <w:kern w:val="0"/>
          <w:sz w:val="24"/>
          <w:szCs w:val="24"/>
          <w:lang w:eastAsia="ru-RU"/>
        </w:rPr>
        <w:t xml:space="preserve"> 94 (438): 327 </w:t>
      </w:r>
      <w:r w:rsidRPr="004E3C28">
        <w:rPr>
          <w:rFonts w:ascii="Verdana" w:eastAsia="Times New Roman" w:hAnsi="Verdana" w:cs="Times New Roman" w:hint="eastAsia"/>
          <w:color w:val="000000"/>
          <w:kern w:val="0"/>
          <w:sz w:val="24"/>
          <w:szCs w:val="24"/>
          <w:lang w:eastAsia="ru-RU"/>
        </w:rPr>
        <w:t>«</w:t>
      </w:r>
      <w:r w:rsidRPr="004E3C28">
        <w:rPr>
          <w:rFonts w:ascii="Verdana" w:eastAsia="Times New Roman" w:hAnsi="Verdana" w:cs="Times New Roman"/>
          <w:color w:val="000000"/>
          <w:kern w:val="0"/>
          <w:sz w:val="24"/>
          <w:szCs w:val="24"/>
          <w:lang w:eastAsia="ru-RU"/>
        </w:rPr>
        <w:t>1989-2004</w:t>
      </w:r>
      <w:r w:rsidRPr="004E3C28">
        <w:rPr>
          <w:rFonts w:ascii="Verdana" w:eastAsia="Times New Roman" w:hAnsi="Verdana" w:cs="Times New Roman" w:hint="eastAsia"/>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ДИСЕРТАЦІЯ</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ЗОВНІШНЯ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ДИПЛОМАТІЯ</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ЕПОХУ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ГЛОБАЛІЗАЦІЙНИХ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ЗМІН</w:t>
      </w:r>
      <w:r w:rsidRPr="004E3C28">
        <w:rPr>
          <w:rFonts w:ascii="Verdana" w:eastAsia="Times New Roman" w:hAnsi="Verdana" w:cs="Times New Roman"/>
          <w:color w:val="000000"/>
          <w:kern w:val="0"/>
          <w:sz w:val="24"/>
          <w:szCs w:val="24"/>
          <w:lang w:eastAsia="ru-RU"/>
        </w:rPr>
        <w:t xml:space="preserve"> (1989-2004 </w:t>
      </w:r>
      <w:r w:rsidRPr="004E3C28">
        <w:rPr>
          <w:rFonts w:ascii="Verdana" w:eastAsia="Times New Roman" w:hAnsi="Verdana" w:cs="Times New Roman" w:hint="eastAsia"/>
          <w:color w:val="000000"/>
          <w:kern w:val="0"/>
          <w:sz w:val="24"/>
          <w:szCs w:val="24"/>
          <w:lang w:eastAsia="ru-RU"/>
        </w:rPr>
        <w:t>рр</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07.00.02. </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Всесвітня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історія</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Подається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здобуття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наукового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ступеня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кандидата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історичних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Дисертація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містить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результати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власних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досліджень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Використання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ідей</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результатів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текстів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інших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авторів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мають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посилання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відповідне</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джерело</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__________ </w:t>
      </w:r>
      <w:r w:rsidRPr="004E3C28">
        <w:rPr>
          <w:rFonts w:ascii="Verdana" w:eastAsia="Times New Roman" w:hAnsi="Verdana" w:cs="Times New Roman" w:hint="eastAsia"/>
          <w:color w:val="000000"/>
          <w:kern w:val="0"/>
          <w:sz w:val="24"/>
          <w:szCs w:val="24"/>
          <w:lang w:eastAsia="ru-RU"/>
        </w:rPr>
        <w:t>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Клочак</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Науковий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керівник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Ціватий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Вячеслав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Григорович</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кандидат</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історичних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наук</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доцент</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Київ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w:t>
      </w:r>
      <w:r w:rsidRPr="004E3C28">
        <w:rPr>
          <w:rFonts w:ascii="Verdana" w:eastAsia="Times New Roman" w:hAnsi="Verdana" w:cs="Times New Roman"/>
          <w:color w:val="000000"/>
          <w:kern w:val="0"/>
          <w:sz w:val="24"/>
          <w:szCs w:val="24"/>
          <w:lang w:eastAsia="ru-RU"/>
        </w:rPr>
        <w:t xml:space="preserve"> 2018</w:t>
      </w: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ЗМІСТ</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Перелік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умовних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позначень</w:t>
      </w:r>
      <w:r w:rsidRPr="004E3C28">
        <w:rPr>
          <w:rFonts w:ascii="Verdana" w:eastAsia="Times New Roman" w:hAnsi="Verdana" w:cs="Times New Roman"/>
          <w:color w:val="000000"/>
          <w:kern w:val="0"/>
          <w:sz w:val="24"/>
          <w:szCs w:val="24"/>
          <w:lang w:eastAsia="ru-RU"/>
        </w:rPr>
        <w:t xml:space="preserve"> .................................................................................. 26</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Вступ</w:t>
      </w:r>
      <w:r w:rsidRPr="004E3C28">
        <w:rPr>
          <w:rFonts w:ascii="Verdana" w:eastAsia="Times New Roman" w:hAnsi="Verdana" w:cs="Times New Roman"/>
          <w:color w:val="000000"/>
          <w:kern w:val="0"/>
          <w:sz w:val="24"/>
          <w:szCs w:val="24"/>
          <w:lang w:eastAsia="ru-RU"/>
        </w:rPr>
        <w:t xml:space="preserve"> ......................................................................................................................... 28</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Розділ</w:t>
      </w:r>
      <w:r w:rsidRPr="004E3C28">
        <w:rPr>
          <w:rFonts w:ascii="Verdana" w:eastAsia="Times New Roman" w:hAnsi="Verdana" w:cs="Times New Roman"/>
          <w:color w:val="000000"/>
          <w:kern w:val="0"/>
          <w:sz w:val="24"/>
          <w:szCs w:val="24"/>
          <w:lang w:eastAsia="ru-RU"/>
        </w:rPr>
        <w:t xml:space="preserve"> 1. </w:t>
      </w:r>
      <w:r w:rsidRPr="004E3C28">
        <w:rPr>
          <w:rFonts w:ascii="Verdana" w:eastAsia="Times New Roman" w:hAnsi="Verdana" w:cs="Times New Roman" w:hint="eastAsia"/>
          <w:color w:val="000000"/>
          <w:kern w:val="0"/>
          <w:sz w:val="24"/>
          <w:szCs w:val="24"/>
          <w:lang w:eastAsia="ru-RU"/>
        </w:rPr>
        <w:t>Історіографія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джерельна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база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дослідження</w:t>
      </w:r>
      <w:r w:rsidRPr="004E3C28">
        <w:rPr>
          <w:rFonts w:ascii="Verdana" w:eastAsia="Times New Roman" w:hAnsi="Verdana" w:cs="Times New Roman"/>
          <w:color w:val="000000"/>
          <w:kern w:val="0"/>
          <w:sz w:val="24"/>
          <w:szCs w:val="24"/>
          <w:lang w:eastAsia="ru-RU"/>
        </w:rPr>
        <w:t xml:space="preserve"> ................................. 37</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1.1. </w:t>
      </w:r>
      <w:r w:rsidRPr="004E3C28">
        <w:rPr>
          <w:rFonts w:ascii="Verdana" w:eastAsia="Times New Roman" w:hAnsi="Verdana" w:cs="Times New Roman" w:hint="eastAsia"/>
          <w:color w:val="000000"/>
          <w:kern w:val="0"/>
          <w:sz w:val="24"/>
          <w:szCs w:val="24"/>
          <w:lang w:eastAsia="ru-RU"/>
        </w:rPr>
        <w:t>Історіографія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проблеми</w:t>
      </w:r>
      <w:r w:rsidRPr="004E3C28">
        <w:rPr>
          <w:rFonts w:ascii="Verdana" w:eastAsia="Times New Roman" w:hAnsi="Verdana" w:cs="Times New Roman"/>
          <w:color w:val="000000"/>
          <w:kern w:val="0"/>
          <w:sz w:val="24"/>
          <w:szCs w:val="24"/>
          <w:lang w:eastAsia="ru-RU"/>
        </w:rPr>
        <w:t xml:space="preserve"> .................................................................................... 37</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1.2. </w:t>
      </w:r>
      <w:r w:rsidRPr="004E3C28">
        <w:rPr>
          <w:rFonts w:ascii="Verdana" w:eastAsia="Times New Roman" w:hAnsi="Verdana" w:cs="Times New Roman" w:hint="eastAsia"/>
          <w:color w:val="000000"/>
          <w:kern w:val="0"/>
          <w:sz w:val="24"/>
          <w:szCs w:val="24"/>
          <w:lang w:eastAsia="ru-RU"/>
        </w:rPr>
        <w:t>Джерельна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база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дослідження</w:t>
      </w:r>
      <w:r w:rsidRPr="004E3C28">
        <w:rPr>
          <w:rFonts w:ascii="Verdana" w:eastAsia="Times New Roman" w:hAnsi="Verdana" w:cs="Times New Roman"/>
          <w:color w:val="000000"/>
          <w:kern w:val="0"/>
          <w:sz w:val="24"/>
          <w:szCs w:val="24"/>
          <w:lang w:eastAsia="ru-RU"/>
        </w:rPr>
        <w:t xml:space="preserve"> ........................................................................... 54</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Розділ</w:t>
      </w:r>
      <w:r w:rsidRPr="004E3C28">
        <w:rPr>
          <w:rFonts w:ascii="Verdana" w:eastAsia="Times New Roman" w:hAnsi="Verdana" w:cs="Times New Roman"/>
          <w:color w:val="000000"/>
          <w:kern w:val="0"/>
          <w:sz w:val="24"/>
          <w:szCs w:val="24"/>
          <w:lang w:eastAsia="ru-RU"/>
        </w:rPr>
        <w:t xml:space="preserve"> 2. </w:t>
      </w:r>
      <w:r w:rsidRPr="004E3C28">
        <w:rPr>
          <w:rFonts w:ascii="Verdana" w:eastAsia="Times New Roman" w:hAnsi="Verdana" w:cs="Times New Roman" w:hint="eastAsia"/>
          <w:color w:val="000000"/>
          <w:kern w:val="0"/>
          <w:sz w:val="24"/>
          <w:szCs w:val="24"/>
          <w:lang w:eastAsia="ru-RU"/>
        </w:rPr>
        <w:t>Трансформація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зовнішньої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сучасних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глобалізаційних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умовах</w:t>
      </w:r>
      <w:r w:rsidRPr="004E3C28">
        <w:rPr>
          <w:rFonts w:ascii="Verdana" w:eastAsia="Times New Roman" w:hAnsi="Verdana" w:cs="Times New Roman"/>
          <w:color w:val="000000"/>
          <w:kern w:val="0"/>
          <w:sz w:val="24"/>
          <w:szCs w:val="24"/>
          <w:lang w:eastAsia="ru-RU"/>
        </w:rPr>
        <w:t xml:space="preserve"> .................................................................... 61</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2.1. </w:t>
      </w:r>
      <w:r w:rsidRPr="004E3C28">
        <w:rPr>
          <w:rFonts w:ascii="Verdana" w:eastAsia="Times New Roman" w:hAnsi="Verdana" w:cs="Times New Roman" w:hint="eastAsia"/>
          <w:color w:val="000000"/>
          <w:kern w:val="0"/>
          <w:sz w:val="24"/>
          <w:szCs w:val="24"/>
          <w:lang w:eastAsia="ru-RU"/>
        </w:rPr>
        <w:t>Внутрішні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умови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формування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новітньої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зовнішньої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r w:rsidRPr="004E3C28">
        <w:rPr>
          <w:rFonts w:ascii="Verdana" w:eastAsia="Times New Roman" w:hAnsi="Verdana" w:cs="Times New Roman"/>
          <w:color w:val="000000"/>
          <w:kern w:val="0"/>
          <w:sz w:val="24"/>
          <w:szCs w:val="24"/>
          <w:lang w:eastAsia="ru-RU"/>
        </w:rPr>
        <w:t xml:space="preserve"> .................................................................................................. 61</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2.2. </w:t>
      </w:r>
      <w:r w:rsidRPr="004E3C28">
        <w:rPr>
          <w:rFonts w:ascii="Verdana" w:eastAsia="Times New Roman" w:hAnsi="Verdana" w:cs="Times New Roman" w:hint="eastAsia"/>
          <w:color w:val="000000"/>
          <w:kern w:val="0"/>
          <w:sz w:val="24"/>
          <w:szCs w:val="24"/>
          <w:lang w:eastAsia="ru-RU"/>
        </w:rPr>
        <w:t>Міжнародні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фактори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що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вплинули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новітню</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польську</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зовнішню</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політику</w:t>
      </w:r>
      <w:r w:rsidRPr="004E3C28">
        <w:rPr>
          <w:rFonts w:ascii="Verdana" w:eastAsia="Times New Roman" w:hAnsi="Verdana" w:cs="Times New Roman"/>
          <w:color w:val="000000"/>
          <w:kern w:val="0"/>
          <w:sz w:val="24"/>
          <w:szCs w:val="24"/>
          <w:lang w:eastAsia="ru-RU"/>
        </w:rPr>
        <w:t xml:space="preserve"> ................................................................................................... 70</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Розділ</w:t>
      </w:r>
      <w:r w:rsidRPr="004E3C28">
        <w:rPr>
          <w:rFonts w:ascii="Verdana" w:eastAsia="Times New Roman" w:hAnsi="Verdana" w:cs="Times New Roman"/>
          <w:color w:val="000000"/>
          <w:kern w:val="0"/>
          <w:sz w:val="24"/>
          <w:szCs w:val="24"/>
          <w:lang w:eastAsia="ru-RU"/>
        </w:rPr>
        <w:t xml:space="preserve"> 3. </w:t>
      </w:r>
      <w:r w:rsidRPr="004E3C28">
        <w:rPr>
          <w:rFonts w:ascii="Verdana" w:eastAsia="Times New Roman" w:hAnsi="Verdana" w:cs="Times New Roman" w:hint="eastAsia"/>
          <w:color w:val="000000"/>
          <w:kern w:val="0"/>
          <w:sz w:val="24"/>
          <w:szCs w:val="24"/>
          <w:lang w:eastAsia="ru-RU"/>
        </w:rPr>
        <w:t>Переорієнтація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зламі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епох</w:t>
      </w:r>
      <w:r w:rsidRPr="004E3C28">
        <w:rPr>
          <w:rFonts w:ascii="Verdana" w:eastAsia="Times New Roman" w:hAnsi="Verdana" w:cs="Times New Roman"/>
          <w:color w:val="000000"/>
          <w:kern w:val="0"/>
          <w:sz w:val="24"/>
          <w:szCs w:val="24"/>
          <w:lang w:eastAsia="ru-RU"/>
        </w:rPr>
        <w:t xml:space="preserve"> ............................................................................................................ 92</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3.1. </w:t>
      </w:r>
      <w:r w:rsidRPr="004E3C28">
        <w:rPr>
          <w:rFonts w:ascii="Verdana" w:eastAsia="Times New Roman" w:hAnsi="Verdana" w:cs="Times New Roman" w:hint="eastAsia"/>
          <w:color w:val="000000"/>
          <w:kern w:val="0"/>
          <w:sz w:val="24"/>
          <w:szCs w:val="24"/>
          <w:lang w:eastAsia="ru-RU"/>
        </w:rPr>
        <w:t>Переформатування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зовнішньополітичного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відомства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Польща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після</w:t>
      </w:r>
      <w:r w:rsidRPr="004E3C28">
        <w:rPr>
          <w:rFonts w:ascii="Verdana" w:eastAsia="Times New Roman" w:hAnsi="Verdana" w:cs="Times New Roman"/>
          <w:color w:val="000000"/>
          <w:kern w:val="0"/>
          <w:sz w:val="24"/>
          <w:szCs w:val="24"/>
          <w:lang w:eastAsia="ru-RU"/>
        </w:rPr>
        <w:t xml:space="preserve"> 1989 </w:t>
      </w:r>
      <w:r w:rsidRPr="004E3C28">
        <w:rPr>
          <w:rFonts w:ascii="Verdana" w:eastAsia="Times New Roman" w:hAnsi="Verdana" w:cs="Times New Roman" w:hint="eastAsia"/>
          <w:color w:val="000000"/>
          <w:kern w:val="0"/>
          <w:sz w:val="24"/>
          <w:szCs w:val="24"/>
          <w:lang w:eastAsia="ru-RU"/>
        </w:rPr>
        <w:t>р</w:t>
      </w:r>
      <w:r w:rsidRPr="004E3C28">
        <w:rPr>
          <w:rFonts w:ascii="Verdana" w:eastAsia="Times New Roman" w:hAnsi="Verdana" w:cs="Times New Roman"/>
          <w:color w:val="000000"/>
          <w:kern w:val="0"/>
          <w:sz w:val="24"/>
          <w:szCs w:val="24"/>
          <w:lang w:eastAsia="ru-RU"/>
        </w:rPr>
        <w:t>. ............................................................................................... 92</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3.2. </w:t>
      </w:r>
      <w:r w:rsidRPr="004E3C28">
        <w:rPr>
          <w:rFonts w:ascii="Verdana" w:eastAsia="Times New Roman" w:hAnsi="Verdana" w:cs="Times New Roman" w:hint="eastAsia"/>
          <w:color w:val="000000"/>
          <w:kern w:val="0"/>
          <w:sz w:val="24"/>
          <w:szCs w:val="24"/>
          <w:lang w:eastAsia="ru-RU"/>
        </w:rPr>
        <w:t>Сучасна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дипломатична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служба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модель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інновації</w:t>
      </w:r>
      <w:r w:rsidRPr="004E3C28">
        <w:rPr>
          <w:rFonts w:ascii="Verdana" w:eastAsia="Times New Roman" w:hAnsi="Verdana" w:cs="Times New Roman"/>
          <w:color w:val="000000"/>
          <w:kern w:val="0"/>
          <w:sz w:val="24"/>
          <w:szCs w:val="24"/>
          <w:lang w:eastAsia="ru-RU"/>
        </w:rPr>
        <w:t xml:space="preserve"> ................................................................................................... 104</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3.3. </w:t>
      </w:r>
      <w:r w:rsidRPr="004E3C28">
        <w:rPr>
          <w:rFonts w:ascii="Verdana" w:eastAsia="Times New Roman" w:hAnsi="Verdana" w:cs="Times New Roman" w:hint="eastAsia"/>
          <w:color w:val="000000"/>
          <w:kern w:val="0"/>
          <w:sz w:val="24"/>
          <w:szCs w:val="24"/>
          <w:lang w:eastAsia="ru-RU"/>
        </w:rPr>
        <w:t>Роль</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Польського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Інституту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Міжнародних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Справ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його</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структурного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підрозділу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Дипломатичної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Академії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Академії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Молодих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підготовці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фахівців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зовнішньої</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політики</w:t>
      </w:r>
      <w:r w:rsidRPr="004E3C28">
        <w:rPr>
          <w:rFonts w:ascii="Verdana" w:eastAsia="Times New Roman" w:hAnsi="Verdana" w:cs="Times New Roman"/>
          <w:color w:val="000000"/>
          <w:kern w:val="0"/>
          <w:sz w:val="24"/>
          <w:szCs w:val="24"/>
          <w:lang w:eastAsia="ru-RU"/>
        </w:rPr>
        <w:t xml:space="preserve"> ..................................................................................................................... 121</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Розділ</w:t>
      </w:r>
      <w:r w:rsidRPr="004E3C28">
        <w:rPr>
          <w:rFonts w:ascii="Verdana" w:eastAsia="Times New Roman" w:hAnsi="Verdana" w:cs="Times New Roman"/>
          <w:color w:val="000000"/>
          <w:kern w:val="0"/>
          <w:sz w:val="24"/>
          <w:szCs w:val="24"/>
          <w:lang w:eastAsia="ru-RU"/>
        </w:rPr>
        <w:t xml:space="preserve"> 4. </w:t>
      </w:r>
      <w:r w:rsidRPr="004E3C28">
        <w:rPr>
          <w:rFonts w:ascii="Verdana" w:eastAsia="Times New Roman" w:hAnsi="Verdana" w:cs="Times New Roman" w:hint="eastAsia"/>
          <w:color w:val="000000"/>
          <w:kern w:val="0"/>
          <w:sz w:val="24"/>
          <w:szCs w:val="24"/>
          <w:lang w:eastAsia="ru-RU"/>
        </w:rPr>
        <w:t>Зовнішня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політика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Республіки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Польща</w:t>
      </w:r>
      <w:r w:rsidRPr="004E3C28">
        <w:rPr>
          <w:rFonts w:ascii="Verdana" w:eastAsia="Times New Roman" w:hAnsi="Verdana" w:cs="Times New Roman"/>
          <w:color w:val="000000"/>
          <w:kern w:val="0"/>
          <w:sz w:val="24"/>
          <w:szCs w:val="24"/>
          <w:lang w:eastAsia="ru-RU"/>
        </w:rPr>
        <w:t>:</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від</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євробезпеки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євроінтеграції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історико</w:t>
      </w:r>
      <w:r w:rsidRPr="004E3C28">
        <w:rPr>
          <w:rFonts w:ascii="Verdana" w:eastAsia="Times New Roman" w:hAnsi="Verdana" w:cs="Times New Roman"/>
          <w:color w:val="000000"/>
          <w:kern w:val="0"/>
          <w:sz w:val="24"/>
          <w:szCs w:val="24"/>
          <w:lang w:eastAsia="ru-RU"/>
        </w:rPr>
        <w:t>-</w:t>
      </w:r>
      <w:r w:rsidRPr="004E3C28">
        <w:rPr>
          <w:rFonts w:ascii="Verdana" w:eastAsia="Times New Roman" w:hAnsi="Verdana" w:cs="Times New Roman" w:hint="eastAsia"/>
          <w:color w:val="000000"/>
          <w:kern w:val="0"/>
          <w:sz w:val="24"/>
          <w:szCs w:val="24"/>
          <w:lang w:eastAsia="ru-RU"/>
        </w:rPr>
        <w:t>дипломатичний</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контекст</w:t>
      </w:r>
      <w:r w:rsidRPr="004E3C28">
        <w:rPr>
          <w:rFonts w:ascii="Verdana" w:eastAsia="Times New Roman" w:hAnsi="Verdana" w:cs="Times New Roman"/>
          <w:color w:val="000000"/>
          <w:kern w:val="0"/>
          <w:sz w:val="24"/>
          <w:szCs w:val="24"/>
          <w:lang w:eastAsia="ru-RU"/>
        </w:rPr>
        <w:t>) .................................................................................................................. 136</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4.1. </w:t>
      </w:r>
      <w:r w:rsidRPr="004E3C28">
        <w:rPr>
          <w:rFonts w:ascii="Verdana" w:eastAsia="Times New Roman" w:hAnsi="Verdana" w:cs="Times New Roman" w:hint="eastAsia"/>
          <w:color w:val="000000"/>
          <w:kern w:val="0"/>
          <w:sz w:val="24"/>
          <w:szCs w:val="24"/>
          <w:lang w:eastAsia="ru-RU"/>
        </w:rPr>
        <w:t>Епоха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романтичної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ініціативи</w:t>
      </w:r>
      <w:r w:rsidRPr="004E3C28">
        <w:rPr>
          <w:rFonts w:ascii="Verdana" w:eastAsia="Times New Roman" w:hAnsi="Verdana" w:cs="Times New Roman"/>
          <w:color w:val="000000"/>
          <w:kern w:val="0"/>
          <w:sz w:val="24"/>
          <w:szCs w:val="24"/>
          <w:lang w:eastAsia="ru-RU"/>
        </w:rPr>
        <w:t xml:space="preserve"> (1989-1995 </w:t>
      </w:r>
      <w:r w:rsidRPr="004E3C28">
        <w:rPr>
          <w:rFonts w:ascii="Verdana" w:eastAsia="Times New Roman" w:hAnsi="Verdana" w:cs="Times New Roman" w:hint="eastAsia"/>
          <w:color w:val="000000"/>
          <w:kern w:val="0"/>
          <w:sz w:val="24"/>
          <w:szCs w:val="24"/>
          <w:lang w:eastAsia="ru-RU"/>
        </w:rPr>
        <w:t>рр</w:t>
      </w:r>
      <w:r w:rsidRPr="004E3C28">
        <w:rPr>
          <w:rFonts w:ascii="Verdana" w:eastAsia="Times New Roman" w:hAnsi="Verdana" w:cs="Times New Roman"/>
          <w:color w:val="000000"/>
          <w:kern w:val="0"/>
          <w:sz w:val="24"/>
          <w:szCs w:val="24"/>
          <w:lang w:eastAsia="ru-RU"/>
        </w:rPr>
        <w:t>.) .............................................. 136</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4.2. </w:t>
      </w:r>
      <w:r w:rsidRPr="004E3C28">
        <w:rPr>
          <w:rFonts w:ascii="Verdana" w:eastAsia="Times New Roman" w:hAnsi="Verdana" w:cs="Times New Roman" w:hint="eastAsia"/>
          <w:color w:val="000000"/>
          <w:kern w:val="0"/>
          <w:sz w:val="24"/>
          <w:szCs w:val="24"/>
          <w:lang w:eastAsia="ru-RU"/>
        </w:rPr>
        <w:t>Безпековий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пріоритет</w:t>
      </w:r>
      <w:r w:rsidRPr="004E3C28">
        <w:rPr>
          <w:rFonts w:ascii="Verdana" w:eastAsia="Times New Roman" w:hAnsi="Verdana" w:cs="Times New Roman"/>
          <w:color w:val="000000"/>
          <w:kern w:val="0"/>
          <w:sz w:val="24"/>
          <w:szCs w:val="24"/>
          <w:lang w:eastAsia="ru-RU"/>
        </w:rPr>
        <w:t xml:space="preserve"> (1995-2000 </w:t>
      </w:r>
      <w:r w:rsidRPr="004E3C28">
        <w:rPr>
          <w:rFonts w:ascii="Verdana" w:eastAsia="Times New Roman" w:hAnsi="Verdana" w:cs="Times New Roman" w:hint="eastAsia"/>
          <w:color w:val="000000"/>
          <w:kern w:val="0"/>
          <w:sz w:val="24"/>
          <w:szCs w:val="24"/>
          <w:lang w:eastAsia="ru-RU"/>
        </w:rPr>
        <w:t>рр</w:t>
      </w:r>
      <w:r w:rsidRPr="004E3C28">
        <w:rPr>
          <w:rFonts w:ascii="Verdana" w:eastAsia="Times New Roman" w:hAnsi="Verdana" w:cs="Times New Roman"/>
          <w:color w:val="000000"/>
          <w:kern w:val="0"/>
          <w:sz w:val="24"/>
          <w:szCs w:val="24"/>
          <w:lang w:eastAsia="ru-RU"/>
        </w:rPr>
        <w:t>.) ............................................................ 165</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4.3. </w:t>
      </w:r>
      <w:r w:rsidRPr="004E3C28">
        <w:rPr>
          <w:rFonts w:ascii="Verdana" w:eastAsia="Times New Roman" w:hAnsi="Verdana" w:cs="Times New Roman" w:hint="eastAsia"/>
          <w:color w:val="000000"/>
          <w:kern w:val="0"/>
          <w:sz w:val="24"/>
          <w:szCs w:val="24"/>
          <w:lang w:eastAsia="ru-RU"/>
        </w:rPr>
        <w:t>Європейська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інституалізація</w:t>
      </w:r>
      <w:r w:rsidRPr="004E3C28">
        <w:rPr>
          <w:rFonts w:ascii="Verdana" w:eastAsia="Times New Roman" w:hAnsi="Verdana" w:cs="Times New Roman"/>
          <w:color w:val="000000"/>
          <w:kern w:val="0"/>
          <w:sz w:val="24"/>
          <w:szCs w:val="24"/>
          <w:lang w:eastAsia="ru-RU"/>
        </w:rPr>
        <w:t xml:space="preserve"> (2000-2004 </w:t>
      </w:r>
      <w:r w:rsidRPr="004E3C28">
        <w:rPr>
          <w:rFonts w:ascii="Verdana" w:eastAsia="Times New Roman" w:hAnsi="Verdana" w:cs="Times New Roman" w:hint="eastAsia"/>
          <w:color w:val="000000"/>
          <w:kern w:val="0"/>
          <w:sz w:val="24"/>
          <w:szCs w:val="24"/>
          <w:lang w:eastAsia="ru-RU"/>
        </w:rPr>
        <w:t>рр</w:t>
      </w:r>
      <w:r w:rsidRPr="004E3C28">
        <w:rPr>
          <w:rFonts w:ascii="Verdana" w:eastAsia="Times New Roman" w:hAnsi="Verdana" w:cs="Times New Roman"/>
          <w:color w:val="000000"/>
          <w:kern w:val="0"/>
          <w:sz w:val="24"/>
          <w:szCs w:val="24"/>
          <w:lang w:eastAsia="ru-RU"/>
        </w:rPr>
        <w:t>.) ................................................. 183</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25</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Розділ</w:t>
      </w:r>
      <w:r w:rsidRPr="004E3C28">
        <w:rPr>
          <w:rFonts w:ascii="Verdana" w:eastAsia="Times New Roman" w:hAnsi="Verdana" w:cs="Times New Roman"/>
          <w:color w:val="000000"/>
          <w:kern w:val="0"/>
          <w:sz w:val="24"/>
          <w:szCs w:val="24"/>
          <w:lang w:eastAsia="ru-RU"/>
        </w:rPr>
        <w:t xml:space="preserve"> 5. </w:t>
      </w:r>
      <w:r w:rsidRPr="004E3C28">
        <w:rPr>
          <w:rFonts w:ascii="Verdana" w:eastAsia="Times New Roman" w:hAnsi="Verdana" w:cs="Times New Roman" w:hint="eastAsia"/>
          <w:color w:val="000000"/>
          <w:kern w:val="0"/>
          <w:sz w:val="24"/>
          <w:szCs w:val="24"/>
          <w:lang w:eastAsia="ru-RU"/>
        </w:rPr>
        <w:t>Публічна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дипломатія</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закордонних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поляків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на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благо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Вітчизни</w:t>
      </w:r>
      <w:r w:rsidRPr="004E3C28">
        <w:rPr>
          <w:rFonts w:ascii="Verdana" w:eastAsia="Times New Roman" w:hAnsi="Verdana" w:cs="Times New Roman"/>
          <w:color w:val="000000"/>
          <w:kern w:val="0"/>
          <w:sz w:val="24"/>
          <w:szCs w:val="24"/>
          <w:lang w:eastAsia="ru-RU"/>
        </w:rPr>
        <w:t xml:space="preserve"> ........................................................................................................ 194</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5.1. </w:t>
      </w:r>
      <w:r w:rsidRPr="004E3C28">
        <w:rPr>
          <w:rFonts w:ascii="Verdana" w:eastAsia="Times New Roman" w:hAnsi="Verdana" w:cs="Times New Roman" w:hint="eastAsia"/>
          <w:color w:val="000000"/>
          <w:kern w:val="0"/>
          <w:sz w:val="24"/>
          <w:szCs w:val="24"/>
          <w:lang w:eastAsia="ru-RU"/>
        </w:rPr>
        <w:t>Релігійний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аспект</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через</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призму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паломницької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дипломатії</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Папи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Римського</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Івана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Павла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ІІ</w:t>
      </w:r>
      <w:r w:rsidRPr="004E3C28">
        <w:rPr>
          <w:rFonts w:ascii="Verdana" w:eastAsia="Times New Roman" w:hAnsi="Verdana" w:cs="Times New Roman"/>
          <w:color w:val="000000"/>
          <w:kern w:val="0"/>
          <w:sz w:val="24"/>
          <w:szCs w:val="24"/>
          <w:lang w:eastAsia="ru-RU"/>
        </w:rPr>
        <w:t xml:space="preserve"> ............................................................................................................ 195</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5.2. </w:t>
      </w:r>
      <w:r w:rsidRPr="004E3C28">
        <w:rPr>
          <w:rFonts w:ascii="Verdana" w:eastAsia="Times New Roman" w:hAnsi="Verdana" w:cs="Times New Roman" w:hint="eastAsia"/>
          <w:color w:val="000000"/>
          <w:kern w:val="0"/>
          <w:sz w:val="24"/>
          <w:szCs w:val="24"/>
          <w:lang w:eastAsia="ru-RU"/>
        </w:rPr>
        <w:t>Інтеграційна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пропаганда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журналістській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громадській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активності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Яна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Новака</w:t>
      </w:r>
      <w:r w:rsidRPr="004E3C28">
        <w:rPr>
          <w:rFonts w:ascii="Verdana" w:eastAsia="Times New Roman" w:hAnsi="Verdana" w:cs="Times New Roman"/>
          <w:color w:val="000000"/>
          <w:kern w:val="0"/>
          <w:sz w:val="24"/>
          <w:szCs w:val="24"/>
          <w:lang w:eastAsia="ru-RU"/>
        </w:rPr>
        <w:t>-</w:t>
      </w:r>
      <w:r w:rsidRPr="004E3C28">
        <w:rPr>
          <w:rFonts w:ascii="Verdana" w:eastAsia="Times New Roman" w:hAnsi="Verdana" w:cs="Times New Roman" w:hint="eastAsia"/>
          <w:color w:val="000000"/>
          <w:kern w:val="0"/>
          <w:sz w:val="24"/>
          <w:szCs w:val="24"/>
          <w:lang w:eastAsia="ru-RU"/>
        </w:rPr>
        <w:t>Єзьоранського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Єжи</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Ґедройця</w:t>
      </w:r>
      <w:r w:rsidRPr="004E3C28">
        <w:rPr>
          <w:rFonts w:ascii="Verdana" w:eastAsia="Times New Roman" w:hAnsi="Verdana" w:cs="Times New Roman"/>
          <w:color w:val="000000"/>
          <w:kern w:val="0"/>
          <w:sz w:val="24"/>
          <w:szCs w:val="24"/>
          <w:lang w:eastAsia="ru-RU"/>
        </w:rPr>
        <w:t xml:space="preserve"> ............................................................... 203</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color w:val="000000"/>
          <w:kern w:val="0"/>
          <w:sz w:val="24"/>
          <w:szCs w:val="24"/>
          <w:lang w:eastAsia="ru-RU"/>
        </w:rPr>
        <w:t xml:space="preserve">5.3. </w:t>
      </w:r>
      <w:r w:rsidRPr="004E3C28">
        <w:rPr>
          <w:rFonts w:ascii="Verdana" w:eastAsia="Times New Roman" w:hAnsi="Verdana" w:cs="Times New Roman" w:hint="eastAsia"/>
          <w:color w:val="000000"/>
          <w:kern w:val="0"/>
          <w:sz w:val="24"/>
          <w:szCs w:val="24"/>
          <w:lang w:eastAsia="ru-RU"/>
        </w:rPr>
        <w:t>Геостратегічний</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фокус</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у</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життєдіяльності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Збігнєва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Бжезінського</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та</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Ришарда</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Качоровського</w:t>
      </w:r>
      <w:r w:rsidRPr="004E3C28">
        <w:rPr>
          <w:rFonts w:ascii="Verdana" w:eastAsia="Times New Roman" w:hAnsi="Verdana" w:cs="Times New Roman"/>
          <w:color w:val="000000"/>
          <w:kern w:val="0"/>
          <w:sz w:val="24"/>
          <w:szCs w:val="24"/>
          <w:lang w:eastAsia="ru-RU"/>
        </w:rPr>
        <w:t xml:space="preserve"> .......................................................................................................... 214</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Висновки</w:t>
      </w:r>
      <w:r w:rsidRPr="004E3C28">
        <w:rPr>
          <w:rFonts w:ascii="Verdana" w:eastAsia="Times New Roman" w:hAnsi="Verdana" w:cs="Times New Roman"/>
          <w:color w:val="000000"/>
          <w:kern w:val="0"/>
          <w:sz w:val="24"/>
          <w:szCs w:val="24"/>
          <w:lang w:eastAsia="ru-RU"/>
        </w:rPr>
        <w:t xml:space="preserve"> .................................................................................................................. 225</w:t>
      </w:r>
    </w:p>
    <w:p w:rsidR="004E3C28" w:rsidRPr="004E3C28"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Список</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використаних</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джерел</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і</w:t>
      </w:r>
      <w:r w:rsidRPr="004E3C28">
        <w:rPr>
          <w:rFonts w:ascii="Verdana" w:eastAsia="Times New Roman" w:hAnsi="Verdana" w:cs="Times New Roman"/>
          <w:color w:val="000000"/>
          <w:kern w:val="0"/>
          <w:sz w:val="24"/>
          <w:szCs w:val="24"/>
          <w:lang w:eastAsia="ru-RU"/>
        </w:rPr>
        <w:t xml:space="preserve"> </w:t>
      </w:r>
      <w:r w:rsidRPr="004E3C28">
        <w:rPr>
          <w:rFonts w:ascii="Verdana" w:eastAsia="Times New Roman" w:hAnsi="Verdana" w:cs="Times New Roman" w:hint="eastAsia"/>
          <w:color w:val="000000"/>
          <w:kern w:val="0"/>
          <w:sz w:val="24"/>
          <w:szCs w:val="24"/>
          <w:lang w:eastAsia="ru-RU"/>
        </w:rPr>
        <w:t>літератури</w:t>
      </w:r>
      <w:r w:rsidRPr="004E3C28">
        <w:rPr>
          <w:rFonts w:ascii="Verdana" w:eastAsia="Times New Roman" w:hAnsi="Verdana" w:cs="Times New Roman"/>
          <w:color w:val="000000"/>
          <w:kern w:val="0"/>
          <w:sz w:val="24"/>
          <w:szCs w:val="24"/>
          <w:lang w:eastAsia="ru-RU"/>
        </w:rPr>
        <w:t xml:space="preserve"> ....................................................... 235</w:t>
      </w:r>
    </w:p>
    <w:p w:rsidR="00334490" w:rsidRDefault="004E3C28" w:rsidP="004E3C28">
      <w:pPr>
        <w:rPr>
          <w:rFonts w:ascii="Verdana" w:eastAsia="Times New Roman" w:hAnsi="Verdana" w:cs="Times New Roman"/>
          <w:color w:val="000000"/>
          <w:kern w:val="0"/>
          <w:sz w:val="24"/>
          <w:szCs w:val="24"/>
          <w:lang w:eastAsia="ru-RU"/>
        </w:rPr>
      </w:pPr>
      <w:r w:rsidRPr="004E3C28">
        <w:rPr>
          <w:rFonts w:ascii="Verdana" w:eastAsia="Times New Roman" w:hAnsi="Verdana" w:cs="Times New Roman" w:hint="eastAsia"/>
          <w:color w:val="000000"/>
          <w:kern w:val="0"/>
          <w:sz w:val="24"/>
          <w:szCs w:val="24"/>
          <w:lang w:eastAsia="ru-RU"/>
        </w:rPr>
        <w:t>Додаток</w:t>
      </w:r>
      <w:r w:rsidRPr="004E3C28">
        <w:rPr>
          <w:rFonts w:ascii="Verdana" w:eastAsia="Times New Roman" w:hAnsi="Verdana" w:cs="Times New Roman"/>
          <w:color w:val="000000"/>
          <w:kern w:val="0"/>
          <w:sz w:val="24"/>
          <w:szCs w:val="24"/>
          <w:lang w:eastAsia="ru-RU"/>
        </w:rPr>
        <w:t>...................................................................................................................... 269</w:t>
      </w:r>
    </w:p>
    <w:p w:rsidR="004E3C28" w:rsidRDefault="004E3C28" w:rsidP="004E3C28">
      <w:pPr>
        <w:rPr>
          <w:rFonts w:ascii="Verdana" w:eastAsia="Times New Roman" w:hAnsi="Verdana" w:cs="Times New Roman"/>
          <w:color w:val="000000"/>
          <w:kern w:val="0"/>
          <w:sz w:val="24"/>
          <w:szCs w:val="24"/>
          <w:lang w:eastAsia="ru-RU"/>
        </w:rPr>
      </w:pPr>
    </w:p>
    <w:p w:rsidR="004E3C28" w:rsidRDefault="004E3C28" w:rsidP="004E3C28">
      <w:pPr>
        <w:rPr>
          <w:rFonts w:ascii="Verdana" w:eastAsia="Times New Roman" w:hAnsi="Verdana" w:cs="Times New Roman"/>
          <w:color w:val="000000"/>
          <w:kern w:val="0"/>
          <w:sz w:val="24"/>
          <w:szCs w:val="24"/>
          <w:lang w:eastAsia="ru-RU"/>
        </w:rPr>
      </w:pPr>
    </w:p>
    <w:p w:rsidR="004E3C28" w:rsidRDefault="004E3C28" w:rsidP="004E3C28">
      <w:pPr>
        <w:rPr>
          <w:rFonts w:ascii="Verdana" w:eastAsia="Times New Roman" w:hAnsi="Verdana" w:cs="Times New Roman"/>
          <w:color w:val="000000"/>
          <w:kern w:val="0"/>
          <w:sz w:val="24"/>
          <w:szCs w:val="24"/>
          <w:lang w:eastAsia="ru-RU"/>
        </w:rPr>
      </w:pPr>
    </w:p>
    <w:p w:rsidR="004E3C28" w:rsidRDefault="004E3C28" w:rsidP="004E3C28">
      <w:r>
        <w:rPr>
          <w:rFonts w:hint="eastAsia"/>
        </w:rPr>
        <w:t>ВИСНОВКИ</w:t>
      </w:r>
    </w:p>
    <w:p w:rsidR="004E3C28" w:rsidRDefault="004E3C28" w:rsidP="004E3C28">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нижче</w:t>
      </w:r>
      <w:r>
        <w:t></w:t>
      </w:r>
      <w:r>
        <w:rPr>
          <w:rFonts w:hint="eastAsia"/>
        </w:rPr>
        <w:t>викладено</w:t>
      </w:r>
      <w:r>
        <w:t></w:t>
      </w:r>
      <w:r>
        <w:rPr>
          <w:rFonts w:hint="eastAsia"/>
        </w:rPr>
        <w:t>основні</w:t>
      </w:r>
    </w:p>
    <w:p w:rsidR="004E3C28" w:rsidRDefault="004E3C28" w:rsidP="004E3C28">
      <w:r>
        <w:rPr>
          <w:rFonts w:hint="eastAsia"/>
        </w:rPr>
        <w:t>положення</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4E3C28" w:rsidRDefault="004E3C28" w:rsidP="004E3C28">
      <w:r>
        <w:t></w:t>
      </w:r>
      <w:r>
        <w:t></w:t>
      </w:r>
      <w:r>
        <w:t></w:t>
      </w:r>
      <w:r>
        <w:rPr>
          <w:rFonts w:hint="eastAsia"/>
        </w:rPr>
        <w:t>Проаналізовано</w:t>
      </w:r>
      <w:r>
        <w:t></w:t>
      </w:r>
      <w:r>
        <w:rPr>
          <w:rFonts w:hint="eastAsia"/>
        </w:rPr>
        <w:t>стан</w:t>
      </w:r>
      <w:r>
        <w:t></w:t>
      </w:r>
      <w:r>
        <w:rPr>
          <w:rFonts w:hint="eastAsia"/>
        </w:rPr>
        <w:t>і</w:t>
      </w:r>
      <w:r>
        <w:t></w:t>
      </w:r>
      <w:r>
        <w:rPr>
          <w:rFonts w:hint="eastAsia"/>
        </w:rPr>
        <w:t>ступінь</w:t>
      </w:r>
      <w:r>
        <w:t></w:t>
      </w:r>
      <w:r>
        <w:rPr>
          <w:rFonts w:hint="eastAsia"/>
        </w:rPr>
        <w:t>дослідження</w:t>
      </w:r>
      <w:r>
        <w:t></w:t>
      </w:r>
      <w:r>
        <w:rPr>
          <w:rFonts w:hint="eastAsia"/>
        </w:rPr>
        <w:t>проблеми</w:t>
      </w:r>
      <w:r>
        <w:t></w:t>
      </w:r>
      <w:r>
        <w:rPr>
          <w:rFonts w:hint="eastAsia"/>
        </w:rPr>
        <w:t>в</w:t>
      </w:r>
      <w:r>
        <w:t></w:t>
      </w:r>
      <w:r>
        <w:rPr>
          <w:rFonts w:hint="eastAsia"/>
        </w:rPr>
        <w:t>історіографії</w:t>
      </w:r>
      <w:r>
        <w:t></w:t>
      </w:r>
    </w:p>
    <w:p w:rsidR="004E3C28" w:rsidRDefault="004E3C28" w:rsidP="004E3C28">
      <w:r>
        <w:rPr>
          <w:rFonts w:hint="eastAsia"/>
        </w:rPr>
        <w:t>визначено</w:t>
      </w:r>
      <w:r>
        <w:t></w:t>
      </w:r>
      <w:r>
        <w:rPr>
          <w:rFonts w:hint="eastAsia"/>
        </w:rPr>
        <w:t>рівень</w:t>
      </w:r>
      <w:r>
        <w:t></w:t>
      </w:r>
      <w:r>
        <w:rPr>
          <w:rFonts w:hint="eastAsia"/>
        </w:rPr>
        <w:t>і</w:t>
      </w:r>
      <w:r>
        <w:t></w:t>
      </w:r>
      <w:r>
        <w:rPr>
          <w:rFonts w:hint="eastAsia"/>
        </w:rPr>
        <w:t>повноту</w:t>
      </w:r>
      <w:r>
        <w:t></w:t>
      </w:r>
      <w:r>
        <w:rPr>
          <w:rFonts w:hint="eastAsia"/>
        </w:rPr>
        <w:t>джерельної</w:t>
      </w:r>
      <w:r>
        <w:t></w:t>
      </w:r>
      <w:r>
        <w:rPr>
          <w:rFonts w:hint="eastAsia"/>
        </w:rPr>
        <w:t>бази</w:t>
      </w:r>
      <w:r>
        <w:t></w:t>
      </w:r>
    </w:p>
    <w:p w:rsidR="004E3C28" w:rsidRDefault="004E3C28" w:rsidP="004E3C28">
      <w:r>
        <w:rPr>
          <w:rFonts w:hint="eastAsia"/>
        </w:rPr>
        <w:t>Здійснивши</w:t>
      </w:r>
      <w:r>
        <w:t></w:t>
      </w:r>
      <w:r>
        <w:rPr>
          <w:rFonts w:hint="eastAsia"/>
        </w:rPr>
        <w:t>аналіз</w:t>
      </w:r>
      <w:r>
        <w:t></w:t>
      </w:r>
      <w:r>
        <w:rPr>
          <w:rFonts w:hint="eastAsia"/>
        </w:rPr>
        <w:t>історичного</w:t>
      </w:r>
      <w:r>
        <w:t></w:t>
      </w:r>
      <w:r>
        <w:rPr>
          <w:rFonts w:hint="eastAsia"/>
        </w:rPr>
        <w:t>доробку</w:t>
      </w:r>
      <w:r>
        <w:t></w:t>
      </w:r>
      <w:r>
        <w:rPr>
          <w:rFonts w:hint="eastAsia"/>
        </w:rPr>
        <w:t>попередників</w:t>
      </w:r>
      <w:r>
        <w:t></w:t>
      </w:r>
      <w:r>
        <w:t></w:t>
      </w:r>
      <w:r>
        <w:rPr>
          <w:rFonts w:hint="eastAsia"/>
        </w:rPr>
        <w:t>підтверджено</w:t>
      </w:r>
      <w:r>
        <w:t></w:t>
      </w:r>
      <w:r>
        <w:t></w:t>
      </w:r>
      <w:r>
        <w:rPr>
          <w:rFonts w:hint="eastAsia"/>
        </w:rPr>
        <w:t>що</w:t>
      </w:r>
    </w:p>
    <w:p w:rsidR="004E3C28" w:rsidRDefault="004E3C28" w:rsidP="004E3C28">
      <w:r>
        <w:rPr>
          <w:rFonts w:hint="eastAsia"/>
        </w:rPr>
        <w:t>всупереч</w:t>
      </w:r>
      <w:r>
        <w:t></w:t>
      </w:r>
      <w:r>
        <w:rPr>
          <w:rFonts w:hint="eastAsia"/>
        </w:rPr>
        <w:t>актуальності</w:t>
      </w:r>
      <w:r>
        <w:t></w:t>
      </w:r>
      <w:r>
        <w:rPr>
          <w:rFonts w:hint="eastAsia"/>
        </w:rPr>
        <w:t>даної</w:t>
      </w:r>
      <w:r>
        <w:t></w:t>
      </w:r>
      <w:r>
        <w:rPr>
          <w:rFonts w:hint="eastAsia"/>
        </w:rPr>
        <w:t>теми</w:t>
      </w:r>
      <w:r>
        <w:t></w:t>
      </w:r>
      <w:r>
        <w:rPr>
          <w:rFonts w:hint="eastAsia"/>
        </w:rPr>
        <w:t>для</w:t>
      </w:r>
      <w:r>
        <w:t></w:t>
      </w:r>
      <w:r>
        <w:rPr>
          <w:rFonts w:hint="eastAsia"/>
        </w:rPr>
        <w:t>України</w:t>
      </w:r>
      <w:r>
        <w:t></w:t>
      </w:r>
      <w:r>
        <w:t></w:t>
      </w:r>
      <w:r>
        <w:rPr>
          <w:rFonts w:hint="eastAsia"/>
        </w:rPr>
        <w:t>вітчизняна</w:t>
      </w:r>
      <w:r>
        <w:t></w:t>
      </w:r>
      <w:r>
        <w:rPr>
          <w:rFonts w:hint="eastAsia"/>
        </w:rPr>
        <w:t>література</w:t>
      </w:r>
      <w:r>
        <w:t></w:t>
      </w:r>
      <w:r>
        <w:rPr>
          <w:rFonts w:hint="eastAsia"/>
        </w:rPr>
        <w:t>з</w:t>
      </w:r>
      <w:r>
        <w:t></w:t>
      </w:r>
      <w:r>
        <w:rPr>
          <w:rFonts w:hint="eastAsia"/>
        </w:rPr>
        <w:t>цієї</w:t>
      </w:r>
    </w:p>
    <w:p w:rsidR="004E3C28" w:rsidRDefault="004E3C28" w:rsidP="004E3C28">
      <w:r>
        <w:rPr>
          <w:rFonts w:hint="eastAsia"/>
        </w:rPr>
        <w:t>проблеми</w:t>
      </w:r>
      <w:r>
        <w:t></w:t>
      </w:r>
      <w:r>
        <w:rPr>
          <w:rFonts w:hint="eastAsia"/>
        </w:rPr>
        <w:t>є</w:t>
      </w:r>
      <w:r>
        <w:t></w:t>
      </w:r>
      <w:r>
        <w:rPr>
          <w:rFonts w:hint="eastAsia"/>
        </w:rPr>
        <w:t>нечисленною</w:t>
      </w:r>
      <w:r>
        <w:t></w:t>
      </w:r>
    </w:p>
    <w:p w:rsidR="004E3C28" w:rsidRDefault="004E3C28" w:rsidP="004E3C28">
      <w:r>
        <w:rPr>
          <w:rFonts w:hint="eastAsia"/>
        </w:rPr>
        <w:t>Ідеї</w:t>
      </w:r>
      <w:r>
        <w:t></w:t>
      </w:r>
      <w:r>
        <w:rPr>
          <w:rFonts w:hint="eastAsia"/>
        </w:rPr>
        <w:t>та</w:t>
      </w:r>
      <w:r>
        <w:t></w:t>
      </w:r>
      <w:r>
        <w:rPr>
          <w:rFonts w:hint="eastAsia"/>
        </w:rPr>
        <w:t>концепти</w:t>
      </w:r>
      <w:r>
        <w:t></w:t>
      </w:r>
      <w:r>
        <w:rPr>
          <w:rFonts w:hint="eastAsia"/>
        </w:rPr>
        <w:t>учених</w:t>
      </w:r>
      <w:r>
        <w:t></w:t>
      </w:r>
      <w:r>
        <w:rPr>
          <w:rFonts w:hint="eastAsia"/>
        </w:rPr>
        <w:t>склали</w:t>
      </w:r>
      <w:r>
        <w:t></w:t>
      </w:r>
      <w:r>
        <w:rPr>
          <w:rFonts w:hint="eastAsia"/>
        </w:rPr>
        <w:t>теоретичне</w:t>
      </w:r>
      <w:r>
        <w:t></w:t>
      </w:r>
      <w:r>
        <w:rPr>
          <w:rFonts w:hint="eastAsia"/>
        </w:rPr>
        <w:t>підґрунтя</w:t>
      </w:r>
      <w:r>
        <w:t></w:t>
      </w:r>
      <w:r>
        <w:rPr>
          <w:rFonts w:hint="eastAsia"/>
        </w:rPr>
        <w:t>авторського</w:t>
      </w:r>
      <w:r>
        <w:t></w:t>
      </w:r>
      <w:r>
        <w:rPr>
          <w:rFonts w:hint="eastAsia"/>
        </w:rPr>
        <w:t>підходу</w:t>
      </w:r>
    </w:p>
    <w:p w:rsidR="004E3C28" w:rsidRDefault="004E3C28" w:rsidP="004E3C28">
      <w:r>
        <w:rPr>
          <w:rFonts w:hint="eastAsia"/>
        </w:rPr>
        <w:t>до</w:t>
      </w:r>
      <w:r>
        <w:t></w:t>
      </w:r>
      <w:r>
        <w:rPr>
          <w:rFonts w:hint="eastAsia"/>
        </w:rPr>
        <w:t>вивчення</w:t>
      </w:r>
      <w:r>
        <w:t></w:t>
      </w:r>
      <w:r>
        <w:rPr>
          <w:rFonts w:hint="eastAsia"/>
        </w:rPr>
        <w:t>засад</w:t>
      </w:r>
      <w:r>
        <w:t></w:t>
      </w:r>
      <w:r>
        <w:rPr>
          <w:rFonts w:hint="eastAsia"/>
        </w:rPr>
        <w:t>зовнішньої</w:t>
      </w:r>
      <w:r>
        <w:t></w:t>
      </w:r>
      <w:r>
        <w:rPr>
          <w:rFonts w:hint="eastAsia"/>
        </w:rPr>
        <w:t>політики</w:t>
      </w:r>
      <w:r>
        <w:t></w:t>
      </w:r>
      <w:r>
        <w:rPr>
          <w:rFonts w:hint="eastAsia"/>
        </w:rPr>
        <w:t>Польщі</w:t>
      </w:r>
      <w:r>
        <w:t></w:t>
      </w:r>
      <w:r>
        <w:t></w:t>
      </w:r>
      <w:r>
        <w:rPr>
          <w:rFonts w:hint="eastAsia"/>
        </w:rPr>
        <w:t>у</w:t>
      </w:r>
      <w:r>
        <w:t></w:t>
      </w:r>
      <w:r>
        <w:rPr>
          <w:rFonts w:hint="eastAsia"/>
        </w:rPr>
        <w:t>першу</w:t>
      </w:r>
      <w:r>
        <w:t></w:t>
      </w:r>
      <w:r>
        <w:rPr>
          <w:rFonts w:hint="eastAsia"/>
        </w:rPr>
        <w:t>чергу</w:t>
      </w:r>
      <w:r>
        <w:t></w:t>
      </w:r>
      <w:r>
        <w:t></w:t>
      </w:r>
      <w:r>
        <w:rPr>
          <w:rFonts w:hint="eastAsia"/>
        </w:rPr>
        <w:t>аналізу</w:t>
      </w:r>
      <w:r>
        <w:t></w:t>
      </w:r>
      <w:r>
        <w:rPr>
          <w:rFonts w:hint="eastAsia"/>
        </w:rPr>
        <w:t>парадигми</w:t>
      </w:r>
    </w:p>
    <w:p w:rsidR="004E3C28" w:rsidRDefault="004E3C28" w:rsidP="004E3C28">
      <w:r>
        <w:rPr>
          <w:rFonts w:hint="eastAsia"/>
        </w:rPr>
        <w:t>східної</w:t>
      </w:r>
      <w:r>
        <w:t></w:t>
      </w:r>
      <w:r>
        <w:rPr>
          <w:rFonts w:hint="eastAsia"/>
        </w:rPr>
        <w:t>політики</w:t>
      </w:r>
      <w:r>
        <w:t></w:t>
      </w:r>
      <w:r>
        <w:rPr>
          <w:rFonts w:hint="eastAsia"/>
        </w:rPr>
        <w:t>Польщі</w:t>
      </w:r>
      <w:r>
        <w:t></w:t>
      </w:r>
      <w:r>
        <w:t></w:t>
      </w:r>
      <w:r>
        <w:rPr>
          <w:rFonts w:hint="eastAsia"/>
        </w:rPr>
        <w:t>вказуючи</w:t>
      </w:r>
      <w:r>
        <w:t></w:t>
      </w:r>
      <w:r>
        <w:rPr>
          <w:rFonts w:hint="eastAsia"/>
        </w:rPr>
        <w:t>як</w:t>
      </w:r>
      <w:r>
        <w:t></w:t>
      </w:r>
      <w:r>
        <w:rPr>
          <w:rFonts w:hint="eastAsia"/>
        </w:rPr>
        <w:t>на</w:t>
      </w:r>
      <w:r>
        <w:t></w:t>
      </w:r>
      <w:r>
        <w:rPr>
          <w:rFonts w:hint="eastAsia"/>
        </w:rPr>
        <w:t>її</w:t>
      </w:r>
      <w:r>
        <w:t></w:t>
      </w:r>
      <w:r>
        <w:rPr>
          <w:rFonts w:hint="eastAsia"/>
        </w:rPr>
        <w:t>історичну</w:t>
      </w:r>
      <w:r>
        <w:t></w:t>
      </w:r>
      <w:r>
        <w:rPr>
          <w:rFonts w:hint="eastAsia"/>
        </w:rPr>
        <w:t>традицію</w:t>
      </w:r>
      <w:r>
        <w:t></w:t>
      </w:r>
      <w:r>
        <w:t></w:t>
      </w:r>
      <w:r>
        <w:rPr>
          <w:rFonts w:hint="eastAsia"/>
        </w:rPr>
        <w:t>так</w:t>
      </w:r>
      <w:r>
        <w:t></w:t>
      </w:r>
      <w:r>
        <w:rPr>
          <w:rFonts w:hint="eastAsia"/>
        </w:rPr>
        <w:t>і</w:t>
      </w:r>
      <w:r>
        <w:t></w:t>
      </w:r>
      <w:r>
        <w:rPr>
          <w:rFonts w:hint="eastAsia"/>
        </w:rPr>
        <w:t>новації</w:t>
      </w:r>
      <w:r>
        <w:t></w:t>
      </w:r>
    </w:p>
    <w:p w:rsidR="004E3C28" w:rsidRDefault="004E3C28" w:rsidP="004E3C28">
      <w:r>
        <w:rPr>
          <w:rFonts w:hint="eastAsia"/>
        </w:rPr>
        <w:t>зумовлені</w:t>
      </w:r>
      <w:r>
        <w:t></w:t>
      </w:r>
      <w:r>
        <w:rPr>
          <w:rFonts w:hint="eastAsia"/>
        </w:rPr>
        <w:t>геополітичними</w:t>
      </w:r>
      <w:r>
        <w:t></w:t>
      </w:r>
      <w:r>
        <w:rPr>
          <w:rFonts w:hint="eastAsia"/>
        </w:rPr>
        <w:t>процесами</w:t>
      </w:r>
      <w:r>
        <w:t></w:t>
      </w:r>
      <w:r>
        <w:rPr>
          <w:rFonts w:hint="eastAsia"/>
        </w:rPr>
        <w:t>кінця</w:t>
      </w:r>
      <w:r>
        <w:t></w:t>
      </w:r>
      <w:r>
        <w:rPr>
          <w:rFonts w:hint="eastAsia"/>
        </w:rPr>
        <w:t>ХХ</w:t>
      </w:r>
      <w:r>
        <w:t>−</w:t>
      </w:r>
      <w:r>
        <w:t></w:t>
      </w:r>
      <w:r>
        <w:rPr>
          <w:rFonts w:hint="eastAsia"/>
        </w:rPr>
        <w:t>початку</w:t>
      </w:r>
      <w:r>
        <w:t></w:t>
      </w:r>
      <w:r>
        <w:rPr>
          <w:rFonts w:hint="eastAsia"/>
        </w:rPr>
        <w:t>ХХІ</w:t>
      </w:r>
      <w:r>
        <w:t></w:t>
      </w:r>
      <w:r>
        <w:rPr>
          <w:rFonts w:hint="eastAsia"/>
        </w:rPr>
        <w:t>ст</w:t>
      </w:r>
      <w:r>
        <w:t></w:t>
      </w:r>
    </w:p>
    <w:p w:rsidR="004E3C28" w:rsidRDefault="004E3C28" w:rsidP="004E3C28">
      <w:r>
        <w:rPr>
          <w:rFonts w:hint="eastAsia"/>
        </w:rPr>
        <w:t>Безперечно</w:t>
      </w:r>
      <w:r>
        <w:t></w:t>
      </w:r>
      <w:r>
        <w:t></w:t>
      </w:r>
      <w:r>
        <w:rPr>
          <w:rFonts w:hint="eastAsia"/>
        </w:rPr>
        <w:t>внесок</w:t>
      </w:r>
      <w:r>
        <w:t></w:t>
      </w:r>
      <w:r>
        <w:rPr>
          <w:rFonts w:hint="eastAsia"/>
        </w:rPr>
        <w:t>кожного</w:t>
      </w:r>
      <w:r>
        <w:t></w:t>
      </w:r>
      <w:r>
        <w:rPr>
          <w:rFonts w:hint="eastAsia"/>
        </w:rPr>
        <w:t>із</w:t>
      </w:r>
      <w:r>
        <w:t></w:t>
      </w:r>
      <w:r>
        <w:rPr>
          <w:rFonts w:hint="eastAsia"/>
        </w:rPr>
        <w:t>авторів</w:t>
      </w:r>
      <w:r>
        <w:t></w:t>
      </w:r>
      <w:r>
        <w:rPr>
          <w:rFonts w:hint="eastAsia"/>
        </w:rPr>
        <w:t>є</w:t>
      </w:r>
      <w:r>
        <w:t></w:t>
      </w:r>
      <w:r>
        <w:rPr>
          <w:rFonts w:hint="eastAsia"/>
        </w:rPr>
        <w:t>різним</w:t>
      </w:r>
      <w:r>
        <w:t></w:t>
      </w:r>
      <w:r>
        <w:t></w:t>
      </w:r>
      <w:r>
        <w:rPr>
          <w:rFonts w:hint="eastAsia"/>
        </w:rPr>
        <w:t>проте</w:t>
      </w:r>
      <w:r>
        <w:t></w:t>
      </w:r>
      <w:r>
        <w:rPr>
          <w:rFonts w:hint="eastAsia"/>
        </w:rPr>
        <w:t>лише</w:t>
      </w:r>
      <w:r>
        <w:t></w:t>
      </w:r>
      <w:r>
        <w:rPr>
          <w:rFonts w:hint="eastAsia"/>
        </w:rPr>
        <w:t>за</w:t>
      </w:r>
      <w:r>
        <w:t></w:t>
      </w:r>
      <w:r>
        <w:rPr>
          <w:rFonts w:hint="eastAsia"/>
        </w:rPr>
        <w:t>умови</w:t>
      </w:r>
      <w:r>
        <w:t></w:t>
      </w:r>
      <w:r>
        <w:rPr>
          <w:rFonts w:hint="eastAsia"/>
        </w:rPr>
        <w:t>їх</w:t>
      </w:r>
    </w:p>
    <w:p w:rsidR="004E3C28" w:rsidRDefault="004E3C28" w:rsidP="004E3C28">
      <w:r>
        <w:rPr>
          <w:rFonts w:hint="eastAsia"/>
        </w:rPr>
        <w:t>комплексного</w:t>
      </w:r>
      <w:r>
        <w:t></w:t>
      </w:r>
      <w:r>
        <w:rPr>
          <w:rFonts w:hint="eastAsia"/>
        </w:rPr>
        <w:t>використання</w:t>
      </w:r>
      <w:r>
        <w:t></w:t>
      </w:r>
      <w:r>
        <w:t></w:t>
      </w:r>
      <w:r>
        <w:rPr>
          <w:rFonts w:hint="eastAsia"/>
        </w:rPr>
        <w:t>опрацювання</w:t>
      </w:r>
      <w:r>
        <w:t></w:t>
      </w:r>
      <w:r>
        <w:rPr>
          <w:rFonts w:hint="eastAsia"/>
        </w:rPr>
        <w:t>та</w:t>
      </w:r>
      <w:r>
        <w:t></w:t>
      </w:r>
      <w:r>
        <w:rPr>
          <w:rFonts w:hint="eastAsia"/>
        </w:rPr>
        <w:t>аналізу</w:t>
      </w:r>
      <w:r>
        <w:t></w:t>
      </w:r>
      <w:r>
        <w:t></w:t>
      </w:r>
      <w:r>
        <w:rPr>
          <w:rFonts w:hint="eastAsia"/>
        </w:rPr>
        <w:t>автору</w:t>
      </w:r>
      <w:r>
        <w:t></w:t>
      </w:r>
      <w:r>
        <w:rPr>
          <w:rFonts w:hint="eastAsia"/>
        </w:rPr>
        <w:t>даного</w:t>
      </w:r>
    </w:p>
    <w:p w:rsidR="004E3C28" w:rsidRDefault="004E3C28" w:rsidP="004E3C28">
      <w:r>
        <w:rPr>
          <w:rFonts w:hint="eastAsia"/>
        </w:rPr>
        <w:t>дисертаційного</w:t>
      </w:r>
      <w:r>
        <w:t></w:t>
      </w:r>
      <w:r>
        <w:rPr>
          <w:rFonts w:hint="eastAsia"/>
        </w:rPr>
        <w:t>дослідження</w:t>
      </w:r>
      <w:r>
        <w:t></w:t>
      </w:r>
      <w:r>
        <w:rPr>
          <w:rFonts w:hint="eastAsia"/>
        </w:rPr>
        <w:t>вдалося</w:t>
      </w:r>
      <w:r>
        <w:t></w:t>
      </w:r>
      <w:r>
        <w:rPr>
          <w:rFonts w:hint="eastAsia"/>
        </w:rPr>
        <w:t>досягти</w:t>
      </w:r>
      <w:r>
        <w:t></w:t>
      </w:r>
      <w:r>
        <w:rPr>
          <w:rFonts w:hint="eastAsia"/>
        </w:rPr>
        <w:t>реалізації</w:t>
      </w:r>
      <w:r>
        <w:t></w:t>
      </w:r>
      <w:r>
        <w:rPr>
          <w:rFonts w:hint="eastAsia"/>
        </w:rPr>
        <w:t>поставлених</w:t>
      </w:r>
      <w:r>
        <w:t></w:t>
      </w:r>
      <w:r>
        <w:rPr>
          <w:rFonts w:hint="eastAsia"/>
        </w:rPr>
        <w:t>завдань</w:t>
      </w:r>
      <w:r>
        <w:t></w:t>
      </w:r>
    </w:p>
    <w:p w:rsidR="004E3C28" w:rsidRDefault="004E3C28" w:rsidP="004E3C28">
      <w:r>
        <w:rPr>
          <w:rFonts w:hint="eastAsia"/>
        </w:rPr>
        <w:t>По</w:t>
      </w:r>
      <w:r>
        <w:t></w:t>
      </w:r>
      <w:r>
        <w:rPr>
          <w:rFonts w:hint="eastAsia"/>
        </w:rPr>
        <w:t>суті</w:t>
      </w:r>
      <w:r>
        <w:t></w:t>
      </w:r>
      <w:r>
        <w:t></w:t>
      </w:r>
      <w:r>
        <w:rPr>
          <w:rFonts w:hint="eastAsia"/>
        </w:rPr>
        <w:t>в</w:t>
      </w:r>
      <w:r>
        <w:t></w:t>
      </w:r>
      <w:r>
        <w:rPr>
          <w:rFonts w:hint="eastAsia"/>
        </w:rPr>
        <w:t>українській</w:t>
      </w:r>
      <w:r>
        <w:t></w:t>
      </w:r>
      <w:r>
        <w:rPr>
          <w:rFonts w:hint="eastAsia"/>
        </w:rPr>
        <w:t>історіографії</w:t>
      </w:r>
      <w:r>
        <w:t></w:t>
      </w:r>
      <w:r>
        <w:rPr>
          <w:rFonts w:hint="eastAsia"/>
        </w:rPr>
        <w:t>відсутні</w:t>
      </w:r>
      <w:r>
        <w:t></w:t>
      </w:r>
      <w:r>
        <w:rPr>
          <w:rFonts w:hint="eastAsia"/>
        </w:rPr>
        <w:t>роботи</w:t>
      </w:r>
      <w:r>
        <w:t></w:t>
      </w:r>
      <w:r>
        <w:t></w:t>
      </w:r>
      <w:r>
        <w:rPr>
          <w:rFonts w:hint="eastAsia"/>
        </w:rPr>
        <w:t>в</w:t>
      </w:r>
      <w:r>
        <w:t></w:t>
      </w:r>
      <w:r>
        <w:rPr>
          <w:rFonts w:hint="eastAsia"/>
        </w:rPr>
        <w:t>яких</w:t>
      </w:r>
      <w:r>
        <w:t></w:t>
      </w:r>
      <w:r>
        <w:rPr>
          <w:rFonts w:hint="eastAsia"/>
        </w:rPr>
        <w:t>була</w:t>
      </w:r>
      <w:r>
        <w:t></w:t>
      </w:r>
      <w:r>
        <w:rPr>
          <w:rFonts w:hint="eastAsia"/>
        </w:rPr>
        <w:t>б</w:t>
      </w:r>
    </w:p>
    <w:p w:rsidR="004E3C28" w:rsidRDefault="004E3C28" w:rsidP="004E3C28">
      <w:r>
        <w:rPr>
          <w:rFonts w:hint="eastAsia"/>
        </w:rPr>
        <w:t>поставлена</w:t>
      </w:r>
      <w:r>
        <w:t></w:t>
      </w:r>
      <w:r>
        <w:rPr>
          <w:rFonts w:hint="eastAsia"/>
        </w:rPr>
        <w:t>мета</w:t>
      </w:r>
      <w:r>
        <w:t></w:t>
      </w:r>
      <w:r>
        <w:rPr>
          <w:rFonts w:hint="eastAsia"/>
        </w:rPr>
        <w:t>реконструювати</w:t>
      </w:r>
      <w:r>
        <w:t></w:t>
      </w:r>
      <w:r>
        <w:rPr>
          <w:rFonts w:hint="eastAsia"/>
        </w:rPr>
        <w:t>процес</w:t>
      </w:r>
      <w:r>
        <w:t></w:t>
      </w:r>
      <w:r>
        <w:rPr>
          <w:rFonts w:hint="eastAsia"/>
        </w:rPr>
        <w:t>розробки</w:t>
      </w:r>
      <w:r>
        <w:t></w:t>
      </w:r>
      <w:r>
        <w:rPr>
          <w:rFonts w:hint="eastAsia"/>
        </w:rPr>
        <w:t>та</w:t>
      </w:r>
      <w:r>
        <w:t></w:t>
      </w:r>
      <w:r>
        <w:rPr>
          <w:rFonts w:hint="eastAsia"/>
        </w:rPr>
        <w:t>реалізації</w:t>
      </w:r>
    </w:p>
    <w:p w:rsidR="004E3C28" w:rsidRDefault="004E3C28" w:rsidP="004E3C28">
      <w:r>
        <w:rPr>
          <w:rFonts w:hint="eastAsia"/>
        </w:rPr>
        <w:t>зовнішньополітичного</w:t>
      </w:r>
      <w:r>
        <w:t></w:t>
      </w:r>
      <w:r>
        <w:rPr>
          <w:rFonts w:hint="eastAsia"/>
        </w:rPr>
        <w:t>курсу</w:t>
      </w:r>
      <w:r>
        <w:t></w:t>
      </w:r>
      <w:r>
        <w:rPr>
          <w:rFonts w:hint="eastAsia"/>
        </w:rPr>
        <w:t>Варшави</w:t>
      </w:r>
      <w:r>
        <w:t></w:t>
      </w:r>
      <w:r>
        <w:rPr>
          <w:rFonts w:hint="eastAsia"/>
        </w:rPr>
        <w:t>періоду</w:t>
      </w:r>
      <w:r>
        <w:t></w:t>
      </w:r>
      <w:r>
        <w:rPr>
          <w:rFonts w:hint="eastAsia"/>
        </w:rPr>
        <w:t>кінця</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століть</w:t>
      </w:r>
      <w:r>
        <w:t></w:t>
      </w:r>
    </w:p>
    <w:p w:rsidR="004E3C28" w:rsidRDefault="004E3C28" w:rsidP="004E3C28">
      <w:r>
        <w:rPr>
          <w:rFonts w:hint="eastAsia"/>
        </w:rPr>
        <w:t>Історіографія</w:t>
      </w:r>
      <w:r>
        <w:t></w:t>
      </w:r>
      <w:r>
        <w:rPr>
          <w:rFonts w:hint="eastAsia"/>
        </w:rPr>
        <w:t>проблеми</w:t>
      </w:r>
      <w:r>
        <w:t></w:t>
      </w:r>
      <w:r>
        <w:rPr>
          <w:rFonts w:hint="eastAsia"/>
        </w:rPr>
        <w:t>представлена</w:t>
      </w:r>
      <w:r>
        <w:t></w:t>
      </w:r>
      <w:r>
        <w:rPr>
          <w:rFonts w:hint="eastAsia"/>
        </w:rPr>
        <w:t>поодинокими</w:t>
      </w:r>
      <w:r>
        <w:t></w:t>
      </w:r>
      <w:r>
        <w:rPr>
          <w:rFonts w:hint="eastAsia"/>
        </w:rPr>
        <w:t>історіографічними</w:t>
      </w:r>
    </w:p>
    <w:p w:rsidR="004E3C28" w:rsidRDefault="004E3C28" w:rsidP="004E3C28">
      <w:r>
        <w:rPr>
          <w:rFonts w:hint="eastAsia"/>
        </w:rPr>
        <w:t>розвідками</w:t>
      </w:r>
      <w:r>
        <w:t></w:t>
      </w:r>
      <w:r>
        <w:t></w:t>
      </w:r>
      <w:r>
        <w:rPr>
          <w:rFonts w:hint="eastAsia"/>
        </w:rPr>
        <w:t>окремими</w:t>
      </w:r>
      <w:r>
        <w:t></w:t>
      </w:r>
      <w:r>
        <w:rPr>
          <w:rFonts w:hint="eastAsia"/>
        </w:rPr>
        <w:t>історіографічними</w:t>
      </w:r>
      <w:r>
        <w:t></w:t>
      </w:r>
      <w:r>
        <w:rPr>
          <w:rFonts w:hint="eastAsia"/>
        </w:rPr>
        <w:t>розділами</w:t>
      </w:r>
      <w:r>
        <w:t></w:t>
      </w:r>
      <w:r>
        <w:rPr>
          <w:rFonts w:hint="eastAsia"/>
        </w:rPr>
        <w:t>дисертаційних</w:t>
      </w:r>
      <w:r>
        <w:t></w:t>
      </w:r>
      <w:r>
        <w:rPr>
          <w:rFonts w:hint="eastAsia"/>
        </w:rPr>
        <w:t>досліджень</w:t>
      </w:r>
      <w:r>
        <w:t></w:t>
      </w:r>
      <w:r>
        <w:rPr>
          <w:rFonts w:hint="eastAsia"/>
        </w:rPr>
        <w:t>та</w:t>
      </w:r>
    </w:p>
    <w:p w:rsidR="004E3C28" w:rsidRDefault="004E3C28" w:rsidP="004E3C28">
      <w:r>
        <w:rPr>
          <w:rFonts w:hint="eastAsia"/>
        </w:rPr>
        <w:t>монографій</w:t>
      </w:r>
      <w:r>
        <w:t></w:t>
      </w:r>
      <w:r>
        <w:t></w:t>
      </w:r>
      <w:r>
        <w:rPr>
          <w:rFonts w:hint="eastAsia"/>
        </w:rPr>
        <w:t>історіографічними</w:t>
      </w:r>
      <w:r>
        <w:t></w:t>
      </w:r>
      <w:r>
        <w:rPr>
          <w:rFonts w:hint="eastAsia"/>
        </w:rPr>
        <w:t>оглядами</w:t>
      </w:r>
      <w:r>
        <w:t></w:t>
      </w:r>
      <w:r>
        <w:rPr>
          <w:rFonts w:hint="eastAsia"/>
        </w:rPr>
        <w:t>в</w:t>
      </w:r>
      <w:r>
        <w:t></w:t>
      </w:r>
      <w:r>
        <w:rPr>
          <w:rFonts w:hint="eastAsia"/>
        </w:rPr>
        <w:t>наукових</w:t>
      </w:r>
      <w:r>
        <w:t></w:t>
      </w:r>
      <w:r>
        <w:rPr>
          <w:rFonts w:hint="eastAsia"/>
        </w:rPr>
        <w:t>статтях</w:t>
      </w:r>
      <w:r>
        <w:t></w:t>
      </w:r>
      <w:r>
        <w:rPr>
          <w:rFonts w:hint="eastAsia"/>
        </w:rPr>
        <w:t>українських</w:t>
      </w:r>
      <w:r>
        <w:t></w:t>
      </w:r>
      <w:r>
        <w:rPr>
          <w:rFonts w:hint="eastAsia"/>
        </w:rPr>
        <w:t>та</w:t>
      </w:r>
    </w:p>
    <w:p w:rsidR="004E3C28" w:rsidRDefault="004E3C28" w:rsidP="004E3C28">
      <w:r>
        <w:rPr>
          <w:rFonts w:hint="eastAsia"/>
        </w:rPr>
        <w:t>зарубіжних</w:t>
      </w:r>
      <w:r>
        <w:t></w:t>
      </w:r>
      <w:r>
        <w:rPr>
          <w:rFonts w:hint="eastAsia"/>
        </w:rPr>
        <w:t>науковців</w:t>
      </w:r>
      <w:r>
        <w:t></w:t>
      </w:r>
      <w:r>
        <w:t></w:t>
      </w:r>
      <w:r>
        <w:rPr>
          <w:rFonts w:hint="eastAsia"/>
        </w:rPr>
        <w:t>Попри</w:t>
      </w:r>
      <w:r>
        <w:t></w:t>
      </w:r>
      <w:r>
        <w:rPr>
          <w:rFonts w:hint="eastAsia"/>
        </w:rPr>
        <w:t>окремі</w:t>
      </w:r>
      <w:r>
        <w:t></w:t>
      </w:r>
      <w:r>
        <w:rPr>
          <w:rFonts w:hint="eastAsia"/>
        </w:rPr>
        <w:t>відмінності</w:t>
      </w:r>
      <w:r>
        <w:t></w:t>
      </w:r>
      <w:r>
        <w:rPr>
          <w:rFonts w:hint="eastAsia"/>
        </w:rPr>
        <w:t>у</w:t>
      </w:r>
      <w:r>
        <w:t></w:t>
      </w:r>
      <w:r>
        <w:rPr>
          <w:rFonts w:hint="eastAsia"/>
        </w:rPr>
        <w:t>структурованості</w:t>
      </w:r>
    </w:p>
    <w:p w:rsidR="004E3C28" w:rsidRDefault="004E3C28" w:rsidP="004E3C28">
      <w:r>
        <w:rPr>
          <w:rFonts w:hint="eastAsia"/>
        </w:rPr>
        <w:t>історіографічного</w:t>
      </w:r>
      <w:r>
        <w:t></w:t>
      </w:r>
      <w:r>
        <w:rPr>
          <w:rFonts w:hint="eastAsia"/>
        </w:rPr>
        <w:t>процесу</w:t>
      </w:r>
      <w:r>
        <w:t></w:t>
      </w:r>
      <w:r>
        <w:t></w:t>
      </w:r>
      <w:r>
        <w:rPr>
          <w:rFonts w:hint="eastAsia"/>
        </w:rPr>
        <w:t>концептуальні</w:t>
      </w:r>
      <w:r>
        <w:t></w:t>
      </w:r>
      <w:r>
        <w:rPr>
          <w:rFonts w:hint="eastAsia"/>
        </w:rPr>
        <w:t>підходи</w:t>
      </w:r>
      <w:r>
        <w:t></w:t>
      </w:r>
      <w:r>
        <w:rPr>
          <w:rFonts w:hint="eastAsia"/>
        </w:rPr>
        <w:t>дослідників</w:t>
      </w:r>
      <w:r>
        <w:t></w:t>
      </w:r>
      <w:r>
        <w:rPr>
          <w:rFonts w:hint="eastAsia"/>
        </w:rPr>
        <w:t>до</w:t>
      </w:r>
      <w:r>
        <w:t></w:t>
      </w:r>
      <w:r>
        <w:rPr>
          <w:rFonts w:hint="eastAsia"/>
        </w:rPr>
        <w:t>вивчення</w:t>
      </w:r>
      <w:r>
        <w:t></w:t>
      </w:r>
      <w:r>
        <w:rPr>
          <w:rFonts w:hint="eastAsia"/>
        </w:rPr>
        <w:t>теми</w:t>
      </w:r>
      <w:r>
        <w:t></w:t>
      </w:r>
      <w:r>
        <w:rPr>
          <w:rFonts w:hint="eastAsia"/>
        </w:rPr>
        <w:t>є</w:t>
      </w:r>
    </w:p>
    <w:p w:rsidR="004E3C28" w:rsidRDefault="004E3C28" w:rsidP="004E3C28">
      <w:r>
        <w:rPr>
          <w:rFonts w:hint="eastAsia"/>
        </w:rPr>
        <w:t>доволі</w:t>
      </w:r>
      <w:r>
        <w:t></w:t>
      </w:r>
      <w:r>
        <w:rPr>
          <w:rFonts w:hint="eastAsia"/>
        </w:rPr>
        <w:t>схожими</w:t>
      </w:r>
      <w:r>
        <w:t></w:t>
      </w:r>
      <w:r>
        <w:t></w:t>
      </w:r>
      <w:r>
        <w:rPr>
          <w:rFonts w:hint="eastAsia"/>
        </w:rPr>
        <w:t>Комплексне</w:t>
      </w:r>
      <w:r>
        <w:t></w:t>
      </w:r>
      <w:r>
        <w:rPr>
          <w:rFonts w:hint="eastAsia"/>
        </w:rPr>
        <w:t>осмислення</w:t>
      </w:r>
      <w:r>
        <w:t></w:t>
      </w:r>
      <w:r>
        <w:rPr>
          <w:rFonts w:hint="eastAsia"/>
        </w:rPr>
        <w:t>наукового</w:t>
      </w:r>
      <w:r>
        <w:t></w:t>
      </w:r>
      <w:r>
        <w:rPr>
          <w:rFonts w:hint="eastAsia"/>
        </w:rPr>
        <w:t>доробку</w:t>
      </w:r>
      <w:r>
        <w:t></w:t>
      </w:r>
      <w:r>
        <w:rPr>
          <w:rFonts w:hint="eastAsia"/>
        </w:rPr>
        <w:t>дозволило</w:t>
      </w:r>
      <w:r>
        <w:t></w:t>
      </w:r>
      <w:r>
        <w:rPr>
          <w:rFonts w:hint="eastAsia"/>
        </w:rPr>
        <w:t>з’ясувати</w:t>
      </w:r>
    </w:p>
    <w:p w:rsidR="004E3C28" w:rsidRDefault="004E3C28" w:rsidP="004E3C28">
      <w:r>
        <w:rPr>
          <w:rFonts w:hint="eastAsia"/>
        </w:rPr>
        <w:t>ступінь</w:t>
      </w:r>
      <w:r>
        <w:t></w:t>
      </w:r>
      <w:r>
        <w:rPr>
          <w:rFonts w:hint="eastAsia"/>
        </w:rPr>
        <w:t>порушення</w:t>
      </w:r>
      <w:r>
        <w:t></w:t>
      </w:r>
      <w:r>
        <w:rPr>
          <w:rFonts w:hint="eastAsia"/>
        </w:rPr>
        <w:t>проблеми</w:t>
      </w:r>
      <w:r>
        <w:t></w:t>
      </w:r>
      <w:r>
        <w:t></w:t>
      </w:r>
      <w:r>
        <w:rPr>
          <w:rFonts w:hint="eastAsia"/>
        </w:rPr>
        <w:t>характер</w:t>
      </w:r>
      <w:r>
        <w:t></w:t>
      </w:r>
      <w:r>
        <w:rPr>
          <w:rFonts w:hint="eastAsia"/>
        </w:rPr>
        <w:t>представлення</w:t>
      </w:r>
      <w:r>
        <w:t></w:t>
      </w:r>
      <w:r>
        <w:rPr>
          <w:rFonts w:hint="eastAsia"/>
        </w:rPr>
        <w:t>в</w:t>
      </w:r>
      <w:r>
        <w:t></w:t>
      </w:r>
      <w:r>
        <w:rPr>
          <w:rFonts w:hint="eastAsia"/>
        </w:rPr>
        <w:t>ньому</w:t>
      </w:r>
      <w:r>
        <w:t></w:t>
      </w:r>
      <w:r>
        <w:rPr>
          <w:rFonts w:hint="eastAsia"/>
        </w:rPr>
        <w:t>ключових</w:t>
      </w:r>
      <w:r>
        <w:t></w:t>
      </w:r>
      <w:r>
        <w:rPr>
          <w:rFonts w:hint="eastAsia"/>
        </w:rPr>
        <w:t>її</w:t>
      </w:r>
    </w:p>
    <w:p w:rsidR="004E3C28" w:rsidRDefault="004E3C28" w:rsidP="004E3C28">
      <w:r>
        <w:rPr>
          <w:rFonts w:hint="eastAsia"/>
        </w:rPr>
        <w:t>аспектів</w:t>
      </w:r>
      <w:r>
        <w:t></w:t>
      </w:r>
    </w:p>
    <w:p w:rsidR="004E3C28" w:rsidRDefault="004E3C28" w:rsidP="004E3C28">
      <w:r>
        <w:rPr>
          <w:rFonts w:hint="eastAsia"/>
        </w:rPr>
        <w:t>З</w:t>
      </w:r>
      <w:r>
        <w:t></w:t>
      </w:r>
      <w:r>
        <w:rPr>
          <w:rFonts w:hint="eastAsia"/>
        </w:rPr>
        <w:t>урахуванням</w:t>
      </w:r>
      <w:r>
        <w:t></w:t>
      </w:r>
      <w:r>
        <w:rPr>
          <w:rFonts w:hint="eastAsia"/>
        </w:rPr>
        <w:t>динаміки</w:t>
      </w:r>
      <w:r>
        <w:t></w:t>
      </w:r>
      <w:r>
        <w:rPr>
          <w:rFonts w:hint="eastAsia"/>
        </w:rPr>
        <w:t>і</w:t>
      </w:r>
      <w:r>
        <w:t></w:t>
      </w:r>
      <w:r>
        <w:rPr>
          <w:rFonts w:hint="eastAsia"/>
        </w:rPr>
        <w:t>обширності</w:t>
      </w:r>
      <w:r>
        <w:t></w:t>
      </w:r>
      <w:r>
        <w:rPr>
          <w:rFonts w:hint="eastAsia"/>
        </w:rPr>
        <w:t>проблематики</w:t>
      </w:r>
      <w:r>
        <w:t></w:t>
      </w:r>
      <w:r>
        <w:rPr>
          <w:rFonts w:hint="eastAsia"/>
        </w:rPr>
        <w:t>досліджень</w:t>
      </w:r>
      <w:r>
        <w:t></w:t>
      </w:r>
      <w:r>
        <w:rPr>
          <w:rFonts w:hint="eastAsia"/>
        </w:rPr>
        <w:t>у</w:t>
      </w:r>
      <w:r>
        <w:t></w:t>
      </w:r>
      <w:r>
        <w:rPr>
          <w:rFonts w:hint="eastAsia"/>
        </w:rPr>
        <w:t>межах</w:t>
      </w:r>
    </w:p>
    <w:p w:rsidR="004E3C28" w:rsidRDefault="004E3C28" w:rsidP="004E3C28">
      <w:r>
        <w:rPr>
          <w:rFonts w:hint="eastAsia"/>
        </w:rPr>
        <w:t>означеного</w:t>
      </w:r>
      <w:r>
        <w:t></w:t>
      </w:r>
      <w:r>
        <w:rPr>
          <w:rFonts w:hint="eastAsia"/>
        </w:rPr>
        <w:t>історіографічного</w:t>
      </w:r>
      <w:r>
        <w:t></w:t>
      </w:r>
      <w:r>
        <w:rPr>
          <w:rFonts w:hint="eastAsia"/>
        </w:rPr>
        <w:t>періоду</w:t>
      </w:r>
      <w:r>
        <w:t></w:t>
      </w:r>
      <w:r>
        <w:rPr>
          <w:rFonts w:hint="eastAsia"/>
        </w:rPr>
        <w:t>виокремлено</w:t>
      </w:r>
      <w:r>
        <w:t></w:t>
      </w:r>
      <w:r>
        <w:rPr>
          <w:rFonts w:hint="eastAsia"/>
        </w:rPr>
        <w:t>два</w:t>
      </w:r>
      <w:r>
        <w:t></w:t>
      </w:r>
      <w:r>
        <w:rPr>
          <w:rFonts w:hint="eastAsia"/>
        </w:rPr>
        <w:t>історіографічні</w:t>
      </w:r>
      <w:r>
        <w:t></w:t>
      </w:r>
      <w:r>
        <w:rPr>
          <w:rFonts w:hint="eastAsia"/>
        </w:rPr>
        <w:t>етапи</w:t>
      </w:r>
      <w:r>
        <w:t></w:t>
      </w:r>
    </w:p>
    <w:p w:rsidR="004E3C28" w:rsidRDefault="004E3C28" w:rsidP="004E3C28">
      <w:r>
        <w:rPr>
          <w:rFonts w:hint="eastAsia"/>
        </w:rPr>
        <w:t>Упродовж</w:t>
      </w:r>
      <w:r>
        <w:t></w:t>
      </w:r>
      <w:r>
        <w:rPr>
          <w:rFonts w:hint="eastAsia"/>
        </w:rPr>
        <w:t>першого</w:t>
      </w:r>
      <w:r>
        <w:t></w:t>
      </w:r>
      <w:r>
        <w:rPr>
          <w:rFonts w:hint="eastAsia"/>
        </w:rPr>
        <w:t>з</w:t>
      </w:r>
      <w:r>
        <w:t></w:t>
      </w:r>
      <w:r>
        <w:rPr>
          <w:rFonts w:hint="eastAsia"/>
        </w:rPr>
        <w:t>них</w:t>
      </w:r>
      <w:r>
        <w:t></w:t>
      </w:r>
      <w:r>
        <w:t></w:t>
      </w:r>
      <w:r>
        <w:rPr>
          <w:rFonts w:hint="eastAsia"/>
        </w:rPr>
        <w:t>що</w:t>
      </w:r>
      <w:r>
        <w:t></w:t>
      </w:r>
      <w:r>
        <w:rPr>
          <w:rFonts w:hint="eastAsia"/>
        </w:rPr>
        <w:t>тривав</w:t>
      </w:r>
      <w:r>
        <w:t></w:t>
      </w:r>
      <w:r>
        <w:rPr>
          <w:rFonts w:hint="eastAsia"/>
        </w:rPr>
        <w:t>протягом</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t></w:t>
      </w:r>
      <w:r>
        <w:rPr>
          <w:rFonts w:hint="eastAsia"/>
        </w:rPr>
        <w:t>мали</w:t>
      </w:r>
      <w:r>
        <w:t></w:t>
      </w:r>
      <w:r>
        <w:rPr>
          <w:rFonts w:hint="eastAsia"/>
        </w:rPr>
        <w:t>місце</w:t>
      </w:r>
      <w:r>
        <w:t></w:t>
      </w:r>
      <w:r>
        <w:rPr>
          <w:rFonts w:hint="eastAsia"/>
        </w:rPr>
        <w:t>лише</w:t>
      </w:r>
      <w:r>
        <w:t></w:t>
      </w:r>
    </w:p>
    <w:p w:rsidR="004E3C28" w:rsidRDefault="004E3C28" w:rsidP="004E3C28">
      <w:r>
        <w:t></w:t>
      </w:r>
      <w:r>
        <w:t></w:t>
      </w:r>
      <w:r>
        <w:t></w:t>
      </w:r>
    </w:p>
    <w:p w:rsidR="004E3C28" w:rsidRDefault="004E3C28" w:rsidP="004E3C28">
      <w:r>
        <w:rPr>
          <w:rFonts w:hint="eastAsia"/>
        </w:rPr>
        <w:t>поодинокі</w:t>
      </w:r>
      <w:r>
        <w:t></w:t>
      </w:r>
      <w:r>
        <w:rPr>
          <w:rFonts w:hint="eastAsia"/>
        </w:rPr>
        <w:t>спроби</w:t>
      </w:r>
      <w:r>
        <w:t></w:t>
      </w:r>
      <w:r>
        <w:rPr>
          <w:rFonts w:hint="eastAsia"/>
        </w:rPr>
        <w:t>аналізу</w:t>
      </w:r>
      <w:r>
        <w:t></w:t>
      </w:r>
      <w:r>
        <w:rPr>
          <w:rFonts w:hint="eastAsia"/>
        </w:rPr>
        <w:t>окремих</w:t>
      </w:r>
      <w:r>
        <w:t></w:t>
      </w:r>
      <w:r>
        <w:rPr>
          <w:rFonts w:hint="eastAsia"/>
        </w:rPr>
        <w:t>аспектів</w:t>
      </w:r>
      <w:r>
        <w:t></w:t>
      </w:r>
      <w:r>
        <w:rPr>
          <w:rFonts w:hint="eastAsia"/>
        </w:rPr>
        <w:t>налагодження</w:t>
      </w:r>
      <w:r>
        <w:t></w:t>
      </w:r>
      <w:r>
        <w:rPr>
          <w:rFonts w:hint="eastAsia"/>
        </w:rPr>
        <w:t>міждержавної</w:t>
      </w:r>
      <w:r>
        <w:t></w:t>
      </w:r>
      <w:r>
        <w:rPr>
          <w:rFonts w:hint="eastAsia"/>
        </w:rPr>
        <w:t>взаємодії</w:t>
      </w:r>
    </w:p>
    <w:p w:rsidR="004E3C28" w:rsidRDefault="004E3C28" w:rsidP="004E3C28">
      <w:r>
        <w:rPr>
          <w:rFonts w:hint="eastAsia"/>
        </w:rPr>
        <w:t>у</w:t>
      </w:r>
      <w:r>
        <w:t></w:t>
      </w:r>
      <w:r>
        <w:rPr>
          <w:rFonts w:hint="eastAsia"/>
        </w:rPr>
        <w:t>світлі</w:t>
      </w:r>
      <w:r>
        <w:t></w:t>
      </w:r>
      <w:r>
        <w:rPr>
          <w:rFonts w:hint="eastAsia"/>
        </w:rPr>
        <w:t>трансформації</w:t>
      </w:r>
      <w:r>
        <w:t></w:t>
      </w:r>
      <w:r>
        <w:rPr>
          <w:rFonts w:hint="eastAsia"/>
        </w:rPr>
        <w:t>геополітичного</w:t>
      </w:r>
      <w:r>
        <w:t></w:t>
      </w:r>
      <w:r>
        <w:rPr>
          <w:rFonts w:hint="eastAsia"/>
        </w:rPr>
        <w:t>простору</w:t>
      </w:r>
      <w:r>
        <w:t></w:t>
      </w:r>
      <w:r>
        <w:rPr>
          <w:rFonts w:hint="eastAsia"/>
        </w:rPr>
        <w:t>Європи</w:t>
      </w:r>
      <w:r>
        <w:t></w:t>
      </w:r>
      <w:r>
        <w:t></w:t>
      </w:r>
      <w:r>
        <w:rPr>
          <w:rFonts w:hint="eastAsia"/>
        </w:rPr>
        <w:t>За</w:t>
      </w:r>
      <w:r>
        <w:t></w:t>
      </w:r>
      <w:r>
        <w:rPr>
          <w:rFonts w:hint="eastAsia"/>
        </w:rPr>
        <w:t>умов</w:t>
      </w:r>
      <w:r>
        <w:t></w:t>
      </w:r>
      <w:r>
        <w:rPr>
          <w:rFonts w:hint="eastAsia"/>
        </w:rPr>
        <w:t>дефіциту</w:t>
      </w:r>
    </w:p>
    <w:p w:rsidR="004E3C28" w:rsidRDefault="004E3C28" w:rsidP="004E3C28">
      <w:r>
        <w:rPr>
          <w:rFonts w:hint="eastAsia"/>
        </w:rPr>
        <w:t>конкретно</w:t>
      </w:r>
      <w:r>
        <w:t></w:t>
      </w:r>
      <w:r>
        <w:rPr>
          <w:rFonts w:hint="eastAsia"/>
        </w:rPr>
        <w:t>історичних</w:t>
      </w:r>
      <w:r>
        <w:t></w:t>
      </w:r>
      <w:r>
        <w:rPr>
          <w:rFonts w:hint="eastAsia"/>
        </w:rPr>
        <w:t>досліджень</w:t>
      </w:r>
      <w:r>
        <w:t></w:t>
      </w:r>
      <w:r>
        <w:rPr>
          <w:rFonts w:hint="eastAsia"/>
        </w:rPr>
        <w:t>і</w:t>
      </w:r>
      <w:r>
        <w:t></w:t>
      </w:r>
      <w:r>
        <w:rPr>
          <w:rFonts w:hint="eastAsia"/>
        </w:rPr>
        <w:t>так</w:t>
      </w:r>
      <w:r>
        <w:t></w:t>
      </w:r>
      <w:r>
        <w:rPr>
          <w:rFonts w:hint="eastAsia"/>
        </w:rPr>
        <w:t>званого</w:t>
      </w:r>
      <w:r>
        <w:t></w:t>
      </w:r>
      <w:r>
        <w:t></w:t>
      </w:r>
      <w:r>
        <w:rPr>
          <w:rFonts w:hint="eastAsia"/>
        </w:rPr>
        <w:t>методологічного</w:t>
      </w:r>
      <w:r>
        <w:t></w:t>
      </w:r>
      <w:r>
        <w:rPr>
          <w:rFonts w:hint="eastAsia"/>
        </w:rPr>
        <w:t>шоку</w:t>
      </w:r>
      <w:r>
        <w:t></w:t>
      </w:r>
      <w:r>
        <w:t></w:t>
      </w:r>
    </w:p>
    <w:p w:rsidR="004E3C28" w:rsidRDefault="004E3C28" w:rsidP="004E3C28">
      <w:r>
        <w:rPr>
          <w:rFonts w:hint="eastAsia"/>
        </w:rPr>
        <w:t>історіографічні</w:t>
      </w:r>
      <w:r>
        <w:t></w:t>
      </w:r>
      <w:r>
        <w:rPr>
          <w:rFonts w:hint="eastAsia"/>
        </w:rPr>
        <w:t>студії</w:t>
      </w:r>
      <w:r>
        <w:t></w:t>
      </w:r>
      <w:r>
        <w:rPr>
          <w:rFonts w:hint="eastAsia"/>
        </w:rPr>
        <w:t>мали</w:t>
      </w:r>
      <w:r>
        <w:t></w:t>
      </w:r>
      <w:r>
        <w:rPr>
          <w:rFonts w:hint="eastAsia"/>
        </w:rPr>
        <w:t>здебільшого</w:t>
      </w:r>
      <w:r>
        <w:t></w:t>
      </w:r>
      <w:r>
        <w:rPr>
          <w:rFonts w:hint="eastAsia"/>
        </w:rPr>
        <w:t>характер</w:t>
      </w:r>
      <w:r>
        <w:t></w:t>
      </w:r>
      <w:r>
        <w:rPr>
          <w:rFonts w:hint="eastAsia"/>
        </w:rPr>
        <w:t>бібліографічно</w:t>
      </w:r>
      <w:r>
        <w:t></w:t>
      </w:r>
      <w:r>
        <w:rPr>
          <w:rFonts w:hint="eastAsia"/>
        </w:rPr>
        <w:t>анотаційних</w:t>
      </w:r>
    </w:p>
    <w:p w:rsidR="004E3C28" w:rsidRDefault="004E3C28" w:rsidP="004E3C28">
      <w:r>
        <w:rPr>
          <w:rFonts w:hint="eastAsia"/>
        </w:rPr>
        <w:t>оглядів</w:t>
      </w:r>
      <w:r>
        <w:t></w:t>
      </w:r>
    </w:p>
    <w:p w:rsidR="004E3C28" w:rsidRDefault="004E3C28" w:rsidP="004E3C28">
      <w:r>
        <w:rPr>
          <w:rFonts w:hint="eastAsia"/>
        </w:rPr>
        <w:t>Наприкінці</w:t>
      </w:r>
      <w:r>
        <w:t></w:t>
      </w:r>
      <w:r>
        <w:t></w:t>
      </w:r>
      <w:r>
        <w:t></w:t>
      </w:r>
      <w:r>
        <w:t></w:t>
      </w:r>
      <w:r>
        <w:t></w:t>
      </w:r>
      <w:r>
        <w:t></w:t>
      </w:r>
      <w:r>
        <w:rPr>
          <w:rFonts w:hint="eastAsia"/>
        </w:rPr>
        <w:t>х</w:t>
      </w:r>
      <w:r>
        <w:t></w:t>
      </w:r>
      <w:r>
        <w:rPr>
          <w:rFonts w:hint="eastAsia"/>
        </w:rPr>
        <w:t>рр</w:t>
      </w:r>
      <w:r>
        <w:t></w:t>
      </w:r>
      <w:r>
        <w:t></w:t>
      </w:r>
      <w:r>
        <w:rPr>
          <w:rFonts w:hint="eastAsia"/>
        </w:rPr>
        <w:t>в</w:t>
      </w:r>
      <w:r>
        <w:t></w:t>
      </w:r>
      <w:r>
        <w:rPr>
          <w:rFonts w:hint="eastAsia"/>
        </w:rPr>
        <w:t>історіографічному</w:t>
      </w:r>
      <w:r>
        <w:t></w:t>
      </w:r>
      <w:r>
        <w:rPr>
          <w:rFonts w:hint="eastAsia"/>
        </w:rPr>
        <w:t>осмисленні</w:t>
      </w:r>
      <w:r>
        <w:t></w:t>
      </w:r>
      <w:r>
        <w:rPr>
          <w:rFonts w:hint="eastAsia"/>
        </w:rPr>
        <w:t>проблеми</w:t>
      </w:r>
      <w:r>
        <w:t></w:t>
      </w:r>
      <w:r>
        <w:rPr>
          <w:rFonts w:hint="eastAsia"/>
        </w:rPr>
        <w:t>розпочався</w:t>
      </w:r>
    </w:p>
    <w:p w:rsidR="004E3C28" w:rsidRDefault="004E3C28" w:rsidP="004E3C28">
      <w:r>
        <w:rPr>
          <w:rFonts w:hint="eastAsia"/>
        </w:rPr>
        <w:t>другий</w:t>
      </w:r>
      <w:r>
        <w:t></w:t>
      </w:r>
      <w:r>
        <w:rPr>
          <w:rFonts w:hint="eastAsia"/>
        </w:rPr>
        <w:t>етап</w:t>
      </w:r>
      <w:r>
        <w:t></w:t>
      </w:r>
      <w:r>
        <w:t></w:t>
      </w:r>
      <w:r>
        <w:rPr>
          <w:rFonts w:hint="eastAsia"/>
        </w:rPr>
        <w:t>побудований</w:t>
      </w:r>
      <w:r>
        <w:t></w:t>
      </w:r>
      <w:r>
        <w:rPr>
          <w:rFonts w:hint="eastAsia"/>
        </w:rPr>
        <w:t>на</w:t>
      </w:r>
      <w:r>
        <w:t></w:t>
      </w:r>
      <w:r>
        <w:rPr>
          <w:rFonts w:hint="eastAsia"/>
        </w:rPr>
        <w:t>аналізі</w:t>
      </w:r>
      <w:r>
        <w:t></w:t>
      </w:r>
      <w:r>
        <w:rPr>
          <w:rFonts w:hint="eastAsia"/>
        </w:rPr>
        <w:t>новітніх</w:t>
      </w:r>
      <w:r>
        <w:t></w:t>
      </w:r>
      <w:r>
        <w:rPr>
          <w:rFonts w:hint="eastAsia"/>
        </w:rPr>
        <w:t>праць</w:t>
      </w:r>
      <w:r>
        <w:t></w:t>
      </w:r>
      <w:r>
        <w:t></w:t>
      </w:r>
      <w:r>
        <w:rPr>
          <w:rFonts w:hint="eastAsia"/>
        </w:rPr>
        <w:t>підготовлених</w:t>
      </w:r>
      <w:r>
        <w:t></w:t>
      </w:r>
      <w:r>
        <w:rPr>
          <w:rFonts w:hint="eastAsia"/>
        </w:rPr>
        <w:t>на</w:t>
      </w:r>
      <w:r>
        <w:t></w:t>
      </w:r>
      <w:r>
        <w:rPr>
          <w:rFonts w:hint="eastAsia"/>
        </w:rPr>
        <w:t>сучасних</w:t>
      </w:r>
    </w:p>
    <w:p w:rsidR="004E3C28" w:rsidRDefault="004E3C28" w:rsidP="004E3C28">
      <w:r>
        <w:rPr>
          <w:rFonts w:hint="eastAsia"/>
        </w:rPr>
        <w:t>теоретико</w:t>
      </w:r>
      <w:r>
        <w:t></w:t>
      </w:r>
      <w:r>
        <w:rPr>
          <w:rFonts w:hint="eastAsia"/>
        </w:rPr>
        <w:t>методологічних</w:t>
      </w:r>
      <w:r>
        <w:t></w:t>
      </w:r>
      <w:r>
        <w:rPr>
          <w:rFonts w:hint="eastAsia"/>
        </w:rPr>
        <w:t>засадах</w:t>
      </w:r>
      <w:r>
        <w:t></w:t>
      </w:r>
      <w:r>
        <w:t></w:t>
      </w:r>
      <w:r>
        <w:rPr>
          <w:rFonts w:hint="eastAsia"/>
        </w:rPr>
        <w:t>Автори</w:t>
      </w:r>
      <w:r>
        <w:t></w:t>
      </w:r>
      <w:r>
        <w:rPr>
          <w:rFonts w:hint="eastAsia"/>
        </w:rPr>
        <w:t>вийшли</w:t>
      </w:r>
      <w:r>
        <w:t></w:t>
      </w:r>
      <w:r>
        <w:rPr>
          <w:rFonts w:hint="eastAsia"/>
        </w:rPr>
        <w:t>на</w:t>
      </w:r>
      <w:r>
        <w:t></w:t>
      </w:r>
      <w:r>
        <w:rPr>
          <w:rFonts w:hint="eastAsia"/>
        </w:rPr>
        <w:t>якісно</w:t>
      </w:r>
      <w:r>
        <w:t></w:t>
      </w:r>
      <w:r>
        <w:rPr>
          <w:rFonts w:hint="eastAsia"/>
        </w:rPr>
        <w:t>вищий</w:t>
      </w:r>
      <w:r>
        <w:t></w:t>
      </w:r>
      <w:r>
        <w:rPr>
          <w:rFonts w:hint="eastAsia"/>
        </w:rPr>
        <w:t>рівень</w:t>
      </w:r>
    </w:p>
    <w:p w:rsidR="004E3C28" w:rsidRDefault="004E3C28" w:rsidP="004E3C28">
      <w:r>
        <w:rPr>
          <w:rFonts w:hint="eastAsia"/>
        </w:rPr>
        <w:t>критичного</w:t>
      </w:r>
      <w:r>
        <w:t></w:t>
      </w:r>
      <w:r>
        <w:rPr>
          <w:rFonts w:hint="eastAsia"/>
        </w:rPr>
        <w:t>осягнення</w:t>
      </w:r>
      <w:r>
        <w:t></w:t>
      </w:r>
      <w:r>
        <w:rPr>
          <w:rFonts w:hint="eastAsia"/>
        </w:rPr>
        <w:t>історіографічного</w:t>
      </w:r>
      <w:r>
        <w:t></w:t>
      </w:r>
      <w:r>
        <w:rPr>
          <w:rFonts w:hint="eastAsia"/>
        </w:rPr>
        <w:t>процесу</w:t>
      </w:r>
      <w:r>
        <w:t></w:t>
      </w:r>
      <w:r>
        <w:t></w:t>
      </w:r>
      <w:r>
        <w:rPr>
          <w:rFonts w:hint="eastAsia"/>
        </w:rPr>
        <w:t>пов’язаного</w:t>
      </w:r>
      <w:r>
        <w:t></w:t>
      </w:r>
      <w:r>
        <w:rPr>
          <w:rFonts w:hint="eastAsia"/>
        </w:rPr>
        <w:t>з</w:t>
      </w:r>
      <w:r>
        <w:t></w:t>
      </w:r>
      <w:r>
        <w:rPr>
          <w:rFonts w:hint="eastAsia"/>
        </w:rPr>
        <w:t>дослідженням</w:t>
      </w:r>
    </w:p>
    <w:p w:rsidR="004E3C28" w:rsidRDefault="004E3C28" w:rsidP="004E3C28">
      <w:r>
        <w:rPr>
          <w:rFonts w:hint="eastAsia"/>
        </w:rPr>
        <w:t>відносин</w:t>
      </w:r>
      <w:r>
        <w:t></w:t>
      </w:r>
      <w:r>
        <w:rPr>
          <w:rFonts w:hint="eastAsia"/>
        </w:rPr>
        <w:t>двох</w:t>
      </w:r>
      <w:r>
        <w:t></w:t>
      </w:r>
      <w:r>
        <w:rPr>
          <w:rFonts w:hint="eastAsia"/>
        </w:rPr>
        <w:t>держав</w:t>
      </w:r>
      <w:r>
        <w:t></w:t>
      </w:r>
      <w:r>
        <w:t></w:t>
      </w:r>
      <w:r>
        <w:rPr>
          <w:rFonts w:hint="eastAsia"/>
        </w:rPr>
        <w:t>урізноманітнилися</w:t>
      </w:r>
      <w:r>
        <w:t></w:t>
      </w:r>
      <w:r>
        <w:rPr>
          <w:rFonts w:hint="eastAsia"/>
        </w:rPr>
        <w:t>підходи</w:t>
      </w:r>
      <w:r>
        <w:t></w:t>
      </w:r>
      <w:r>
        <w:rPr>
          <w:rFonts w:hint="eastAsia"/>
        </w:rPr>
        <w:t>та</w:t>
      </w:r>
      <w:r>
        <w:t></w:t>
      </w:r>
      <w:r>
        <w:rPr>
          <w:rFonts w:hint="eastAsia"/>
        </w:rPr>
        <w:t>методи</w:t>
      </w:r>
      <w:r>
        <w:t></w:t>
      </w:r>
      <w:r>
        <w:rPr>
          <w:rFonts w:hint="eastAsia"/>
        </w:rPr>
        <w:t>наукового</w:t>
      </w:r>
      <w:r>
        <w:t></w:t>
      </w:r>
      <w:r>
        <w:rPr>
          <w:rFonts w:hint="eastAsia"/>
        </w:rPr>
        <w:t>пізнання</w:t>
      </w:r>
      <w:r>
        <w:t></w:t>
      </w:r>
    </w:p>
    <w:p w:rsidR="004E3C28" w:rsidRDefault="004E3C28" w:rsidP="004E3C28">
      <w:r>
        <w:rPr>
          <w:rFonts w:hint="eastAsia"/>
        </w:rPr>
        <w:t>більш</w:t>
      </w:r>
      <w:r>
        <w:t></w:t>
      </w:r>
      <w:r>
        <w:rPr>
          <w:rFonts w:hint="eastAsia"/>
        </w:rPr>
        <w:t>об’єктивними</w:t>
      </w:r>
      <w:r>
        <w:t></w:t>
      </w:r>
      <w:r>
        <w:rPr>
          <w:rFonts w:hint="eastAsia"/>
        </w:rPr>
        <w:t>стали</w:t>
      </w:r>
      <w:r>
        <w:t></w:t>
      </w:r>
      <w:r>
        <w:rPr>
          <w:rFonts w:hint="eastAsia"/>
        </w:rPr>
        <w:t>оцінки</w:t>
      </w:r>
      <w:r>
        <w:t></w:t>
      </w:r>
      <w:r>
        <w:t></w:t>
      </w:r>
      <w:r>
        <w:rPr>
          <w:rFonts w:hint="eastAsia"/>
        </w:rPr>
        <w:t>Суттєво</w:t>
      </w:r>
      <w:r>
        <w:t></w:t>
      </w:r>
      <w:r>
        <w:rPr>
          <w:rFonts w:hint="eastAsia"/>
        </w:rPr>
        <w:t>збільшилась</w:t>
      </w:r>
      <w:r>
        <w:t></w:t>
      </w:r>
      <w:r>
        <w:rPr>
          <w:rFonts w:hint="eastAsia"/>
        </w:rPr>
        <w:t>кількість</w:t>
      </w:r>
      <w:r>
        <w:t></w:t>
      </w:r>
      <w:r>
        <w:rPr>
          <w:rFonts w:hint="eastAsia"/>
        </w:rPr>
        <w:t>науковців</w:t>
      </w:r>
      <w:r>
        <w:t></w:t>
      </w:r>
      <w:r>
        <w:t></w:t>
      </w:r>
      <w:r>
        <w:rPr>
          <w:rFonts w:hint="eastAsia"/>
        </w:rPr>
        <w:t>які</w:t>
      </w:r>
    </w:p>
    <w:p w:rsidR="004E3C28" w:rsidRDefault="004E3C28" w:rsidP="004E3C28">
      <w:r>
        <w:rPr>
          <w:rFonts w:hint="eastAsia"/>
        </w:rPr>
        <w:t>долучилися</w:t>
      </w:r>
      <w:r>
        <w:t></w:t>
      </w:r>
      <w:r>
        <w:rPr>
          <w:rFonts w:hint="eastAsia"/>
        </w:rPr>
        <w:t>до</w:t>
      </w:r>
      <w:r>
        <w:t></w:t>
      </w:r>
      <w:r>
        <w:rPr>
          <w:rFonts w:hint="eastAsia"/>
        </w:rPr>
        <w:t>історіографічного</w:t>
      </w:r>
      <w:r>
        <w:t></w:t>
      </w:r>
      <w:r>
        <w:rPr>
          <w:rFonts w:hint="eastAsia"/>
        </w:rPr>
        <w:t>вивчення</w:t>
      </w:r>
      <w:r>
        <w:t></w:t>
      </w:r>
      <w:r>
        <w:rPr>
          <w:rFonts w:hint="eastAsia"/>
        </w:rPr>
        <w:t>проблеми</w:t>
      </w:r>
      <w:r>
        <w:t></w:t>
      </w:r>
      <w:r>
        <w:t></w:t>
      </w:r>
      <w:r>
        <w:rPr>
          <w:rFonts w:hint="eastAsia"/>
        </w:rPr>
        <w:t>чому</w:t>
      </w:r>
      <w:r>
        <w:t></w:t>
      </w:r>
      <w:r>
        <w:rPr>
          <w:rFonts w:hint="eastAsia"/>
        </w:rPr>
        <w:t>сприяло</w:t>
      </w:r>
      <w:r>
        <w:t></w:t>
      </w:r>
      <w:r>
        <w:rPr>
          <w:rFonts w:hint="eastAsia"/>
        </w:rPr>
        <w:t>розширення</w:t>
      </w:r>
    </w:p>
    <w:p w:rsidR="004E3C28" w:rsidRDefault="004E3C28" w:rsidP="004E3C28">
      <w:r>
        <w:rPr>
          <w:rFonts w:hint="eastAsia"/>
        </w:rPr>
        <w:t>масштабів</w:t>
      </w:r>
      <w:r>
        <w:t></w:t>
      </w:r>
      <w:r>
        <w:rPr>
          <w:rFonts w:hint="eastAsia"/>
        </w:rPr>
        <w:t>і</w:t>
      </w:r>
      <w:r>
        <w:t></w:t>
      </w:r>
      <w:r>
        <w:rPr>
          <w:rFonts w:hint="eastAsia"/>
        </w:rPr>
        <w:t>географії</w:t>
      </w:r>
      <w:r>
        <w:t></w:t>
      </w:r>
      <w:r>
        <w:rPr>
          <w:rFonts w:hint="eastAsia"/>
        </w:rPr>
        <w:t>досліджень</w:t>
      </w:r>
      <w:r>
        <w:t></w:t>
      </w:r>
      <w:r>
        <w:t></w:t>
      </w:r>
      <w:r>
        <w:rPr>
          <w:rFonts w:hint="eastAsia"/>
        </w:rPr>
        <w:t>оформлення</w:t>
      </w:r>
      <w:r>
        <w:t></w:t>
      </w:r>
      <w:r>
        <w:rPr>
          <w:rFonts w:hint="eastAsia"/>
        </w:rPr>
        <w:t>нових</w:t>
      </w:r>
      <w:r>
        <w:t></w:t>
      </w:r>
      <w:r>
        <w:rPr>
          <w:rFonts w:hint="eastAsia"/>
        </w:rPr>
        <w:t>наукових</w:t>
      </w:r>
      <w:r>
        <w:t></w:t>
      </w:r>
      <w:r>
        <w:rPr>
          <w:rFonts w:hint="eastAsia"/>
        </w:rPr>
        <w:t>центрів</w:t>
      </w:r>
      <w:r>
        <w:t></w:t>
      </w:r>
      <w:r>
        <w:t></w:t>
      </w:r>
      <w:r>
        <w:rPr>
          <w:rFonts w:hint="eastAsia"/>
        </w:rPr>
        <w:t>зокрема</w:t>
      </w:r>
    </w:p>
    <w:p w:rsidR="004E3C28" w:rsidRDefault="004E3C28" w:rsidP="004E3C28">
      <w:r>
        <w:rPr>
          <w:rFonts w:hint="eastAsia"/>
        </w:rPr>
        <w:t>створення</w:t>
      </w:r>
      <w:r>
        <w:t></w:t>
      </w:r>
      <w:r>
        <w:rPr>
          <w:rFonts w:hint="eastAsia"/>
        </w:rPr>
        <w:t>академічного</w:t>
      </w:r>
      <w:r>
        <w:t></w:t>
      </w:r>
      <w:r>
        <w:rPr>
          <w:rFonts w:hint="eastAsia"/>
        </w:rPr>
        <w:t>Інституту</w:t>
      </w:r>
      <w:r>
        <w:t></w:t>
      </w:r>
      <w:r>
        <w:rPr>
          <w:rFonts w:hint="eastAsia"/>
        </w:rPr>
        <w:t>всесвітньої</w:t>
      </w:r>
      <w:r>
        <w:t></w:t>
      </w:r>
      <w:r>
        <w:rPr>
          <w:rFonts w:hint="eastAsia"/>
        </w:rPr>
        <w:t>історії</w:t>
      </w:r>
      <w:r>
        <w:t></w:t>
      </w:r>
      <w:r>
        <w:t></w:t>
      </w:r>
      <w:r>
        <w:rPr>
          <w:rFonts w:hint="eastAsia"/>
        </w:rPr>
        <w:t>низки</w:t>
      </w:r>
      <w:r>
        <w:t></w:t>
      </w:r>
      <w:r>
        <w:rPr>
          <w:rFonts w:hint="eastAsia"/>
        </w:rPr>
        <w:t>кафедр</w:t>
      </w:r>
      <w:r>
        <w:t></w:t>
      </w:r>
      <w:r>
        <w:rPr>
          <w:rFonts w:hint="eastAsia"/>
        </w:rPr>
        <w:t>всесвітньої</w:t>
      </w:r>
    </w:p>
    <w:p w:rsidR="004E3C28" w:rsidRDefault="004E3C28" w:rsidP="004E3C28">
      <w:r>
        <w:rPr>
          <w:rFonts w:hint="eastAsia"/>
        </w:rPr>
        <w:t>історії</w:t>
      </w:r>
      <w:r>
        <w:t></w:t>
      </w:r>
      <w:r>
        <w:t></w:t>
      </w:r>
      <w:r>
        <w:rPr>
          <w:rFonts w:hint="eastAsia"/>
        </w:rPr>
        <w:t>Відчутно</w:t>
      </w:r>
      <w:r>
        <w:t></w:t>
      </w:r>
      <w:r>
        <w:rPr>
          <w:rFonts w:hint="eastAsia"/>
        </w:rPr>
        <w:t>зросла</w:t>
      </w:r>
      <w:r>
        <w:t></w:t>
      </w:r>
      <w:r>
        <w:rPr>
          <w:rFonts w:hint="eastAsia"/>
        </w:rPr>
        <w:t>історіографічна</w:t>
      </w:r>
      <w:r>
        <w:t></w:t>
      </w:r>
      <w:r>
        <w:rPr>
          <w:rFonts w:hint="eastAsia"/>
        </w:rPr>
        <w:t>складова</w:t>
      </w:r>
      <w:r>
        <w:t></w:t>
      </w:r>
      <w:r>
        <w:rPr>
          <w:rFonts w:hint="eastAsia"/>
        </w:rPr>
        <w:t>в</w:t>
      </w:r>
      <w:r>
        <w:t></w:t>
      </w:r>
      <w:r>
        <w:rPr>
          <w:rFonts w:hint="eastAsia"/>
        </w:rPr>
        <w:t>тематиці</w:t>
      </w:r>
      <w:r>
        <w:t></w:t>
      </w:r>
      <w:r>
        <w:rPr>
          <w:rFonts w:hint="eastAsia"/>
        </w:rPr>
        <w:t>наукових</w:t>
      </w:r>
    </w:p>
    <w:p w:rsidR="004E3C28" w:rsidRDefault="004E3C28" w:rsidP="004E3C28">
      <w:r>
        <w:rPr>
          <w:rFonts w:hint="eastAsia"/>
        </w:rPr>
        <w:t>конференцій</w:t>
      </w:r>
      <w:r>
        <w:t></w:t>
      </w:r>
      <w:r>
        <w:rPr>
          <w:rFonts w:hint="eastAsia"/>
        </w:rPr>
        <w:t>та</w:t>
      </w:r>
      <w:r>
        <w:t></w:t>
      </w:r>
      <w:r>
        <w:rPr>
          <w:rFonts w:hint="eastAsia"/>
        </w:rPr>
        <w:t>круглих</w:t>
      </w:r>
      <w:r>
        <w:t></w:t>
      </w:r>
      <w:r>
        <w:rPr>
          <w:rFonts w:hint="eastAsia"/>
        </w:rPr>
        <w:t>столів</w:t>
      </w:r>
      <w:r>
        <w:t></w:t>
      </w:r>
      <w:r>
        <w:t></w:t>
      </w:r>
      <w:r>
        <w:rPr>
          <w:rFonts w:hint="eastAsia"/>
        </w:rPr>
        <w:t>Ознакою</w:t>
      </w:r>
      <w:r>
        <w:t></w:t>
      </w:r>
      <w:r>
        <w:rPr>
          <w:rFonts w:hint="eastAsia"/>
        </w:rPr>
        <w:t>етапу</w:t>
      </w:r>
      <w:r>
        <w:t></w:t>
      </w:r>
      <w:r>
        <w:rPr>
          <w:rFonts w:hint="eastAsia"/>
        </w:rPr>
        <w:t>стало</w:t>
      </w:r>
      <w:r>
        <w:t></w:t>
      </w:r>
      <w:r>
        <w:rPr>
          <w:rFonts w:hint="eastAsia"/>
        </w:rPr>
        <w:t>розширення</w:t>
      </w:r>
      <w:r>
        <w:t></w:t>
      </w:r>
      <w:r>
        <w:rPr>
          <w:rFonts w:hint="eastAsia"/>
        </w:rPr>
        <w:t>спектру</w:t>
      </w:r>
    </w:p>
    <w:p w:rsidR="004E3C28" w:rsidRDefault="004E3C28" w:rsidP="004E3C28">
      <w:r>
        <w:rPr>
          <w:rFonts w:hint="eastAsia"/>
        </w:rPr>
        <w:t>досліджуваних</w:t>
      </w:r>
      <w:r>
        <w:t></w:t>
      </w:r>
      <w:r>
        <w:rPr>
          <w:rFonts w:hint="eastAsia"/>
        </w:rPr>
        <w:t>сюжетів</w:t>
      </w:r>
      <w:r>
        <w:t></w:t>
      </w:r>
      <w:r>
        <w:t></w:t>
      </w:r>
      <w:r>
        <w:rPr>
          <w:rFonts w:hint="eastAsia"/>
        </w:rPr>
        <w:t>Окрім</w:t>
      </w:r>
      <w:r>
        <w:t></w:t>
      </w:r>
      <w:r>
        <w:rPr>
          <w:rFonts w:hint="eastAsia"/>
        </w:rPr>
        <w:t>того</w:t>
      </w:r>
      <w:r>
        <w:t></w:t>
      </w:r>
      <w:r>
        <w:t></w:t>
      </w:r>
      <w:r>
        <w:rPr>
          <w:rFonts w:hint="eastAsia"/>
        </w:rPr>
        <w:t>що</w:t>
      </w:r>
      <w:r>
        <w:t></w:t>
      </w:r>
      <w:r>
        <w:rPr>
          <w:rFonts w:hint="eastAsia"/>
        </w:rPr>
        <w:t>звернення</w:t>
      </w:r>
      <w:r>
        <w:t></w:t>
      </w:r>
      <w:r>
        <w:rPr>
          <w:rFonts w:hint="eastAsia"/>
        </w:rPr>
        <w:t>до</w:t>
      </w:r>
      <w:r>
        <w:t></w:t>
      </w:r>
      <w:r>
        <w:rPr>
          <w:rFonts w:hint="eastAsia"/>
        </w:rPr>
        <w:t>історіографії</w:t>
      </w:r>
      <w:r>
        <w:t></w:t>
      </w:r>
      <w:r>
        <w:rPr>
          <w:rFonts w:hint="eastAsia"/>
        </w:rPr>
        <w:t>проблеми</w:t>
      </w:r>
    </w:p>
    <w:p w:rsidR="004E3C28" w:rsidRDefault="004E3C28" w:rsidP="004E3C28">
      <w:r>
        <w:rPr>
          <w:rFonts w:hint="eastAsia"/>
        </w:rPr>
        <w:t>стало</w:t>
      </w:r>
      <w:r>
        <w:t></w:t>
      </w:r>
      <w:r>
        <w:rPr>
          <w:rFonts w:hint="eastAsia"/>
        </w:rPr>
        <w:t>ознакою</w:t>
      </w:r>
      <w:r>
        <w:t></w:t>
      </w:r>
      <w:r>
        <w:rPr>
          <w:rFonts w:hint="eastAsia"/>
        </w:rPr>
        <w:t>більшості</w:t>
      </w:r>
      <w:r>
        <w:t></w:t>
      </w:r>
      <w:r>
        <w:rPr>
          <w:rFonts w:hint="eastAsia"/>
        </w:rPr>
        <w:t>конкретно</w:t>
      </w:r>
      <w:r>
        <w:t></w:t>
      </w:r>
      <w:r>
        <w:rPr>
          <w:rFonts w:hint="eastAsia"/>
        </w:rPr>
        <w:t>історичних</w:t>
      </w:r>
      <w:r>
        <w:t></w:t>
      </w:r>
      <w:r>
        <w:rPr>
          <w:rFonts w:hint="eastAsia"/>
        </w:rPr>
        <w:t>досліджень</w:t>
      </w:r>
      <w:r>
        <w:t></w:t>
      </w:r>
      <w:r>
        <w:t></w:t>
      </w:r>
      <w:r>
        <w:rPr>
          <w:rFonts w:hint="eastAsia"/>
        </w:rPr>
        <w:t>побачила</w:t>
      </w:r>
      <w:r>
        <w:t></w:t>
      </w:r>
      <w:r>
        <w:rPr>
          <w:rFonts w:hint="eastAsia"/>
        </w:rPr>
        <w:t>світ</w:t>
      </w:r>
      <w:r>
        <w:t></w:t>
      </w:r>
      <w:r>
        <w:rPr>
          <w:rFonts w:hint="eastAsia"/>
        </w:rPr>
        <w:t>низка</w:t>
      </w:r>
    </w:p>
    <w:p w:rsidR="004E3C28" w:rsidRDefault="004E3C28" w:rsidP="004E3C28">
      <w:r>
        <w:rPr>
          <w:rFonts w:hint="eastAsia"/>
        </w:rPr>
        <w:t>власних</w:t>
      </w:r>
      <w:r>
        <w:t></w:t>
      </w:r>
      <w:r>
        <w:rPr>
          <w:rFonts w:hint="eastAsia"/>
        </w:rPr>
        <w:t>історіографічних</w:t>
      </w:r>
      <w:r>
        <w:t></w:t>
      </w:r>
      <w:r>
        <w:rPr>
          <w:rFonts w:hint="eastAsia"/>
        </w:rPr>
        <w:t>праць</w:t>
      </w:r>
      <w:r>
        <w:t></w:t>
      </w:r>
    </w:p>
    <w:p w:rsidR="004E3C28" w:rsidRDefault="004E3C28" w:rsidP="004E3C28">
      <w:r>
        <w:rPr>
          <w:rFonts w:hint="eastAsia"/>
        </w:rPr>
        <w:t>Водночас</w:t>
      </w:r>
      <w:r>
        <w:t></w:t>
      </w:r>
      <w:r>
        <w:rPr>
          <w:rFonts w:hint="eastAsia"/>
        </w:rPr>
        <w:t>з’ясовано</w:t>
      </w:r>
      <w:r>
        <w:t></w:t>
      </w:r>
      <w:r>
        <w:t></w:t>
      </w:r>
      <w:r>
        <w:rPr>
          <w:rFonts w:hint="eastAsia"/>
        </w:rPr>
        <w:t>що</w:t>
      </w:r>
      <w:r>
        <w:t></w:t>
      </w:r>
      <w:r>
        <w:rPr>
          <w:rFonts w:hint="eastAsia"/>
        </w:rPr>
        <w:t>у</w:t>
      </w:r>
      <w:r>
        <w:t></w:t>
      </w:r>
      <w:r>
        <w:rPr>
          <w:rFonts w:hint="eastAsia"/>
        </w:rPr>
        <w:t>працях</w:t>
      </w:r>
      <w:r>
        <w:t></w:t>
      </w:r>
      <w:r>
        <w:rPr>
          <w:rFonts w:hint="eastAsia"/>
        </w:rPr>
        <w:t>дослідників</w:t>
      </w:r>
      <w:r>
        <w:t></w:t>
      </w:r>
      <w:r>
        <w:rPr>
          <w:rFonts w:hint="eastAsia"/>
        </w:rPr>
        <w:t>країн</w:t>
      </w:r>
      <w:r>
        <w:t></w:t>
      </w:r>
      <w:r>
        <w:rPr>
          <w:rFonts w:hint="eastAsia"/>
        </w:rPr>
        <w:t>Заходу</w:t>
      </w:r>
      <w:r>
        <w:t></w:t>
      </w:r>
      <w:r>
        <w:rPr>
          <w:rFonts w:hint="eastAsia"/>
        </w:rPr>
        <w:t>зазначена</w:t>
      </w:r>
    </w:p>
    <w:p w:rsidR="004E3C28" w:rsidRDefault="004E3C28" w:rsidP="004E3C28">
      <w:r>
        <w:rPr>
          <w:rFonts w:hint="eastAsia"/>
        </w:rPr>
        <w:t>тематика</w:t>
      </w:r>
      <w:r>
        <w:t></w:t>
      </w:r>
      <w:r>
        <w:rPr>
          <w:rFonts w:hint="eastAsia"/>
        </w:rPr>
        <w:t>представлена</w:t>
      </w:r>
      <w:r>
        <w:t></w:t>
      </w:r>
      <w:r>
        <w:rPr>
          <w:rFonts w:hint="eastAsia"/>
        </w:rPr>
        <w:t>достатньо</w:t>
      </w:r>
      <w:r>
        <w:t></w:t>
      </w:r>
      <w:r>
        <w:rPr>
          <w:rFonts w:hint="eastAsia"/>
        </w:rPr>
        <w:t>обширно</w:t>
      </w:r>
      <w:r>
        <w:t></w:t>
      </w:r>
      <w:r>
        <w:t></w:t>
      </w:r>
      <w:r>
        <w:rPr>
          <w:rFonts w:hint="eastAsia"/>
        </w:rPr>
        <w:t>Інтерес</w:t>
      </w:r>
      <w:r>
        <w:t></w:t>
      </w:r>
      <w:r>
        <w:rPr>
          <w:rFonts w:hint="eastAsia"/>
        </w:rPr>
        <w:t>науковців</w:t>
      </w:r>
      <w:r>
        <w:t></w:t>
      </w:r>
      <w:r>
        <w:rPr>
          <w:rFonts w:hint="eastAsia"/>
        </w:rPr>
        <w:t>цих</w:t>
      </w:r>
      <w:r>
        <w:t></w:t>
      </w:r>
      <w:r>
        <w:rPr>
          <w:rFonts w:hint="eastAsia"/>
        </w:rPr>
        <w:t>країн</w:t>
      </w:r>
      <w:r>
        <w:t></w:t>
      </w:r>
      <w:r>
        <w:rPr>
          <w:rFonts w:hint="eastAsia"/>
        </w:rPr>
        <w:t>до</w:t>
      </w:r>
      <w:r>
        <w:t></w:t>
      </w:r>
      <w:r>
        <w:rPr>
          <w:rFonts w:hint="eastAsia"/>
        </w:rPr>
        <w:t>даної</w:t>
      </w:r>
    </w:p>
    <w:p w:rsidR="004E3C28" w:rsidRDefault="004E3C28" w:rsidP="004E3C28">
      <w:r>
        <w:rPr>
          <w:rFonts w:hint="eastAsia"/>
        </w:rPr>
        <w:t>проблеми</w:t>
      </w:r>
      <w:r>
        <w:t></w:t>
      </w:r>
      <w:r>
        <w:rPr>
          <w:rFonts w:hint="eastAsia"/>
        </w:rPr>
        <w:t>був</w:t>
      </w:r>
      <w:r>
        <w:t></w:t>
      </w:r>
      <w:r>
        <w:rPr>
          <w:rFonts w:hint="eastAsia"/>
        </w:rPr>
        <w:t>опосередкований</w:t>
      </w:r>
      <w:r>
        <w:t></w:t>
      </w:r>
      <w:r>
        <w:t></w:t>
      </w:r>
      <w:r>
        <w:rPr>
          <w:rFonts w:hint="eastAsia"/>
        </w:rPr>
        <w:t>передусім</w:t>
      </w:r>
      <w:r>
        <w:t></w:t>
      </w:r>
      <w:r>
        <w:t></w:t>
      </w:r>
      <w:r>
        <w:rPr>
          <w:rFonts w:hint="eastAsia"/>
        </w:rPr>
        <w:t>існуванням</w:t>
      </w:r>
      <w:r>
        <w:t></w:t>
      </w:r>
      <w:r>
        <w:rPr>
          <w:rFonts w:hint="eastAsia"/>
        </w:rPr>
        <w:t>потреби</w:t>
      </w:r>
      <w:r>
        <w:t></w:t>
      </w:r>
      <w:r>
        <w:rPr>
          <w:rFonts w:hint="eastAsia"/>
        </w:rPr>
        <w:t>у</w:t>
      </w:r>
      <w:r>
        <w:t></w:t>
      </w:r>
      <w:r>
        <w:rPr>
          <w:rFonts w:hint="eastAsia"/>
        </w:rPr>
        <w:t>виробленні</w:t>
      </w:r>
    </w:p>
    <w:p w:rsidR="004E3C28" w:rsidRDefault="004E3C28" w:rsidP="004E3C28">
      <w:r>
        <w:rPr>
          <w:rFonts w:hint="eastAsia"/>
        </w:rPr>
        <w:t>теоретичної</w:t>
      </w:r>
      <w:r>
        <w:t></w:t>
      </w:r>
      <w:r>
        <w:rPr>
          <w:rFonts w:hint="eastAsia"/>
        </w:rPr>
        <w:t>бази</w:t>
      </w:r>
      <w:r>
        <w:t></w:t>
      </w:r>
      <w:r>
        <w:rPr>
          <w:rFonts w:hint="eastAsia"/>
        </w:rPr>
        <w:t>для</w:t>
      </w:r>
      <w:r>
        <w:t></w:t>
      </w:r>
      <w:r>
        <w:rPr>
          <w:rFonts w:hint="eastAsia"/>
        </w:rPr>
        <w:t>формування</w:t>
      </w:r>
      <w:r>
        <w:t></w:t>
      </w:r>
      <w:r>
        <w:rPr>
          <w:rFonts w:hint="eastAsia"/>
        </w:rPr>
        <w:t>зовнішньополітичної</w:t>
      </w:r>
      <w:r>
        <w:t></w:t>
      </w:r>
      <w:r>
        <w:rPr>
          <w:rFonts w:hint="eastAsia"/>
        </w:rPr>
        <w:t>стратегії</w:t>
      </w:r>
      <w:r>
        <w:t></w:t>
      </w:r>
      <w:r>
        <w:rPr>
          <w:rFonts w:hint="eastAsia"/>
        </w:rPr>
        <w:t>їхніх</w:t>
      </w:r>
      <w:r>
        <w:t></w:t>
      </w:r>
      <w:r>
        <w:rPr>
          <w:rFonts w:hint="eastAsia"/>
        </w:rPr>
        <w:t>держав</w:t>
      </w:r>
      <w:r>
        <w:t></w:t>
      </w:r>
      <w:r>
        <w:rPr>
          <w:rFonts w:hint="eastAsia"/>
        </w:rPr>
        <w:t>та</w:t>
      </w:r>
    </w:p>
    <w:p w:rsidR="004E3C28" w:rsidRDefault="004E3C28" w:rsidP="004E3C28">
      <w:r>
        <w:rPr>
          <w:rFonts w:hint="eastAsia"/>
        </w:rPr>
        <w:t>тактики</w:t>
      </w:r>
      <w:r>
        <w:t></w:t>
      </w:r>
      <w:r>
        <w:rPr>
          <w:rFonts w:hint="eastAsia"/>
        </w:rPr>
        <w:t>її</w:t>
      </w:r>
      <w:r>
        <w:t></w:t>
      </w:r>
      <w:r>
        <w:rPr>
          <w:rFonts w:hint="eastAsia"/>
        </w:rPr>
        <w:t>реалізації</w:t>
      </w:r>
      <w:r>
        <w:t></w:t>
      </w:r>
    </w:p>
    <w:p w:rsidR="004E3C28" w:rsidRDefault="004E3C28" w:rsidP="004E3C28">
      <w:r>
        <w:rPr>
          <w:rFonts w:hint="eastAsia"/>
        </w:rPr>
        <w:t>Аналізуючи</w:t>
      </w:r>
      <w:r>
        <w:t></w:t>
      </w:r>
      <w:r>
        <w:rPr>
          <w:rFonts w:hint="eastAsia"/>
        </w:rPr>
        <w:t>науковий</w:t>
      </w:r>
      <w:r>
        <w:t></w:t>
      </w:r>
      <w:r>
        <w:rPr>
          <w:rFonts w:hint="eastAsia"/>
        </w:rPr>
        <w:t>доробок</w:t>
      </w:r>
      <w:r>
        <w:t></w:t>
      </w:r>
      <w:r>
        <w:rPr>
          <w:rFonts w:hint="eastAsia"/>
        </w:rPr>
        <w:t>дослідників</w:t>
      </w:r>
      <w:r>
        <w:t></w:t>
      </w:r>
      <w:r>
        <w:rPr>
          <w:rFonts w:hint="eastAsia"/>
        </w:rPr>
        <w:t>Російської</w:t>
      </w:r>
      <w:r>
        <w:t></w:t>
      </w:r>
      <w:r>
        <w:rPr>
          <w:rFonts w:hint="eastAsia"/>
        </w:rPr>
        <w:t>Федерації</w:t>
      </w:r>
    </w:p>
    <w:p w:rsidR="004E3C28" w:rsidRDefault="004E3C28" w:rsidP="004E3C28">
      <w:r>
        <w:rPr>
          <w:rFonts w:hint="eastAsia"/>
        </w:rPr>
        <w:t>із</w:t>
      </w:r>
      <w:r>
        <w:t></w:t>
      </w:r>
      <w:r>
        <w:rPr>
          <w:rFonts w:hint="eastAsia"/>
        </w:rPr>
        <w:t>зазначеного</w:t>
      </w:r>
      <w:r>
        <w:t></w:t>
      </w:r>
      <w:r>
        <w:rPr>
          <w:rFonts w:hint="eastAsia"/>
        </w:rPr>
        <w:t>питання</w:t>
      </w:r>
      <w:r>
        <w:t></w:t>
      </w:r>
      <w:r>
        <w:t></w:t>
      </w:r>
      <w:r>
        <w:rPr>
          <w:rFonts w:hint="eastAsia"/>
        </w:rPr>
        <w:t>з’ясовано</w:t>
      </w:r>
      <w:r>
        <w:t></w:t>
      </w:r>
      <w:r>
        <w:t></w:t>
      </w:r>
      <w:r>
        <w:rPr>
          <w:rFonts w:hint="eastAsia"/>
        </w:rPr>
        <w:t>що</w:t>
      </w:r>
      <w:r>
        <w:t></w:t>
      </w:r>
      <w:r>
        <w:rPr>
          <w:rFonts w:hint="eastAsia"/>
        </w:rPr>
        <w:t>він</w:t>
      </w:r>
      <w:r>
        <w:t></w:t>
      </w:r>
      <w:r>
        <w:rPr>
          <w:rFonts w:hint="eastAsia"/>
        </w:rPr>
        <w:t>базується</w:t>
      </w:r>
      <w:r>
        <w:t></w:t>
      </w:r>
      <w:r>
        <w:rPr>
          <w:rFonts w:hint="eastAsia"/>
        </w:rPr>
        <w:t>на</w:t>
      </w:r>
      <w:r>
        <w:t></w:t>
      </w:r>
      <w:r>
        <w:rPr>
          <w:rFonts w:hint="eastAsia"/>
        </w:rPr>
        <w:t>дослідженнях</w:t>
      </w:r>
      <w:r>
        <w:t></w:t>
      </w:r>
      <w:r>
        <w:rPr>
          <w:rFonts w:hint="eastAsia"/>
        </w:rPr>
        <w:t>за</w:t>
      </w:r>
      <w:r>
        <w:t></w:t>
      </w:r>
      <w:r>
        <w:rPr>
          <w:rFonts w:hint="eastAsia"/>
        </w:rPr>
        <w:t>часів</w:t>
      </w:r>
    </w:p>
    <w:p w:rsidR="004E3C28" w:rsidRDefault="004E3C28" w:rsidP="004E3C28">
      <w:r>
        <w:rPr>
          <w:rFonts w:hint="eastAsia"/>
        </w:rPr>
        <w:t>СРСР</w:t>
      </w:r>
      <w:r>
        <w:t></w:t>
      </w:r>
      <w:r>
        <w:t></w:t>
      </w:r>
      <w:r>
        <w:rPr>
          <w:rFonts w:hint="eastAsia"/>
        </w:rPr>
        <w:t>збережених</w:t>
      </w:r>
      <w:r>
        <w:t></w:t>
      </w:r>
      <w:r>
        <w:rPr>
          <w:rFonts w:hint="eastAsia"/>
        </w:rPr>
        <w:t>наукових</w:t>
      </w:r>
      <w:r>
        <w:t></w:t>
      </w:r>
      <w:r>
        <w:rPr>
          <w:rFonts w:hint="eastAsia"/>
        </w:rPr>
        <w:t>контактах</w:t>
      </w:r>
      <w:r>
        <w:t></w:t>
      </w:r>
      <w:r>
        <w:rPr>
          <w:rFonts w:hint="eastAsia"/>
        </w:rPr>
        <w:t>із</w:t>
      </w:r>
      <w:r>
        <w:t></w:t>
      </w:r>
      <w:r>
        <w:rPr>
          <w:rFonts w:hint="eastAsia"/>
        </w:rPr>
        <w:t>країнами</w:t>
      </w:r>
      <w:r>
        <w:t></w:t>
      </w:r>
      <w:r>
        <w:rPr>
          <w:rFonts w:hint="eastAsia"/>
        </w:rPr>
        <w:t>Варшавського</w:t>
      </w:r>
      <w:r>
        <w:t></w:t>
      </w:r>
      <w:r>
        <w:rPr>
          <w:rFonts w:hint="eastAsia"/>
        </w:rPr>
        <w:t>блоку</w:t>
      </w:r>
      <w:r>
        <w:t></w:t>
      </w:r>
      <w:r>
        <w:t></w:t>
      </w:r>
      <w:r>
        <w:rPr>
          <w:rFonts w:hint="eastAsia"/>
        </w:rPr>
        <w:t>Інститут</w:t>
      </w:r>
    </w:p>
    <w:p w:rsidR="004E3C28" w:rsidRDefault="004E3C28" w:rsidP="004E3C28">
      <w:r>
        <w:rPr>
          <w:rFonts w:hint="eastAsia"/>
        </w:rPr>
        <w:t>Європи</w:t>
      </w:r>
      <w:r>
        <w:t></w:t>
      </w:r>
      <w:r>
        <w:t></w:t>
      </w:r>
      <w:r>
        <w:rPr>
          <w:rFonts w:hint="eastAsia"/>
        </w:rPr>
        <w:t>Інститут</w:t>
      </w:r>
      <w:r>
        <w:t></w:t>
      </w:r>
      <w:r>
        <w:rPr>
          <w:rFonts w:hint="eastAsia"/>
        </w:rPr>
        <w:t>слов’янознавства</w:t>
      </w:r>
      <w:r>
        <w:t></w:t>
      </w:r>
      <w:r>
        <w:rPr>
          <w:rFonts w:hint="eastAsia"/>
        </w:rPr>
        <w:t>і</w:t>
      </w:r>
      <w:r>
        <w:t></w:t>
      </w:r>
      <w:r>
        <w:rPr>
          <w:rFonts w:hint="eastAsia"/>
        </w:rPr>
        <w:t>балканістики</w:t>
      </w:r>
      <w:r>
        <w:t></w:t>
      </w:r>
      <w:r>
        <w:rPr>
          <w:rFonts w:hint="eastAsia"/>
        </w:rPr>
        <w:t>Російської</w:t>
      </w:r>
      <w:r>
        <w:t></w:t>
      </w:r>
      <w:r>
        <w:rPr>
          <w:rFonts w:hint="eastAsia"/>
        </w:rPr>
        <w:t>академії</w:t>
      </w:r>
      <w:r>
        <w:t></w:t>
      </w:r>
      <w:r>
        <w:rPr>
          <w:rFonts w:hint="eastAsia"/>
        </w:rPr>
        <w:t>наук</w:t>
      </w:r>
      <w:r>
        <w:t></w:t>
      </w:r>
    </w:p>
    <w:p w:rsidR="004E3C28" w:rsidRDefault="004E3C28" w:rsidP="004E3C28">
      <w:r>
        <w:rPr>
          <w:rFonts w:hint="eastAsia"/>
        </w:rPr>
        <w:t>Московський</w:t>
      </w:r>
      <w:r>
        <w:t></w:t>
      </w:r>
      <w:r>
        <w:rPr>
          <w:rFonts w:hint="eastAsia"/>
        </w:rPr>
        <w:t>Центр</w:t>
      </w:r>
      <w:r>
        <w:t></w:t>
      </w:r>
      <w:r>
        <w:rPr>
          <w:rFonts w:hint="eastAsia"/>
        </w:rPr>
        <w:t>Карнегі</w:t>
      </w:r>
      <w:r>
        <w:t></w:t>
      </w:r>
      <w:r>
        <w:t></w:t>
      </w:r>
      <w:r>
        <w:rPr>
          <w:rFonts w:hint="eastAsia"/>
        </w:rPr>
        <w:t>та</w:t>
      </w:r>
      <w:r>
        <w:t></w:t>
      </w:r>
      <w:r>
        <w:rPr>
          <w:rFonts w:hint="eastAsia"/>
        </w:rPr>
        <w:t>наявності</w:t>
      </w:r>
      <w:r>
        <w:t></w:t>
      </w:r>
      <w:r>
        <w:rPr>
          <w:rFonts w:hint="eastAsia"/>
        </w:rPr>
        <w:t>геополітичних</w:t>
      </w:r>
      <w:r>
        <w:t></w:t>
      </w:r>
      <w:r>
        <w:rPr>
          <w:rFonts w:hint="eastAsia"/>
        </w:rPr>
        <w:t>інтересів</w:t>
      </w:r>
      <w:r>
        <w:t></w:t>
      </w:r>
      <w:r>
        <w:rPr>
          <w:rFonts w:hint="eastAsia"/>
        </w:rPr>
        <w:t>у</w:t>
      </w:r>
      <w:r>
        <w:t></w:t>
      </w:r>
      <w:r>
        <w:rPr>
          <w:rFonts w:hint="eastAsia"/>
        </w:rPr>
        <w:t>ЦентральноСхідній</w:t>
      </w:r>
      <w:r>
        <w:t></w:t>
      </w:r>
      <w:r>
        <w:rPr>
          <w:rFonts w:hint="eastAsia"/>
        </w:rPr>
        <w:t>Європі</w:t>
      </w:r>
      <w:r>
        <w:t></w:t>
      </w:r>
      <w:r>
        <w:t></w:t>
      </w:r>
    </w:p>
    <w:p w:rsidR="004E3C28" w:rsidRDefault="004E3C28" w:rsidP="004E3C28">
      <w:r>
        <w:t></w:t>
      </w:r>
      <w:r>
        <w:t></w:t>
      </w:r>
      <w:r>
        <w:t></w:t>
      </w:r>
    </w:p>
    <w:p w:rsidR="004E3C28" w:rsidRDefault="004E3C28" w:rsidP="004E3C28">
      <w:r>
        <w:rPr>
          <w:rFonts w:hint="eastAsia"/>
        </w:rPr>
        <w:t>Аналіз</w:t>
      </w:r>
      <w:r>
        <w:t></w:t>
      </w:r>
      <w:r>
        <w:rPr>
          <w:rFonts w:hint="eastAsia"/>
        </w:rPr>
        <w:t>здобутків</w:t>
      </w:r>
      <w:r>
        <w:t></w:t>
      </w:r>
      <w:r>
        <w:rPr>
          <w:rFonts w:hint="eastAsia"/>
        </w:rPr>
        <w:t>сучасної</w:t>
      </w:r>
      <w:r>
        <w:t></w:t>
      </w:r>
      <w:r>
        <w:rPr>
          <w:rFonts w:hint="eastAsia"/>
        </w:rPr>
        <w:t>польської</w:t>
      </w:r>
      <w:r>
        <w:t></w:t>
      </w:r>
      <w:r>
        <w:rPr>
          <w:rFonts w:hint="eastAsia"/>
        </w:rPr>
        <w:t>історіографії</w:t>
      </w:r>
      <w:r>
        <w:t></w:t>
      </w:r>
      <w:r>
        <w:rPr>
          <w:rFonts w:hint="eastAsia"/>
        </w:rPr>
        <w:t>з</w:t>
      </w:r>
      <w:r>
        <w:t></w:t>
      </w:r>
      <w:r>
        <w:rPr>
          <w:rFonts w:hint="eastAsia"/>
        </w:rPr>
        <w:t>даної</w:t>
      </w:r>
      <w:r>
        <w:t></w:t>
      </w:r>
      <w:r>
        <w:rPr>
          <w:rFonts w:hint="eastAsia"/>
        </w:rPr>
        <w:t>тематики</w:t>
      </w:r>
    </w:p>
    <w:p w:rsidR="004E3C28" w:rsidRDefault="004E3C28" w:rsidP="004E3C28">
      <w:r>
        <w:rPr>
          <w:rFonts w:hint="eastAsia"/>
        </w:rPr>
        <w:t>засвідчив</w:t>
      </w:r>
      <w:r>
        <w:t></w:t>
      </w:r>
      <w:r>
        <w:rPr>
          <w:rFonts w:hint="eastAsia"/>
        </w:rPr>
        <w:t>існування</w:t>
      </w:r>
      <w:r>
        <w:t></w:t>
      </w:r>
      <w:r>
        <w:rPr>
          <w:rFonts w:hint="eastAsia"/>
        </w:rPr>
        <w:t>значної</w:t>
      </w:r>
      <w:r>
        <w:t></w:t>
      </w:r>
      <w:r>
        <w:rPr>
          <w:rFonts w:hint="eastAsia"/>
        </w:rPr>
        <w:t>кількості</w:t>
      </w:r>
      <w:r>
        <w:t></w:t>
      </w:r>
      <w:r>
        <w:rPr>
          <w:rFonts w:hint="eastAsia"/>
        </w:rPr>
        <w:t>наукових</w:t>
      </w:r>
      <w:r>
        <w:t></w:t>
      </w:r>
      <w:r>
        <w:rPr>
          <w:rFonts w:hint="eastAsia"/>
        </w:rPr>
        <w:t>праць</w:t>
      </w:r>
      <w:r>
        <w:t></w:t>
      </w:r>
      <w:r>
        <w:t></w:t>
      </w:r>
      <w:r>
        <w:rPr>
          <w:rFonts w:hint="eastAsia"/>
        </w:rPr>
        <w:t>у</w:t>
      </w:r>
      <w:r>
        <w:t></w:t>
      </w:r>
      <w:r>
        <w:rPr>
          <w:rFonts w:hint="eastAsia"/>
        </w:rPr>
        <w:t>яких</w:t>
      </w:r>
      <w:r>
        <w:t></w:t>
      </w:r>
      <w:r>
        <w:rPr>
          <w:rFonts w:hint="eastAsia"/>
        </w:rPr>
        <w:t>по</w:t>
      </w:r>
      <w:r>
        <w:t></w:t>
      </w:r>
      <w:r>
        <w:rPr>
          <w:rFonts w:hint="eastAsia"/>
        </w:rPr>
        <w:t>різному</w:t>
      </w:r>
    </w:p>
    <w:p w:rsidR="004E3C28" w:rsidRDefault="004E3C28" w:rsidP="004E3C28">
      <w:r>
        <w:rPr>
          <w:rFonts w:hint="eastAsia"/>
        </w:rPr>
        <w:t>висвітлюються</w:t>
      </w:r>
      <w:r>
        <w:t></w:t>
      </w:r>
      <w:r>
        <w:rPr>
          <w:rFonts w:hint="eastAsia"/>
        </w:rPr>
        <w:t>питання</w:t>
      </w:r>
      <w:r>
        <w:t></w:t>
      </w:r>
      <w:r>
        <w:rPr>
          <w:rFonts w:hint="eastAsia"/>
        </w:rPr>
        <w:t>трансформації</w:t>
      </w:r>
      <w:r>
        <w:t></w:t>
      </w:r>
      <w:r>
        <w:rPr>
          <w:rFonts w:hint="eastAsia"/>
        </w:rPr>
        <w:t>внутрішньої</w:t>
      </w:r>
      <w:r>
        <w:t></w:t>
      </w:r>
      <w:r>
        <w:rPr>
          <w:rFonts w:hint="eastAsia"/>
        </w:rPr>
        <w:t>політики</w:t>
      </w:r>
      <w:r>
        <w:t></w:t>
      </w:r>
      <w:r>
        <w:t></w:t>
      </w:r>
      <w:r>
        <w:rPr>
          <w:rFonts w:hint="eastAsia"/>
        </w:rPr>
        <w:t>проблем</w:t>
      </w:r>
    </w:p>
    <w:p w:rsidR="004E3C28" w:rsidRDefault="004E3C28" w:rsidP="004E3C28">
      <w:r>
        <w:rPr>
          <w:rFonts w:hint="eastAsia"/>
        </w:rPr>
        <w:t>євроатлантичної</w:t>
      </w:r>
      <w:r>
        <w:t></w:t>
      </w:r>
      <w:r>
        <w:rPr>
          <w:rFonts w:hint="eastAsia"/>
        </w:rPr>
        <w:t>та</w:t>
      </w:r>
      <w:r>
        <w:t></w:t>
      </w:r>
      <w:r>
        <w:rPr>
          <w:rFonts w:hint="eastAsia"/>
        </w:rPr>
        <w:t>європейської</w:t>
      </w:r>
      <w:r>
        <w:t></w:t>
      </w:r>
      <w:r>
        <w:rPr>
          <w:rFonts w:hint="eastAsia"/>
        </w:rPr>
        <w:t>інтеграції</w:t>
      </w:r>
      <w:r>
        <w:t></w:t>
      </w:r>
      <w:r>
        <w:rPr>
          <w:rFonts w:hint="eastAsia"/>
        </w:rPr>
        <w:t>Польщі</w:t>
      </w:r>
      <w:r>
        <w:t></w:t>
      </w:r>
      <w:r>
        <w:rPr>
          <w:rFonts w:hint="eastAsia"/>
        </w:rPr>
        <w:t>після</w:t>
      </w:r>
      <w:r>
        <w:t></w:t>
      </w:r>
      <w:r>
        <w:rPr>
          <w:rFonts w:hint="eastAsia"/>
        </w:rPr>
        <w:t>набуття</w:t>
      </w:r>
      <w:r>
        <w:t></w:t>
      </w:r>
      <w:r>
        <w:rPr>
          <w:rFonts w:hint="eastAsia"/>
        </w:rPr>
        <w:t>справжньої</w:t>
      </w:r>
    </w:p>
    <w:p w:rsidR="004E3C28" w:rsidRDefault="004E3C28" w:rsidP="004E3C28">
      <w:r>
        <w:rPr>
          <w:rFonts w:hint="eastAsia"/>
        </w:rPr>
        <w:t>державної</w:t>
      </w:r>
      <w:r>
        <w:t></w:t>
      </w:r>
      <w:r>
        <w:rPr>
          <w:rFonts w:hint="eastAsia"/>
        </w:rPr>
        <w:t>незалежності</w:t>
      </w:r>
      <w:r>
        <w:t></w:t>
      </w:r>
    </w:p>
    <w:p w:rsidR="004E3C28" w:rsidRDefault="004E3C28" w:rsidP="004E3C28">
      <w:r>
        <w:rPr>
          <w:rFonts w:hint="eastAsia"/>
        </w:rPr>
        <w:t>Разом</w:t>
      </w:r>
      <w:r>
        <w:t></w:t>
      </w:r>
      <w:r>
        <w:rPr>
          <w:rFonts w:hint="eastAsia"/>
        </w:rPr>
        <w:t>з</w:t>
      </w:r>
      <w:r>
        <w:t></w:t>
      </w:r>
      <w:r>
        <w:rPr>
          <w:rFonts w:hint="eastAsia"/>
        </w:rPr>
        <w:t>тим</w:t>
      </w:r>
      <w:r>
        <w:t></w:t>
      </w:r>
      <w:r>
        <w:t></w:t>
      </w:r>
      <w:r>
        <w:rPr>
          <w:rFonts w:hint="eastAsia"/>
        </w:rPr>
        <w:t>моніторинг</w:t>
      </w:r>
      <w:r>
        <w:t></w:t>
      </w:r>
      <w:r>
        <w:rPr>
          <w:rFonts w:hint="eastAsia"/>
        </w:rPr>
        <w:t>наявної</w:t>
      </w:r>
      <w:r>
        <w:t></w:t>
      </w:r>
      <w:r>
        <w:rPr>
          <w:rFonts w:hint="eastAsia"/>
        </w:rPr>
        <w:t>польської</w:t>
      </w:r>
      <w:r>
        <w:t></w:t>
      </w:r>
      <w:r>
        <w:rPr>
          <w:rFonts w:hint="eastAsia"/>
        </w:rPr>
        <w:t>наукової</w:t>
      </w:r>
      <w:r>
        <w:t></w:t>
      </w:r>
      <w:r>
        <w:rPr>
          <w:rFonts w:hint="eastAsia"/>
        </w:rPr>
        <w:t>літератури</w:t>
      </w:r>
      <w:r>
        <w:t></w:t>
      </w:r>
      <w:r>
        <w:rPr>
          <w:rFonts w:hint="eastAsia"/>
        </w:rPr>
        <w:t>засвідчив</w:t>
      </w:r>
    </w:p>
    <w:p w:rsidR="004E3C28" w:rsidRDefault="004E3C28" w:rsidP="004E3C28">
      <w:r>
        <w:rPr>
          <w:rFonts w:hint="eastAsia"/>
        </w:rPr>
        <w:t>відсутність</w:t>
      </w:r>
      <w:r>
        <w:t></w:t>
      </w:r>
      <w:r>
        <w:rPr>
          <w:rFonts w:hint="eastAsia"/>
        </w:rPr>
        <w:t>комплексного</w:t>
      </w:r>
      <w:r>
        <w:t></w:t>
      </w:r>
      <w:r>
        <w:rPr>
          <w:rFonts w:hint="eastAsia"/>
        </w:rPr>
        <w:t>дослідження</w:t>
      </w:r>
      <w:r>
        <w:t></w:t>
      </w:r>
      <w:r>
        <w:rPr>
          <w:rFonts w:hint="eastAsia"/>
        </w:rPr>
        <w:t>новітньої</w:t>
      </w:r>
      <w:r>
        <w:t></w:t>
      </w:r>
      <w:r>
        <w:rPr>
          <w:rFonts w:hint="eastAsia"/>
        </w:rPr>
        <w:t>зовнішньої</w:t>
      </w:r>
      <w:r>
        <w:t></w:t>
      </w:r>
      <w:r>
        <w:rPr>
          <w:rFonts w:hint="eastAsia"/>
        </w:rPr>
        <w:t>політики</w:t>
      </w:r>
      <w:r>
        <w:t></w:t>
      </w:r>
      <w:r>
        <w:rPr>
          <w:rFonts w:hint="eastAsia"/>
        </w:rPr>
        <w:t>Польщі</w:t>
      </w:r>
      <w:r>
        <w:t></w:t>
      </w:r>
      <w:r>
        <w:t></w:t>
      </w:r>
      <w:r>
        <w:rPr>
          <w:rFonts w:hint="eastAsia"/>
        </w:rPr>
        <w:t>а</w:t>
      </w:r>
    </w:p>
    <w:p w:rsidR="004E3C28" w:rsidRDefault="004E3C28" w:rsidP="004E3C28">
      <w:r>
        <w:rPr>
          <w:rFonts w:hint="eastAsia"/>
        </w:rPr>
        <w:t>саме</w:t>
      </w:r>
      <w:r>
        <w:t></w:t>
      </w:r>
      <w:r>
        <w:rPr>
          <w:rFonts w:hint="eastAsia"/>
        </w:rPr>
        <w:t>ретельний</w:t>
      </w:r>
      <w:r>
        <w:t></w:t>
      </w:r>
      <w:r>
        <w:rPr>
          <w:rFonts w:hint="eastAsia"/>
        </w:rPr>
        <w:t>науковий</w:t>
      </w:r>
      <w:r>
        <w:t></w:t>
      </w:r>
      <w:r>
        <w:rPr>
          <w:rFonts w:hint="eastAsia"/>
        </w:rPr>
        <w:t>доробок</w:t>
      </w:r>
      <w:r>
        <w:t></w:t>
      </w:r>
      <w:r>
        <w:rPr>
          <w:rFonts w:hint="eastAsia"/>
        </w:rPr>
        <w:t>в</w:t>
      </w:r>
      <w:r>
        <w:t></w:t>
      </w:r>
      <w:r>
        <w:rPr>
          <w:rFonts w:hint="eastAsia"/>
        </w:rPr>
        <w:t>контексті</w:t>
      </w:r>
      <w:r>
        <w:t></w:t>
      </w:r>
      <w:r>
        <w:rPr>
          <w:rFonts w:hint="eastAsia"/>
        </w:rPr>
        <w:t>здійснення</w:t>
      </w:r>
      <w:r>
        <w:t></w:t>
      </w:r>
      <w:r>
        <w:rPr>
          <w:rFonts w:hint="eastAsia"/>
        </w:rPr>
        <w:t>нею</w:t>
      </w:r>
      <w:r>
        <w:t></w:t>
      </w:r>
      <w:r>
        <w:rPr>
          <w:rFonts w:hint="eastAsia"/>
        </w:rPr>
        <w:t>сучасних</w:t>
      </w:r>
    </w:p>
    <w:p w:rsidR="004E3C28" w:rsidRDefault="004E3C28" w:rsidP="004E3C28">
      <w:r>
        <w:rPr>
          <w:rFonts w:hint="eastAsia"/>
        </w:rPr>
        <w:t>міждержавних</w:t>
      </w:r>
      <w:r>
        <w:t></w:t>
      </w:r>
      <w:r>
        <w:rPr>
          <w:rFonts w:hint="eastAsia"/>
        </w:rPr>
        <w:t>відносин</w:t>
      </w:r>
      <w:r>
        <w:t></w:t>
      </w:r>
      <w:r>
        <w:rPr>
          <w:rFonts w:hint="eastAsia"/>
        </w:rPr>
        <w:t>із</w:t>
      </w:r>
      <w:r>
        <w:t></w:t>
      </w:r>
      <w:r>
        <w:rPr>
          <w:rFonts w:hint="eastAsia"/>
        </w:rPr>
        <w:t>провідними</w:t>
      </w:r>
      <w:r>
        <w:t></w:t>
      </w:r>
      <w:r>
        <w:rPr>
          <w:rFonts w:hint="eastAsia"/>
        </w:rPr>
        <w:t>учасниками</w:t>
      </w:r>
      <w:r>
        <w:t></w:t>
      </w:r>
      <w:r>
        <w:rPr>
          <w:rFonts w:hint="eastAsia"/>
        </w:rPr>
        <w:t>європейської</w:t>
      </w:r>
      <w:r>
        <w:t></w:t>
      </w:r>
      <w:r>
        <w:rPr>
          <w:rFonts w:hint="eastAsia"/>
        </w:rPr>
        <w:t>та</w:t>
      </w:r>
      <w:r>
        <w:t></w:t>
      </w:r>
      <w:r>
        <w:rPr>
          <w:rFonts w:hint="eastAsia"/>
        </w:rPr>
        <w:t>світової</w:t>
      </w:r>
    </w:p>
    <w:p w:rsidR="004E3C28" w:rsidRDefault="004E3C28" w:rsidP="004E3C28">
      <w:r>
        <w:rPr>
          <w:rFonts w:hint="eastAsia"/>
        </w:rPr>
        <w:t>політики</w:t>
      </w:r>
      <w:r>
        <w:t></w:t>
      </w:r>
      <w:r>
        <w:t></w:t>
      </w:r>
      <w:r>
        <w:rPr>
          <w:rFonts w:hint="eastAsia"/>
        </w:rPr>
        <w:t>серед</w:t>
      </w:r>
      <w:r>
        <w:t></w:t>
      </w:r>
      <w:r>
        <w:rPr>
          <w:rFonts w:hint="eastAsia"/>
        </w:rPr>
        <w:t>яких</w:t>
      </w:r>
      <w:r>
        <w:t></w:t>
      </w:r>
      <w:r>
        <w:rPr>
          <w:rFonts w:hint="eastAsia"/>
        </w:rPr>
        <w:t>реалізація</w:t>
      </w:r>
      <w:r>
        <w:t></w:t>
      </w:r>
      <w:r>
        <w:rPr>
          <w:rFonts w:hint="eastAsia"/>
        </w:rPr>
        <w:t>стратегії</w:t>
      </w:r>
      <w:r>
        <w:t></w:t>
      </w:r>
      <w:r>
        <w:rPr>
          <w:rFonts w:hint="eastAsia"/>
        </w:rPr>
        <w:t>вступу</w:t>
      </w:r>
      <w:r>
        <w:t></w:t>
      </w:r>
      <w:r>
        <w:rPr>
          <w:rFonts w:hint="eastAsia"/>
        </w:rPr>
        <w:t>до</w:t>
      </w:r>
      <w:r>
        <w:t></w:t>
      </w:r>
      <w:r>
        <w:rPr>
          <w:rFonts w:hint="eastAsia"/>
        </w:rPr>
        <w:t>структур</w:t>
      </w:r>
      <w:r>
        <w:t></w:t>
      </w:r>
      <w:r>
        <w:rPr>
          <w:rFonts w:hint="eastAsia"/>
        </w:rPr>
        <w:t>НАТО</w:t>
      </w:r>
    </w:p>
    <w:p w:rsidR="004E3C28" w:rsidRDefault="004E3C28" w:rsidP="004E3C28">
      <w:r>
        <w:rPr>
          <w:rFonts w:hint="eastAsia"/>
        </w:rPr>
        <w:t>і</w:t>
      </w:r>
      <w:r>
        <w:t></w:t>
      </w:r>
      <w:r>
        <w:rPr>
          <w:rFonts w:hint="eastAsia"/>
        </w:rPr>
        <w:t>Європейського</w:t>
      </w:r>
      <w:r>
        <w:t></w:t>
      </w:r>
      <w:r>
        <w:rPr>
          <w:rFonts w:hint="eastAsia"/>
        </w:rPr>
        <w:t>Союзу</w:t>
      </w:r>
      <w:r>
        <w:t></w:t>
      </w:r>
    </w:p>
    <w:p w:rsidR="004E3C28" w:rsidRDefault="004E3C28" w:rsidP="004E3C28">
      <w:r>
        <w:rPr>
          <w:rFonts w:hint="eastAsia"/>
        </w:rPr>
        <w:t>Таким</w:t>
      </w:r>
      <w:r>
        <w:t></w:t>
      </w:r>
      <w:r>
        <w:rPr>
          <w:rFonts w:hint="eastAsia"/>
        </w:rPr>
        <w:t>чином</w:t>
      </w:r>
      <w:r>
        <w:t></w:t>
      </w:r>
      <w:r>
        <w:t></w:t>
      </w:r>
      <w:r>
        <w:rPr>
          <w:rFonts w:hint="eastAsia"/>
        </w:rPr>
        <w:t>стан</w:t>
      </w:r>
      <w:r>
        <w:t></w:t>
      </w:r>
      <w:r>
        <w:rPr>
          <w:rFonts w:hint="eastAsia"/>
        </w:rPr>
        <w:t>наукової</w:t>
      </w:r>
      <w:r>
        <w:t></w:t>
      </w:r>
      <w:r>
        <w:rPr>
          <w:rFonts w:hint="eastAsia"/>
        </w:rPr>
        <w:t>розробки</w:t>
      </w:r>
      <w:r>
        <w:t></w:t>
      </w:r>
      <w:r>
        <w:rPr>
          <w:rFonts w:hint="eastAsia"/>
        </w:rPr>
        <w:t>проблеми</w:t>
      </w:r>
      <w:r>
        <w:t></w:t>
      </w:r>
      <w:r>
        <w:rPr>
          <w:rFonts w:hint="eastAsia"/>
        </w:rPr>
        <w:t>засвідчує</w:t>
      </w:r>
      <w:r>
        <w:t></w:t>
      </w:r>
      <w:r>
        <w:rPr>
          <w:rFonts w:hint="eastAsia"/>
        </w:rPr>
        <w:t>наявність</w:t>
      </w:r>
    </w:p>
    <w:p w:rsidR="004E3C28" w:rsidRDefault="004E3C28" w:rsidP="004E3C28">
      <w:r>
        <w:rPr>
          <w:rFonts w:hint="eastAsia"/>
        </w:rPr>
        <w:t>інтересу</w:t>
      </w:r>
      <w:r>
        <w:t></w:t>
      </w:r>
      <w:r>
        <w:rPr>
          <w:rFonts w:hint="eastAsia"/>
        </w:rPr>
        <w:t>науковців</w:t>
      </w:r>
      <w:r>
        <w:t></w:t>
      </w:r>
      <w:r>
        <w:rPr>
          <w:rFonts w:hint="eastAsia"/>
        </w:rPr>
        <w:t>до</w:t>
      </w:r>
      <w:r>
        <w:t></w:t>
      </w:r>
      <w:r>
        <w:rPr>
          <w:rFonts w:hint="eastAsia"/>
        </w:rPr>
        <w:t>неї</w:t>
      </w:r>
      <w:r>
        <w:t></w:t>
      </w:r>
      <w:r>
        <w:t></w:t>
      </w:r>
      <w:r>
        <w:rPr>
          <w:rFonts w:hint="eastAsia"/>
        </w:rPr>
        <w:t>Водночас</w:t>
      </w:r>
      <w:r>
        <w:t></w:t>
      </w:r>
      <w:r>
        <w:rPr>
          <w:rFonts w:hint="eastAsia"/>
        </w:rPr>
        <w:t>проведений</w:t>
      </w:r>
      <w:r>
        <w:t></w:t>
      </w:r>
      <w:r>
        <w:rPr>
          <w:rFonts w:hint="eastAsia"/>
        </w:rPr>
        <w:t>автором</w:t>
      </w:r>
      <w:r>
        <w:t></w:t>
      </w:r>
      <w:r>
        <w:rPr>
          <w:rFonts w:hint="eastAsia"/>
        </w:rPr>
        <w:t>аналіз</w:t>
      </w:r>
      <w:r>
        <w:t></w:t>
      </w:r>
      <w:r>
        <w:rPr>
          <w:rFonts w:hint="eastAsia"/>
        </w:rPr>
        <w:t>історіографії</w:t>
      </w:r>
    </w:p>
    <w:p w:rsidR="004E3C28" w:rsidRDefault="004E3C28" w:rsidP="004E3C28">
      <w:r>
        <w:rPr>
          <w:rFonts w:hint="eastAsia"/>
        </w:rPr>
        <w:t>досліджуваного</w:t>
      </w:r>
      <w:r>
        <w:t></w:t>
      </w:r>
      <w:r>
        <w:rPr>
          <w:rFonts w:hint="eastAsia"/>
        </w:rPr>
        <w:t>питання</w:t>
      </w:r>
      <w:r>
        <w:t></w:t>
      </w:r>
      <w:r>
        <w:rPr>
          <w:rFonts w:hint="eastAsia"/>
        </w:rPr>
        <w:t>засвідчив</w:t>
      </w:r>
      <w:r>
        <w:t></w:t>
      </w:r>
      <w:r>
        <w:rPr>
          <w:rFonts w:hint="eastAsia"/>
        </w:rPr>
        <w:t>недостатній</w:t>
      </w:r>
      <w:r>
        <w:t></w:t>
      </w:r>
      <w:r>
        <w:rPr>
          <w:rFonts w:hint="eastAsia"/>
        </w:rPr>
        <w:t>рівень</w:t>
      </w:r>
      <w:r>
        <w:t></w:t>
      </w:r>
      <w:r>
        <w:rPr>
          <w:rFonts w:hint="eastAsia"/>
        </w:rPr>
        <w:t>і</w:t>
      </w:r>
      <w:r>
        <w:t></w:t>
      </w:r>
      <w:r>
        <w:rPr>
          <w:rFonts w:hint="eastAsia"/>
        </w:rPr>
        <w:t>повноту</w:t>
      </w:r>
      <w:r>
        <w:t></w:t>
      </w:r>
      <w:r>
        <w:rPr>
          <w:rFonts w:hint="eastAsia"/>
        </w:rPr>
        <w:t>джерельної</w:t>
      </w:r>
      <w:r>
        <w:t></w:t>
      </w:r>
      <w:r>
        <w:rPr>
          <w:rFonts w:hint="eastAsia"/>
        </w:rPr>
        <w:t>бази</w:t>
      </w:r>
      <w:r>
        <w:t></w:t>
      </w:r>
      <w:r>
        <w:rPr>
          <w:rFonts w:hint="eastAsia"/>
        </w:rPr>
        <w:t>з</w:t>
      </w:r>
    </w:p>
    <w:p w:rsidR="004E3C28" w:rsidRDefault="004E3C28" w:rsidP="004E3C28">
      <w:r>
        <w:rPr>
          <w:rFonts w:hint="eastAsia"/>
        </w:rPr>
        <w:t>даної</w:t>
      </w:r>
      <w:r>
        <w:t></w:t>
      </w:r>
      <w:r>
        <w:rPr>
          <w:rFonts w:hint="eastAsia"/>
        </w:rPr>
        <w:t>тематики</w:t>
      </w:r>
      <w:r>
        <w:t></w:t>
      </w:r>
      <w:r>
        <w:rPr>
          <w:rFonts w:hint="eastAsia"/>
        </w:rPr>
        <w:t>в</w:t>
      </w:r>
      <w:r>
        <w:t></w:t>
      </w:r>
      <w:r>
        <w:rPr>
          <w:rFonts w:hint="eastAsia"/>
        </w:rPr>
        <w:t>українській</w:t>
      </w:r>
      <w:r>
        <w:t></w:t>
      </w:r>
      <w:r>
        <w:rPr>
          <w:rFonts w:hint="eastAsia"/>
        </w:rPr>
        <w:t>літературі</w:t>
      </w:r>
      <w:r>
        <w:t></w:t>
      </w:r>
      <w:r>
        <w:rPr>
          <w:rFonts w:hint="eastAsia"/>
        </w:rPr>
        <w:t>та</w:t>
      </w:r>
      <w:r>
        <w:t></w:t>
      </w:r>
      <w:r>
        <w:rPr>
          <w:rFonts w:hint="eastAsia"/>
        </w:rPr>
        <w:t>відсутність</w:t>
      </w:r>
      <w:r>
        <w:t></w:t>
      </w:r>
      <w:r>
        <w:rPr>
          <w:rFonts w:hint="eastAsia"/>
        </w:rPr>
        <w:t>узагальнюючої</w:t>
      </w:r>
      <w:r>
        <w:t></w:t>
      </w:r>
      <w:r>
        <w:rPr>
          <w:rFonts w:hint="eastAsia"/>
        </w:rPr>
        <w:t>праці</w:t>
      </w:r>
    </w:p>
    <w:p w:rsidR="004E3C28" w:rsidRDefault="004E3C28" w:rsidP="004E3C28">
      <w:r>
        <w:rPr>
          <w:rFonts w:hint="eastAsia"/>
        </w:rPr>
        <w:t>у</w:t>
      </w:r>
      <w:r>
        <w:t></w:t>
      </w:r>
      <w:r>
        <w:rPr>
          <w:rFonts w:hint="eastAsia"/>
        </w:rPr>
        <w:t>зарубіжній</w:t>
      </w:r>
      <w:r>
        <w:t></w:t>
      </w:r>
      <w:r>
        <w:t></w:t>
      </w:r>
      <w:r>
        <w:rPr>
          <w:rFonts w:hint="eastAsia"/>
        </w:rPr>
        <w:t>чим</w:t>
      </w:r>
      <w:r>
        <w:t></w:t>
      </w:r>
      <w:r>
        <w:rPr>
          <w:rFonts w:hint="eastAsia"/>
        </w:rPr>
        <w:t>і</w:t>
      </w:r>
      <w:r>
        <w:t></w:t>
      </w:r>
      <w:r>
        <w:rPr>
          <w:rFonts w:hint="eastAsia"/>
        </w:rPr>
        <w:t>зумовлена</w:t>
      </w:r>
      <w:r>
        <w:t></w:t>
      </w:r>
      <w:r>
        <w:rPr>
          <w:rFonts w:hint="eastAsia"/>
        </w:rPr>
        <w:t>підготовка</w:t>
      </w:r>
      <w:r>
        <w:t></w:t>
      </w:r>
      <w:r>
        <w:rPr>
          <w:rFonts w:hint="eastAsia"/>
        </w:rPr>
        <w:t>презентованої</w:t>
      </w:r>
      <w:r>
        <w:t></w:t>
      </w:r>
      <w:r>
        <w:rPr>
          <w:rFonts w:hint="eastAsia"/>
        </w:rPr>
        <w:t>дисертаційної</w:t>
      </w:r>
      <w:r>
        <w:t></w:t>
      </w:r>
      <w:r>
        <w:rPr>
          <w:rFonts w:hint="eastAsia"/>
        </w:rPr>
        <w:t>роботи</w:t>
      </w:r>
      <w:r>
        <w:t></w:t>
      </w:r>
    </w:p>
    <w:p w:rsidR="004E3C28" w:rsidRDefault="004E3C28" w:rsidP="004E3C28">
      <w:r>
        <w:rPr>
          <w:rFonts w:hint="eastAsia"/>
        </w:rPr>
        <w:t>її</w:t>
      </w:r>
      <w:r>
        <w:t></w:t>
      </w:r>
      <w:r>
        <w:rPr>
          <w:rFonts w:hint="eastAsia"/>
        </w:rPr>
        <w:t>змістове</w:t>
      </w:r>
      <w:r>
        <w:t></w:t>
      </w:r>
      <w:r>
        <w:rPr>
          <w:rFonts w:hint="eastAsia"/>
        </w:rPr>
        <w:t>та</w:t>
      </w:r>
      <w:r>
        <w:t></w:t>
      </w:r>
      <w:r>
        <w:rPr>
          <w:rFonts w:hint="eastAsia"/>
        </w:rPr>
        <w:t>концептуальне</w:t>
      </w:r>
      <w:r>
        <w:t></w:t>
      </w:r>
      <w:r>
        <w:rPr>
          <w:rFonts w:hint="eastAsia"/>
        </w:rPr>
        <w:t>наповнення</w:t>
      </w:r>
      <w:r>
        <w:t></w:t>
      </w:r>
    </w:p>
    <w:p w:rsidR="004E3C28" w:rsidRDefault="004E3C28" w:rsidP="004E3C28">
      <w:r>
        <w:rPr>
          <w:rFonts w:hint="eastAsia"/>
        </w:rPr>
        <w:t>Враховуючи</w:t>
      </w:r>
      <w:r>
        <w:t></w:t>
      </w:r>
      <w:r>
        <w:rPr>
          <w:rFonts w:hint="eastAsia"/>
        </w:rPr>
        <w:t>викладене</w:t>
      </w:r>
      <w:r>
        <w:t></w:t>
      </w:r>
      <w:r>
        <w:t></w:t>
      </w:r>
      <w:r>
        <w:rPr>
          <w:rFonts w:hint="eastAsia"/>
        </w:rPr>
        <w:t>саме</w:t>
      </w:r>
      <w:r>
        <w:t></w:t>
      </w:r>
      <w:r>
        <w:rPr>
          <w:rFonts w:hint="eastAsia"/>
        </w:rPr>
        <w:t>у</w:t>
      </w:r>
      <w:r>
        <w:t></w:t>
      </w:r>
      <w:r>
        <w:rPr>
          <w:rFonts w:hint="eastAsia"/>
        </w:rPr>
        <w:t>пошуках</w:t>
      </w:r>
      <w:r>
        <w:t></w:t>
      </w:r>
      <w:r>
        <w:rPr>
          <w:rFonts w:hint="eastAsia"/>
        </w:rPr>
        <w:t>архіфактів</w:t>
      </w:r>
      <w:r>
        <w:t></w:t>
      </w:r>
      <w:r>
        <w:t></w:t>
      </w:r>
      <w:r>
        <w:rPr>
          <w:rFonts w:hint="eastAsia"/>
        </w:rPr>
        <w:t>автором</w:t>
      </w:r>
      <w:r>
        <w:t></w:t>
      </w:r>
      <w:r>
        <w:rPr>
          <w:rFonts w:hint="eastAsia"/>
        </w:rPr>
        <w:t>ретельно</w:t>
      </w:r>
    </w:p>
    <w:p w:rsidR="004E3C28" w:rsidRDefault="004E3C28" w:rsidP="004E3C28">
      <w:r>
        <w:rPr>
          <w:rFonts w:hint="eastAsia"/>
        </w:rPr>
        <w:t>проаналізовані</w:t>
      </w:r>
      <w:r>
        <w:t></w:t>
      </w:r>
      <w:r>
        <w:rPr>
          <w:rFonts w:hint="eastAsia"/>
        </w:rPr>
        <w:t>матеріали</w:t>
      </w:r>
      <w:r>
        <w:t></w:t>
      </w:r>
      <w:r>
        <w:rPr>
          <w:rFonts w:hint="eastAsia"/>
        </w:rPr>
        <w:t>Галузевого</w:t>
      </w:r>
      <w:r>
        <w:t></w:t>
      </w:r>
      <w:r>
        <w:rPr>
          <w:rFonts w:hint="eastAsia"/>
        </w:rPr>
        <w:t>державного</w:t>
      </w:r>
      <w:r>
        <w:t></w:t>
      </w:r>
      <w:r>
        <w:rPr>
          <w:rFonts w:hint="eastAsia"/>
        </w:rPr>
        <w:t>архіву</w:t>
      </w:r>
      <w:r>
        <w:t></w:t>
      </w:r>
      <w:r>
        <w:rPr>
          <w:rFonts w:hint="eastAsia"/>
        </w:rPr>
        <w:t>Міністерства</w:t>
      </w:r>
    </w:p>
    <w:p w:rsidR="004E3C28" w:rsidRDefault="004E3C28" w:rsidP="004E3C28">
      <w:r>
        <w:rPr>
          <w:rFonts w:hint="eastAsia"/>
        </w:rPr>
        <w:t>закордонних</w:t>
      </w:r>
      <w:r>
        <w:t></w:t>
      </w:r>
      <w:r>
        <w:rPr>
          <w:rFonts w:hint="eastAsia"/>
        </w:rPr>
        <w:t>справ</w:t>
      </w:r>
      <w:r>
        <w:t></w:t>
      </w:r>
      <w:r>
        <w:rPr>
          <w:rFonts w:hint="eastAsia"/>
        </w:rPr>
        <w:t>України</w:t>
      </w:r>
      <w:r>
        <w:t></w:t>
      </w:r>
      <w:r>
        <w:rPr>
          <w:rFonts w:hint="eastAsia"/>
        </w:rPr>
        <w:t>від</w:t>
      </w:r>
      <w:r>
        <w:t></w:t>
      </w:r>
      <w:r>
        <w:rPr>
          <w:rFonts w:hint="eastAsia"/>
        </w:rPr>
        <w:t>часу</w:t>
      </w:r>
      <w:r>
        <w:t></w:t>
      </w:r>
      <w:r>
        <w:rPr>
          <w:rFonts w:hint="eastAsia"/>
        </w:rPr>
        <w:t>започаткування</w:t>
      </w:r>
      <w:r>
        <w:t></w:t>
      </w:r>
      <w:r>
        <w:rPr>
          <w:rFonts w:hint="eastAsia"/>
        </w:rPr>
        <w:t>діяльності</w:t>
      </w:r>
      <w:r>
        <w:t></w:t>
      </w:r>
      <w:r>
        <w:rPr>
          <w:rFonts w:hint="eastAsia"/>
        </w:rPr>
        <w:t>Посольства</w:t>
      </w:r>
    </w:p>
    <w:p w:rsidR="004E3C28" w:rsidRDefault="004E3C28" w:rsidP="004E3C28">
      <w:r>
        <w:rPr>
          <w:rFonts w:hint="eastAsia"/>
        </w:rPr>
        <w:t>України</w:t>
      </w:r>
      <w:r>
        <w:t></w:t>
      </w:r>
      <w:r>
        <w:rPr>
          <w:rFonts w:hint="eastAsia"/>
        </w:rPr>
        <w:t>в</w:t>
      </w:r>
      <w:r>
        <w:t></w:t>
      </w:r>
      <w:r>
        <w:rPr>
          <w:rFonts w:hint="eastAsia"/>
        </w:rPr>
        <w:t>Республіці</w:t>
      </w:r>
      <w:r>
        <w:t></w:t>
      </w:r>
      <w:r>
        <w:rPr>
          <w:rFonts w:hint="eastAsia"/>
        </w:rPr>
        <w:t>Польща</w:t>
      </w:r>
      <w:r>
        <w:t></w:t>
      </w:r>
      <w:r>
        <w:t></w:t>
      </w:r>
      <w:r>
        <w:rPr>
          <w:rFonts w:hint="eastAsia"/>
        </w:rPr>
        <w:t>з</w:t>
      </w:r>
      <w:r>
        <w:t></w:t>
      </w:r>
      <w:r>
        <w:rPr>
          <w:rFonts w:hint="eastAsia"/>
        </w:rPr>
        <w:t>листопада</w:t>
      </w:r>
      <w:r>
        <w:t></w:t>
      </w:r>
      <w:r>
        <w:t></w:t>
      </w:r>
      <w:r>
        <w:t></w:t>
      </w:r>
      <w:r>
        <w:t></w:t>
      </w:r>
      <w:r>
        <w:t></w:t>
      </w:r>
      <w:r>
        <w:t></w:t>
      </w:r>
      <w:r>
        <w:rPr>
          <w:rFonts w:hint="eastAsia"/>
        </w:rPr>
        <w:t>по</w:t>
      </w:r>
      <w:r>
        <w:t></w:t>
      </w:r>
      <w:r>
        <w:t></w:t>
      </w:r>
      <w:r>
        <w:t></w:t>
      </w:r>
      <w:r>
        <w:t></w:t>
      </w:r>
      <w:r>
        <w:t></w:t>
      </w:r>
      <w:r>
        <w:t></w:t>
      </w:r>
      <w:r>
        <w:rPr>
          <w:rFonts w:hint="eastAsia"/>
        </w:rPr>
        <w:t>рік</w:t>
      </w:r>
      <w:r>
        <w:t></w:t>
      </w:r>
      <w:r>
        <w:t></w:t>
      </w:r>
      <w:r>
        <w:t></w:t>
      </w:r>
      <w:r>
        <w:rPr>
          <w:rFonts w:hint="eastAsia"/>
        </w:rPr>
        <w:t>Останній</w:t>
      </w:r>
      <w:r>
        <w:t></w:t>
      </w:r>
      <w:r>
        <w:rPr>
          <w:rFonts w:hint="eastAsia"/>
        </w:rPr>
        <w:t>час</w:t>
      </w:r>
    </w:p>
    <w:p w:rsidR="004E3C28" w:rsidRDefault="004E3C28" w:rsidP="004E3C28">
      <w:r>
        <w:rPr>
          <w:rFonts w:hint="eastAsia"/>
        </w:rPr>
        <w:t>хронологічних</w:t>
      </w:r>
      <w:r>
        <w:t></w:t>
      </w:r>
      <w:r>
        <w:rPr>
          <w:rFonts w:hint="eastAsia"/>
        </w:rPr>
        <w:t>рамок</w:t>
      </w:r>
      <w:r>
        <w:t></w:t>
      </w:r>
      <w:r>
        <w:rPr>
          <w:rFonts w:hint="eastAsia"/>
        </w:rPr>
        <w:t>дослідження</w:t>
      </w:r>
      <w:r>
        <w:t></w:t>
      </w:r>
      <w:r>
        <w:rPr>
          <w:rFonts w:hint="eastAsia"/>
        </w:rPr>
        <w:t>–</w:t>
      </w:r>
      <w:r>
        <w:t></w:t>
      </w:r>
      <w:r>
        <w:rPr>
          <w:rFonts w:hint="eastAsia"/>
        </w:rPr>
        <w:t>рік</w:t>
      </w:r>
      <w:r>
        <w:t></w:t>
      </w:r>
      <w:r>
        <w:rPr>
          <w:rFonts w:hint="eastAsia"/>
        </w:rPr>
        <w:t>набуття</w:t>
      </w:r>
      <w:r>
        <w:t></w:t>
      </w:r>
      <w:r>
        <w:rPr>
          <w:rFonts w:hint="eastAsia"/>
        </w:rPr>
        <w:t>Польщею</w:t>
      </w:r>
      <w:r>
        <w:t></w:t>
      </w:r>
      <w:r>
        <w:rPr>
          <w:rFonts w:hint="eastAsia"/>
        </w:rPr>
        <w:t>членства</w:t>
      </w:r>
    </w:p>
    <w:p w:rsidR="004E3C28" w:rsidRDefault="004E3C28" w:rsidP="004E3C28">
      <w:r>
        <w:rPr>
          <w:rFonts w:hint="eastAsia"/>
        </w:rPr>
        <w:t>в</w:t>
      </w:r>
      <w:r>
        <w:t></w:t>
      </w:r>
      <w:r>
        <w:rPr>
          <w:rFonts w:hint="eastAsia"/>
        </w:rPr>
        <w:t>Європейському</w:t>
      </w:r>
      <w:r>
        <w:t></w:t>
      </w:r>
      <w:r>
        <w:rPr>
          <w:rFonts w:hint="eastAsia"/>
        </w:rPr>
        <w:t>Союзі</w:t>
      </w:r>
      <w:r>
        <w:t></w:t>
      </w:r>
      <w:r>
        <w:t></w:t>
      </w:r>
      <w:r>
        <w:rPr>
          <w:rFonts w:hint="eastAsia"/>
        </w:rPr>
        <w:t>Опрацьовано</w:t>
      </w:r>
      <w:r>
        <w:t></w:t>
      </w:r>
      <w:r>
        <w:rPr>
          <w:rFonts w:hint="eastAsia"/>
        </w:rPr>
        <w:t>записи</w:t>
      </w:r>
      <w:r>
        <w:t></w:t>
      </w:r>
      <w:r>
        <w:rPr>
          <w:rFonts w:hint="eastAsia"/>
        </w:rPr>
        <w:t>бесід</w:t>
      </w:r>
      <w:r>
        <w:t></w:t>
      </w:r>
      <w:r>
        <w:t></w:t>
      </w:r>
      <w:r>
        <w:rPr>
          <w:rFonts w:hint="eastAsia"/>
        </w:rPr>
        <w:t>щоденники</w:t>
      </w:r>
      <w:r>
        <w:t></w:t>
      </w:r>
      <w:r>
        <w:rPr>
          <w:rFonts w:hint="eastAsia"/>
        </w:rPr>
        <w:t>Послів</w:t>
      </w:r>
      <w:r>
        <w:t></w:t>
      </w:r>
    </w:p>
    <w:p w:rsidR="004E3C28" w:rsidRDefault="004E3C28" w:rsidP="004E3C28">
      <w:r>
        <w:rPr>
          <w:rFonts w:hint="eastAsia"/>
        </w:rPr>
        <w:t>співробітників</w:t>
      </w:r>
      <w:r>
        <w:t></w:t>
      </w:r>
      <w:r>
        <w:rPr>
          <w:rFonts w:hint="eastAsia"/>
        </w:rPr>
        <w:t>Посольства</w:t>
      </w:r>
      <w:r>
        <w:t></w:t>
      </w:r>
      <w:r>
        <w:rPr>
          <w:rFonts w:hint="eastAsia"/>
        </w:rPr>
        <w:t>України</w:t>
      </w:r>
      <w:r>
        <w:t></w:t>
      </w:r>
      <w:r>
        <w:rPr>
          <w:rFonts w:hint="eastAsia"/>
        </w:rPr>
        <w:t>в</w:t>
      </w:r>
      <w:r>
        <w:t></w:t>
      </w:r>
      <w:r>
        <w:rPr>
          <w:rFonts w:hint="eastAsia"/>
        </w:rPr>
        <w:t>Республіці</w:t>
      </w:r>
      <w:r>
        <w:t></w:t>
      </w:r>
      <w:r>
        <w:rPr>
          <w:rFonts w:hint="eastAsia"/>
        </w:rPr>
        <w:t>Польща</w:t>
      </w:r>
      <w:r>
        <w:t></w:t>
      </w:r>
      <w:r>
        <w:t></w:t>
      </w:r>
      <w:r>
        <w:rPr>
          <w:rFonts w:hint="eastAsia"/>
        </w:rPr>
        <w:t>довідкові</w:t>
      </w:r>
      <w:r>
        <w:t></w:t>
      </w:r>
      <w:r>
        <w:rPr>
          <w:rFonts w:hint="eastAsia"/>
        </w:rPr>
        <w:t>матеріали</w:t>
      </w:r>
      <w:r>
        <w:t></w:t>
      </w:r>
      <w:r>
        <w:rPr>
          <w:rFonts w:hint="eastAsia"/>
        </w:rPr>
        <w:t>про</w:t>
      </w:r>
    </w:p>
    <w:p w:rsidR="004E3C28" w:rsidRDefault="004E3C28" w:rsidP="004E3C28">
      <w:r>
        <w:rPr>
          <w:rFonts w:hint="eastAsia"/>
        </w:rPr>
        <w:t>країну</w:t>
      </w:r>
      <w:r>
        <w:t></w:t>
      </w:r>
      <w:r>
        <w:t></w:t>
      </w:r>
      <w:r>
        <w:rPr>
          <w:rFonts w:hint="eastAsia"/>
        </w:rPr>
        <w:t>а</w:t>
      </w:r>
      <w:r>
        <w:t></w:t>
      </w:r>
      <w:r>
        <w:rPr>
          <w:rFonts w:hint="eastAsia"/>
        </w:rPr>
        <w:t>також</w:t>
      </w:r>
      <w:r>
        <w:t></w:t>
      </w:r>
      <w:r>
        <w:rPr>
          <w:rFonts w:hint="eastAsia"/>
        </w:rPr>
        <w:t>щоденні</w:t>
      </w:r>
      <w:r>
        <w:t></w:t>
      </w:r>
      <w:r>
        <w:rPr>
          <w:rFonts w:hint="eastAsia"/>
        </w:rPr>
        <w:t>огляди</w:t>
      </w:r>
      <w:r>
        <w:t></w:t>
      </w:r>
      <w:r>
        <w:rPr>
          <w:rFonts w:hint="eastAsia"/>
        </w:rPr>
        <w:t>іноземної</w:t>
      </w:r>
      <w:r>
        <w:t></w:t>
      </w:r>
      <w:r>
        <w:rPr>
          <w:rFonts w:hint="eastAsia"/>
        </w:rPr>
        <w:t>преси</w:t>
      </w:r>
      <w:r>
        <w:t></w:t>
      </w:r>
      <w:r>
        <w:rPr>
          <w:rFonts w:hint="eastAsia"/>
        </w:rPr>
        <w:t>та</w:t>
      </w:r>
      <w:r>
        <w:t></w:t>
      </w:r>
      <w:r>
        <w:rPr>
          <w:rFonts w:hint="eastAsia"/>
        </w:rPr>
        <w:t>інші</w:t>
      </w:r>
      <w:r>
        <w:t></w:t>
      </w:r>
      <w:r>
        <w:rPr>
          <w:rFonts w:hint="eastAsia"/>
        </w:rPr>
        <w:t>інформаційні</w:t>
      </w:r>
      <w:r>
        <w:t></w:t>
      </w:r>
      <w:r>
        <w:rPr>
          <w:rFonts w:hint="eastAsia"/>
        </w:rPr>
        <w:t>матеріали</w:t>
      </w:r>
      <w:r>
        <w:t></w:t>
      </w:r>
    </w:p>
    <w:p w:rsidR="004E3C28" w:rsidRDefault="004E3C28" w:rsidP="004E3C28">
      <w:r>
        <w:rPr>
          <w:rFonts w:hint="eastAsia"/>
        </w:rPr>
        <w:t>надані</w:t>
      </w:r>
      <w:r>
        <w:t></w:t>
      </w:r>
      <w:r>
        <w:rPr>
          <w:rFonts w:hint="eastAsia"/>
        </w:rPr>
        <w:t>Посольством</w:t>
      </w:r>
      <w:r>
        <w:t></w:t>
      </w:r>
      <w:r>
        <w:rPr>
          <w:rFonts w:hint="eastAsia"/>
        </w:rPr>
        <w:t>України</w:t>
      </w:r>
      <w:r>
        <w:t></w:t>
      </w:r>
      <w:r>
        <w:rPr>
          <w:rFonts w:hint="eastAsia"/>
        </w:rPr>
        <w:t>в</w:t>
      </w:r>
      <w:r>
        <w:t></w:t>
      </w:r>
      <w:r>
        <w:rPr>
          <w:rFonts w:hint="eastAsia"/>
        </w:rPr>
        <w:t>РП</w:t>
      </w:r>
      <w:r>
        <w:t></w:t>
      </w:r>
      <w:r>
        <w:rPr>
          <w:rFonts w:hint="eastAsia"/>
        </w:rPr>
        <w:t>за</w:t>
      </w:r>
      <w:r>
        <w:t></w:t>
      </w:r>
      <w:r>
        <w:rPr>
          <w:rFonts w:hint="eastAsia"/>
        </w:rPr>
        <w:t>досліджуваний</w:t>
      </w:r>
      <w:r>
        <w:t></w:t>
      </w:r>
      <w:r>
        <w:rPr>
          <w:rFonts w:hint="eastAsia"/>
        </w:rPr>
        <w:t>період</w:t>
      </w:r>
      <w:r>
        <w:t></w:t>
      </w:r>
    </w:p>
    <w:p w:rsidR="004E3C28" w:rsidRDefault="004E3C28" w:rsidP="004E3C28">
      <w:r>
        <w:rPr>
          <w:rFonts w:hint="eastAsia"/>
        </w:rPr>
        <w:t>Загалом</w:t>
      </w:r>
      <w:r>
        <w:t></w:t>
      </w:r>
      <w:r>
        <w:t></w:t>
      </w:r>
      <w:r>
        <w:rPr>
          <w:rFonts w:hint="eastAsia"/>
        </w:rPr>
        <w:t>вперше</w:t>
      </w:r>
      <w:r>
        <w:t></w:t>
      </w:r>
      <w:r>
        <w:rPr>
          <w:rFonts w:hint="eastAsia"/>
        </w:rPr>
        <w:t>до</w:t>
      </w:r>
      <w:r>
        <w:t></w:t>
      </w:r>
      <w:r>
        <w:rPr>
          <w:rFonts w:hint="eastAsia"/>
        </w:rPr>
        <w:t>наукового</w:t>
      </w:r>
      <w:r>
        <w:t></w:t>
      </w:r>
      <w:r>
        <w:rPr>
          <w:rFonts w:hint="eastAsia"/>
        </w:rPr>
        <w:t>обігу</w:t>
      </w:r>
      <w:r>
        <w:t></w:t>
      </w:r>
      <w:r>
        <w:rPr>
          <w:rFonts w:hint="eastAsia"/>
        </w:rPr>
        <w:t>залучено</w:t>
      </w:r>
      <w:r>
        <w:t></w:t>
      </w:r>
      <w:r>
        <w:t></w:t>
      </w:r>
      <w:r>
        <w:t></w:t>
      </w:r>
      <w:r>
        <w:t></w:t>
      </w:r>
      <w:r>
        <w:rPr>
          <w:rFonts w:hint="eastAsia"/>
        </w:rPr>
        <w:t>неопублікованих</w:t>
      </w:r>
    </w:p>
    <w:p w:rsidR="004E3C28" w:rsidRDefault="004E3C28" w:rsidP="004E3C28">
      <w:r>
        <w:rPr>
          <w:rFonts w:hint="eastAsia"/>
        </w:rPr>
        <w:t>вищезазначених</w:t>
      </w:r>
      <w:r>
        <w:t></w:t>
      </w:r>
      <w:r>
        <w:rPr>
          <w:rFonts w:hint="eastAsia"/>
        </w:rPr>
        <w:t>справ</w:t>
      </w:r>
      <w:r>
        <w:t></w:t>
      </w:r>
      <w:r>
        <w:t></w:t>
      </w:r>
      <w:r>
        <w:rPr>
          <w:rFonts w:hint="eastAsia"/>
        </w:rPr>
        <w:t>томів</w:t>
      </w:r>
      <w:r>
        <w:t></w:t>
      </w:r>
      <w:r>
        <w:t></w:t>
      </w:r>
      <w:r>
        <w:rPr>
          <w:rFonts w:hint="eastAsia"/>
        </w:rPr>
        <w:t>Галузевого</w:t>
      </w:r>
      <w:r>
        <w:t></w:t>
      </w:r>
      <w:r>
        <w:rPr>
          <w:rFonts w:hint="eastAsia"/>
        </w:rPr>
        <w:t>державного</w:t>
      </w:r>
      <w:r>
        <w:t></w:t>
      </w:r>
      <w:r>
        <w:rPr>
          <w:rFonts w:hint="eastAsia"/>
        </w:rPr>
        <w:t>архіву</w:t>
      </w:r>
      <w:r>
        <w:t></w:t>
      </w:r>
      <w:r>
        <w:rPr>
          <w:rFonts w:hint="eastAsia"/>
        </w:rPr>
        <w:t>Міністерства</w:t>
      </w:r>
    </w:p>
    <w:p w:rsidR="004E3C28" w:rsidRDefault="004E3C28" w:rsidP="004E3C28">
      <w:r>
        <w:rPr>
          <w:rFonts w:hint="eastAsia"/>
        </w:rPr>
        <w:t>закордонних</w:t>
      </w:r>
      <w:r>
        <w:t></w:t>
      </w:r>
      <w:r>
        <w:rPr>
          <w:rFonts w:hint="eastAsia"/>
        </w:rPr>
        <w:t>справ</w:t>
      </w:r>
      <w:r>
        <w:t></w:t>
      </w:r>
      <w:r>
        <w:rPr>
          <w:rFonts w:hint="eastAsia"/>
        </w:rPr>
        <w:t>України</w:t>
      </w:r>
      <w:r>
        <w:t></w:t>
      </w:r>
      <w:r>
        <w:t></w:t>
      </w:r>
      <w:r>
        <w:rPr>
          <w:rFonts w:hint="eastAsia"/>
        </w:rPr>
        <w:t>а</w:t>
      </w:r>
      <w:r>
        <w:t></w:t>
      </w:r>
      <w:r>
        <w:rPr>
          <w:rFonts w:hint="eastAsia"/>
        </w:rPr>
        <w:t>також</w:t>
      </w:r>
      <w:r>
        <w:t></w:t>
      </w:r>
      <w:r>
        <w:rPr>
          <w:rFonts w:hint="eastAsia"/>
        </w:rPr>
        <w:t>матеріали</w:t>
      </w:r>
      <w:r>
        <w:t></w:t>
      </w:r>
      <w:r>
        <w:rPr>
          <w:rFonts w:hint="eastAsia"/>
        </w:rPr>
        <w:t>Особистого</w:t>
      </w:r>
      <w:r>
        <w:t></w:t>
      </w:r>
      <w:r>
        <w:rPr>
          <w:rFonts w:hint="eastAsia"/>
        </w:rPr>
        <w:t>архіву</w:t>
      </w:r>
      <w:r>
        <w:t></w:t>
      </w:r>
      <w:r>
        <w:rPr>
          <w:rFonts w:hint="eastAsia"/>
        </w:rPr>
        <w:t>Геннадія</w:t>
      </w:r>
    </w:p>
    <w:p w:rsidR="004E3C28" w:rsidRDefault="004E3C28" w:rsidP="004E3C28">
      <w:r>
        <w:rPr>
          <w:rFonts w:hint="eastAsia"/>
        </w:rPr>
        <w:t>Удовенка</w:t>
      </w:r>
      <w:r>
        <w:t></w:t>
      </w:r>
      <w:r>
        <w:t></w:t>
      </w:r>
      <w:r>
        <w:t></w:t>
      </w:r>
      <w:r>
        <w:t></w:t>
      </w:r>
      <w:r>
        <w:t></w:t>
      </w:r>
      <w:r>
        <w:t></w:t>
      </w:r>
      <w:r>
        <w:t></w:t>
      </w:r>
      <w:r>
        <w:t></w:t>
      </w:r>
      <w:r>
        <w:t></w:t>
      </w:r>
      <w:r>
        <w:t></w:t>
      </w:r>
      <w:r>
        <w:t></w:t>
      </w:r>
      <w:r>
        <w:t></w:t>
      </w:r>
      <w:r>
        <w:t></w:t>
      </w:r>
      <w:r>
        <w:rPr>
          <w:rFonts w:hint="eastAsia"/>
        </w:rPr>
        <w:t>по</w:t>
      </w:r>
      <w:r>
        <w:t></w:t>
      </w:r>
      <w:r>
        <w:rPr>
          <w:rFonts w:hint="eastAsia"/>
        </w:rPr>
        <w:t>Республіці</w:t>
      </w:r>
      <w:r>
        <w:t></w:t>
      </w:r>
      <w:r>
        <w:rPr>
          <w:rFonts w:hint="eastAsia"/>
        </w:rPr>
        <w:t>Польща</w:t>
      </w:r>
      <w:r>
        <w:t></w:t>
      </w:r>
      <w:r>
        <w:t></w:t>
      </w:r>
      <w:r>
        <w:rPr>
          <w:rFonts w:hint="eastAsia"/>
        </w:rPr>
        <w:t>що</w:t>
      </w:r>
      <w:r>
        <w:t></w:t>
      </w:r>
      <w:r>
        <w:rPr>
          <w:rFonts w:hint="eastAsia"/>
        </w:rPr>
        <w:t>зберігаються</w:t>
      </w:r>
      <w:r>
        <w:t></w:t>
      </w:r>
      <w:r>
        <w:rPr>
          <w:rFonts w:hint="eastAsia"/>
        </w:rPr>
        <w:t>в</w:t>
      </w:r>
      <w:r>
        <w:t></w:t>
      </w:r>
      <w:r>
        <w:rPr>
          <w:rFonts w:hint="eastAsia"/>
        </w:rPr>
        <w:t>науковій</w:t>
      </w:r>
      <w:r>
        <w:t></w:t>
      </w:r>
    </w:p>
    <w:p w:rsidR="004E3C28" w:rsidRDefault="004E3C28" w:rsidP="004E3C28">
      <w:r>
        <w:t></w:t>
      </w:r>
      <w:r>
        <w:t></w:t>
      </w:r>
      <w:r>
        <w:t></w:t>
      </w:r>
    </w:p>
    <w:p w:rsidR="004E3C28" w:rsidRDefault="004E3C28" w:rsidP="004E3C28">
      <w:r>
        <w:rPr>
          <w:rFonts w:hint="eastAsia"/>
        </w:rPr>
        <w:t>бібліотеці</w:t>
      </w:r>
      <w:r>
        <w:t></w:t>
      </w:r>
      <w:r>
        <w:rPr>
          <w:rFonts w:hint="eastAsia"/>
        </w:rPr>
        <w:t>Дипломатичної</w:t>
      </w:r>
      <w:r>
        <w:t></w:t>
      </w:r>
      <w:r>
        <w:rPr>
          <w:rFonts w:hint="eastAsia"/>
        </w:rPr>
        <w:t>академії</w:t>
      </w:r>
      <w:r>
        <w:t></w:t>
      </w:r>
      <w:r>
        <w:rPr>
          <w:rFonts w:hint="eastAsia"/>
        </w:rPr>
        <w:t>України</w:t>
      </w:r>
      <w:r>
        <w:t></w:t>
      </w:r>
      <w:r>
        <w:rPr>
          <w:rFonts w:hint="eastAsia"/>
        </w:rPr>
        <w:t>при</w:t>
      </w:r>
      <w:r>
        <w:t></w:t>
      </w:r>
      <w:r>
        <w:rPr>
          <w:rFonts w:hint="eastAsia"/>
        </w:rPr>
        <w:t>Міністерстві</w:t>
      </w:r>
      <w:r>
        <w:t></w:t>
      </w:r>
      <w:r>
        <w:rPr>
          <w:rFonts w:hint="eastAsia"/>
        </w:rPr>
        <w:t>закордонних</w:t>
      </w:r>
      <w:r>
        <w:t></w:t>
      </w:r>
      <w:r>
        <w:rPr>
          <w:rFonts w:hint="eastAsia"/>
        </w:rPr>
        <w:t>справ</w:t>
      </w:r>
    </w:p>
    <w:p w:rsidR="004E3C28" w:rsidRDefault="004E3C28" w:rsidP="004E3C28">
      <w:r>
        <w:rPr>
          <w:rFonts w:hint="eastAsia"/>
        </w:rPr>
        <w:t>України</w:t>
      </w:r>
      <w:r>
        <w:t></w:t>
      </w:r>
    </w:p>
    <w:p w:rsidR="004E3C28" w:rsidRDefault="004E3C28" w:rsidP="004E3C28">
      <w:r>
        <w:t></w:t>
      </w:r>
      <w:r>
        <w:t></w:t>
      </w:r>
      <w:r>
        <w:t></w:t>
      </w:r>
      <w:r>
        <w:rPr>
          <w:rFonts w:hint="eastAsia"/>
        </w:rPr>
        <w:t>З’ясовано</w:t>
      </w:r>
      <w:r>
        <w:t></w:t>
      </w:r>
      <w:r>
        <w:t></w:t>
      </w:r>
      <w:r>
        <w:rPr>
          <w:rFonts w:hint="eastAsia"/>
        </w:rPr>
        <w:t>що</w:t>
      </w:r>
      <w:r>
        <w:t></w:t>
      </w:r>
      <w:r>
        <w:rPr>
          <w:rFonts w:hint="eastAsia"/>
        </w:rPr>
        <w:t>Республіка</w:t>
      </w:r>
      <w:r>
        <w:t></w:t>
      </w:r>
      <w:r>
        <w:rPr>
          <w:rFonts w:hint="eastAsia"/>
        </w:rPr>
        <w:t>Польща</w:t>
      </w:r>
      <w:r>
        <w:t></w:t>
      </w:r>
      <w:r>
        <w:rPr>
          <w:rFonts w:hint="eastAsia"/>
        </w:rPr>
        <w:t>на</w:t>
      </w:r>
      <w:r>
        <w:t></w:t>
      </w:r>
      <w:r>
        <w:rPr>
          <w:rFonts w:hint="eastAsia"/>
        </w:rPr>
        <w:t>зламі</w:t>
      </w:r>
      <w:r>
        <w:t></w:t>
      </w:r>
      <w:r>
        <w:rPr>
          <w:rFonts w:hint="eastAsia"/>
        </w:rPr>
        <w:t>епох</w:t>
      </w:r>
      <w:r>
        <w:t></w:t>
      </w:r>
      <w:r>
        <w:rPr>
          <w:rFonts w:hint="eastAsia"/>
        </w:rPr>
        <w:t>пройшла</w:t>
      </w:r>
      <w:r>
        <w:t></w:t>
      </w:r>
      <w:r>
        <w:rPr>
          <w:rFonts w:hint="eastAsia"/>
        </w:rPr>
        <w:t>непростий</w:t>
      </w:r>
      <w:r>
        <w:t></w:t>
      </w:r>
      <w:r>
        <w:rPr>
          <w:rFonts w:hint="eastAsia"/>
        </w:rPr>
        <w:t>шлях</w:t>
      </w:r>
    </w:p>
    <w:p w:rsidR="004E3C28" w:rsidRDefault="004E3C28" w:rsidP="004E3C28">
      <w:r>
        <w:rPr>
          <w:rFonts w:hint="eastAsia"/>
        </w:rPr>
        <w:t>демократизації</w:t>
      </w:r>
      <w:r>
        <w:t></w:t>
      </w:r>
      <w:r>
        <w:t></w:t>
      </w:r>
      <w:r>
        <w:rPr>
          <w:rFonts w:hint="eastAsia"/>
        </w:rPr>
        <w:t>внутрішнього</w:t>
      </w:r>
      <w:r>
        <w:t></w:t>
      </w:r>
      <w:r>
        <w:rPr>
          <w:rFonts w:hint="eastAsia"/>
        </w:rPr>
        <w:t>реформування</w:t>
      </w:r>
      <w:r>
        <w:t></w:t>
      </w:r>
      <w:r>
        <w:rPr>
          <w:rFonts w:hint="eastAsia"/>
        </w:rPr>
        <w:t>від</w:t>
      </w:r>
      <w:r>
        <w:t></w:t>
      </w:r>
      <w:r>
        <w:rPr>
          <w:rFonts w:hint="eastAsia"/>
        </w:rPr>
        <w:t>основ</w:t>
      </w:r>
      <w:r>
        <w:t></w:t>
      </w:r>
      <w:r>
        <w:rPr>
          <w:rFonts w:hint="eastAsia"/>
        </w:rPr>
        <w:t>державного</w:t>
      </w:r>
      <w:r>
        <w:t></w:t>
      </w:r>
      <w:r>
        <w:rPr>
          <w:rFonts w:hint="eastAsia"/>
        </w:rPr>
        <w:t>устрою</w:t>
      </w:r>
      <w:r>
        <w:t></w:t>
      </w:r>
      <w:r>
        <w:rPr>
          <w:rFonts w:hint="eastAsia"/>
        </w:rPr>
        <w:t>до</w:t>
      </w:r>
    </w:p>
    <w:p w:rsidR="004E3C28" w:rsidRDefault="004E3C28" w:rsidP="004E3C28">
      <w:r>
        <w:rPr>
          <w:rFonts w:hint="eastAsia"/>
        </w:rPr>
        <w:t>найнижчих</w:t>
      </w:r>
      <w:r>
        <w:t></w:t>
      </w:r>
      <w:r>
        <w:rPr>
          <w:rFonts w:hint="eastAsia"/>
        </w:rPr>
        <w:t>ланок</w:t>
      </w:r>
      <w:r>
        <w:t></w:t>
      </w:r>
      <w:r>
        <w:rPr>
          <w:rFonts w:hint="eastAsia"/>
        </w:rPr>
        <w:t>суспільно</w:t>
      </w:r>
      <w:r>
        <w:t></w:t>
      </w:r>
      <w:r>
        <w:rPr>
          <w:rFonts w:hint="eastAsia"/>
        </w:rPr>
        <w:t>економічного</w:t>
      </w:r>
      <w:r>
        <w:t></w:t>
      </w:r>
      <w:r>
        <w:rPr>
          <w:rFonts w:hint="eastAsia"/>
        </w:rPr>
        <w:t>життя</w:t>
      </w:r>
      <w:r>
        <w:t></w:t>
      </w:r>
      <w:r>
        <w:t></w:t>
      </w:r>
      <w:r>
        <w:rPr>
          <w:rFonts w:hint="eastAsia"/>
        </w:rPr>
        <w:t>Загалом</w:t>
      </w:r>
      <w:r>
        <w:t></w:t>
      </w:r>
      <w:r>
        <w:t></w:t>
      </w:r>
      <w:r>
        <w:rPr>
          <w:rFonts w:hint="eastAsia"/>
        </w:rPr>
        <w:t>за</w:t>
      </w:r>
      <w:r>
        <w:t></w:t>
      </w:r>
      <w:r>
        <w:rPr>
          <w:rFonts w:hint="eastAsia"/>
        </w:rPr>
        <w:t>незначний</w:t>
      </w:r>
      <w:r>
        <w:t></w:t>
      </w:r>
      <w:r>
        <w:rPr>
          <w:rFonts w:hint="eastAsia"/>
        </w:rPr>
        <w:t>проміжок</w:t>
      </w:r>
    </w:p>
    <w:p w:rsidR="004E3C28" w:rsidRDefault="004E3C28" w:rsidP="004E3C28">
      <w:r>
        <w:rPr>
          <w:rFonts w:hint="eastAsia"/>
        </w:rPr>
        <w:t>часу</w:t>
      </w:r>
      <w:r>
        <w:t></w:t>
      </w:r>
      <w:r>
        <w:rPr>
          <w:rFonts w:hint="eastAsia"/>
        </w:rPr>
        <w:t>цій</w:t>
      </w:r>
      <w:r>
        <w:t></w:t>
      </w:r>
      <w:r>
        <w:rPr>
          <w:rFonts w:hint="eastAsia"/>
        </w:rPr>
        <w:t>країні</w:t>
      </w:r>
      <w:r>
        <w:t></w:t>
      </w:r>
      <w:r>
        <w:rPr>
          <w:rFonts w:hint="eastAsia"/>
        </w:rPr>
        <w:t>вдалося</w:t>
      </w:r>
      <w:r>
        <w:t></w:t>
      </w:r>
      <w:r>
        <w:rPr>
          <w:rFonts w:hint="eastAsia"/>
        </w:rPr>
        <w:t>розбудувати</w:t>
      </w:r>
      <w:r>
        <w:t></w:t>
      </w:r>
      <w:r>
        <w:rPr>
          <w:rFonts w:hint="eastAsia"/>
        </w:rPr>
        <w:t>міцну</w:t>
      </w:r>
      <w:r>
        <w:t></w:t>
      </w:r>
      <w:r>
        <w:rPr>
          <w:rFonts w:hint="eastAsia"/>
        </w:rPr>
        <w:t>правову</w:t>
      </w:r>
      <w:r>
        <w:t></w:t>
      </w:r>
      <w:r>
        <w:rPr>
          <w:rFonts w:hint="eastAsia"/>
        </w:rPr>
        <w:t>державу</w:t>
      </w:r>
      <w:r>
        <w:t></w:t>
      </w:r>
      <w:r>
        <w:t></w:t>
      </w:r>
      <w:r>
        <w:rPr>
          <w:rFonts w:hint="eastAsia"/>
        </w:rPr>
        <w:t>розвинуте</w:t>
      </w:r>
    </w:p>
    <w:p w:rsidR="004E3C28" w:rsidRDefault="004E3C28" w:rsidP="004E3C28">
      <w:r>
        <w:rPr>
          <w:rFonts w:hint="eastAsia"/>
        </w:rPr>
        <w:t>громадянське</w:t>
      </w:r>
      <w:r>
        <w:t></w:t>
      </w:r>
      <w:r>
        <w:rPr>
          <w:rFonts w:hint="eastAsia"/>
        </w:rPr>
        <w:t>суспільство</w:t>
      </w:r>
      <w:r>
        <w:t></w:t>
      </w:r>
      <w:r>
        <w:t></w:t>
      </w:r>
      <w:r>
        <w:rPr>
          <w:rFonts w:hint="eastAsia"/>
        </w:rPr>
        <w:t>суттєво</w:t>
      </w:r>
      <w:r>
        <w:t></w:t>
      </w:r>
      <w:r>
        <w:rPr>
          <w:rFonts w:hint="eastAsia"/>
        </w:rPr>
        <w:t>покращити</w:t>
      </w:r>
      <w:r>
        <w:t></w:t>
      </w:r>
      <w:r>
        <w:rPr>
          <w:rFonts w:hint="eastAsia"/>
        </w:rPr>
        <w:t>економічне</w:t>
      </w:r>
      <w:r>
        <w:t></w:t>
      </w:r>
      <w:r>
        <w:rPr>
          <w:rFonts w:hint="eastAsia"/>
        </w:rPr>
        <w:t>становище</w:t>
      </w:r>
      <w:r>
        <w:t></w:t>
      </w:r>
      <w:r>
        <w:rPr>
          <w:rFonts w:hint="eastAsia"/>
        </w:rPr>
        <w:t>та</w:t>
      </w:r>
      <w:r>
        <w:t></w:t>
      </w:r>
      <w:r>
        <w:rPr>
          <w:rFonts w:hint="eastAsia"/>
        </w:rPr>
        <w:t>зайняти</w:t>
      </w:r>
    </w:p>
    <w:p w:rsidR="004E3C28" w:rsidRDefault="004E3C28" w:rsidP="004E3C28">
      <w:r>
        <w:rPr>
          <w:rFonts w:hint="eastAsia"/>
        </w:rPr>
        <w:t>гідне</w:t>
      </w:r>
      <w:r>
        <w:t></w:t>
      </w:r>
      <w:r>
        <w:rPr>
          <w:rFonts w:hint="eastAsia"/>
        </w:rPr>
        <w:t>місце</w:t>
      </w:r>
      <w:r>
        <w:t></w:t>
      </w:r>
      <w:r>
        <w:rPr>
          <w:rFonts w:hint="eastAsia"/>
        </w:rPr>
        <w:t>в</w:t>
      </w:r>
      <w:r>
        <w:t></w:t>
      </w:r>
      <w:r>
        <w:rPr>
          <w:rFonts w:hint="eastAsia"/>
        </w:rPr>
        <w:t>сім’ї</w:t>
      </w:r>
      <w:r>
        <w:t></w:t>
      </w:r>
      <w:r>
        <w:rPr>
          <w:rFonts w:hint="eastAsia"/>
        </w:rPr>
        <w:t>європейських</w:t>
      </w:r>
      <w:r>
        <w:t></w:t>
      </w:r>
      <w:r>
        <w:rPr>
          <w:rFonts w:hint="eastAsia"/>
        </w:rPr>
        <w:t>народів</w:t>
      </w:r>
      <w:r>
        <w:t></w:t>
      </w:r>
    </w:p>
    <w:p w:rsidR="004E3C28" w:rsidRDefault="004E3C28" w:rsidP="004E3C28">
      <w:r>
        <w:rPr>
          <w:rFonts w:hint="eastAsia"/>
        </w:rPr>
        <w:t>На</w:t>
      </w:r>
      <w:r>
        <w:t></w:t>
      </w:r>
      <w:r>
        <w:rPr>
          <w:rFonts w:hint="eastAsia"/>
        </w:rPr>
        <w:t>основі</w:t>
      </w:r>
      <w:r>
        <w:t></w:t>
      </w:r>
      <w:r>
        <w:rPr>
          <w:rFonts w:hint="eastAsia"/>
        </w:rPr>
        <w:t>досліджених</w:t>
      </w:r>
      <w:r>
        <w:t></w:t>
      </w:r>
      <w:r>
        <w:rPr>
          <w:rFonts w:hint="eastAsia"/>
        </w:rPr>
        <w:t>джерельних</w:t>
      </w:r>
      <w:r>
        <w:t></w:t>
      </w:r>
      <w:r>
        <w:rPr>
          <w:rFonts w:hint="eastAsia"/>
        </w:rPr>
        <w:t>матеріалів</w:t>
      </w:r>
      <w:r>
        <w:t></w:t>
      </w:r>
      <w:r>
        <w:rPr>
          <w:rFonts w:hint="eastAsia"/>
        </w:rPr>
        <w:t>та</w:t>
      </w:r>
      <w:r>
        <w:t></w:t>
      </w:r>
      <w:r>
        <w:rPr>
          <w:rFonts w:hint="eastAsia"/>
        </w:rPr>
        <w:t>проаналізованої</w:t>
      </w:r>
    </w:p>
    <w:p w:rsidR="004E3C28" w:rsidRDefault="004E3C28" w:rsidP="004E3C28">
      <w:r>
        <w:rPr>
          <w:rFonts w:hint="eastAsia"/>
        </w:rPr>
        <w:t>літератури</w:t>
      </w:r>
      <w:r>
        <w:t></w:t>
      </w:r>
      <w:r>
        <w:rPr>
          <w:rFonts w:hint="eastAsia"/>
        </w:rPr>
        <w:t>за</w:t>
      </w:r>
      <w:r>
        <w:t></w:t>
      </w:r>
      <w:r>
        <w:rPr>
          <w:rFonts w:hint="eastAsia"/>
        </w:rPr>
        <w:t>темою</w:t>
      </w:r>
      <w:r>
        <w:t></w:t>
      </w:r>
      <w:r>
        <w:rPr>
          <w:rFonts w:hint="eastAsia"/>
        </w:rPr>
        <w:t>дисертаційної</w:t>
      </w:r>
      <w:r>
        <w:t></w:t>
      </w:r>
      <w:r>
        <w:rPr>
          <w:rFonts w:hint="eastAsia"/>
        </w:rPr>
        <w:t>роботи</w:t>
      </w:r>
      <w:r>
        <w:t></w:t>
      </w:r>
      <w:r>
        <w:rPr>
          <w:rFonts w:hint="eastAsia"/>
        </w:rPr>
        <w:t>з’ясовано</w:t>
      </w:r>
      <w:r>
        <w:t></w:t>
      </w:r>
      <w:r>
        <w:t></w:t>
      </w:r>
      <w:r>
        <w:rPr>
          <w:rFonts w:hint="eastAsia"/>
        </w:rPr>
        <w:t>що</w:t>
      </w:r>
      <w:r>
        <w:t></w:t>
      </w:r>
      <w:r>
        <w:rPr>
          <w:rFonts w:hint="eastAsia"/>
        </w:rPr>
        <w:t>основними</w:t>
      </w:r>
      <w:r>
        <w:t></w:t>
      </w:r>
      <w:r>
        <w:rPr>
          <w:rFonts w:hint="eastAsia"/>
        </w:rPr>
        <w:t>завданнями</w:t>
      </w:r>
    </w:p>
    <w:p w:rsidR="004E3C28" w:rsidRDefault="004E3C28" w:rsidP="004E3C28">
      <w:r>
        <w:rPr>
          <w:rFonts w:hint="eastAsia"/>
        </w:rPr>
        <w:t>діяльності</w:t>
      </w:r>
      <w:r>
        <w:t></w:t>
      </w:r>
      <w:r>
        <w:rPr>
          <w:rFonts w:hint="eastAsia"/>
        </w:rPr>
        <w:t>польської</w:t>
      </w:r>
      <w:r>
        <w:t></w:t>
      </w:r>
      <w:r>
        <w:rPr>
          <w:rFonts w:hint="eastAsia"/>
        </w:rPr>
        <w:t>дипломатії</w:t>
      </w:r>
      <w:r>
        <w:t></w:t>
      </w:r>
      <w:r>
        <w:rPr>
          <w:rFonts w:hint="eastAsia"/>
        </w:rPr>
        <w:t>на</w:t>
      </w:r>
      <w:r>
        <w:t></w:t>
      </w:r>
      <w:r>
        <w:rPr>
          <w:rFonts w:hint="eastAsia"/>
        </w:rPr>
        <w:t>початковому</w:t>
      </w:r>
      <w:r>
        <w:t></w:t>
      </w:r>
      <w:r>
        <w:rPr>
          <w:rFonts w:hint="eastAsia"/>
        </w:rPr>
        <w:t>етапі</w:t>
      </w:r>
      <w:r>
        <w:t></w:t>
      </w:r>
      <w:r>
        <w:rPr>
          <w:rFonts w:hint="eastAsia"/>
        </w:rPr>
        <w:t>незалежності</w:t>
      </w:r>
      <w:r>
        <w:t></w:t>
      </w:r>
      <w:r>
        <w:rPr>
          <w:rFonts w:hint="eastAsia"/>
        </w:rPr>
        <w:t>були</w:t>
      </w:r>
      <w:r>
        <w:t></w:t>
      </w:r>
    </w:p>
    <w:p w:rsidR="004E3C28" w:rsidRDefault="004E3C28" w:rsidP="004E3C28">
      <w:r>
        <w:t></w:t>
      </w:r>
      <w:r>
        <w:t></w:t>
      </w:r>
      <w:r>
        <w:rPr>
          <w:rFonts w:hint="eastAsia"/>
        </w:rPr>
        <w:t>пошук</w:t>
      </w:r>
      <w:r>
        <w:t></w:t>
      </w:r>
      <w:r>
        <w:rPr>
          <w:rFonts w:hint="eastAsia"/>
        </w:rPr>
        <w:t>нової</w:t>
      </w:r>
      <w:r>
        <w:t></w:t>
      </w:r>
      <w:r>
        <w:rPr>
          <w:rFonts w:hint="eastAsia"/>
        </w:rPr>
        <w:t>міжнародної</w:t>
      </w:r>
      <w:r>
        <w:t></w:t>
      </w:r>
      <w:r>
        <w:rPr>
          <w:rFonts w:hint="eastAsia"/>
        </w:rPr>
        <w:t>оборонної</w:t>
      </w:r>
      <w:r>
        <w:t></w:t>
      </w:r>
      <w:r>
        <w:rPr>
          <w:rFonts w:hint="eastAsia"/>
        </w:rPr>
        <w:t>системи</w:t>
      </w:r>
      <w:r>
        <w:t></w:t>
      </w:r>
      <w:r>
        <w:t></w:t>
      </w:r>
      <w:r>
        <w:rPr>
          <w:rFonts w:hint="eastAsia"/>
        </w:rPr>
        <w:t>яка</w:t>
      </w:r>
      <w:r>
        <w:t></w:t>
      </w:r>
      <w:r>
        <w:rPr>
          <w:rFonts w:hint="eastAsia"/>
        </w:rPr>
        <w:t>повинна</w:t>
      </w:r>
      <w:r>
        <w:t></w:t>
      </w:r>
      <w:r>
        <w:rPr>
          <w:rFonts w:hint="eastAsia"/>
        </w:rPr>
        <w:t>б</w:t>
      </w:r>
      <w:r>
        <w:t></w:t>
      </w:r>
      <w:r>
        <w:rPr>
          <w:rFonts w:hint="eastAsia"/>
        </w:rPr>
        <w:t>гарантувати</w:t>
      </w:r>
    </w:p>
    <w:p w:rsidR="004E3C28" w:rsidRDefault="004E3C28" w:rsidP="004E3C28">
      <w:r>
        <w:rPr>
          <w:rFonts w:hint="eastAsia"/>
        </w:rPr>
        <w:t>національну</w:t>
      </w:r>
      <w:r>
        <w:t></w:t>
      </w:r>
      <w:r>
        <w:rPr>
          <w:rFonts w:hint="eastAsia"/>
        </w:rPr>
        <w:t>безпеку</w:t>
      </w:r>
      <w:r>
        <w:t></w:t>
      </w:r>
      <w:r>
        <w:rPr>
          <w:rFonts w:hint="eastAsia"/>
        </w:rPr>
        <w:t>Польщі</w:t>
      </w:r>
      <w:r>
        <w:t></w:t>
      </w:r>
    </w:p>
    <w:p w:rsidR="004E3C28" w:rsidRDefault="004E3C28" w:rsidP="004E3C28">
      <w:r>
        <w:t></w:t>
      </w:r>
      <w:r>
        <w:t></w:t>
      </w:r>
      <w:r>
        <w:rPr>
          <w:rFonts w:hint="eastAsia"/>
        </w:rPr>
        <w:t>дипломатична</w:t>
      </w:r>
      <w:r>
        <w:t></w:t>
      </w:r>
      <w:r>
        <w:rPr>
          <w:rFonts w:hint="eastAsia"/>
        </w:rPr>
        <w:t>підтримка</w:t>
      </w:r>
      <w:r>
        <w:t></w:t>
      </w:r>
      <w:r>
        <w:rPr>
          <w:rFonts w:hint="eastAsia"/>
        </w:rPr>
        <w:t>поточних</w:t>
      </w:r>
      <w:r>
        <w:t></w:t>
      </w:r>
      <w:r>
        <w:rPr>
          <w:rFonts w:hint="eastAsia"/>
        </w:rPr>
        <w:t>внутрішніх</w:t>
      </w:r>
      <w:r>
        <w:t></w:t>
      </w:r>
      <w:r>
        <w:rPr>
          <w:rFonts w:hint="eastAsia"/>
        </w:rPr>
        <w:t>політичних</w:t>
      </w:r>
      <w:r>
        <w:t></w:t>
      </w:r>
      <w:r>
        <w:rPr>
          <w:rFonts w:hint="eastAsia"/>
        </w:rPr>
        <w:t>реформ</w:t>
      </w:r>
      <w:r>
        <w:t></w:t>
      </w:r>
      <w:r>
        <w:rPr>
          <w:rFonts w:hint="eastAsia"/>
        </w:rPr>
        <w:t>країни</w:t>
      </w:r>
      <w:r>
        <w:t></w:t>
      </w:r>
    </w:p>
    <w:p w:rsidR="004E3C28" w:rsidRDefault="004E3C28" w:rsidP="004E3C28">
      <w:r>
        <w:rPr>
          <w:rFonts w:hint="eastAsia"/>
        </w:rPr>
        <w:t>передусім</w:t>
      </w:r>
      <w:r>
        <w:t></w:t>
      </w:r>
      <w:r>
        <w:t></w:t>
      </w:r>
      <w:r>
        <w:rPr>
          <w:rFonts w:hint="eastAsia"/>
        </w:rPr>
        <w:t>перехід</w:t>
      </w:r>
      <w:r>
        <w:t></w:t>
      </w:r>
      <w:r>
        <w:rPr>
          <w:rFonts w:hint="eastAsia"/>
        </w:rPr>
        <w:t>економіки</w:t>
      </w:r>
      <w:r>
        <w:t></w:t>
      </w:r>
      <w:r>
        <w:rPr>
          <w:rFonts w:hint="eastAsia"/>
        </w:rPr>
        <w:t>на</w:t>
      </w:r>
      <w:r>
        <w:t></w:t>
      </w:r>
      <w:r>
        <w:rPr>
          <w:rFonts w:hint="eastAsia"/>
        </w:rPr>
        <w:t>ринкові</w:t>
      </w:r>
      <w:r>
        <w:t></w:t>
      </w:r>
      <w:r>
        <w:rPr>
          <w:rFonts w:hint="eastAsia"/>
        </w:rPr>
        <w:t>механізми</w:t>
      </w:r>
      <w:r>
        <w:t></w:t>
      </w:r>
      <w:r>
        <w:t></w:t>
      </w:r>
      <w:r>
        <w:rPr>
          <w:rFonts w:hint="eastAsia"/>
        </w:rPr>
        <w:t>відтак</w:t>
      </w:r>
      <w:r>
        <w:t></w:t>
      </w:r>
      <w:r>
        <w:t></w:t>
      </w:r>
      <w:r>
        <w:rPr>
          <w:rFonts w:hint="eastAsia"/>
        </w:rPr>
        <w:t>її</w:t>
      </w:r>
      <w:r>
        <w:t></w:t>
      </w:r>
      <w:r>
        <w:rPr>
          <w:rFonts w:hint="eastAsia"/>
        </w:rPr>
        <w:t>безумовний</w:t>
      </w:r>
    </w:p>
    <w:p w:rsidR="004E3C28" w:rsidRDefault="004E3C28" w:rsidP="004E3C28">
      <w:r>
        <w:rPr>
          <w:rFonts w:hint="eastAsia"/>
        </w:rPr>
        <w:t>розвиток</w:t>
      </w:r>
      <w:r>
        <w:t></w:t>
      </w:r>
    </w:p>
    <w:p w:rsidR="004E3C28" w:rsidRDefault="004E3C28" w:rsidP="004E3C28">
      <w:r>
        <w:t></w:t>
      </w:r>
      <w:r>
        <w:t></w:t>
      </w:r>
      <w:r>
        <w:rPr>
          <w:rFonts w:hint="eastAsia"/>
        </w:rPr>
        <w:t>підтримка</w:t>
      </w:r>
      <w:r>
        <w:t></w:t>
      </w:r>
      <w:r>
        <w:rPr>
          <w:rFonts w:hint="eastAsia"/>
        </w:rPr>
        <w:t>і</w:t>
      </w:r>
      <w:r>
        <w:t></w:t>
      </w:r>
      <w:r>
        <w:rPr>
          <w:rFonts w:hint="eastAsia"/>
        </w:rPr>
        <w:t>зміцнення</w:t>
      </w:r>
      <w:r>
        <w:t></w:t>
      </w:r>
      <w:r>
        <w:rPr>
          <w:rFonts w:hint="eastAsia"/>
        </w:rPr>
        <w:t>міжнародного</w:t>
      </w:r>
      <w:r>
        <w:t></w:t>
      </w:r>
      <w:r>
        <w:rPr>
          <w:rFonts w:hint="eastAsia"/>
        </w:rPr>
        <w:t>авторитету</w:t>
      </w:r>
      <w:r>
        <w:t></w:t>
      </w:r>
      <w:r>
        <w:rPr>
          <w:rFonts w:hint="eastAsia"/>
        </w:rPr>
        <w:t>Республіки</w:t>
      </w:r>
      <w:r>
        <w:t></w:t>
      </w:r>
      <w:r>
        <w:rPr>
          <w:rFonts w:hint="eastAsia"/>
        </w:rPr>
        <w:t>Польща</w:t>
      </w:r>
      <w:r>
        <w:t></w:t>
      </w:r>
      <w:r>
        <w:rPr>
          <w:rFonts w:hint="eastAsia"/>
        </w:rPr>
        <w:t>і</w:t>
      </w:r>
    </w:p>
    <w:p w:rsidR="004E3C28" w:rsidRDefault="004E3C28" w:rsidP="004E3C28">
      <w:r>
        <w:rPr>
          <w:rFonts w:hint="eastAsia"/>
        </w:rPr>
        <w:t>поляків</w:t>
      </w:r>
      <w:r>
        <w:t></w:t>
      </w:r>
    </w:p>
    <w:p w:rsidR="004E3C28" w:rsidRDefault="004E3C28" w:rsidP="004E3C28">
      <w:r>
        <w:rPr>
          <w:rFonts w:hint="eastAsia"/>
        </w:rPr>
        <w:t>Визначено</w:t>
      </w:r>
      <w:r>
        <w:t></w:t>
      </w:r>
      <w:r>
        <w:t></w:t>
      </w:r>
      <w:r>
        <w:rPr>
          <w:rFonts w:hint="eastAsia"/>
        </w:rPr>
        <w:t>що</w:t>
      </w:r>
      <w:r>
        <w:t></w:t>
      </w:r>
      <w:r>
        <w:rPr>
          <w:rFonts w:hint="eastAsia"/>
        </w:rPr>
        <w:t>на</w:t>
      </w:r>
      <w:r>
        <w:t></w:t>
      </w:r>
      <w:r>
        <w:rPr>
          <w:rFonts w:hint="eastAsia"/>
        </w:rPr>
        <w:t>формування</w:t>
      </w:r>
      <w:r>
        <w:t></w:t>
      </w:r>
      <w:r>
        <w:rPr>
          <w:rFonts w:hint="eastAsia"/>
        </w:rPr>
        <w:t>новітньої</w:t>
      </w:r>
      <w:r>
        <w:t></w:t>
      </w:r>
      <w:r>
        <w:rPr>
          <w:rFonts w:hint="eastAsia"/>
        </w:rPr>
        <w:t>польської</w:t>
      </w:r>
      <w:r>
        <w:t></w:t>
      </w:r>
      <w:r>
        <w:rPr>
          <w:rFonts w:hint="eastAsia"/>
        </w:rPr>
        <w:t>зовнішньої</w:t>
      </w:r>
      <w:r>
        <w:t></w:t>
      </w:r>
      <w:r>
        <w:rPr>
          <w:rFonts w:hint="eastAsia"/>
        </w:rPr>
        <w:t>політики</w:t>
      </w:r>
    </w:p>
    <w:p w:rsidR="004E3C28" w:rsidRDefault="004E3C28" w:rsidP="004E3C28">
      <w:r>
        <w:rPr>
          <w:rFonts w:hint="eastAsia"/>
        </w:rPr>
        <w:t>вплинули</w:t>
      </w:r>
      <w:r>
        <w:t></w:t>
      </w:r>
      <w:r>
        <w:rPr>
          <w:rFonts w:hint="eastAsia"/>
        </w:rPr>
        <w:t>як</w:t>
      </w:r>
      <w:r>
        <w:t></w:t>
      </w:r>
      <w:r>
        <w:rPr>
          <w:rFonts w:hint="eastAsia"/>
        </w:rPr>
        <w:t>внутрішні</w:t>
      </w:r>
      <w:r>
        <w:t></w:t>
      </w:r>
      <w:r>
        <w:rPr>
          <w:rFonts w:hint="eastAsia"/>
        </w:rPr>
        <w:t>державні</w:t>
      </w:r>
      <w:r>
        <w:t></w:t>
      </w:r>
      <w:r>
        <w:rPr>
          <w:rFonts w:hint="eastAsia"/>
        </w:rPr>
        <w:t>умови</w:t>
      </w:r>
      <w:r>
        <w:t></w:t>
      </w:r>
      <w:r>
        <w:t></w:t>
      </w:r>
      <w:r>
        <w:rPr>
          <w:rFonts w:hint="eastAsia"/>
        </w:rPr>
        <w:t>так</w:t>
      </w:r>
      <w:r>
        <w:t></w:t>
      </w:r>
      <w:r>
        <w:rPr>
          <w:rFonts w:hint="eastAsia"/>
        </w:rPr>
        <w:t>і</w:t>
      </w:r>
      <w:r>
        <w:t></w:t>
      </w:r>
      <w:r>
        <w:rPr>
          <w:rFonts w:hint="eastAsia"/>
        </w:rPr>
        <w:t>міжнародні</w:t>
      </w:r>
      <w:r>
        <w:t></w:t>
      </w:r>
      <w:r>
        <w:rPr>
          <w:rFonts w:hint="eastAsia"/>
        </w:rPr>
        <w:t>фактори</w:t>
      </w:r>
      <w:r>
        <w:t></w:t>
      </w:r>
      <w:r>
        <w:t></w:t>
      </w:r>
      <w:r>
        <w:rPr>
          <w:rFonts w:hint="eastAsia"/>
        </w:rPr>
        <w:t>що</w:t>
      </w:r>
      <w:r>
        <w:t></w:t>
      </w:r>
      <w:r>
        <w:rPr>
          <w:rFonts w:hint="eastAsia"/>
        </w:rPr>
        <w:t>склалися</w:t>
      </w:r>
      <w:r>
        <w:t></w:t>
      </w:r>
      <w:r>
        <w:rPr>
          <w:rFonts w:hint="eastAsia"/>
        </w:rPr>
        <w:t>по</w:t>
      </w:r>
    </w:p>
    <w:p w:rsidR="004E3C28" w:rsidRDefault="004E3C28" w:rsidP="004E3C28">
      <w:r>
        <w:rPr>
          <w:rFonts w:hint="eastAsia"/>
        </w:rPr>
        <w:t>закінченню</w:t>
      </w:r>
      <w:r>
        <w:t></w:t>
      </w:r>
      <w:r>
        <w:rPr>
          <w:rFonts w:hint="eastAsia"/>
        </w:rPr>
        <w:t>холодної</w:t>
      </w:r>
      <w:r>
        <w:t></w:t>
      </w:r>
      <w:r>
        <w:rPr>
          <w:rFonts w:hint="eastAsia"/>
        </w:rPr>
        <w:t>війни</w:t>
      </w:r>
      <w:r>
        <w:t></w:t>
      </w:r>
      <w:r>
        <w:t></w:t>
      </w:r>
      <w:r>
        <w:rPr>
          <w:rFonts w:hint="eastAsia"/>
        </w:rPr>
        <w:t>Серед</w:t>
      </w:r>
      <w:r>
        <w:t></w:t>
      </w:r>
      <w:r>
        <w:rPr>
          <w:rFonts w:hint="eastAsia"/>
        </w:rPr>
        <w:t>найбільш</w:t>
      </w:r>
      <w:r>
        <w:t></w:t>
      </w:r>
      <w:r>
        <w:rPr>
          <w:rFonts w:hint="eastAsia"/>
        </w:rPr>
        <w:t>важливих</w:t>
      </w:r>
      <w:r>
        <w:t></w:t>
      </w:r>
      <w:r>
        <w:rPr>
          <w:rFonts w:hint="eastAsia"/>
        </w:rPr>
        <w:t>внутрішніх</w:t>
      </w:r>
      <w:r>
        <w:t></w:t>
      </w:r>
      <w:r>
        <w:rPr>
          <w:rFonts w:hint="eastAsia"/>
        </w:rPr>
        <w:t>умов</w:t>
      </w:r>
      <w:r>
        <w:t></w:t>
      </w:r>
      <w:r>
        <w:rPr>
          <w:rFonts w:hint="eastAsia"/>
        </w:rPr>
        <w:t>у</w:t>
      </w:r>
      <w:r>
        <w:t></w:t>
      </w:r>
      <w:r>
        <w:rPr>
          <w:rFonts w:hint="eastAsia"/>
        </w:rPr>
        <w:t>Польщі</w:t>
      </w:r>
    </w:p>
    <w:p w:rsidR="004E3C28" w:rsidRDefault="004E3C28" w:rsidP="004E3C28">
      <w:r>
        <w:rPr>
          <w:rFonts w:hint="eastAsia"/>
        </w:rPr>
        <w:t>автором</w:t>
      </w:r>
      <w:r>
        <w:t></w:t>
      </w:r>
      <w:r>
        <w:rPr>
          <w:rFonts w:hint="eastAsia"/>
        </w:rPr>
        <w:t>визначено</w:t>
      </w:r>
      <w:r>
        <w:t></w:t>
      </w:r>
      <w:r>
        <w:rPr>
          <w:rFonts w:hint="eastAsia"/>
        </w:rPr>
        <w:t>–</w:t>
      </w:r>
      <w:r>
        <w:t></w:t>
      </w:r>
      <w:r>
        <w:rPr>
          <w:rFonts w:hint="eastAsia"/>
        </w:rPr>
        <w:t>демократичні</w:t>
      </w:r>
      <w:r>
        <w:t></w:t>
      </w:r>
      <w:r>
        <w:rPr>
          <w:rFonts w:hint="eastAsia"/>
        </w:rPr>
        <w:t>політичні</w:t>
      </w:r>
      <w:r>
        <w:t></w:t>
      </w:r>
      <w:r>
        <w:rPr>
          <w:rFonts w:hint="eastAsia"/>
        </w:rPr>
        <w:t>перетворення</w:t>
      </w:r>
      <w:r>
        <w:t></w:t>
      </w:r>
      <w:r>
        <w:rPr>
          <w:rFonts w:hint="eastAsia"/>
        </w:rPr>
        <w:t>і</w:t>
      </w:r>
      <w:r>
        <w:t></w:t>
      </w:r>
      <w:r>
        <w:rPr>
          <w:rFonts w:hint="eastAsia"/>
        </w:rPr>
        <w:t>нова</w:t>
      </w:r>
      <w:r>
        <w:t></w:t>
      </w:r>
      <w:r>
        <w:rPr>
          <w:rFonts w:hint="eastAsia"/>
        </w:rPr>
        <w:t>концепція</w:t>
      </w:r>
    </w:p>
    <w:p w:rsidR="004E3C28" w:rsidRDefault="004E3C28" w:rsidP="004E3C28">
      <w:r>
        <w:rPr>
          <w:rFonts w:hint="eastAsia"/>
        </w:rPr>
        <w:t>державної</w:t>
      </w:r>
      <w:r>
        <w:t></w:t>
      </w:r>
      <w:r>
        <w:rPr>
          <w:rFonts w:hint="eastAsia"/>
        </w:rPr>
        <w:t>зовнішньої</w:t>
      </w:r>
      <w:r>
        <w:t></w:t>
      </w:r>
      <w:r>
        <w:rPr>
          <w:rFonts w:hint="eastAsia"/>
        </w:rPr>
        <w:t>політики</w:t>
      </w:r>
      <w:r>
        <w:t></w:t>
      </w:r>
      <w:r>
        <w:t></w:t>
      </w:r>
      <w:r>
        <w:rPr>
          <w:rFonts w:hint="eastAsia"/>
        </w:rPr>
        <w:t>а</w:t>
      </w:r>
      <w:r>
        <w:t></w:t>
      </w:r>
      <w:r>
        <w:rPr>
          <w:rFonts w:hint="eastAsia"/>
        </w:rPr>
        <w:t>серед</w:t>
      </w:r>
      <w:r>
        <w:t></w:t>
      </w:r>
      <w:r>
        <w:rPr>
          <w:rFonts w:hint="eastAsia"/>
        </w:rPr>
        <w:t>міжнародних</w:t>
      </w:r>
      <w:r>
        <w:t></w:t>
      </w:r>
      <w:r>
        <w:rPr>
          <w:rFonts w:hint="eastAsia"/>
        </w:rPr>
        <w:t>подій</w:t>
      </w:r>
      <w:r>
        <w:t></w:t>
      </w:r>
      <w:r>
        <w:rPr>
          <w:rFonts w:hint="eastAsia"/>
        </w:rPr>
        <w:t>–</w:t>
      </w:r>
      <w:r>
        <w:t></w:t>
      </w:r>
      <w:r>
        <w:rPr>
          <w:rFonts w:hint="eastAsia"/>
        </w:rPr>
        <w:t>возз’єднання</w:t>
      </w:r>
    </w:p>
    <w:p w:rsidR="004E3C28" w:rsidRDefault="004E3C28" w:rsidP="004E3C28">
      <w:r>
        <w:rPr>
          <w:rFonts w:hint="eastAsia"/>
        </w:rPr>
        <w:t>Німеччини</w:t>
      </w:r>
      <w:r>
        <w:t></w:t>
      </w:r>
      <w:r>
        <w:t></w:t>
      </w:r>
      <w:r>
        <w:rPr>
          <w:rFonts w:hint="eastAsia"/>
        </w:rPr>
        <w:t>розвал</w:t>
      </w:r>
      <w:r>
        <w:t></w:t>
      </w:r>
      <w:r>
        <w:rPr>
          <w:rFonts w:hint="eastAsia"/>
        </w:rPr>
        <w:t>Східного</w:t>
      </w:r>
      <w:r>
        <w:t></w:t>
      </w:r>
      <w:r>
        <w:rPr>
          <w:rFonts w:hint="eastAsia"/>
        </w:rPr>
        <w:t>блоку</w:t>
      </w:r>
      <w:r>
        <w:t></w:t>
      </w:r>
      <w:r>
        <w:rPr>
          <w:rFonts w:hint="eastAsia"/>
        </w:rPr>
        <w:t>і</w:t>
      </w:r>
      <w:r>
        <w:t></w:t>
      </w:r>
      <w:r>
        <w:rPr>
          <w:rFonts w:hint="eastAsia"/>
        </w:rPr>
        <w:t>СРСР</w:t>
      </w:r>
      <w:r>
        <w:t></w:t>
      </w:r>
      <w:r>
        <w:t></w:t>
      </w:r>
      <w:r>
        <w:rPr>
          <w:rFonts w:hint="eastAsia"/>
        </w:rPr>
        <w:t>прискорення</w:t>
      </w:r>
      <w:r>
        <w:t></w:t>
      </w:r>
      <w:r>
        <w:rPr>
          <w:rFonts w:hint="eastAsia"/>
        </w:rPr>
        <w:t>європейської</w:t>
      </w:r>
      <w:r>
        <w:t></w:t>
      </w:r>
      <w:r>
        <w:rPr>
          <w:rFonts w:hint="eastAsia"/>
        </w:rPr>
        <w:t>інтеграції</w:t>
      </w:r>
    </w:p>
    <w:p w:rsidR="004E3C28" w:rsidRDefault="004E3C28" w:rsidP="004E3C28">
      <w:r>
        <w:rPr>
          <w:rFonts w:hint="eastAsia"/>
        </w:rPr>
        <w:t>та</w:t>
      </w:r>
      <w:r>
        <w:t></w:t>
      </w:r>
      <w:r>
        <w:rPr>
          <w:rFonts w:hint="eastAsia"/>
        </w:rPr>
        <w:t>трансформація</w:t>
      </w:r>
      <w:r>
        <w:t></w:t>
      </w:r>
      <w:r>
        <w:rPr>
          <w:rFonts w:hint="eastAsia"/>
        </w:rPr>
        <w:t>НАТО</w:t>
      </w:r>
      <w:r>
        <w:t></w:t>
      </w:r>
    </w:p>
    <w:p w:rsidR="004E3C28" w:rsidRDefault="004E3C28" w:rsidP="004E3C28">
      <w:r>
        <w:t></w:t>
      </w:r>
      <w:r>
        <w:t></w:t>
      </w:r>
      <w:r>
        <w:t></w:t>
      </w:r>
      <w:r>
        <w:rPr>
          <w:rFonts w:hint="eastAsia"/>
        </w:rPr>
        <w:t>Систематизовано</w:t>
      </w:r>
      <w:r>
        <w:t></w:t>
      </w:r>
      <w:r>
        <w:rPr>
          <w:rFonts w:hint="eastAsia"/>
        </w:rPr>
        <w:t>кадрову</w:t>
      </w:r>
      <w:r>
        <w:t></w:t>
      </w:r>
      <w:r>
        <w:rPr>
          <w:rFonts w:hint="eastAsia"/>
        </w:rPr>
        <w:t>політику</w:t>
      </w:r>
      <w:r>
        <w:t></w:t>
      </w:r>
      <w:r>
        <w:rPr>
          <w:rFonts w:hint="eastAsia"/>
        </w:rPr>
        <w:t>Міністерства</w:t>
      </w:r>
      <w:r>
        <w:t></w:t>
      </w:r>
      <w:r>
        <w:rPr>
          <w:rFonts w:hint="eastAsia"/>
        </w:rPr>
        <w:t>закордонних</w:t>
      </w:r>
      <w:r>
        <w:t></w:t>
      </w:r>
      <w:r>
        <w:rPr>
          <w:rFonts w:hint="eastAsia"/>
        </w:rPr>
        <w:t>справ</w:t>
      </w:r>
    </w:p>
    <w:p w:rsidR="004E3C28" w:rsidRDefault="004E3C28" w:rsidP="004E3C28">
      <w:r>
        <w:rPr>
          <w:rFonts w:hint="eastAsia"/>
        </w:rPr>
        <w:t>Республіки</w:t>
      </w:r>
      <w:r>
        <w:t></w:t>
      </w:r>
      <w:r>
        <w:rPr>
          <w:rFonts w:hint="eastAsia"/>
        </w:rPr>
        <w:t>Польща</w:t>
      </w:r>
      <w:r>
        <w:t></w:t>
      </w:r>
      <w:r>
        <w:rPr>
          <w:rFonts w:hint="eastAsia"/>
        </w:rPr>
        <w:t>та</w:t>
      </w:r>
      <w:r>
        <w:t></w:t>
      </w:r>
      <w:r>
        <w:rPr>
          <w:rFonts w:hint="eastAsia"/>
        </w:rPr>
        <w:t>досліджено</w:t>
      </w:r>
      <w:r>
        <w:t></w:t>
      </w:r>
      <w:r>
        <w:rPr>
          <w:rFonts w:hint="eastAsia"/>
        </w:rPr>
        <w:t>зміни</w:t>
      </w:r>
      <w:r>
        <w:t></w:t>
      </w:r>
      <w:r>
        <w:rPr>
          <w:rFonts w:hint="eastAsia"/>
        </w:rPr>
        <w:t>в</w:t>
      </w:r>
      <w:r>
        <w:t></w:t>
      </w:r>
      <w:r>
        <w:rPr>
          <w:rFonts w:hint="eastAsia"/>
        </w:rPr>
        <w:t>організаційній</w:t>
      </w:r>
      <w:r>
        <w:t></w:t>
      </w:r>
      <w:r>
        <w:rPr>
          <w:rFonts w:hint="eastAsia"/>
        </w:rPr>
        <w:t>структурі</w:t>
      </w:r>
      <w:r>
        <w:t></w:t>
      </w:r>
      <w:r>
        <w:rPr>
          <w:rFonts w:hint="eastAsia"/>
        </w:rPr>
        <w:t>її</w:t>
      </w:r>
    </w:p>
    <w:p w:rsidR="004E3C28" w:rsidRDefault="004E3C28" w:rsidP="004E3C28">
      <w:r>
        <w:rPr>
          <w:rFonts w:hint="eastAsia"/>
        </w:rPr>
        <w:t>дипломатичної</w:t>
      </w:r>
      <w:r>
        <w:t></w:t>
      </w:r>
      <w:r>
        <w:rPr>
          <w:rFonts w:hint="eastAsia"/>
        </w:rPr>
        <w:t>служби</w:t>
      </w:r>
      <w:r>
        <w:t></w:t>
      </w:r>
      <w:r>
        <w:rPr>
          <w:rFonts w:hint="eastAsia"/>
        </w:rPr>
        <w:t>з</w:t>
      </w:r>
      <w:r>
        <w:t></w:t>
      </w:r>
      <w:r>
        <w:t></w:t>
      </w:r>
      <w:r>
        <w:t></w:t>
      </w:r>
      <w:r>
        <w:t></w:t>
      </w:r>
      <w:r>
        <w:t></w:t>
      </w:r>
      <w:r>
        <w:t></w:t>
      </w:r>
      <w:r>
        <w:rPr>
          <w:rFonts w:hint="eastAsia"/>
        </w:rPr>
        <w:t>року</w:t>
      </w:r>
      <w:r>
        <w:t></w:t>
      </w:r>
    </w:p>
    <w:p w:rsidR="004E3C28" w:rsidRDefault="004E3C28" w:rsidP="004E3C28">
      <w:r>
        <w:rPr>
          <w:rFonts w:hint="eastAsia"/>
        </w:rPr>
        <w:t>Революційні</w:t>
      </w:r>
      <w:r>
        <w:t></w:t>
      </w:r>
      <w:r>
        <w:rPr>
          <w:rFonts w:hint="eastAsia"/>
        </w:rPr>
        <w:t>перетворення</w:t>
      </w:r>
      <w:r>
        <w:t></w:t>
      </w:r>
      <w:r>
        <w:t></w:t>
      </w:r>
      <w:r>
        <w:t></w:t>
      </w:r>
      <w:r>
        <w:t></w:t>
      </w:r>
      <w:r>
        <w:t></w:t>
      </w:r>
      <w:r>
        <w:t></w:t>
      </w:r>
      <w:r>
        <w:rPr>
          <w:rFonts w:hint="eastAsia"/>
        </w:rPr>
        <w:t>року</w:t>
      </w:r>
      <w:r>
        <w:t></w:t>
      </w:r>
      <w:r>
        <w:rPr>
          <w:rFonts w:hint="eastAsia"/>
        </w:rPr>
        <w:t>призвели</w:t>
      </w:r>
      <w:r>
        <w:t></w:t>
      </w:r>
      <w:r>
        <w:rPr>
          <w:rFonts w:hint="eastAsia"/>
        </w:rPr>
        <w:t>до</w:t>
      </w:r>
      <w:r>
        <w:t></w:t>
      </w:r>
      <w:r>
        <w:rPr>
          <w:rFonts w:hint="eastAsia"/>
        </w:rPr>
        <w:t>припинення</w:t>
      </w:r>
      <w:r>
        <w:t></w:t>
      </w:r>
      <w:r>
        <w:rPr>
          <w:rFonts w:hint="eastAsia"/>
        </w:rPr>
        <w:t>членства</w:t>
      </w:r>
    </w:p>
    <w:p w:rsidR="004E3C28" w:rsidRDefault="004E3C28" w:rsidP="004E3C28">
      <w:r>
        <w:rPr>
          <w:rFonts w:hint="eastAsia"/>
        </w:rPr>
        <w:t>Польщі</w:t>
      </w:r>
      <w:r>
        <w:t></w:t>
      </w:r>
      <w:r>
        <w:rPr>
          <w:rFonts w:hint="eastAsia"/>
        </w:rPr>
        <w:t>в</w:t>
      </w:r>
      <w:r>
        <w:t></w:t>
      </w:r>
      <w:r>
        <w:rPr>
          <w:rFonts w:hint="eastAsia"/>
        </w:rPr>
        <w:t>Раді</w:t>
      </w:r>
      <w:r>
        <w:t></w:t>
      </w:r>
      <w:r>
        <w:rPr>
          <w:rFonts w:hint="eastAsia"/>
        </w:rPr>
        <w:t>Економічної</w:t>
      </w:r>
      <w:r>
        <w:t></w:t>
      </w:r>
      <w:r>
        <w:rPr>
          <w:rFonts w:hint="eastAsia"/>
        </w:rPr>
        <w:t>Взаємодопомоги</w:t>
      </w:r>
      <w:r>
        <w:t></w:t>
      </w:r>
      <w:r>
        <w:rPr>
          <w:rFonts w:hint="eastAsia"/>
        </w:rPr>
        <w:t>та</w:t>
      </w:r>
      <w:r>
        <w:t></w:t>
      </w:r>
      <w:r>
        <w:rPr>
          <w:rFonts w:hint="eastAsia"/>
        </w:rPr>
        <w:t>Організації</w:t>
      </w:r>
      <w:r>
        <w:t></w:t>
      </w:r>
      <w:r>
        <w:rPr>
          <w:rFonts w:hint="eastAsia"/>
        </w:rPr>
        <w:t>Варшавського</w:t>
      </w:r>
    </w:p>
    <w:p w:rsidR="004E3C28" w:rsidRDefault="004E3C28" w:rsidP="004E3C28">
      <w:r>
        <w:t></w:t>
      </w:r>
      <w:r>
        <w:t></w:t>
      </w:r>
      <w:r>
        <w:t></w:t>
      </w:r>
    </w:p>
    <w:p w:rsidR="004E3C28" w:rsidRDefault="004E3C28" w:rsidP="004E3C28">
      <w:r>
        <w:rPr>
          <w:rFonts w:hint="eastAsia"/>
        </w:rPr>
        <w:t>Договору</w:t>
      </w:r>
      <w:r>
        <w:t></w:t>
      </w:r>
      <w:r>
        <w:t></w:t>
      </w:r>
      <w:r>
        <w:rPr>
          <w:rFonts w:hint="eastAsia"/>
        </w:rPr>
        <w:t>відтак</w:t>
      </w:r>
      <w:r>
        <w:t></w:t>
      </w:r>
      <w:r>
        <w:t></w:t>
      </w:r>
      <w:r>
        <w:rPr>
          <w:rFonts w:hint="eastAsia"/>
        </w:rPr>
        <w:t>відбулися</w:t>
      </w:r>
      <w:r>
        <w:t></w:t>
      </w:r>
      <w:r>
        <w:rPr>
          <w:rFonts w:hint="eastAsia"/>
        </w:rPr>
        <w:t>суттєві</w:t>
      </w:r>
      <w:r>
        <w:t></w:t>
      </w:r>
      <w:r>
        <w:rPr>
          <w:rFonts w:hint="eastAsia"/>
        </w:rPr>
        <w:t>зміни</w:t>
      </w:r>
      <w:r>
        <w:t></w:t>
      </w:r>
      <w:r>
        <w:rPr>
          <w:rFonts w:hint="eastAsia"/>
        </w:rPr>
        <w:t>в</w:t>
      </w:r>
      <w:r>
        <w:t></w:t>
      </w:r>
      <w:r>
        <w:rPr>
          <w:rFonts w:hint="eastAsia"/>
        </w:rPr>
        <w:t>організаційній</w:t>
      </w:r>
      <w:r>
        <w:t></w:t>
      </w:r>
      <w:r>
        <w:rPr>
          <w:rFonts w:hint="eastAsia"/>
        </w:rPr>
        <w:t>структурі</w:t>
      </w:r>
      <w:r>
        <w:t></w:t>
      </w:r>
      <w:r>
        <w:rPr>
          <w:rFonts w:hint="eastAsia"/>
        </w:rPr>
        <w:t>її</w:t>
      </w:r>
    </w:p>
    <w:p w:rsidR="004E3C28" w:rsidRDefault="004E3C28" w:rsidP="004E3C28">
      <w:r>
        <w:rPr>
          <w:rFonts w:hint="eastAsia"/>
        </w:rPr>
        <w:t>дипломатичної</w:t>
      </w:r>
      <w:r>
        <w:t></w:t>
      </w:r>
      <w:r>
        <w:rPr>
          <w:rFonts w:hint="eastAsia"/>
        </w:rPr>
        <w:t>служби</w:t>
      </w:r>
      <w:r>
        <w:t></w:t>
      </w:r>
      <w:r>
        <w:t></w:t>
      </w:r>
      <w:r>
        <w:rPr>
          <w:rFonts w:hint="eastAsia"/>
        </w:rPr>
        <w:t>Перед</w:t>
      </w:r>
      <w:r>
        <w:t></w:t>
      </w:r>
      <w:r>
        <w:rPr>
          <w:rFonts w:hint="eastAsia"/>
        </w:rPr>
        <w:t>польською</w:t>
      </w:r>
      <w:r>
        <w:t></w:t>
      </w:r>
      <w:r>
        <w:rPr>
          <w:rFonts w:hint="eastAsia"/>
        </w:rPr>
        <w:t>дипломатією</w:t>
      </w:r>
      <w:r>
        <w:t></w:t>
      </w:r>
      <w:r>
        <w:rPr>
          <w:rFonts w:hint="eastAsia"/>
        </w:rPr>
        <w:t>було</w:t>
      </w:r>
      <w:r>
        <w:t></w:t>
      </w:r>
      <w:r>
        <w:rPr>
          <w:rFonts w:hint="eastAsia"/>
        </w:rPr>
        <w:t>сформовано</w:t>
      </w:r>
      <w:r>
        <w:t></w:t>
      </w:r>
      <w:r>
        <w:rPr>
          <w:rFonts w:hint="eastAsia"/>
        </w:rPr>
        <w:t>низку</w:t>
      </w:r>
    </w:p>
    <w:p w:rsidR="004E3C28" w:rsidRDefault="004E3C28" w:rsidP="004E3C28">
      <w:r>
        <w:rPr>
          <w:rFonts w:hint="eastAsia"/>
        </w:rPr>
        <w:t>важливих</w:t>
      </w:r>
      <w:r>
        <w:t></w:t>
      </w:r>
      <w:r>
        <w:t></w:t>
      </w:r>
      <w:r>
        <w:rPr>
          <w:rFonts w:hint="eastAsia"/>
        </w:rPr>
        <w:t>пріоритетних</w:t>
      </w:r>
      <w:r>
        <w:t></w:t>
      </w:r>
      <w:r>
        <w:rPr>
          <w:rFonts w:hint="eastAsia"/>
        </w:rPr>
        <w:t>завдань</w:t>
      </w:r>
      <w:r>
        <w:t></w:t>
      </w:r>
      <w:r>
        <w:t></w:t>
      </w:r>
      <w:r>
        <w:rPr>
          <w:rFonts w:hint="eastAsia"/>
        </w:rPr>
        <w:t>кардинально</w:t>
      </w:r>
      <w:r>
        <w:t></w:t>
      </w:r>
      <w:r>
        <w:rPr>
          <w:rFonts w:hint="eastAsia"/>
        </w:rPr>
        <w:t>інших</w:t>
      </w:r>
      <w:r>
        <w:t></w:t>
      </w:r>
      <w:r>
        <w:t></w:t>
      </w:r>
      <w:r>
        <w:rPr>
          <w:rFonts w:hint="eastAsia"/>
        </w:rPr>
        <w:t>ніж</w:t>
      </w:r>
      <w:r>
        <w:t></w:t>
      </w:r>
      <w:r>
        <w:rPr>
          <w:rFonts w:hint="eastAsia"/>
        </w:rPr>
        <w:t>були</w:t>
      </w:r>
      <w:r>
        <w:t></w:t>
      </w:r>
      <w:r>
        <w:rPr>
          <w:rFonts w:hint="eastAsia"/>
        </w:rPr>
        <w:t>у</w:t>
      </w:r>
      <w:r>
        <w:t></w:t>
      </w:r>
      <w:r>
        <w:rPr>
          <w:rFonts w:hint="eastAsia"/>
        </w:rPr>
        <w:t>соціалістичному</w:t>
      </w:r>
    </w:p>
    <w:p w:rsidR="004E3C28" w:rsidRDefault="004E3C28" w:rsidP="004E3C28">
      <w:r>
        <w:rPr>
          <w:rFonts w:hint="eastAsia"/>
        </w:rPr>
        <w:t>таборі</w:t>
      </w:r>
      <w:r>
        <w:t></w:t>
      </w:r>
      <w:r>
        <w:t></w:t>
      </w:r>
      <w:r>
        <w:rPr>
          <w:rFonts w:hint="eastAsia"/>
        </w:rPr>
        <w:t>та</w:t>
      </w:r>
      <w:r>
        <w:t></w:t>
      </w:r>
      <w:r>
        <w:rPr>
          <w:rFonts w:hint="eastAsia"/>
        </w:rPr>
        <w:t>визначено</w:t>
      </w:r>
      <w:r>
        <w:t></w:t>
      </w:r>
      <w:r>
        <w:rPr>
          <w:rFonts w:hint="eastAsia"/>
        </w:rPr>
        <w:t>першочерговість</w:t>
      </w:r>
      <w:r>
        <w:t></w:t>
      </w:r>
      <w:r>
        <w:rPr>
          <w:rFonts w:hint="eastAsia"/>
        </w:rPr>
        <w:t>їх</w:t>
      </w:r>
      <w:r>
        <w:t></w:t>
      </w:r>
      <w:r>
        <w:rPr>
          <w:rFonts w:hint="eastAsia"/>
        </w:rPr>
        <w:t>розв’язання</w:t>
      </w:r>
      <w:r>
        <w:t></w:t>
      </w:r>
    </w:p>
    <w:p w:rsidR="004E3C28" w:rsidRDefault="004E3C28" w:rsidP="004E3C28">
      <w:r>
        <w:rPr>
          <w:rFonts w:hint="eastAsia"/>
        </w:rPr>
        <w:t>З’ясовано</w:t>
      </w:r>
      <w:r>
        <w:t></w:t>
      </w:r>
      <w:r>
        <w:t></w:t>
      </w:r>
      <w:r>
        <w:rPr>
          <w:rFonts w:hint="eastAsia"/>
        </w:rPr>
        <w:t>що</w:t>
      </w:r>
      <w:r>
        <w:t></w:t>
      </w:r>
      <w:r>
        <w:rPr>
          <w:rFonts w:hint="eastAsia"/>
        </w:rPr>
        <w:t>у</w:t>
      </w:r>
      <w:r>
        <w:t></w:t>
      </w:r>
      <w:r>
        <w:rPr>
          <w:rFonts w:hint="eastAsia"/>
        </w:rPr>
        <w:t>листопаді</w:t>
      </w:r>
      <w:r>
        <w:t></w:t>
      </w:r>
      <w:r>
        <w:t></w:t>
      </w:r>
      <w:r>
        <w:t></w:t>
      </w:r>
      <w:r>
        <w:t></w:t>
      </w:r>
      <w:r>
        <w:t></w:t>
      </w:r>
      <w:r>
        <w:t></w:t>
      </w:r>
      <w:r>
        <w:rPr>
          <w:rFonts w:hint="eastAsia"/>
        </w:rPr>
        <w:t>року</w:t>
      </w:r>
      <w:r>
        <w:t></w:t>
      </w:r>
      <w:r>
        <w:rPr>
          <w:rFonts w:hint="eastAsia"/>
        </w:rPr>
        <w:t>польському</w:t>
      </w:r>
      <w:r>
        <w:t></w:t>
      </w:r>
      <w:r>
        <w:rPr>
          <w:rFonts w:hint="eastAsia"/>
        </w:rPr>
        <w:t>МЗС</w:t>
      </w:r>
      <w:r>
        <w:t></w:t>
      </w:r>
      <w:r>
        <w:rPr>
          <w:rFonts w:hint="eastAsia"/>
        </w:rPr>
        <w:t>було</w:t>
      </w:r>
      <w:r>
        <w:t></w:t>
      </w:r>
      <w:r>
        <w:rPr>
          <w:rFonts w:hint="eastAsia"/>
        </w:rPr>
        <w:t>надано</w:t>
      </w:r>
      <w:r>
        <w:t></w:t>
      </w:r>
      <w:r>
        <w:rPr>
          <w:rFonts w:hint="eastAsia"/>
        </w:rPr>
        <w:t>новий</w:t>
      </w:r>
    </w:p>
    <w:p w:rsidR="004E3C28" w:rsidRDefault="004E3C28" w:rsidP="004E3C28">
      <w:r>
        <w:rPr>
          <w:rFonts w:hint="eastAsia"/>
        </w:rPr>
        <w:t>статус</w:t>
      </w:r>
      <w:r>
        <w:t></w:t>
      </w:r>
      <w:r>
        <w:t></w:t>
      </w:r>
      <w:r>
        <w:rPr>
          <w:rFonts w:hint="eastAsia"/>
        </w:rPr>
        <w:t>Зміни</w:t>
      </w:r>
      <w:r>
        <w:t></w:t>
      </w:r>
      <w:r>
        <w:t></w:t>
      </w:r>
      <w:r>
        <w:rPr>
          <w:rFonts w:hint="eastAsia"/>
        </w:rPr>
        <w:t>які</w:t>
      </w:r>
      <w:r>
        <w:t></w:t>
      </w:r>
      <w:r>
        <w:rPr>
          <w:rFonts w:hint="eastAsia"/>
        </w:rPr>
        <w:t>відбулися</w:t>
      </w:r>
      <w:r>
        <w:t></w:t>
      </w:r>
      <w:r>
        <w:rPr>
          <w:rFonts w:hint="eastAsia"/>
        </w:rPr>
        <w:t>у</w:t>
      </w:r>
      <w:r>
        <w:t></w:t>
      </w:r>
      <w:r>
        <w:rPr>
          <w:rFonts w:hint="eastAsia"/>
        </w:rPr>
        <w:t>структурі</w:t>
      </w:r>
      <w:r>
        <w:t></w:t>
      </w:r>
      <w:r>
        <w:rPr>
          <w:rFonts w:hint="eastAsia"/>
        </w:rPr>
        <w:t>центрального</w:t>
      </w:r>
      <w:r>
        <w:t></w:t>
      </w:r>
      <w:r>
        <w:rPr>
          <w:rFonts w:hint="eastAsia"/>
        </w:rPr>
        <w:t>апарату</w:t>
      </w:r>
      <w:r>
        <w:t></w:t>
      </w:r>
      <w:r>
        <w:t></w:t>
      </w:r>
      <w:r>
        <w:rPr>
          <w:rFonts w:hint="eastAsia"/>
        </w:rPr>
        <w:t>мали</w:t>
      </w:r>
      <w:r>
        <w:t></w:t>
      </w:r>
      <w:r>
        <w:rPr>
          <w:rFonts w:hint="eastAsia"/>
        </w:rPr>
        <w:t>ґрунтовний</w:t>
      </w:r>
    </w:p>
    <w:p w:rsidR="004E3C28" w:rsidRDefault="004E3C28" w:rsidP="004E3C28">
      <w:r>
        <w:rPr>
          <w:rFonts w:hint="eastAsia"/>
        </w:rPr>
        <w:t>характер</w:t>
      </w:r>
      <w:r>
        <w:t></w:t>
      </w:r>
      <w:r>
        <w:rPr>
          <w:rFonts w:hint="eastAsia"/>
        </w:rPr>
        <w:t>і</w:t>
      </w:r>
      <w:r>
        <w:t></w:t>
      </w:r>
      <w:r>
        <w:rPr>
          <w:rFonts w:hint="eastAsia"/>
        </w:rPr>
        <w:t>були</w:t>
      </w:r>
      <w:r>
        <w:t></w:t>
      </w:r>
      <w:r>
        <w:rPr>
          <w:rFonts w:hint="eastAsia"/>
        </w:rPr>
        <w:t>пов’язані</w:t>
      </w:r>
      <w:r>
        <w:t></w:t>
      </w:r>
      <w:r>
        <w:rPr>
          <w:rFonts w:hint="eastAsia"/>
        </w:rPr>
        <w:t>зі</w:t>
      </w:r>
      <w:r>
        <w:t></w:t>
      </w:r>
      <w:r>
        <w:rPr>
          <w:rFonts w:hint="eastAsia"/>
        </w:rPr>
        <w:t>змінами</w:t>
      </w:r>
      <w:r>
        <w:t></w:t>
      </w:r>
      <w:r>
        <w:rPr>
          <w:rFonts w:hint="eastAsia"/>
        </w:rPr>
        <w:t>всередині</w:t>
      </w:r>
      <w:r>
        <w:t></w:t>
      </w:r>
      <w:r>
        <w:rPr>
          <w:rFonts w:hint="eastAsia"/>
        </w:rPr>
        <w:t>країни</w:t>
      </w:r>
      <w:r>
        <w:t></w:t>
      </w:r>
      <w:r>
        <w:rPr>
          <w:rFonts w:hint="eastAsia"/>
        </w:rPr>
        <w:t>та</w:t>
      </w:r>
      <w:r>
        <w:t></w:t>
      </w:r>
      <w:r>
        <w:rPr>
          <w:rFonts w:hint="eastAsia"/>
        </w:rPr>
        <w:t>новими</w:t>
      </w:r>
      <w:r>
        <w:t></w:t>
      </w:r>
      <w:r>
        <w:rPr>
          <w:rFonts w:hint="eastAsia"/>
        </w:rPr>
        <w:t>міжнародними</w:t>
      </w:r>
    </w:p>
    <w:p w:rsidR="004E3C28" w:rsidRDefault="004E3C28" w:rsidP="004E3C28">
      <w:r>
        <w:rPr>
          <w:rFonts w:hint="eastAsia"/>
        </w:rPr>
        <w:t>реаліями</w:t>
      </w:r>
      <w:r>
        <w:t></w:t>
      </w:r>
    </w:p>
    <w:p w:rsidR="004E3C28" w:rsidRDefault="004E3C28" w:rsidP="004E3C28">
      <w:r>
        <w:rPr>
          <w:rFonts w:hint="eastAsia"/>
        </w:rPr>
        <w:t>Доведено</w:t>
      </w:r>
      <w:r>
        <w:t></w:t>
      </w:r>
      <w:r>
        <w:t></w:t>
      </w:r>
      <w:r>
        <w:rPr>
          <w:rFonts w:hint="eastAsia"/>
        </w:rPr>
        <w:t>що</w:t>
      </w:r>
      <w:r>
        <w:t></w:t>
      </w:r>
      <w:r>
        <w:rPr>
          <w:rFonts w:hint="eastAsia"/>
        </w:rPr>
        <w:t>курс</w:t>
      </w:r>
      <w:r>
        <w:t></w:t>
      </w:r>
      <w:r>
        <w:rPr>
          <w:rFonts w:hint="eastAsia"/>
        </w:rPr>
        <w:t>на</w:t>
      </w:r>
      <w:r>
        <w:t></w:t>
      </w:r>
      <w:r>
        <w:rPr>
          <w:rFonts w:hint="eastAsia"/>
        </w:rPr>
        <w:t>інтеграцію</w:t>
      </w:r>
      <w:r>
        <w:t></w:t>
      </w:r>
      <w:r>
        <w:rPr>
          <w:rFonts w:hint="eastAsia"/>
        </w:rPr>
        <w:t>Польщі</w:t>
      </w:r>
      <w:r>
        <w:t></w:t>
      </w:r>
      <w:r>
        <w:rPr>
          <w:rFonts w:hint="eastAsia"/>
        </w:rPr>
        <w:t>до</w:t>
      </w:r>
      <w:r>
        <w:t></w:t>
      </w:r>
      <w:r>
        <w:rPr>
          <w:rFonts w:hint="eastAsia"/>
        </w:rPr>
        <w:t>європейських</w:t>
      </w:r>
      <w:r>
        <w:t></w:t>
      </w:r>
      <w:r>
        <w:rPr>
          <w:rFonts w:hint="eastAsia"/>
        </w:rPr>
        <w:t>економічних</w:t>
      </w:r>
    </w:p>
    <w:p w:rsidR="004E3C28" w:rsidRDefault="004E3C28" w:rsidP="004E3C28">
      <w:r>
        <w:rPr>
          <w:rFonts w:hint="eastAsia"/>
        </w:rPr>
        <w:t>структур</w:t>
      </w:r>
      <w:r>
        <w:t></w:t>
      </w:r>
      <w:r>
        <w:t></w:t>
      </w:r>
      <w:r>
        <w:rPr>
          <w:rFonts w:hint="eastAsia"/>
        </w:rPr>
        <w:t>зміцнення</w:t>
      </w:r>
      <w:r>
        <w:t></w:t>
      </w:r>
      <w:r>
        <w:rPr>
          <w:rFonts w:hint="eastAsia"/>
        </w:rPr>
        <w:t>безпеки</w:t>
      </w:r>
      <w:r>
        <w:t></w:t>
      </w:r>
      <w:r>
        <w:rPr>
          <w:rFonts w:hint="eastAsia"/>
        </w:rPr>
        <w:t>країни</w:t>
      </w:r>
      <w:r>
        <w:t></w:t>
      </w:r>
      <w:r>
        <w:rPr>
          <w:rFonts w:hint="eastAsia"/>
        </w:rPr>
        <w:t>шляхом</w:t>
      </w:r>
      <w:r>
        <w:t></w:t>
      </w:r>
      <w:r>
        <w:rPr>
          <w:rFonts w:hint="eastAsia"/>
        </w:rPr>
        <w:t>інтеграції</w:t>
      </w:r>
      <w:r>
        <w:t></w:t>
      </w:r>
      <w:r>
        <w:rPr>
          <w:rFonts w:hint="eastAsia"/>
        </w:rPr>
        <w:t>в</w:t>
      </w:r>
      <w:r>
        <w:t></w:t>
      </w:r>
      <w:r>
        <w:rPr>
          <w:rFonts w:hint="eastAsia"/>
        </w:rPr>
        <w:t>НАТО</w:t>
      </w:r>
      <w:r>
        <w:t></w:t>
      </w:r>
      <w:r>
        <w:t></w:t>
      </w:r>
      <w:r>
        <w:rPr>
          <w:rFonts w:hint="eastAsia"/>
        </w:rPr>
        <w:t>зміцнення</w:t>
      </w:r>
    </w:p>
    <w:p w:rsidR="004E3C28" w:rsidRDefault="004E3C28" w:rsidP="004E3C28">
      <w:r>
        <w:rPr>
          <w:rFonts w:hint="eastAsia"/>
        </w:rPr>
        <w:t>двосторонніх</w:t>
      </w:r>
      <w:r>
        <w:t></w:t>
      </w:r>
      <w:r>
        <w:rPr>
          <w:rFonts w:hint="eastAsia"/>
        </w:rPr>
        <w:t>стосунків</w:t>
      </w:r>
      <w:r>
        <w:t></w:t>
      </w:r>
      <w:r>
        <w:rPr>
          <w:rFonts w:hint="eastAsia"/>
        </w:rPr>
        <w:t>із</w:t>
      </w:r>
      <w:r>
        <w:t></w:t>
      </w:r>
      <w:r>
        <w:rPr>
          <w:rFonts w:hint="eastAsia"/>
        </w:rPr>
        <w:t>державами</w:t>
      </w:r>
      <w:r>
        <w:t></w:t>
      </w:r>
      <w:r>
        <w:rPr>
          <w:rFonts w:hint="eastAsia"/>
        </w:rPr>
        <w:t>Західної</w:t>
      </w:r>
      <w:r>
        <w:t></w:t>
      </w:r>
      <w:r>
        <w:rPr>
          <w:rFonts w:hint="eastAsia"/>
        </w:rPr>
        <w:t>Європи</w:t>
      </w:r>
      <w:r>
        <w:t></w:t>
      </w:r>
      <w:r>
        <w:t></w:t>
      </w:r>
      <w:r>
        <w:rPr>
          <w:rFonts w:hint="eastAsia"/>
        </w:rPr>
        <w:t>розвиток</w:t>
      </w:r>
      <w:r>
        <w:t></w:t>
      </w:r>
      <w:r>
        <w:rPr>
          <w:rFonts w:hint="eastAsia"/>
        </w:rPr>
        <w:t>добросусідських</w:t>
      </w:r>
    </w:p>
    <w:p w:rsidR="004E3C28" w:rsidRDefault="004E3C28" w:rsidP="004E3C28">
      <w:r>
        <w:rPr>
          <w:rFonts w:hint="eastAsia"/>
        </w:rPr>
        <w:t>стосунків</w:t>
      </w:r>
      <w:r>
        <w:t></w:t>
      </w:r>
      <w:r>
        <w:rPr>
          <w:rFonts w:hint="eastAsia"/>
        </w:rPr>
        <w:t>з</w:t>
      </w:r>
      <w:r>
        <w:t></w:t>
      </w:r>
      <w:r>
        <w:rPr>
          <w:rFonts w:hint="eastAsia"/>
        </w:rPr>
        <w:t>країнами</w:t>
      </w:r>
      <w:r>
        <w:t></w:t>
      </w:r>
      <w:r>
        <w:rPr>
          <w:rFonts w:hint="eastAsia"/>
        </w:rPr>
        <w:t>сусідами</w:t>
      </w:r>
      <w:r>
        <w:t></w:t>
      </w:r>
      <w:r>
        <w:rPr>
          <w:rFonts w:hint="eastAsia"/>
        </w:rPr>
        <w:t>Польщі</w:t>
      </w:r>
      <w:r>
        <w:t></w:t>
      </w:r>
      <w:r>
        <w:rPr>
          <w:rFonts w:hint="eastAsia"/>
        </w:rPr>
        <w:t>та</w:t>
      </w:r>
      <w:r>
        <w:t></w:t>
      </w:r>
      <w:r>
        <w:rPr>
          <w:rFonts w:hint="eastAsia"/>
        </w:rPr>
        <w:t>розбудова</w:t>
      </w:r>
      <w:r>
        <w:t></w:t>
      </w:r>
      <w:r>
        <w:rPr>
          <w:rFonts w:hint="eastAsia"/>
        </w:rPr>
        <w:t>активної</w:t>
      </w:r>
      <w:r>
        <w:t></w:t>
      </w:r>
      <w:r>
        <w:rPr>
          <w:rFonts w:hint="eastAsia"/>
        </w:rPr>
        <w:t>позиції</w:t>
      </w:r>
      <w:r>
        <w:t></w:t>
      </w:r>
      <w:r>
        <w:rPr>
          <w:rFonts w:hint="eastAsia"/>
        </w:rPr>
        <w:t>Польщі</w:t>
      </w:r>
      <w:r>
        <w:t></w:t>
      </w:r>
      <w:r>
        <w:rPr>
          <w:rFonts w:hint="eastAsia"/>
        </w:rPr>
        <w:t>в</w:t>
      </w:r>
    </w:p>
    <w:p w:rsidR="004E3C28" w:rsidRDefault="004E3C28" w:rsidP="004E3C28">
      <w:r>
        <w:rPr>
          <w:rFonts w:hint="eastAsia"/>
        </w:rPr>
        <w:t>регіоні</w:t>
      </w:r>
      <w:r>
        <w:t></w:t>
      </w:r>
      <w:r>
        <w:rPr>
          <w:rFonts w:hint="eastAsia"/>
        </w:rPr>
        <w:t>були</w:t>
      </w:r>
      <w:r>
        <w:t></w:t>
      </w:r>
      <w:r>
        <w:rPr>
          <w:rFonts w:hint="eastAsia"/>
        </w:rPr>
        <w:t>підставою</w:t>
      </w:r>
      <w:r>
        <w:t></w:t>
      </w:r>
      <w:r>
        <w:rPr>
          <w:rFonts w:hint="eastAsia"/>
        </w:rPr>
        <w:t>ключових</w:t>
      </w:r>
      <w:r>
        <w:t></w:t>
      </w:r>
      <w:r>
        <w:rPr>
          <w:rFonts w:hint="eastAsia"/>
        </w:rPr>
        <w:t>змін</w:t>
      </w:r>
      <w:r>
        <w:t></w:t>
      </w:r>
      <w:r>
        <w:rPr>
          <w:rFonts w:hint="eastAsia"/>
        </w:rPr>
        <w:t>функціонування</w:t>
      </w:r>
      <w:r>
        <w:t></w:t>
      </w:r>
      <w:r>
        <w:rPr>
          <w:rFonts w:hint="eastAsia"/>
        </w:rPr>
        <w:t>усіх</w:t>
      </w:r>
      <w:r>
        <w:t></w:t>
      </w:r>
      <w:r>
        <w:rPr>
          <w:rFonts w:hint="eastAsia"/>
        </w:rPr>
        <w:t>ланок</w:t>
      </w:r>
      <w:r>
        <w:t></w:t>
      </w:r>
      <w:r>
        <w:rPr>
          <w:rFonts w:hint="eastAsia"/>
        </w:rPr>
        <w:t>відомства</w:t>
      </w:r>
      <w:r>
        <w:t></w:t>
      </w:r>
    </w:p>
    <w:p w:rsidR="004E3C28" w:rsidRDefault="004E3C28" w:rsidP="004E3C28">
      <w:r>
        <w:rPr>
          <w:rFonts w:hint="eastAsia"/>
        </w:rPr>
        <w:t>Встановлено</w:t>
      </w:r>
      <w:r>
        <w:t></w:t>
      </w:r>
      <w:r>
        <w:t></w:t>
      </w:r>
      <w:r>
        <w:rPr>
          <w:rFonts w:hint="eastAsia"/>
        </w:rPr>
        <w:t>що</w:t>
      </w:r>
      <w:r>
        <w:t></w:t>
      </w:r>
      <w:r>
        <w:rPr>
          <w:rFonts w:hint="eastAsia"/>
        </w:rPr>
        <w:t>зміна</w:t>
      </w:r>
      <w:r>
        <w:t></w:t>
      </w:r>
      <w:r>
        <w:rPr>
          <w:rFonts w:hint="eastAsia"/>
        </w:rPr>
        <w:t>назв</w:t>
      </w:r>
      <w:r>
        <w:t></w:t>
      </w:r>
      <w:r>
        <w:rPr>
          <w:rFonts w:hint="eastAsia"/>
        </w:rPr>
        <w:t>департаментів</w:t>
      </w:r>
      <w:r>
        <w:t></w:t>
      </w:r>
      <w:r>
        <w:rPr>
          <w:rFonts w:hint="eastAsia"/>
        </w:rPr>
        <w:t>вже</w:t>
      </w:r>
      <w:r>
        <w:t></w:t>
      </w:r>
      <w:r>
        <w:rPr>
          <w:rFonts w:hint="eastAsia"/>
        </w:rPr>
        <w:t>по</w:t>
      </w:r>
      <w:r>
        <w:t></w:t>
      </w:r>
      <w:r>
        <w:rPr>
          <w:rFonts w:hint="eastAsia"/>
        </w:rPr>
        <w:t>суті</w:t>
      </w:r>
      <w:r>
        <w:t></w:t>
      </w:r>
      <w:r>
        <w:rPr>
          <w:rFonts w:hint="eastAsia"/>
        </w:rPr>
        <w:t>свідчили</w:t>
      </w:r>
      <w:r>
        <w:t></w:t>
      </w:r>
      <w:r>
        <w:rPr>
          <w:rFonts w:hint="eastAsia"/>
        </w:rPr>
        <w:t>про</w:t>
      </w:r>
      <w:r>
        <w:t></w:t>
      </w:r>
      <w:r>
        <w:rPr>
          <w:rFonts w:hint="eastAsia"/>
        </w:rPr>
        <w:t>волю</w:t>
      </w:r>
      <w:r>
        <w:t></w:t>
      </w:r>
      <w:r>
        <w:rPr>
          <w:rFonts w:hint="eastAsia"/>
        </w:rPr>
        <w:t>і</w:t>
      </w:r>
    </w:p>
    <w:p w:rsidR="004E3C28" w:rsidRDefault="004E3C28" w:rsidP="004E3C28">
      <w:r>
        <w:rPr>
          <w:rFonts w:hint="eastAsia"/>
        </w:rPr>
        <w:t>необхідність</w:t>
      </w:r>
      <w:r>
        <w:t></w:t>
      </w:r>
      <w:r>
        <w:rPr>
          <w:rFonts w:hint="eastAsia"/>
        </w:rPr>
        <w:t>надання</w:t>
      </w:r>
      <w:r>
        <w:t></w:t>
      </w:r>
      <w:r>
        <w:rPr>
          <w:rFonts w:hint="eastAsia"/>
        </w:rPr>
        <w:t>їм</w:t>
      </w:r>
      <w:r>
        <w:t></w:t>
      </w:r>
      <w:r>
        <w:rPr>
          <w:rFonts w:hint="eastAsia"/>
        </w:rPr>
        <w:t>більш</w:t>
      </w:r>
      <w:r>
        <w:t></w:t>
      </w:r>
      <w:r>
        <w:rPr>
          <w:rFonts w:hint="eastAsia"/>
        </w:rPr>
        <w:t>сучасної</w:t>
      </w:r>
      <w:r>
        <w:t></w:t>
      </w:r>
      <w:r>
        <w:rPr>
          <w:rFonts w:hint="eastAsia"/>
        </w:rPr>
        <w:t>і</w:t>
      </w:r>
      <w:r>
        <w:t></w:t>
      </w:r>
      <w:r>
        <w:rPr>
          <w:rFonts w:hint="eastAsia"/>
        </w:rPr>
        <w:t>ефективної</w:t>
      </w:r>
      <w:r>
        <w:t></w:t>
      </w:r>
      <w:r>
        <w:rPr>
          <w:rFonts w:hint="eastAsia"/>
        </w:rPr>
        <w:t>структури</w:t>
      </w:r>
      <w:r>
        <w:t></w:t>
      </w:r>
      <w:r>
        <w:rPr>
          <w:rFonts w:hint="eastAsia"/>
        </w:rPr>
        <w:t>з</w:t>
      </w:r>
      <w:r>
        <w:t></w:t>
      </w:r>
      <w:r>
        <w:rPr>
          <w:rFonts w:hint="eastAsia"/>
        </w:rPr>
        <w:t>урахуванням</w:t>
      </w:r>
    </w:p>
    <w:p w:rsidR="004E3C28" w:rsidRDefault="004E3C28" w:rsidP="004E3C28">
      <w:r>
        <w:rPr>
          <w:rFonts w:hint="eastAsia"/>
        </w:rPr>
        <w:t>нової</w:t>
      </w:r>
      <w:r>
        <w:t></w:t>
      </w:r>
      <w:r>
        <w:rPr>
          <w:rFonts w:hint="eastAsia"/>
        </w:rPr>
        <w:t>ситуації</w:t>
      </w:r>
      <w:r>
        <w:t></w:t>
      </w:r>
      <w:r>
        <w:rPr>
          <w:rFonts w:hint="eastAsia"/>
        </w:rPr>
        <w:t>на</w:t>
      </w:r>
      <w:r>
        <w:t></w:t>
      </w:r>
      <w:r>
        <w:rPr>
          <w:rFonts w:hint="eastAsia"/>
        </w:rPr>
        <w:t>європейському</w:t>
      </w:r>
      <w:r>
        <w:t></w:t>
      </w:r>
      <w:r>
        <w:rPr>
          <w:rFonts w:hint="eastAsia"/>
        </w:rPr>
        <w:t>континенті</w:t>
      </w:r>
      <w:r>
        <w:t></w:t>
      </w:r>
      <w:r>
        <w:rPr>
          <w:rFonts w:hint="eastAsia"/>
        </w:rPr>
        <w:t>після</w:t>
      </w:r>
      <w:r>
        <w:t></w:t>
      </w:r>
      <w:r>
        <w:t></w:t>
      </w:r>
      <w:r>
        <w:t></w:t>
      </w:r>
      <w:r>
        <w:t></w:t>
      </w:r>
      <w:r>
        <w:t></w:t>
      </w:r>
      <w:r>
        <w:t></w:t>
      </w:r>
      <w:r>
        <w:rPr>
          <w:rFonts w:hint="eastAsia"/>
        </w:rPr>
        <w:t>р</w:t>
      </w:r>
      <w:r>
        <w:t></w:t>
      </w:r>
    </w:p>
    <w:p w:rsidR="004E3C28" w:rsidRDefault="004E3C28" w:rsidP="004E3C28">
      <w:r>
        <w:t></w:t>
      </w:r>
      <w:r>
        <w:t></w:t>
      </w:r>
      <w:r>
        <w:t></w:t>
      </w:r>
      <w:r>
        <w:rPr>
          <w:rFonts w:hint="eastAsia"/>
        </w:rPr>
        <w:t>Розкрито</w:t>
      </w:r>
      <w:r>
        <w:t></w:t>
      </w:r>
      <w:r>
        <w:rPr>
          <w:rFonts w:hint="eastAsia"/>
        </w:rPr>
        <w:t>систему</w:t>
      </w:r>
      <w:r>
        <w:t></w:t>
      </w:r>
      <w:r>
        <w:rPr>
          <w:rFonts w:hint="eastAsia"/>
        </w:rPr>
        <w:t>підготовки</w:t>
      </w:r>
      <w:r>
        <w:t></w:t>
      </w:r>
      <w:r>
        <w:rPr>
          <w:rFonts w:hint="eastAsia"/>
        </w:rPr>
        <w:t>дипломатичних</w:t>
      </w:r>
      <w:r>
        <w:t></w:t>
      </w:r>
      <w:r>
        <w:rPr>
          <w:rFonts w:hint="eastAsia"/>
        </w:rPr>
        <w:t>кадрів</w:t>
      </w:r>
      <w:r>
        <w:t></w:t>
      </w:r>
      <w:r>
        <w:rPr>
          <w:rFonts w:hint="eastAsia"/>
        </w:rPr>
        <w:t>МЗС</w:t>
      </w:r>
      <w:r>
        <w:t></w:t>
      </w:r>
      <w:r>
        <w:rPr>
          <w:rFonts w:hint="eastAsia"/>
        </w:rPr>
        <w:t>Республіки</w:t>
      </w:r>
    </w:p>
    <w:p w:rsidR="004E3C28" w:rsidRDefault="004E3C28" w:rsidP="004E3C28">
      <w:r>
        <w:rPr>
          <w:rFonts w:hint="eastAsia"/>
        </w:rPr>
        <w:t>Польща</w:t>
      </w:r>
      <w:r>
        <w:t></w:t>
      </w:r>
    </w:p>
    <w:p w:rsidR="004E3C28" w:rsidRDefault="004E3C28" w:rsidP="004E3C28">
      <w:r>
        <w:rPr>
          <w:rFonts w:hint="eastAsia"/>
        </w:rPr>
        <w:t>Обґрунтовано</w:t>
      </w:r>
      <w:r>
        <w:t></w:t>
      </w:r>
      <w:r>
        <w:t></w:t>
      </w:r>
      <w:r>
        <w:rPr>
          <w:rFonts w:hint="eastAsia"/>
        </w:rPr>
        <w:t>що</w:t>
      </w:r>
      <w:r>
        <w:t></w:t>
      </w:r>
      <w:r>
        <w:rPr>
          <w:rFonts w:hint="eastAsia"/>
        </w:rPr>
        <w:t>визначну</w:t>
      </w:r>
      <w:r>
        <w:t></w:t>
      </w:r>
      <w:r>
        <w:rPr>
          <w:rFonts w:hint="eastAsia"/>
        </w:rPr>
        <w:t>роль</w:t>
      </w:r>
      <w:r>
        <w:t></w:t>
      </w:r>
      <w:r>
        <w:rPr>
          <w:rFonts w:hint="eastAsia"/>
        </w:rPr>
        <w:t>у</w:t>
      </w:r>
      <w:r>
        <w:t></w:t>
      </w:r>
      <w:r>
        <w:rPr>
          <w:rFonts w:hint="eastAsia"/>
        </w:rPr>
        <w:t>формуванні</w:t>
      </w:r>
      <w:r>
        <w:t></w:t>
      </w:r>
      <w:r>
        <w:rPr>
          <w:rFonts w:hint="eastAsia"/>
        </w:rPr>
        <w:t>наукового</w:t>
      </w:r>
      <w:r>
        <w:t></w:t>
      </w:r>
      <w:r>
        <w:rPr>
          <w:rFonts w:hint="eastAsia"/>
        </w:rPr>
        <w:t>і</w:t>
      </w:r>
      <w:r>
        <w:t></w:t>
      </w:r>
      <w:r>
        <w:rPr>
          <w:rFonts w:hint="eastAsia"/>
        </w:rPr>
        <w:t>кадрового</w:t>
      </w:r>
    </w:p>
    <w:p w:rsidR="004E3C28" w:rsidRDefault="004E3C28" w:rsidP="004E3C28">
      <w:r>
        <w:rPr>
          <w:rFonts w:hint="eastAsia"/>
        </w:rPr>
        <w:t>потенціалу</w:t>
      </w:r>
      <w:r>
        <w:t></w:t>
      </w:r>
      <w:r>
        <w:rPr>
          <w:rFonts w:hint="eastAsia"/>
        </w:rPr>
        <w:t>відіграє</w:t>
      </w:r>
      <w:r>
        <w:t></w:t>
      </w:r>
      <w:r>
        <w:rPr>
          <w:rFonts w:hint="eastAsia"/>
        </w:rPr>
        <w:t>Польський</w:t>
      </w:r>
      <w:r>
        <w:t></w:t>
      </w:r>
      <w:r>
        <w:rPr>
          <w:rFonts w:hint="eastAsia"/>
        </w:rPr>
        <w:t>Інститут</w:t>
      </w:r>
      <w:r>
        <w:t></w:t>
      </w:r>
      <w:r>
        <w:rPr>
          <w:rFonts w:hint="eastAsia"/>
        </w:rPr>
        <w:t>Міжнародних</w:t>
      </w:r>
      <w:r>
        <w:t></w:t>
      </w:r>
      <w:r>
        <w:rPr>
          <w:rFonts w:hint="eastAsia"/>
        </w:rPr>
        <w:t>Справ</w:t>
      </w:r>
      <w:r>
        <w:t></w:t>
      </w:r>
      <w:r>
        <w:t></w:t>
      </w:r>
      <w:r>
        <w:rPr>
          <w:rFonts w:hint="eastAsia"/>
        </w:rPr>
        <w:t>який</w:t>
      </w:r>
      <w:r>
        <w:t></w:t>
      </w:r>
      <w:r>
        <w:rPr>
          <w:rFonts w:hint="eastAsia"/>
        </w:rPr>
        <w:t>був</w:t>
      </w:r>
      <w:r>
        <w:t></w:t>
      </w:r>
      <w:r>
        <w:rPr>
          <w:rFonts w:hint="eastAsia"/>
        </w:rPr>
        <w:t>утворений</w:t>
      </w:r>
    </w:p>
    <w:p w:rsidR="004E3C28" w:rsidRDefault="004E3C28" w:rsidP="004E3C28">
      <w:r>
        <w:rPr>
          <w:rFonts w:hint="eastAsia"/>
        </w:rPr>
        <w:t>на</w:t>
      </w:r>
      <w:r>
        <w:t></w:t>
      </w:r>
      <w:r>
        <w:rPr>
          <w:rFonts w:hint="eastAsia"/>
        </w:rPr>
        <w:t>підставі</w:t>
      </w:r>
      <w:r>
        <w:t></w:t>
      </w:r>
      <w:r>
        <w:rPr>
          <w:rFonts w:hint="eastAsia"/>
        </w:rPr>
        <w:t>закону</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rPr>
          <w:rFonts w:hint="eastAsia"/>
        </w:rPr>
        <w:t>про</w:t>
      </w:r>
      <w:r>
        <w:t></w:t>
      </w:r>
      <w:r>
        <w:rPr>
          <w:rFonts w:hint="eastAsia"/>
        </w:rPr>
        <w:t>Польський</w:t>
      </w:r>
      <w:r>
        <w:t></w:t>
      </w:r>
      <w:r>
        <w:rPr>
          <w:rFonts w:hint="eastAsia"/>
        </w:rPr>
        <w:t>Інститут</w:t>
      </w:r>
      <w:r>
        <w:t></w:t>
      </w:r>
      <w:r>
        <w:rPr>
          <w:rFonts w:hint="eastAsia"/>
        </w:rPr>
        <w:t>Міжнародних</w:t>
      </w:r>
    </w:p>
    <w:p w:rsidR="004E3C28" w:rsidRDefault="004E3C28" w:rsidP="004E3C28">
      <w:r>
        <w:rPr>
          <w:rFonts w:hint="eastAsia"/>
        </w:rPr>
        <w:t>Справ</w:t>
      </w:r>
      <w:r>
        <w:t></w:t>
      </w:r>
      <w:r>
        <w:rPr>
          <w:rFonts w:hint="eastAsia"/>
        </w:rPr>
        <w:t>і</w:t>
      </w:r>
      <w:r>
        <w:t></w:t>
      </w:r>
      <w:r>
        <w:rPr>
          <w:rFonts w:hint="eastAsia"/>
        </w:rPr>
        <w:t>є</w:t>
      </w:r>
      <w:r>
        <w:t></w:t>
      </w:r>
      <w:r>
        <w:rPr>
          <w:rFonts w:hint="eastAsia"/>
        </w:rPr>
        <w:t>державною</w:t>
      </w:r>
      <w:r>
        <w:t></w:t>
      </w:r>
      <w:r>
        <w:rPr>
          <w:rFonts w:hint="eastAsia"/>
        </w:rPr>
        <w:t>юридичною</w:t>
      </w:r>
      <w:r>
        <w:t></w:t>
      </w:r>
      <w:r>
        <w:rPr>
          <w:rFonts w:hint="eastAsia"/>
        </w:rPr>
        <w:t>особою</w:t>
      </w:r>
      <w:r>
        <w:t></w:t>
      </w:r>
      <w:r>
        <w:t></w:t>
      </w:r>
      <w:r>
        <w:rPr>
          <w:rFonts w:hint="eastAsia"/>
        </w:rPr>
        <w:t>Його</w:t>
      </w:r>
      <w:r>
        <w:t></w:t>
      </w:r>
      <w:r>
        <w:rPr>
          <w:rFonts w:hint="eastAsia"/>
        </w:rPr>
        <w:t>формування</w:t>
      </w:r>
      <w:r>
        <w:t></w:t>
      </w:r>
      <w:r>
        <w:rPr>
          <w:rFonts w:hint="eastAsia"/>
        </w:rPr>
        <w:t>розпочалося</w:t>
      </w:r>
    </w:p>
    <w:p w:rsidR="004E3C28" w:rsidRDefault="004E3C28" w:rsidP="004E3C28">
      <w:r>
        <w:rPr>
          <w:rFonts w:hint="eastAsia"/>
        </w:rPr>
        <w:t>в</w:t>
      </w:r>
      <w:r>
        <w:t></w:t>
      </w:r>
      <w:r>
        <w:t></w:t>
      </w:r>
      <w:r>
        <w:t></w:t>
      </w:r>
      <w:r>
        <w:t></w:t>
      </w:r>
      <w:r>
        <w:t></w:t>
      </w:r>
      <w:r>
        <w:t></w:t>
      </w:r>
      <w:r>
        <w:rPr>
          <w:rFonts w:hint="eastAsia"/>
        </w:rPr>
        <w:t>р</w:t>
      </w:r>
      <w:r>
        <w:t></w:t>
      </w:r>
      <w:r>
        <w:t></w:t>
      </w:r>
      <w:r>
        <w:t></w:t>
      </w:r>
      <w:r>
        <w:rPr>
          <w:rFonts w:hint="eastAsia"/>
        </w:rPr>
        <w:t>а</w:t>
      </w:r>
      <w:r>
        <w:t></w:t>
      </w:r>
      <w:r>
        <w:rPr>
          <w:rFonts w:hint="eastAsia"/>
        </w:rPr>
        <w:t>перші</w:t>
      </w:r>
      <w:r>
        <w:t></w:t>
      </w:r>
      <w:r>
        <w:rPr>
          <w:rFonts w:hint="eastAsia"/>
        </w:rPr>
        <w:t>працівники</w:t>
      </w:r>
      <w:r>
        <w:t></w:t>
      </w:r>
      <w:r>
        <w:rPr>
          <w:rFonts w:hint="eastAsia"/>
        </w:rPr>
        <w:t>прийняті</w:t>
      </w:r>
      <w:r>
        <w:t></w:t>
      </w:r>
      <w:r>
        <w:rPr>
          <w:rFonts w:hint="eastAsia"/>
        </w:rPr>
        <w:t>на</w:t>
      </w:r>
      <w:r>
        <w:t></w:t>
      </w:r>
      <w:r>
        <w:rPr>
          <w:rFonts w:hint="eastAsia"/>
        </w:rPr>
        <w:t>роботу</w:t>
      </w:r>
      <w:r>
        <w:t></w:t>
      </w:r>
      <w:r>
        <w:rPr>
          <w:rFonts w:hint="eastAsia"/>
        </w:rPr>
        <w:t>в</w:t>
      </w:r>
      <w:r>
        <w:t></w:t>
      </w:r>
      <w:r>
        <w:t></w:t>
      </w:r>
      <w:r>
        <w:t></w:t>
      </w:r>
      <w:r>
        <w:t></w:t>
      </w:r>
      <w:r>
        <w:t></w:t>
      </w:r>
      <w:r>
        <w:t></w:t>
      </w:r>
      <w:r>
        <w:rPr>
          <w:rFonts w:hint="eastAsia"/>
        </w:rPr>
        <w:t>р</w:t>
      </w:r>
      <w:r>
        <w:t></w:t>
      </w:r>
    </w:p>
    <w:p w:rsidR="004E3C28" w:rsidRDefault="004E3C28" w:rsidP="004E3C28">
      <w:r>
        <w:rPr>
          <w:rFonts w:hint="eastAsia"/>
        </w:rPr>
        <w:t>До</w:t>
      </w:r>
      <w:r>
        <w:t></w:t>
      </w:r>
      <w:r>
        <w:rPr>
          <w:rFonts w:hint="eastAsia"/>
        </w:rPr>
        <w:t>сфери</w:t>
      </w:r>
      <w:r>
        <w:t></w:t>
      </w:r>
      <w:r>
        <w:rPr>
          <w:rFonts w:hint="eastAsia"/>
        </w:rPr>
        <w:t>дій</w:t>
      </w:r>
      <w:r>
        <w:t></w:t>
      </w:r>
      <w:r>
        <w:rPr>
          <w:rFonts w:hint="eastAsia"/>
        </w:rPr>
        <w:t>Інституту</w:t>
      </w:r>
      <w:r>
        <w:t></w:t>
      </w:r>
      <w:r>
        <w:rPr>
          <w:rFonts w:hint="eastAsia"/>
        </w:rPr>
        <w:t>належить</w:t>
      </w:r>
      <w:r>
        <w:t></w:t>
      </w:r>
    </w:p>
    <w:p w:rsidR="004E3C28" w:rsidRDefault="004E3C28" w:rsidP="004E3C28">
      <w:r>
        <w:t></w:t>
      </w:r>
      <w:r>
        <w:t></w:t>
      </w:r>
      <w:r>
        <w:t></w:t>
      </w:r>
      <w:r>
        <w:rPr>
          <w:rFonts w:hint="eastAsia"/>
        </w:rPr>
        <w:t>ведення</w:t>
      </w:r>
      <w:r>
        <w:t></w:t>
      </w:r>
      <w:r>
        <w:rPr>
          <w:rFonts w:hint="eastAsia"/>
        </w:rPr>
        <w:t>інтердисциплінарних</w:t>
      </w:r>
      <w:r>
        <w:t></w:t>
      </w:r>
      <w:r>
        <w:rPr>
          <w:rFonts w:hint="eastAsia"/>
        </w:rPr>
        <w:t>і</w:t>
      </w:r>
      <w:r>
        <w:t></w:t>
      </w:r>
      <w:r>
        <w:rPr>
          <w:rFonts w:hint="eastAsia"/>
        </w:rPr>
        <w:t>порівняльних</w:t>
      </w:r>
      <w:r>
        <w:t></w:t>
      </w:r>
      <w:r>
        <w:rPr>
          <w:rFonts w:hint="eastAsia"/>
        </w:rPr>
        <w:t>наукових</w:t>
      </w:r>
      <w:r>
        <w:t></w:t>
      </w:r>
      <w:r>
        <w:rPr>
          <w:rFonts w:hint="eastAsia"/>
        </w:rPr>
        <w:t>досліджень</w:t>
      </w:r>
      <w:r>
        <w:t></w:t>
      </w:r>
      <w:r>
        <w:rPr>
          <w:rFonts w:hint="eastAsia"/>
        </w:rPr>
        <w:t>у</w:t>
      </w:r>
    </w:p>
    <w:p w:rsidR="004E3C28" w:rsidRDefault="004E3C28" w:rsidP="004E3C28">
      <w:r>
        <w:rPr>
          <w:rFonts w:hint="eastAsia"/>
        </w:rPr>
        <w:t>сфері</w:t>
      </w:r>
      <w:r>
        <w:t></w:t>
      </w:r>
      <w:r>
        <w:rPr>
          <w:rFonts w:hint="eastAsia"/>
        </w:rPr>
        <w:t>багатобічних</w:t>
      </w:r>
      <w:r>
        <w:t></w:t>
      </w:r>
      <w:r>
        <w:rPr>
          <w:rFonts w:hint="eastAsia"/>
        </w:rPr>
        <w:t>і</w:t>
      </w:r>
      <w:r>
        <w:t></w:t>
      </w:r>
      <w:r>
        <w:rPr>
          <w:rFonts w:hint="eastAsia"/>
        </w:rPr>
        <w:t>двосторонніх</w:t>
      </w:r>
      <w:r>
        <w:t></w:t>
      </w:r>
      <w:r>
        <w:rPr>
          <w:rFonts w:hint="eastAsia"/>
        </w:rPr>
        <w:t>відносин</w:t>
      </w:r>
      <w:r>
        <w:t></w:t>
      </w:r>
      <w:r>
        <w:rPr>
          <w:rFonts w:hint="eastAsia"/>
        </w:rPr>
        <w:t>Республіки</w:t>
      </w:r>
      <w:r>
        <w:t></w:t>
      </w:r>
      <w:r>
        <w:rPr>
          <w:rFonts w:hint="eastAsia"/>
        </w:rPr>
        <w:t>Польща</w:t>
      </w:r>
      <w:r>
        <w:t></w:t>
      </w:r>
      <w:r>
        <w:rPr>
          <w:rFonts w:hint="eastAsia"/>
        </w:rPr>
        <w:t>з</w:t>
      </w:r>
      <w:r>
        <w:t></w:t>
      </w:r>
      <w:r>
        <w:rPr>
          <w:rFonts w:hint="eastAsia"/>
        </w:rPr>
        <w:t>суб</w:t>
      </w:r>
      <w:r>
        <w:t></w:t>
      </w:r>
      <w:r>
        <w:rPr>
          <w:rFonts w:hint="eastAsia"/>
        </w:rPr>
        <w:t>єктами</w:t>
      </w:r>
    </w:p>
    <w:p w:rsidR="004E3C28" w:rsidRDefault="004E3C28" w:rsidP="004E3C28">
      <w:r>
        <w:rPr>
          <w:rFonts w:hint="eastAsia"/>
        </w:rPr>
        <w:t>міжнародного</w:t>
      </w:r>
      <w:r>
        <w:t></w:t>
      </w:r>
      <w:r>
        <w:rPr>
          <w:rFonts w:hint="eastAsia"/>
        </w:rPr>
        <w:t>права</w:t>
      </w:r>
      <w:r>
        <w:t></w:t>
      </w:r>
      <w:r>
        <w:t></w:t>
      </w:r>
      <w:r>
        <w:rPr>
          <w:rFonts w:hint="eastAsia"/>
        </w:rPr>
        <w:t>в</w:t>
      </w:r>
      <w:r>
        <w:t></w:t>
      </w:r>
      <w:r>
        <w:rPr>
          <w:rFonts w:hint="eastAsia"/>
        </w:rPr>
        <w:t>тому</w:t>
      </w:r>
      <w:r>
        <w:t></w:t>
      </w:r>
      <w:r>
        <w:rPr>
          <w:rFonts w:hint="eastAsia"/>
        </w:rPr>
        <w:t>числі</w:t>
      </w:r>
      <w:r>
        <w:t></w:t>
      </w:r>
      <w:r>
        <w:rPr>
          <w:rFonts w:hint="eastAsia"/>
        </w:rPr>
        <w:t>НАТО</w:t>
      </w:r>
      <w:r>
        <w:t></w:t>
      </w:r>
      <w:r>
        <w:rPr>
          <w:rFonts w:hint="eastAsia"/>
        </w:rPr>
        <w:t>і</w:t>
      </w:r>
      <w:r>
        <w:t></w:t>
      </w:r>
      <w:r>
        <w:rPr>
          <w:rFonts w:hint="eastAsia"/>
        </w:rPr>
        <w:t>сусідніми</w:t>
      </w:r>
      <w:r>
        <w:t></w:t>
      </w:r>
      <w:r>
        <w:rPr>
          <w:rFonts w:hint="eastAsia"/>
        </w:rPr>
        <w:t>державами</w:t>
      </w:r>
      <w:r>
        <w:t></w:t>
      </w:r>
      <w:r>
        <w:t></w:t>
      </w:r>
      <w:r>
        <w:rPr>
          <w:rFonts w:hint="eastAsia"/>
        </w:rPr>
        <w:t>з</w:t>
      </w:r>
      <w:r>
        <w:t></w:t>
      </w:r>
      <w:r>
        <w:rPr>
          <w:rFonts w:hint="eastAsia"/>
        </w:rPr>
        <w:t>Європейським</w:t>
      </w:r>
    </w:p>
    <w:p w:rsidR="004E3C28" w:rsidRDefault="004E3C28" w:rsidP="004E3C28">
      <w:r>
        <w:rPr>
          <w:rFonts w:hint="eastAsia"/>
        </w:rPr>
        <w:t>Союзом</w:t>
      </w:r>
      <w:r>
        <w:t></w:t>
      </w:r>
      <w:r>
        <w:t></w:t>
      </w:r>
      <w:r>
        <w:rPr>
          <w:rFonts w:hint="eastAsia"/>
        </w:rPr>
        <w:t>а</w:t>
      </w:r>
      <w:r>
        <w:t></w:t>
      </w:r>
      <w:r>
        <w:rPr>
          <w:rFonts w:hint="eastAsia"/>
        </w:rPr>
        <w:t>також</w:t>
      </w:r>
      <w:r>
        <w:t></w:t>
      </w:r>
      <w:r>
        <w:rPr>
          <w:rFonts w:hint="eastAsia"/>
        </w:rPr>
        <w:t>закордонна</w:t>
      </w:r>
      <w:r>
        <w:t></w:t>
      </w:r>
      <w:r>
        <w:rPr>
          <w:rFonts w:hint="eastAsia"/>
        </w:rPr>
        <w:t>політика</w:t>
      </w:r>
      <w:r>
        <w:t></w:t>
      </w:r>
      <w:r>
        <w:rPr>
          <w:rFonts w:hint="eastAsia"/>
        </w:rPr>
        <w:t>Польщі</w:t>
      </w:r>
      <w:r>
        <w:t></w:t>
      </w:r>
      <w:r>
        <w:rPr>
          <w:rFonts w:hint="eastAsia"/>
        </w:rPr>
        <w:t>і</w:t>
      </w:r>
      <w:r>
        <w:t></w:t>
      </w:r>
      <w:r>
        <w:rPr>
          <w:rFonts w:hint="eastAsia"/>
        </w:rPr>
        <w:t>питання</w:t>
      </w:r>
      <w:r>
        <w:t></w:t>
      </w:r>
      <w:r>
        <w:rPr>
          <w:rFonts w:hint="eastAsia"/>
        </w:rPr>
        <w:t>глобалізації</w:t>
      </w:r>
      <w:r>
        <w:t></w:t>
      </w:r>
    </w:p>
    <w:p w:rsidR="004E3C28" w:rsidRDefault="004E3C28" w:rsidP="004E3C28">
      <w:r>
        <w:t></w:t>
      </w:r>
      <w:r>
        <w:t></w:t>
      </w:r>
      <w:r>
        <w:t></w:t>
      </w:r>
      <w:r>
        <w:rPr>
          <w:rFonts w:hint="eastAsia"/>
        </w:rPr>
        <w:t>складання</w:t>
      </w:r>
      <w:r>
        <w:t></w:t>
      </w:r>
      <w:r>
        <w:rPr>
          <w:rFonts w:hint="eastAsia"/>
        </w:rPr>
        <w:t>аналізів</w:t>
      </w:r>
      <w:r>
        <w:t></w:t>
      </w:r>
      <w:r>
        <w:t></w:t>
      </w:r>
      <w:r>
        <w:rPr>
          <w:rFonts w:hint="eastAsia"/>
        </w:rPr>
        <w:t>експертиз</w:t>
      </w:r>
      <w:r>
        <w:t></w:t>
      </w:r>
      <w:r>
        <w:rPr>
          <w:rFonts w:hint="eastAsia"/>
        </w:rPr>
        <w:t>і</w:t>
      </w:r>
      <w:r>
        <w:t></w:t>
      </w:r>
      <w:r>
        <w:rPr>
          <w:rFonts w:hint="eastAsia"/>
        </w:rPr>
        <w:t>прогнозів</w:t>
      </w:r>
      <w:r>
        <w:t></w:t>
      </w:r>
      <w:r>
        <w:rPr>
          <w:rFonts w:hint="eastAsia"/>
        </w:rPr>
        <w:t>у</w:t>
      </w:r>
      <w:r>
        <w:t></w:t>
      </w:r>
      <w:r>
        <w:rPr>
          <w:rFonts w:hint="eastAsia"/>
        </w:rPr>
        <w:t>сфері</w:t>
      </w:r>
      <w:r>
        <w:t></w:t>
      </w:r>
      <w:r>
        <w:rPr>
          <w:rFonts w:hint="eastAsia"/>
        </w:rPr>
        <w:t>міжнародних</w:t>
      </w:r>
      <w:r>
        <w:t></w:t>
      </w:r>
      <w:r>
        <w:rPr>
          <w:rFonts w:hint="eastAsia"/>
        </w:rPr>
        <w:t>справ</w:t>
      </w:r>
      <w:r>
        <w:t></w:t>
      </w:r>
      <w:r>
        <w:t></w:t>
      </w:r>
      <w:r>
        <w:rPr>
          <w:rFonts w:hint="eastAsia"/>
        </w:rPr>
        <w:t>з</w:t>
      </w:r>
    </w:p>
    <w:p w:rsidR="004E3C28" w:rsidRDefault="004E3C28" w:rsidP="004E3C28">
      <w:r>
        <w:rPr>
          <w:rFonts w:hint="eastAsia"/>
        </w:rPr>
        <w:t>власної</w:t>
      </w:r>
      <w:r>
        <w:t></w:t>
      </w:r>
      <w:r>
        <w:rPr>
          <w:rFonts w:hint="eastAsia"/>
        </w:rPr>
        <w:t>ініціативи</w:t>
      </w:r>
      <w:r>
        <w:t></w:t>
      </w:r>
      <w:r>
        <w:rPr>
          <w:rFonts w:hint="eastAsia"/>
        </w:rPr>
        <w:t>або</w:t>
      </w:r>
      <w:r>
        <w:t></w:t>
      </w:r>
      <w:r>
        <w:rPr>
          <w:rFonts w:hint="eastAsia"/>
        </w:rPr>
        <w:t>з</w:t>
      </w:r>
      <w:r>
        <w:t></w:t>
      </w:r>
      <w:r>
        <w:rPr>
          <w:rFonts w:hint="eastAsia"/>
        </w:rPr>
        <w:t>ініціативи</w:t>
      </w:r>
      <w:r>
        <w:t></w:t>
      </w:r>
      <w:r>
        <w:rPr>
          <w:rFonts w:hint="eastAsia"/>
        </w:rPr>
        <w:t>Президента</w:t>
      </w:r>
      <w:r>
        <w:t></w:t>
      </w:r>
      <w:r>
        <w:rPr>
          <w:rFonts w:hint="eastAsia"/>
        </w:rPr>
        <w:t>Республіки</w:t>
      </w:r>
      <w:r>
        <w:t></w:t>
      </w:r>
      <w:r>
        <w:rPr>
          <w:rFonts w:hint="eastAsia"/>
        </w:rPr>
        <w:t>Польща</w:t>
      </w:r>
      <w:r>
        <w:t></w:t>
      </w:r>
      <w:r>
        <w:t></w:t>
      </w:r>
      <w:r>
        <w:rPr>
          <w:rFonts w:hint="eastAsia"/>
        </w:rPr>
        <w:t>Голови</w:t>
      </w:r>
      <w:r>
        <w:t></w:t>
      </w:r>
      <w:r>
        <w:rPr>
          <w:rFonts w:hint="eastAsia"/>
        </w:rPr>
        <w:t>Ради</w:t>
      </w:r>
    </w:p>
    <w:p w:rsidR="004E3C28" w:rsidRDefault="004E3C28" w:rsidP="004E3C28">
      <w:r>
        <w:rPr>
          <w:rFonts w:hint="eastAsia"/>
        </w:rPr>
        <w:t>міністрів</w:t>
      </w:r>
      <w:r>
        <w:t></w:t>
      </w:r>
      <w:r>
        <w:t></w:t>
      </w:r>
      <w:r>
        <w:rPr>
          <w:rFonts w:hint="eastAsia"/>
        </w:rPr>
        <w:t>відповідного</w:t>
      </w:r>
      <w:r>
        <w:t></w:t>
      </w:r>
      <w:r>
        <w:rPr>
          <w:rFonts w:hint="eastAsia"/>
        </w:rPr>
        <w:t>міністра</w:t>
      </w:r>
      <w:r>
        <w:t></w:t>
      </w:r>
      <w:r>
        <w:rPr>
          <w:rFonts w:hint="eastAsia"/>
        </w:rPr>
        <w:t>у</w:t>
      </w:r>
      <w:r>
        <w:t></w:t>
      </w:r>
      <w:r>
        <w:rPr>
          <w:rFonts w:hint="eastAsia"/>
        </w:rPr>
        <w:t>справах</w:t>
      </w:r>
      <w:r>
        <w:t></w:t>
      </w:r>
      <w:r>
        <w:rPr>
          <w:rFonts w:hint="eastAsia"/>
        </w:rPr>
        <w:t>економіки</w:t>
      </w:r>
      <w:r>
        <w:t></w:t>
      </w:r>
      <w:r>
        <w:t></w:t>
      </w:r>
      <w:r>
        <w:rPr>
          <w:rFonts w:hint="eastAsia"/>
        </w:rPr>
        <w:t>міністра</w:t>
      </w:r>
      <w:r>
        <w:t></w:t>
      </w:r>
      <w:r>
        <w:rPr>
          <w:rFonts w:hint="eastAsia"/>
        </w:rPr>
        <w:t>Національного</w:t>
      </w:r>
      <w:r>
        <w:t></w:t>
      </w:r>
    </w:p>
    <w:p w:rsidR="004E3C28" w:rsidRDefault="004E3C28" w:rsidP="004E3C28">
      <w:r>
        <w:t></w:t>
      </w:r>
      <w:r>
        <w:t></w:t>
      </w:r>
      <w:r>
        <w:t></w:t>
      </w:r>
    </w:p>
    <w:p w:rsidR="004E3C28" w:rsidRDefault="004E3C28" w:rsidP="004E3C28">
      <w:r>
        <w:rPr>
          <w:rFonts w:hint="eastAsia"/>
        </w:rPr>
        <w:t>Захисту</w:t>
      </w:r>
      <w:r>
        <w:t></w:t>
      </w:r>
      <w:r>
        <w:t></w:t>
      </w:r>
      <w:r>
        <w:rPr>
          <w:rFonts w:hint="eastAsia"/>
        </w:rPr>
        <w:t>міністра</w:t>
      </w:r>
      <w:r>
        <w:t></w:t>
      </w:r>
      <w:r>
        <w:rPr>
          <w:rFonts w:hint="eastAsia"/>
        </w:rPr>
        <w:t>закордонних</w:t>
      </w:r>
      <w:r>
        <w:t></w:t>
      </w:r>
      <w:r>
        <w:rPr>
          <w:rFonts w:hint="eastAsia"/>
        </w:rPr>
        <w:t>справ</w:t>
      </w:r>
      <w:r>
        <w:t></w:t>
      </w:r>
      <w:r>
        <w:t></w:t>
      </w:r>
      <w:r>
        <w:rPr>
          <w:rFonts w:hint="eastAsia"/>
        </w:rPr>
        <w:t>а</w:t>
      </w:r>
      <w:r>
        <w:t></w:t>
      </w:r>
      <w:r>
        <w:rPr>
          <w:rFonts w:hint="eastAsia"/>
        </w:rPr>
        <w:t>також</w:t>
      </w:r>
      <w:r>
        <w:t></w:t>
      </w:r>
      <w:r>
        <w:rPr>
          <w:rFonts w:hint="eastAsia"/>
        </w:rPr>
        <w:t>–</w:t>
      </w:r>
      <w:r>
        <w:t></w:t>
      </w:r>
      <w:r>
        <w:rPr>
          <w:rFonts w:hint="eastAsia"/>
        </w:rPr>
        <w:t>в</w:t>
      </w:r>
      <w:r>
        <w:t></w:t>
      </w:r>
      <w:r>
        <w:rPr>
          <w:rFonts w:hint="eastAsia"/>
        </w:rPr>
        <w:t>міру</w:t>
      </w:r>
      <w:r>
        <w:t></w:t>
      </w:r>
      <w:r>
        <w:rPr>
          <w:rFonts w:hint="eastAsia"/>
        </w:rPr>
        <w:t>можливості</w:t>
      </w:r>
      <w:r>
        <w:t></w:t>
      </w:r>
      <w:r>
        <w:rPr>
          <w:rFonts w:hint="eastAsia"/>
        </w:rPr>
        <w:t>–</w:t>
      </w:r>
      <w:r>
        <w:t></w:t>
      </w:r>
      <w:r>
        <w:rPr>
          <w:rFonts w:hint="eastAsia"/>
        </w:rPr>
        <w:t>інших</w:t>
      </w:r>
    </w:p>
    <w:p w:rsidR="004E3C28" w:rsidRDefault="004E3C28" w:rsidP="004E3C28">
      <w:r>
        <w:rPr>
          <w:rFonts w:hint="eastAsia"/>
        </w:rPr>
        <w:t>міністрів</w:t>
      </w:r>
      <w:r>
        <w:t></w:t>
      </w:r>
      <w:r>
        <w:t></w:t>
      </w:r>
      <w:r>
        <w:rPr>
          <w:rFonts w:hint="eastAsia"/>
        </w:rPr>
        <w:t>Секретаря</w:t>
      </w:r>
      <w:r>
        <w:t></w:t>
      </w:r>
      <w:r>
        <w:rPr>
          <w:rFonts w:hint="eastAsia"/>
        </w:rPr>
        <w:t>Комітету</w:t>
      </w:r>
      <w:r>
        <w:t></w:t>
      </w:r>
      <w:r>
        <w:rPr>
          <w:rFonts w:hint="eastAsia"/>
        </w:rPr>
        <w:t>Європейської</w:t>
      </w:r>
      <w:r>
        <w:t></w:t>
      </w:r>
      <w:r>
        <w:rPr>
          <w:rFonts w:hint="eastAsia"/>
        </w:rPr>
        <w:t>Інтеграції</w:t>
      </w:r>
      <w:r>
        <w:t></w:t>
      </w:r>
      <w:r>
        <w:t></w:t>
      </w:r>
      <w:r>
        <w:rPr>
          <w:rFonts w:hint="eastAsia"/>
        </w:rPr>
        <w:t>сеймових</w:t>
      </w:r>
      <w:r>
        <w:t></w:t>
      </w:r>
      <w:r>
        <w:rPr>
          <w:rFonts w:hint="eastAsia"/>
        </w:rPr>
        <w:t>і</w:t>
      </w:r>
      <w:r>
        <w:t></w:t>
      </w:r>
      <w:r>
        <w:rPr>
          <w:rFonts w:hint="eastAsia"/>
        </w:rPr>
        <w:t>сенатських</w:t>
      </w:r>
    </w:p>
    <w:p w:rsidR="004E3C28" w:rsidRDefault="004E3C28" w:rsidP="004E3C28">
      <w:r>
        <w:rPr>
          <w:rFonts w:hint="eastAsia"/>
        </w:rPr>
        <w:t>комісій</w:t>
      </w:r>
      <w:r>
        <w:t></w:t>
      </w:r>
      <w:r>
        <w:t></w:t>
      </w:r>
      <w:r>
        <w:rPr>
          <w:rFonts w:hint="eastAsia"/>
        </w:rPr>
        <w:t>посольських</w:t>
      </w:r>
      <w:r>
        <w:t></w:t>
      </w:r>
      <w:r>
        <w:rPr>
          <w:rFonts w:hint="eastAsia"/>
        </w:rPr>
        <w:t>і</w:t>
      </w:r>
      <w:r>
        <w:t></w:t>
      </w:r>
      <w:r>
        <w:rPr>
          <w:rFonts w:hint="eastAsia"/>
        </w:rPr>
        <w:t>сенаторських</w:t>
      </w:r>
      <w:r>
        <w:t></w:t>
      </w:r>
      <w:r>
        <w:rPr>
          <w:rFonts w:hint="eastAsia"/>
        </w:rPr>
        <w:t>клубів</w:t>
      </w:r>
      <w:r>
        <w:t></w:t>
      </w:r>
    </w:p>
    <w:p w:rsidR="004E3C28" w:rsidRDefault="004E3C28" w:rsidP="004E3C28">
      <w:r>
        <w:t></w:t>
      </w:r>
      <w:r>
        <w:t></w:t>
      </w:r>
      <w:r>
        <w:t></w:t>
      </w:r>
      <w:r>
        <w:rPr>
          <w:rFonts w:hint="eastAsia"/>
        </w:rPr>
        <w:t>поширення</w:t>
      </w:r>
      <w:r>
        <w:t></w:t>
      </w:r>
      <w:r>
        <w:rPr>
          <w:rFonts w:hint="eastAsia"/>
        </w:rPr>
        <w:t>знань</w:t>
      </w:r>
      <w:r>
        <w:t></w:t>
      </w:r>
      <w:r>
        <w:rPr>
          <w:rFonts w:hint="eastAsia"/>
        </w:rPr>
        <w:t>в</w:t>
      </w:r>
      <w:r>
        <w:t></w:t>
      </w:r>
      <w:r>
        <w:rPr>
          <w:rFonts w:hint="eastAsia"/>
        </w:rPr>
        <w:t>галузі</w:t>
      </w:r>
      <w:r>
        <w:t></w:t>
      </w:r>
      <w:r>
        <w:rPr>
          <w:rFonts w:hint="eastAsia"/>
        </w:rPr>
        <w:t>міжнародних</w:t>
      </w:r>
      <w:r>
        <w:t></w:t>
      </w:r>
      <w:r>
        <w:rPr>
          <w:rFonts w:hint="eastAsia"/>
        </w:rPr>
        <w:t>відносин</w:t>
      </w:r>
      <w:r>
        <w:t></w:t>
      </w:r>
      <w:r>
        <w:t></w:t>
      </w:r>
      <w:r>
        <w:rPr>
          <w:rFonts w:hint="eastAsia"/>
        </w:rPr>
        <w:t>а</w:t>
      </w:r>
      <w:r>
        <w:t></w:t>
      </w:r>
      <w:r>
        <w:rPr>
          <w:rFonts w:hint="eastAsia"/>
        </w:rPr>
        <w:t>також</w:t>
      </w:r>
      <w:r>
        <w:t></w:t>
      </w:r>
      <w:r>
        <w:rPr>
          <w:rFonts w:hint="eastAsia"/>
        </w:rPr>
        <w:t>закордонної</w:t>
      </w:r>
    </w:p>
    <w:p w:rsidR="004E3C28" w:rsidRDefault="004E3C28" w:rsidP="004E3C28">
      <w:r>
        <w:rPr>
          <w:rFonts w:hint="eastAsia"/>
        </w:rPr>
        <w:t>політики</w:t>
      </w:r>
      <w:r>
        <w:t></w:t>
      </w:r>
      <w:r>
        <w:rPr>
          <w:rFonts w:hint="eastAsia"/>
        </w:rPr>
        <w:t>Польщі</w:t>
      </w:r>
      <w:r>
        <w:t></w:t>
      </w:r>
      <w:r>
        <w:t></w:t>
      </w:r>
      <w:r>
        <w:rPr>
          <w:rFonts w:hint="eastAsia"/>
        </w:rPr>
        <w:t>у</w:t>
      </w:r>
      <w:r>
        <w:t></w:t>
      </w:r>
      <w:r>
        <w:rPr>
          <w:rFonts w:hint="eastAsia"/>
        </w:rPr>
        <w:t>тому</w:t>
      </w:r>
      <w:r>
        <w:t></w:t>
      </w:r>
      <w:r>
        <w:rPr>
          <w:rFonts w:hint="eastAsia"/>
        </w:rPr>
        <w:t>числі</w:t>
      </w:r>
      <w:r>
        <w:t></w:t>
      </w:r>
      <w:r>
        <w:rPr>
          <w:rFonts w:hint="eastAsia"/>
        </w:rPr>
        <w:t>проблематики</w:t>
      </w:r>
      <w:r>
        <w:t></w:t>
      </w:r>
      <w:r>
        <w:rPr>
          <w:rFonts w:hint="eastAsia"/>
        </w:rPr>
        <w:t>європейської</w:t>
      </w:r>
      <w:r>
        <w:t></w:t>
      </w:r>
      <w:r>
        <w:rPr>
          <w:rFonts w:hint="eastAsia"/>
        </w:rPr>
        <w:t>інтеграції</w:t>
      </w:r>
      <w:r>
        <w:t></w:t>
      </w:r>
      <w:r>
        <w:rPr>
          <w:rFonts w:hint="eastAsia"/>
        </w:rPr>
        <w:t>–</w:t>
      </w:r>
      <w:r>
        <w:t></w:t>
      </w:r>
      <w:r>
        <w:rPr>
          <w:rFonts w:hint="eastAsia"/>
        </w:rPr>
        <w:t>особливо</w:t>
      </w:r>
    </w:p>
    <w:p w:rsidR="004E3C28" w:rsidRDefault="004E3C28" w:rsidP="004E3C28">
      <w:r>
        <w:rPr>
          <w:rFonts w:hint="eastAsia"/>
        </w:rPr>
        <w:t>за</w:t>
      </w:r>
      <w:r>
        <w:t></w:t>
      </w:r>
      <w:r>
        <w:rPr>
          <w:rFonts w:hint="eastAsia"/>
        </w:rPr>
        <w:t>допомогою</w:t>
      </w:r>
      <w:r>
        <w:t></w:t>
      </w:r>
      <w:r>
        <w:rPr>
          <w:rFonts w:hint="eastAsia"/>
        </w:rPr>
        <w:t>Інтернет</w:t>
      </w:r>
      <w:r>
        <w:t></w:t>
      </w:r>
      <w:r>
        <w:rPr>
          <w:rFonts w:hint="eastAsia"/>
        </w:rPr>
        <w:t>та</w:t>
      </w:r>
      <w:r>
        <w:t></w:t>
      </w:r>
      <w:r>
        <w:rPr>
          <w:rFonts w:hint="eastAsia"/>
        </w:rPr>
        <w:t>інших</w:t>
      </w:r>
      <w:r>
        <w:t></w:t>
      </w:r>
      <w:r>
        <w:rPr>
          <w:rFonts w:hint="eastAsia"/>
        </w:rPr>
        <w:t>засобів</w:t>
      </w:r>
      <w:r>
        <w:t></w:t>
      </w:r>
      <w:r>
        <w:rPr>
          <w:rFonts w:hint="eastAsia"/>
        </w:rPr>
        <w:t>масової</w:t>
      </w:r>
      <w:r>
        <w:t></w:t>
      </w:r>
      <w:r>
        <w:rPr>
          <w:rFonts w:hint="eastAsia"/>
        </w:rPr>
        <w:t>інформації</w:t>
      </w:r>
      <w:r>
        <w:t></w:t>
      </w:r>
      <w:r>
        <w:t></w:t>
      </w:r>
      <w:r>
        <w:rPr>
          <w:rFonts w:hint="eastAsia"/>
        </w:rPr>
        <w:t>а</w:t>
      </w:r>
      <w:r>
        <w:t></w:t>
      </w:r>
      <w:r>
        <w:rPr>
          <w:rFonts w:hint="eastAsia"/>
        </w:rPr>
        <w:t>також</w:t>
      </w:r>
      <w:r>
        <w:t></w:t>
      </w:r>
      <w:r>
        <w:rPr>
          <w:rFonts w:hint="eastAsia"/>
        </w:rPr>
        <w:t>семінарів</w:t>
      </w:r>
      <w:r>
        <w:t></w:t>
      </w:r>
    </w:p>
    <w:p w:rsidR="004E3C28" w:rsidRDefault="004E3C28" w:rsidP="004E3C28">
      <w:r>
        <w:rPr>
          <w:rFonts w:hint="eastAsia"/>
        </w:rPr>
        <w:t>співбесід</w:t>
      </w:r>
      <w:r>
        <w:t></w:t>
      </w:r>
      <w:r>
        <w:t></w:t>
      </w:r>
      <w:r>
        <w:rPr>
          <w:rFonts w:hint="eastAsia"/>
        </w:rPr>
        <w:t>лекцій</w:t>
      </w:r>
      <w:r>
        <w:t></w:t>
      </w:r>
      <w:r>
        <w:rPr>
          <w:rFonts w:hint="eastAsia"/>
        </w:rPr>
        <w:t>і</w:t>
      </w:r>
      <w:r>
        <w:t></w:t>
      </w:r>
      <w:r>
        <w:rPr>
          <w:rFonts w:hint="eastAsia"/>
        </w:rPr>
        <w:t>власних</w:t>
      </w:r>
      <w:r>
        <w:t></w:t>
      </w:r>
      <w:r>
        <w:rPr>
          <w:rFonts w:hint="eastAsia"/>
        </w:rPr>
        <w:t>публікацій</w:t>
      </w:r>
      <w:r>
        <w:t></w:t>
      </w:r>
    </w:p>
    <w:p w:rsidR="004E3C28" w:rsidRDefault="004E3C28" w:rsidP="004E3C28">
      <w:r>
        <w:rPr>
          <w:rFonts w:hint="eastAsia"/>
        </w:rPr>
        <w:t>Разом</w:t>
      </w:r>
      <w:r>
        <w:t></w:t>
      </w:r>
      <w:r>
        <w:rPr>
          <w:rFonts w:hint="eastAsia"/>
        </w:rPr>
        <w:t>із</w:t>
      </w:r>
      <w:r>
        <w:t></w:t>
      </w:r>
      <w:r>
        <w:rPr>
          <w:rFonts w:hint="eastAsia"/>
        </w:rPr>
        <w:t>тим</w:t>
      </w:r>
      <w:r>
        <w:t></w:t>
      </w:r>
      <w:r>
        <w:t></w:t>
      </w:r>
      <w:r>
        <w:rPr>
          <w:rFonts w:hint="eastAsia"/>
        </w:rPr>
        <w:t>у</w:t>
      </w:r>
      <w:r>
        <w:t></w:t>
      </w:r>
      <w:r>
        <w:rPr>
          <w:rFonts w:hint="eastAsia"/>
        </w:rPr>
        <w:t>контексті</w:t>
      </w:r>
      <w:r>
        <w:t></w:t>
      </w:r>
      <w:r>
        <w:rPr>
          <w:rFonts w:hint="eastAsia"/>
        </w:rPr>
        <w:t>дослідження</w:t>
      </w:r>
      <w:r>
        <w:t></w:t>
      </w:r>
      <w:r>
        <w:rPr>
          <w:rFonts w:hint="eastAsia"/>
        </w:rPr>
        <w:t>механізмів</w:t>
      </w:r>
      <w:r>
        <w:t></w:t>
      </w:r>
      <w:r>
        <w:rPr>
          <w:rFonts w:hint="eastAsia"/>
        </w:rPr>
        <w:t>практичної</w:t>
      </w:r>
      <w:r>
        <w:t></w:t>
      </w:r>
      <w:r>
        <w:rPr>
          <w:rFonts w:hint="eastAsia"/>
        </w:rPr>
        <w:t>підготовки</w:t>
      </w:r>
    </w:p>
    <w:p w:rsidR="004E3C28" w:rsidRDefault="004E3C28" w:rsidP="004E3C28">
      <w:r>
        <w:rPr>
          <w:rFonts w:hint="eastAsia"/>
        </w:rPr>
        <w:t>сучасних</w:t>
      </w:r>
      <w:r>
        <w:t></w:t>
      </w:r>
      <w:r>
        <w:rPr>
          <w:rFonts w:hint="eastAsia"/>
        </w:rPr>
        <w:t>фахівців</w:t>
      </w:r>
      <w:r>
        <w:t></w:t>
      </w:r>
      <w:r>
        <w:rPr>
          <w:rFonts w:hint="eastAsia"/>
        </w:rPr>
        <w:t>зовнішньої</w:t>
      </w:r>
      <w:r>
        <w:t></w:t>
      </w:r>
      <w:r>
        <w:rPr>
          <w:rFonts w:hint="eastAsia"/>
        </w:rPr>
        <w:t>політики</w:t>
      </w:r>
      <w:r>
        <w:t></w:t>
      </w:r>
      <w:r>
        <w:rPr>
          <w:rFonts w:hint="eastAsia"/>
        </w:rPr>
        <w:t>Республіки</w:t>
      </w:r>
      <w:r>
        <w:t></w:t>
      </w:r>
      <w:r>
        <w:rPr>
          <w:rFonts w:hint="eastAsia"/>
        </w:rPr>
        <w:t>Польща</w:t>
      </w:r>
      <w:r>
        <w:t></w:t>
      </w:r>
      <w:r>
        <w:rPr>
          <w:rFonts w:hint="eastAsia"/>
        </w:rPr>
        <w:t>з’ясовано</w:t>
      </w:r>
      <w:r>
        <w:t></w:t>
      </w:r>
      <w:r>
        <w:t></w:t>
      </w:r>
      <w:r>
        <w:rPr>
          <w:rFonts w:hint="eastAsia"/>
        </w:rPr>
        <w:t>що</w:t>
      </w:r>
    </w:p>
    <w:p w:rsidR="004E3C28" w:rsidRDefault="004E3C28" w:rsidP="004E3C28">
      <w:r>
        <w:rPr>
          <w:rFonts w:hint="eastAsia"/>
        </w:rPr>
        <w:t>завданнями</w:t>
      </w:r>
      <w:r>
        <w:t></w:t>
      </w:r>
      <w:r>
        <w:rPr>
          <w:rFonts w:hint="eastAsia"/>
        </w:rPr>
        <w:t>Дипломатичної</w:t>
      </w:r>
      <w:r>
        <w:t></w:t>
      </w:r>
      <w:r>
        <w:rPr>
          <w:rFonts w:hint="eastAsia"/>
        </w:rPr>
        <w:t>Академії</w:t>
      </w:r>
      <w:r>
        <w:t></w:t>
      </w:r>
      <w:r>
        <w:t></w:t>
      </w:r>
      <w:r>
        <w:rPr>
          <w:rFonts w:hint="eastAsia"/>
        </w:rPr>
        <w:t>функціонуючої</w:t>
      </w:r>
      <w:r>
        <w:t></w:t>
      </w:r>
      <w:r>
        <w:rPr>
          <w:rFonts w:hint="eastAsia"/>
        </w:rPr>
        <w:t>в</w:t>
      </w:r>
      <w:r>
        <w:t></w:t>
      </w:r>
      <w:r>
        <w:rPr>
          <w:rFonts w:hint="eastAsia"/>
        </w:rPr>
        <w:t>структурі</w:t>
      </w:r>
      <w:r>
        <w:t></w:t>
      </w:r>
      <w:r>
        <w:rPr>
          <w:rFonts w:hint="eastAsia"/>
        </w:rPr>
        <w:t>Польського</w:t>
      </w:r>
    </w:p>
    <w:p w:rsidR="004E3C28" w:rsidRDefault="004E3C28" w:rsidP="004E3C28">
      <w:r>
        <w:rPr>
          <w:rFonts w:hint="eastAsia"/>
        </w:rPr>
        <w:t>Інституту</w:t>
      </w:r>
      <w:r>
        <w:t></w:t>
      </w:r>
      <w:r>
        <w:rPr>
          <w:rFonts w:hint="eastAsia"/>
        </w:rPr>
        <w:t>Міжнародних</w:t>
      </w:r>
      <w:r>
        <w:t></w:t>
      </w:r>
      <w:r>
        <w:rPr>
          <w:rFonts w:hint="eastAsia"/>
        </w:rPr>
        <w:t>Справ</w:t>
      </w:r>
      <w:r>
        <w:t></w:t>
      </w:r>
      <w:r>
        <w:rPr>
          <w:rFonts w:hint="eastAsia"/>
        </w:rPr>
        <w:t>від</w:t>
      </w:r>
      <w:r>
        <w:t></w:t>
      </w:r>
      <w:r>
        <w:rPr>
          <w:rFonts w:hint="eastAsia"/>
        </w:rPr>
        <w:t>листопада</w:t>
      </w:r>
      <w:r>
        <w:t></w:t>
      </w:r>
      <w:r>
        <w:t></w:t>
      </w:r>
      <w:r>
        <w:t></w:t>
      </w:r>
      <w:r>
        <w:t></w:t>
      </w:r>
      <w:r>
        <w:t></w:t>
      </w:r>
      <w:r>
        <w:t></w:t>
      </w:r>
      <w:r>
        <w:rPr>
          <w:rFonts w:hint="eastAsia"/>
        </w:rPr>
        <w:t>р</w:t>
      </w:r>
      <w:r>
        <w:t></w:t>
      </w:r>
      <w:r>
        <w:t></w:t>
      </w:r>
      <w:r>
        <w:t></w:t>
      </w:r>
      <w:r>
        <w:rPr>
          <w:rFonts w:hint="eastAsia"/>
        </w:rPr>
        <w:t>є</w:t>
      </w:r>
      <w:r>
        <w:t></w:t>
      </w:r>
      <w:r>
        <w:rPr>
          <w:rFonts w:hint="eastAsia"/>
        </w:rPr>
        <w:t>здійснення</w:t>
      </w:r>
    </w:p>
    <w:p w:rsidR="004E3C28" w:rsidRDefault="004E3C28" w:rsidP="004E3C28">
      <w:r>
        <w:rPr>
          <w:rFonts w:hint="eastAsia"/>
        </w:rPr>
        <w:t>спеціалізованого</w:t>
      </w:r>
      <w:r>
        <w:t></w:t>
      </w:r>
      <w:r>
        <w:rPr>
          <w:rFonts w:hint="eastAsia"/>
        </w:rPr>
        <w:t>навчання</w:t>
      </w:r>
      <w:r>
        <w:t></w:t>
      </w:r>
      <w:r>
        <w:rPr>
          <w:rFonts w:hint="eastAsia"/>
        </w:rPr>
        <w:t>в</w:t>
      </w:r>
      <w:r>
        <w:t></w:t>
      </w:r>
      <w:r>
        <w:rPr>
          <w:rFonts w:hint="eastAsia"/>
        </w:rPr>
        <w:t>рамках</w:t>
      </w:r>
      <w:r>
        <w:t></w:t>
      </w:r>
      <w:r>
        <w:rPr>
          <w:rFonts w:hint="eastAsia"/>
        </w:rPr>
        <w:t>дипломатично</w:t>
      </w:r>
      <w:r>
        <w:t></w:t>
      </w:r>
      <w:r>
        <w:rPr>
          <w:rFonts w:hint="eastAsia"/>
        </w:rPr>
        <w:t>консульської</w:t>
      </w:r>
      <w:r>
        <w:t></w:t>
      </w:r>
      <w:r>
        <w:rPr>
          <w:rFonts w:hint="eastAsia"/>
        </w:rPr>
        <w:t>аплікації</w:t>
      </w:r>
      <w:r>
        <w:t></w:t>
      </w:r>
      <w:r>
        <w:t></w:t>
      </w:r>
      <w:r>
        <w:rPr>
          <w:rFonts w:hint="eastAsia"/>
        </w:rPr>
        <w:t>яке</w:t>
      </w:r>
    </w:p>
    <w:p w:rsidR="004E3C28" w:rsidRDefault="004E3C28" w:rsidP="004E3C28">
      <w:r>
        <w:rPr>
          <w:rFonts w:hint="eastAsia"/>
        </w:rPr>
        <w:t>готує</w:t>
      </w:r>
      <w:r>
        <w:t></w:t>
      </w:r>
      <w:r>
        <w:rPr>
          <w:rFonts w:hint="eastAsia"/>
        </w:rPr>
        <w:t>фахівців</w:t>
      </w:r>
      <w:r>
        <w:t></w:t>
      </w:r>
      <w:r>
        <w:rPr>
          <w:rFonts w:hint="eastAsia"/>
        </w:rPr>
        <w:t>до</w:t>
      </w:r>
      <w:r>
        <w:t></w:t>
      </w:r>
      <w:r>
        <w:rPr>
          <w:rFonts w:hint="eastAsia"/>
        </w:rPr>
        <w:t>роботи</w:t>
      </w:r>
      <w:r>
        <w:t></w:t>
      </w:r>
      <w:r>
        <w:rPr>
          <w:rFonts w:hint="eastAsia"/>
        </w:rPr>
        <w:t>в</w:t>
      </w:r>
      <w:r>
        <w:t></w:t>
      </w:r>
      <w:r>
        <w:rPr>
          <w:rFonts w:hint="eastAsia"/>
        </w:rPr>
        <w:t>закордонній</w:t>
      </w:r>
      <w:r>
        <w:t></w:t>
      </w:r>
      <w:r>
        <w:rPr>
          <w:rFonts w:hint="eastAsia"/>
        </w:rPr>
        <w:t>службі</w:t>
      </w:r>
      <w:r>
        <w:t></w:t>
      </w:r>
      <w:r>
        <w:t></w:t>
      </w:r>
      <w:r>
        <w:rPr>
          <w:rFonts w:hint="eastAsia"/>
        </w:rPr>
        <w:t>Ключовою</w:t>
      </w:r>
      <w:r>
        <w:t></w:t>
      </w:r>
      <w:r>
        <w:rPr>
          <w:rFonts w:hint="eastAsia"/>
        </w:rPr>
        <w:t>метою</w:t>
      </w:r>
      <w:r>
        <w:t></w:t>
      </w:r>
      <w:r>
        <w:rPr>
          <w:rFonts w:hint="eastAsia"/>
        </w:rPr>
        <w:t>занять</w:t>
      </w:r>
      <w:r>
        <w:t></w:t>
      </w:r>
      <w:r>
        <w:rPr>
          <w:rFonts w:hint="eastAsia"/>
        </w:rPr>
        <w:t>в</w:t>
      </w:r>
    </w:p>
    <w:p w:rsidR="004E3C28" w:rsidRDefault="004E3C28" w:rsidP="004E3C28">
      <w:r>
        <w:rPr>
          <w:rFonts w:hint="eastAsia"/>
        </w:rPr>
        <w:t>Академії</w:t>
      </w:r>
      <w:r>
        <w:t></w:t>
      </w:r>
      <w:r>
        <w:rPr>
          <w:rFonts w:hint="eastAsia"/>
        </w:rPr>
        <w:t>є</w:t>
      </w:r>
      <w:r>
        <w:t></w:t>
      </w:r>
      <w:r>
        <w:rPr>
          <w:rFonts w:hint="eastAsia"/>
        </w:rPr>
        <w:t>передача</w:t>
      </w:r>
      <w:r>
        <w:t></w:t>
      </w:r>
      <w:r>
        <w:rPr>
          <w:rFonts w:hint="eastAsia"/>
        </w:rPr>
        <w:t>слухачам</w:t>
      </w:r>
      <w:r>
        <w:t></w:t>
      </w:r>
      <w:r>
        <w:rPr>
          <w:rFonts w:hint="eastAsia"/>
        </w:rPr>
        <w:t>теоретичних</w:t>
      </w:r>
      <w:r>
        <w:t></w:t>
      </w:r>
      <w:r>
        <w:rPr>
          <w:rFonts w:hint="eastAsia"/>
        </w:rPr>
        <w:t>і</w:t>
      </w:r>
      <w:r>
        <w:t></w:t>
      </w:r>
      <w:r>
        <w:rPr>
          <w:rFonts w:hint="eastAsia"/>
        </w:rPr>
        <w:t>практичних</w:t>
      </w:r>
      <w:r>
        <w:t></w:t>
      </w:r>
      <w:r>
        <w:rPr>
          <w:rFonts w:hint="eastAsia"/>
        </w:rPr>
        <w:t>знань</w:t>
      </w:r>
      <w:r>
        <w:t></w:t>
      </w:r>
      <w:r>
        <w:rPr>
          <w:rFonts w:hint="eastAsia"/>
        </w:rPr>
        <w:t>з</w:t>
      </w:r>
      <w:r>
        <w:t></w:t>
      </w:r>
      <w:r>
        <w:rPr>
          <w:rFonts w:hint="eastAsia"/>
        </w:rPr>
        <w:t>метою</w:t>
      </w:r>
      <w:r>
        <w:t></w:t>
      </w:r>
      <w:r>
        <w:rPr>
          <w:rFonts w:hint="eastAsia"/>
        </w:rPr>
        <w:t>глибокого</w:t>
      </w:r>
    </w:p>
    <w:p w:rsidR="004E3C28" w:rsidRDefault="004E3C28" w:rsidP="004E3C28">
      <w:r>
        <w:rPr>
          <w:rFonts w:hint="eastAsia"/>
        </w:rPr>
        <w:t>розуміння</w:t>
      </w:r>
      <w:r>
        <w:t></w:t>
      </w:r>
      <w:r>
        <w:rPr>
          <w:rFonts w:hint="eastAsia"/>
        </w:rPr>
        <w:t>та</w:t>
      </w:r>
      <w:r>
        <w:t></w:t>
      </w:r>
      <w:r>
        <w:rPr>
          <w:rFonts w:hint="eastAsia"/>
        </w:rPr>
        <w:t>вільної</w:t>
      </w:r>
      <w:r>
        <w:t></w:t>
      </w:r>
      <w:r>
        <w:rPr>
          <w:rFonts w:hint="eastAsia"/>
        </w:rPr>
        <w:t>орієнтації</w:t>
      </w:r>
      <w:r>
        <w:t></w:t>
      </w:r>
      <w:r>
        <w:rPr>
          <w:rFonts w:hint="eastAsia"/>
        </w:rPr>
        <w:t>у</w:t>
      </w:r>
      <w:r>
        <w:t></w:t>
      </w:r>
      <w:r>
        <w:rPr>
          <w:rFonts w:hint="eastAsia"/>
        </w:rPr>
        <w:t>складному</w:t>
      </w:r>
      <w:r>
        <w:t></w:t>
      </w:r>
      <w:r>
        <w:rPr>
          <w:rFonts w:hint="eastAsia"/>
        </w:rPr>
        <w:t>міжнародному</w:t>
      </w:r>
      <w:r>
        <w:t></w:t>
      </w:r>
      <w:r>
        <w:rPr>
          <w:rFonts w:hint="eastAsia"/>
        </w:rPr>
        <w:t>середовищі</w:t>
      </w:r>
      <w:r>
        <w:t></w:t>
      </w:r>
      <w:r>
        <w:t></w:t>
      </w:r>
      <w:r>
        <w:rPr>
          <w:rFonts w:hint="eastAsia"/>
        </w:rPr>
        <w:t>а</w:t>
      </w:r>
      <w:r>
        <w:t></w:t>
      </w:r>
      <w:r>
        <w:rPr>
          <w:rFonts w:hint="eastAsia"/>
        </w:rPr>
        <w:t>також</w:t>
      </w:r>
      <w:r>
        <w:t></w:t>
      </w:r>
      <w:r>
        <w:rPr>
          <w:rFonts w:hint="eastAsia"/>
        </w:rPr>
        <w:t>до</w:t>
      </w:r>
    </w:p>
    <w:p w:rsidR="004E3C28" w:rsidRDefault="004E3C28" w:rsidP="004E3C28">
      <w:r>
        <w:rPr>
          <w:rFonts w:hint="eastAsia"/>
        </w:rPr>
        <w:t>активної</w:t>
      </w:r>
      <w:r>
        <w:t></w:t>
      </w:r>
      <w:r>
        <w:rPr>
          <w:rFonts w:hint="eastAsia"/>
        </w:rPr>
        <w:t>участі</w:t>
      </w:r>
      <w:r>
        <w:t></w:t>
      </w:r>
      <w:r>
        <w:rPr>
          <w:rFonts w:hint="eastAsia"/>
        </w:rPr>
        <w:t>у</w:t>
      </w:r>
      <w:r>
        <w:t></w:t>
      </w:r>
      <w:r>
        <w:rPr>
          <w:rFonts w:hint="eastAsia"/>
        </w:rPr>
        <w:t>вирішенні</w:t>
      </w:r>
      <w:r>
        <w:t></w:t>
      </w:r>
      <w:r>
        <w:rPr>
          <w:rFonts w:hint="eastAsia"/>
        </w:rPr>
        <w:t>внутрішніх</w:t>
      </w:r>
      <w:r>
        <w:t></w:t>
      </w:r>
      <w:r>
        <w:rPr>
          <w:rFonts w:hint="eastAsia"/>
        </w:rPr>
        <w:t>проблем</w:t>
      </w:r>
      <w:r>
        <w:t></w:t>
      </w:r>
      <w:r>
        <w:t></w:t>
      </w:r>
      <w:r>
        <w:rPr>
          <w:rFonts w:hint="eastAsia"/>
        </w:rPr>
        <w:t>які</w:t>
      </w:r>
      <w:r>
        <w:t></w:t>
      </w:r>
      <w:r>
        <w:rPr>
          <w:rFonts w:hint="eastAsia"/>
        </w:rPr>
        <w:t>також</w:t>
      </w:r>
      <w:r>
        <w:t></w:t>
      </w:r>
      <w:r>
        <w:rPr>
          <w:rFonts w:hint="eastAsia"/>
        </w:rPr>
        <w:t>все</w:t>
      </w:r>
      <w:r>
        <w:t></w:t>
      </w:r>
      <w:r>
        <w:rPr>
          <w:rFonts w:hint="eastAsia"/>
        </w:rPr>
        <w:t>частіше</w:t>
      </w:r>
      <w:r>
        <w:t></w:t>
      </w:r>
      <w:r>
        <w:rPr>
          <w:rFonts w:hint="eastAsia"/>
        </w:rPr>
        <w:t>пов</w:t>
      </w:r>
      <w:r>
        <w:t></w:t>
      </w:r>
      <w:r>
        <w:rPr>
          <w:rFonts w:hint="eastAsia"/>
        </w:rPr>
        <w:t>язані</w:t>
      </w:r>
      <w:r>
        <w:t></w:t>
      </w:r>
      <w:r>
        <w:rPr>
          <w:rFonts w:hint="eastAsia"/>
        </w:rPr>
        <w:t>з</w:t>
      </w:r>
    </w:p>
    <w:p w:rsidR="004E3C28" w:rsidRDefault="004E3C28" w:rsidP="004E3C28">
      <w:r>
        <w:rPr>
          <w:rFonts w:hint="eastAsia"/>
        </w:rPr>
        <w:t>міжнародним</w:t>
      </w:r>
      <w:r>
        <w:t></w:t>
      </w:r>
      <w:r>
        <w:rPr>
          <w:rFonts w:hint="eastAsia"/>
        </w:rPr>
        <w:t>оточенням</w:t>
      </w:r>
      <w:r>
        <w:t></w:t>
      </w:r>
      <w:r>
        <w:rPr>
          <w:rFonts w:hint="eastAsia"/>
        </w:rPr>
        <w:t>країни</w:t>
      </w:r>
      <w:r>
        <w:t></w:t>
      </w:r>
      <w:r>
        <w:t></w:t>
      </w:r>
      <w:r>
        <w:rPr>
          <w:rFonts w:hint="eastAsia"/>
        </w:rPr>
        <w:t>Доведено</w:t>
      </w:r>
      <w:r>
        <w:t></w:t>
      </w:r>
      <w:r>
        <w:t></w:t>
      </w:r>
      <w:r>
        <w:rPr>
          <w:rFonts w:hint="eastAsia"/>
        </w:rPr>
        <w:t>що</w:t>
      </w:r>
      <w:r>
        <w:t></w:t>
      </w:r>
      <w:r>
        <w:rPr>
          <w:rFonts w:hint="eastAsia"/>
        </w:rPr>
        <w:t>велике</w:t>
      </w:r>
      <w:r>
        <w:t></w:t>
      </w:r>
      <w:r>
        <w:rPr>
          <w:rFonts w:hint="eastAsia"/>
        </w:rPr>
        <w:t>значення</w:t>
      </w:r>
      <w:r>
        <w:t></w:t>
      </w:r>
      <w:r>
        <w:rPr>
          <w:rFonts w:hint="eastAsia"/>
        </w:rPr>
        <w:t>надається</w:t>
      </w:r>
    </w:p>
    <w:p w:rsidR="004E3C28" w:rsidRDefault="004E3C28" w:rsidP="004E3C28">
      <w:r>
        <w:rPr>
          <w:rFonts w:hint="eastAsia"/>
        </w:rPr>
        <w:t>удосконаленню</w:t>
      </w:r>
      <w:r>
        <w:t></w:t>
      </w:r>
      <w:r>
        <w:rPr>
          <w:rFonts w:hint="eastAsia"/>
        </w:rPr>
        <w:t>організаційної</w:t>
      </w:r>
      <w:r>
        <w:t></w:t>
      </w:r>
      <w:r>
        <w:rPr>
          <w:rFonts w:hint="eastAsia"/>
        </w:rPr>
        <w:t>структури</w:t>
      </w:r>
      <w:r>
        <w:t></w:t>
      </w:r>
      <w:r>
        <w:rPr>
          <w:rFonts w:hint="eastAsia"/>
        </w:rPr>
        <w:t>польських</w:t>
      </w:r>
      <w:r>
        <w:t></w:t>
      </w:r>
      <w:r>
        <w:rPr>
          <w:rFonts w:hint="eastAsia"/>
        </w:rPr>
        <w:t>дипломатичних</w:t>
      </w:r>
      <w:r>
        <w:t></w:t>
      </w:r>
      <w:r>
        <w:rPr>
          <w:rFonts w:hint="eastAsia"/>
        </w:rPr>
        <w:t>і</w:t>
      </w:r>
    </w:p>
    <w:p w:rsidR="004E3C28" w:rsidRDefault="004E3C28" w:rsidP="004E3C28">
      <w:r>
        <w:rPr>
          <w:rFonts w:hint="eastAsia"/>
        </w:rPr>
        <w:t>консульських</w:t>
      </w:r>
      <w:r>
        <w:t></w:t>
      </w:r>
      <w:r>
        <w:rPr>
          <w:rFonts w:hint="eastAsia"/>
        </w:rPr>
        <w:t>представництв</w:t>
      </w:r>
      <w:r>
        <w:t></w:t>
      </w:r>
    </w:p>
    <w:p w:rsidR="004E3C28" w:rsidRDefault="004E3C28" w:rsidP="004E3C28">
      <w:r>
        <w:rPr>
          <w:rFonts w:hint="eastAsia"/>
        </w:rPr>
        <w:t>Заняття</w:t>
      </w:r>
      <w:r>
        <w:t></w:t>
      </w:r>
      <w:r>
        <w:t></w:t>
      </w:r>
      <w:r>
        <w:rPr>
          <w:rFonts w:hint="eastAsia"/>
        </w:rPr>
        <w:t>які</w:t>
      </w:r>
      <w:r>
        <w:t></w:t>
      </w:r>
      <w:r>
        <w:rPr>
          <w:rFonts w:hint="eastAsia"/>
        </w:rPr>
        <w:t>ведуться</w:t>
      </w:r>
      <w:r>
        <w:t></w:t>
      </w:r>
      <w:r>
        <w:rPr>
          <w:rFonts w:hint="eastAsia"/>
        </w:rPr>
        <w:t>в</w:t>
      </w:r>
      <w:r>
        <w:t></w:t>
      </w:r>
      <w:r>
        <w:rPr>
          <w:rFonts w:hint="eastAsia"/>
        </w:rPr>
        <w:t>рамках</w:t>
      </w:r>
      <w:r>
        <w:t></w:t>
      </w:r>
      <w:r>
        <w:rPr>
          <w:rFonts w:hint="eastAsia"/>
        </w:rPr>
        <w:t>Академії</w:t>
      </w:r>
      <w:r>
        <w:t></w:t>
      </w:r>
      <w:r>
        <w:t></w:t>
      </w:r>
      <w:r>
        <w:rPr>
          <w:rFonts w:hint="eastAsia"/>
        </w:rPr>
        <w:t>уможливлюють</w:t>
      </w:r>
      <w:r>
        <w:t></w:t>
      </w:r>
      <w:r>
        <w:rPr>
          <w:rFonts w:hint="eastAsia"/>
        </w:rPr>
        <w:t>здобуття</w:t>
      </w:r>
      <w:r>
        <w:t></w:t>
      </w:r>
      <w:r>
        <w:rPr>
          <w:rFonts w:hint="eastAsia"/>
        </w:rPr>
        <w:t>знань</w:t>
      </w:r>
      <w:r>
        <w:t></w:t>
      </w:r>
      <w:r>
        <w:rPr>
          <w:rFonts w:hint="eastAsia"/>
        </w:rPr>
        <w:t>і</w:t>
      </w:r>
    </w:p>
    <w:p w:rsidR="004E3C28" w:rsidRDefault="004E3C28" w:rsidP="004E3C28">
      <w:r>
        <w:rPr>
          <w:rFonts w:hint="eastAsia"/>
        </w:rPr>
        <w:t>необхідних</w:t>
      </w:r>
      <w:r>
        <w:t></w:t>
      </w:r>
      <w:r>
        <w:rPr>
          <w:rFonts w:hint="eastAsia"/>
        </w:rPr>
        <w:t>навичок</w:t>
      </w:r>
      <w:r>
        <w:t></w:t>
      </w:r>
      <w:r>
        <w:rPr>
          <w:rFonts w:hint="eastAsia"/>
        </w:rPr>
        <w:t>ефективного</w:t>
      </w:r>
      <w:r>
        <w:t></w:t>
      </w:r>
      <w:r>
        <w:rPr>
          <w:rFonts w:hint="eastAsia"/>
        </w:rPr>
        <w:t>переходу</w:t>
      </w:r>
      <w:r>
        <w:t></w:t>
      </w:r>
      <w:r>
        <w:rPr>
          <w:rFonts w:hint="eastAsia"/>
        </w:rPr>
        <w:t>через</w:t>
      </w:r>
      <w:r>
        <w:t></w:t>
      </w:r>
      <w:r>
        <w:rPr>
          <w:rFonts w:hint="eastAsia"/>
        </w:rPr>
        <w:t>процедури</w:t>
      </w:r>
      <w:r>
        <w:t></w:t>
      </w:r>
      <w:r>
        <w:rPr>
          <w:rFonts w:hint="eastAsia"/>
        </w:rPr>
        <w:t>рекрутації</w:t>
      </w:r>
      <w:r>
        <w:t></w:t>
      </w:r>
      <w:r>
        <w:rPr>
          <w:rFonts w:hint="eastAsia"/>
        </w:rPr>
        <w:t>в</w:t>
      </w:r>
    </w:p>
    <w:p w:rsidR="004E3C28" w:rsidRDefault="004E3C28" w:rsidP="004E3C28">
      <w:r>
        <w:rPr>
          <w:rFonts w:hint="eastAsia"/>
        </w:rPr>
        <w:t>польських</w:t>
      </w:r>
      <w:r>
        <w:t></w:t>
      </w:r>
      <w:r>
        <w:rPr>
          <w:rFonts w:hint="eastAsia"/>
        </w:rPr>
        <w:t>установах</w:t>
      </w:r>
      <w:r>
        <w:t></w:t>
      </w:r>
      <w:r>
        <w:t></w:t>
      </w:r>
      <w:r>
        <w:rPr>
          <w:rFonts w:hint="eastAsia"/>
        </w:rPr>
        <w:t>Міністерство</w:t>
      </w:r>
      <w:r>
        <w:t></w:t>
      </w:r>
      <w:r>
        <w:rPr>
          <w:rFonts w:hint="eastAsia"/>
        </w:rPr>
        <w:t>закордонних</w:t>
      </w:r>
      <w:r>
        <w:t></w:t>
      </w:r>
      <w:r>
        <w:rPr>
          <w:rFonts w:hint="eastAsia"/>
        </w:rPr>
        <w:t>справ</w:t>
      </w:r>
      <w:r>
        <w:t></w:t>
      </w:r>
      <w:r>
        <w:rPr>
          <w:rFonts w:hint="eastAsia"/>
        </w:rPr>
        <w:t>Республіки</w:t>
      </w:r>
      <w:r>
        <w:t></w:t>
      </w:r>
      <w:r>
        <w:rPr>
          <w:rFonts w:hint="eastAsia"/>
        </w:rPr>
        <w:t>Польща</w:t>
      </w:r>
      <w:r>
        <w:t></w:t>
      </w:r>
    </w:p>
    <w:p w:rsidR="004E3C28" w:rsidRDefault="004E3C28" w:rsidP="004E3C28">
      <w:r>
        <w:rPr>
          <w:rFonts w:hint="eastAsia"/>
        </w:rPr>
        <w:t>Загальнодержавна</w:t>
      </w:r>
      <w:r>
        <w:t></w:t>
      </w:r>
      <w:r>
        <w:rPr>
          <w:rFonts w:hint="eastAsia"/>
        </w:rPr>
        <w:t>Школа</w:t>
      </w:r>
      <w:r>
        <w:t></w:t>
      </w:r>
      <w:r>
        <w:rPr>
          <w:rFonts w:hint="eastAsia"/>
        </w:rPr>
        <w:t>Публічної</w:t>
      </w:r>
      <w:r>
        <w:t></w:t>
      </w:r>
      <w:r>
        <w:rPr>
          <w:rFonts w:hint="eastAsia"/>
        </w:rPr>
        <w:t>Адміністрації</w:t>
      </w:r>
      <w:r>
        <w:t></w:t>
      </w:r>
      <w:r>
        <w:t></w:t>
      </w:r>
      <w:r>
        <w:t></w:t>
      </w:r>
      <w:r>
        <w:rPr>
          <w:rFonts w:hint="eastAsia"/>
        </w:rPr>
        <w:t>а</w:t>
      </w:r>
      <w:r>
        <w:t></w:t>
      </w:r>
      <w:r>
        <w:rPr>
          <w:rFonts w:hint="eastAsia"/>
        </w:rPr>
        <w:t>також</w:t>
      </w:r>
      <w:r>
        <w:t></w:t>
      </w:r>
      <w:r>
        <w:rPr>
          <w:rFonts w:hint="eastAsia"/>
        </w:rPr>
        <w:t>європейських</w:t>
      </w:r>
    </w:p>
    <w:p w:rsidR="004E3C28" w:rsidRDefault="004E3C28" w:rsidP="004E3C28">
      <w:r>
        <w:rPr>
          <w:rFonts w:hint="eastAsia"/>
        </w:rPr>
        <w:t>установах</w:t>
      </w:r>
      <w:r>
        <w:t></w:t>
      </w:r>
      <w:r>
        <w:t></w:t>
      </w:r>
      <w:r>
        <w:rPr>
          <w:rFonts w:hint="eastAsia"/>
        </w:rPr>
        <w:t>Європейський</w:t>
      </w:r>
      <w:r>
        <w:t></w:t>
      </w:r>
      <w:r>
        <w:rPr>
          <w:rFonts w:hint="eastAsia"/>
        </w:rPr>
        <w:t>Союз</w:t>
      </w:r>
      <w:r>
        <w:t></w:t>
      </w:r>
      <w:r>
        <w:t></w:t>
      </w:r>
      <w:r>
        <w:rPr>
          <w:rFonts w:hint="eastAsia"/>
        </w:rPr>
        <w:t>Рада</w:t>
      </w:r>
      <w:r>
        <w:t></w:t>
      </w:r>
      <w:r>
        <w:rPr>
          <w:rFonts w:hint="eastAsia"/>
        </w:rPr>
        <w:t>Європи</w:t>
      </w:r>
      <w:r>
        <w:t></w:t>
      </w:r>
      <w:r>
        <w:t></w:t>
      </w:r>
      <w:r>
        <w:rPr>
          <w:rFonts w:hint="eastAsia"/>
        </w:rPr>
        <w:t>і</w:t>
      </w:r>
      <w:r>
        <w:t></w:t>
      </w:r>
      <w:r>
        <w:rPr>
          <w:rFonts w:hint="eastAsia"/>
        </w:rPr>
        <w:t>міжнародних</w:t>
      </w:r>
      <w:r>
        <w:t></w:t>
      </w:r>
      <w:r>
        <w:rPr>
          <w:rFonts w:hint="eastAsia"/>
        </w:rPr>
        <w:t>установах</w:t>
      </w:r>
    </w:p>
    <w:p w:rsidR="004E3C28" w:rsidRDefault="004E3C28" w:rsidP="004E3C28">
      <w:r>
        <w:t></w:t>
      </w:r>
      <w:r>
        <w:rPr>
          <w:rFonts w:hint="eastAsia"/>
        </w:rPr>
        <w:t>Організація</w:t>
      </w:r>
      <w:r>
        <w:t></w:t>
      </w:r>
      <w:r>
        <w:rPr>
          <w:rFonts w:hint="eastAsia"/>
        </w:rPr>
        <w:t>Об’єднаних</w:t>
      </w:r>
      <w:r>
        <w:t></w:t>
      </w:r>
      <w:r>
        <w:rPr>
          <w:rFonts w:hint="eastAsia"/>
        </w:rPr>
        <w:t>Націй</w:t>
      </w:r>
      <w:r>
        <w:t></w:t>
      </w:r>
      <w:r>
        <w:t></w:t>
      </w:r>
      <w:r>
        <w:t></w:t>
      </w:r>
      <w:r>
        <w:rPr>
          <w:rFonts w:hint="eastAsia"/>
        </w:rPr>
        <w:t>Лекції</w:t>
      </w:r>
      <w:r>
        <w:t></w:t>
      </w:r>
      <w:r>
        <w:t></w:t>
      </w:r>
      <w:r>
        <w:rPr>
          <w:rFonts w:hint="eastAsia"/>
        </w:rPr>
        <w:t>співбесіди</w:t>
      </w:r>
      <w:r>
        <w:t></w:t>
      </w:r>
      <w:r>
        <w:rPr>
          <w:rFonts w:hint="eastAsia"/>
        </w:rPr>
        <w:t>і</w:t>
      </w:r>
      <w:r>
        <w:t></w:t>
      </w:r>
      <w:r>
        <w:rPr>
          <w:rFonts w:hint="eastAsia"/>
        </w:rPr>
        <w:t>семінари</w:t>
      </w:r>
      <w:r>
        <w:t></w:t>
      </w:r>
      <w:r>
        <w:rPr>
          <w:rFonts w:hint="eastAsia"/>
        </w:rPr>
        <w:t>уможливлюють</w:t>
      </w:r>
    </w:p>
    <w:p w:rsidR="004E3C28" w:rsidRDefault="004E3C28" w:rsidP="004E3C28">
      <w:r>
        <w:rPr>
          <w:rFonts w:hint="eastAsia"/>
        </w:rPr>
        <w:t>дискусії</w:t>
      </w:r>
      <w:r>
        <w:t></w:t>
      </w:r>
      <w:r>
        <w:rPr>
          <w:rFonts w:hint="eastAsia"/>
        </w:rPr>
        <w:t>і</w:t>
      </w:r>
      <w:r>
        <w:t></w:t>
      </w:r>
      <w:r>
        <w:rPr>
          <w:rFonts w:hint="eastAsia"/>
        </w:rPr>
        <w:t>краще</w:t>
      </w:r>
      <w:r>
        <w:t></w:t>
      </w:r>
      <w:r>
        <w:rPr>
          <w:rFonts w:hint="eastAsia"/>
        </w:rPr>
        <w:t>розуміння</w:t>
      </w:r>
      <w:r>
        <w:t></w:t>
      </w:r>
      <w:r>
        <w:rPr>
          <w:rFonts w:hint="eastAsia"/>
        </w:rPr>
        <w:t>в</w:t>
      </w:r>
      <w:r>
        <w:t></w:t>
      </w:r>
      <w:r>
        <w:rPr>
          <w:rFonts w:hint="eastAsia"/>
        </w:rPr>
        <w:t>професійній</w:t>
      </w:r>
      <w:r>
        <w:t></w:t>
      </w:r>
      <w:r>
        <w:rPr>
          <w:rFonts w:hint="eastAsia"/>
        </w:rPr>
        <w:t>роботі</w:t>
      </w:r>
      <w:r>
        <w:t></w:t>
      </w:r>
      <w:r>
        <w:rPr>
          <w:rFonts w:hint="eastAsia"/>
        </w:rPr>
        <w:t>та</w:t>
      </w:r>
      <w:r>
        <w:t></w:t>
      </w:r>
      <w:r>
        <w:rPr>
          <w:rFonts w:hint="eastAsia"/>
        </w:rPr>
        <w:t>щоденному</w:t>
      </w:r>
      <w:r>
        <w:t></w:t>
      </w:r>
      <w:r>
        <w:rPr>
          <w:rFonts w:hint="eastAsia"/>
        </w:rPr>
        <w:t>житті</w:t>
      </w:r>
      <w:r>
        <w:t></w:t>
      </w:r>
      <w:r>
        <w:rPr>
          <w:rFonts w:hint="eastAsia"/>
        </w:rPr>
        <w:t>основних</w:t>
      </w:r>
    </w:p>
    <w:p w:rsidR="004E3C28" w:rsidRDefault="004E3C28" w:rsidP="004E3C28">
      <w:r>
        <w:rPr>
          <w:rFonts w:hint="eastAsia"/>
        </w:rPr>
        <w:t>викликів</w:t>
      </w:r>
      <w:r>
        <w:t></w:t>
      </w:r>
      <w:r>
        <w:rPr>
          <w:rFonts w:hint="eastAsia"/>
        </w:rPr>
        <w:t>глобалізаційних</w:t>
      </w:r>
      <w:r>
        <w:t></w:t>
      </w:r>
      <w:r>
        <w:rPr>
          <w:rFonts w:hint="eastAsia"/>
        </w:rPr>
        <w:t>процесів</w:t>
      </w:r>
      <w:r>
        <w:t></w:t>
      </w:r>
      <w:r>
        <w:t></w:t>
      </w:r>
      <w:r>
        <w:rPr>
          <w:rFonts w:hint="eastAsia"/>
        </w:rPr>
        <w:t>Відзначено</w:t>
      </w:r>
      <w:r>
        <w:t></w:t>
      </w:r>
      <w:r>
        <w:t></w:t>
      </w:r>
      <w:r>
        <w:rPr>
          <w:rFonts w:hint="eastAsia"/>
        </w:rPr>
        <w:t>що</w:t>
      </w:r>
      <w:r>
        <w:t></w:t>
      </w:r>
      <w:r>
        <w:rPr>
          <w:rFonts w:hint="eastAsia"/>
        </w:rPr>
        <w:t>Дипломатична</w:t>
      </w:r>
      <w:r>
        <w:t></w:t>
      </w:r>
      <w:r>
        <w:rPr>
          <w:rFonts w:hint="eastAsia"/>
        </w:rPr>
        <w:t>Академія</w:t>
      </w:r>
    </w:p>
    <w:p w:rsidR="004E3C28" w:rsidRDefault="004E3C28" w:rsidP="004E3C28">
      <w:r>
        <w:rPr>
          <w:rFonts w:hint="eastAsia"/>
        </w:rPr>
        <w:t>Польського</w:t>
      </w:r>
      <w:r>
        <w:t></w:t>
      </w:r>
      <w:r>
        <w:rPr>
          <w:rFonts w:hint="eastAsia"/>
        </w:rPr>
        <w:t>Інституту</w:t>
      </w:r>
      <w:r>
        <w:t></w:t>
      </w:r>
      <w:r>
        <w:rPr>
          <w:rFonts w:hint="eastAsia"/>
        </w:rPr>
        <w:t>Міжнародних</w:t>
      </w:r>
      <w:r>
        <w:t></w:t>
      </w:r>
      <w:r>
        <w:rPr>
          <w:rFonts w:hint="eastAsia"/>
        </w:rPr>
        <w:t>Справ</w:t>
      </w:r>
      <w:r>
        <w:t></w:t>
      </w:r>
      <w:r>
        <w:rPr>
          <w:rFonts w:hint="eastAsia"/>
        </w:rPr>
        <w:t>також</w:t>
      </w:r>
      <w:r>
        <w:t></w:t>
      </w:r>
      <w:r>
        <w:rPr>
          <w:rFonts w:hint="eastAsia"/>
        </w:rPr>
        <w:t>проводить</w:t>
      </w:r>
      <w:r>
        <w:t></w:t>
      </w:r>
      <w:r>
        <w:rPr>
          <w:rFonts w:hint="eastAsia"/>
        </w:rPr>
        <w:t>трирічні</w:t>
      </w:r>
      <w:r>
        <w:t></w:t>
      </w:r>
      <w:r>
        <w:rPr>
          <w:rFonts w:hint="eastAsia"/>
        </w:rPr>
        <w:t>Державні</w:t>
      </w:r>
    </w:p>
    <w:p w:rsidR="004E3C28" w:rsidRDefault="004E3C28" w:rsidP="004E3C28">
      <w:r>
        <w:rPr>
          <w:rFonts w:hint="eastAsia"/>
        </w:rPr>
        <w:t>курси</w:t>
      </w:r>
      <w:r>
        <w:t></w:t>
      </w:r>
      <w:r>
        <w:rPr>
          <w:rFonts w:hint="eastAsia"/>
        </w:rPr>
        <w:t>іноземних</w:t>
      </w:r>
      <w:r>
        <w:t></w:t>
      </w:r>
      <w:r>
        <w:rPr>
          <w:rFonts w:hint="eastAsia"/>
        </w:rPr>
        <w:t>мов</w:t>
      </w:r>
      <w:r>
        <w:t></w:t>
      </w:r>
    </w:p>
    <w:p w:rsidR="004E3C28" w:rsidRDefault="004E3C28" w:rsidP="004E3C28">
      <w:r>
        <w:t></w:t>
      </w:r>
      <w:r>
        <w:t></w:t>
      </w:r>
      <w:r>
        <w:t></w:t>
      </w:r>
    </w:p>
    <w:p w:rsidR="004E3C28" w:rsidRDefault="004E3C28" w:rsidP="004E3C28">
      <w:r>
        <w:rPr>
          <w:rFonts w:hint="eastAsia"/>
        </w:rPr>
        <w:t>Водночас</w:t>
      </w:r>
      <w:r>
        <w:t></w:t>
      </w:r>
      <w:r>
        <w:t></w:t>
      </w:r>
      <w:r>
        <w:rPr>
          <w:rFonts w:hint="eastAsia"/>
        </w:rPr>
        <w:t>у</w:t>
      </w:r>
      <w:r>
        <w:t></w:t>
      </w:r>
      <w:r>
        <w:rPr>
          <w:rFonts w:hint="eastAsia"/>
        </w:rPr>
        <w:t>даному</w:t>
      </w:r>
      <w:r>
        <w:t></w:t>
      </w:r>
      <w:r>
        <w:rPr>
          <w:rFonts w:hint="eastAsia"/>
        </w:rPr>
        <w:t>науковому</w:t>
      </w:r>
      <w:r>
        <w:t></w:t>
      </w:r>
      <w:r>
        <w:rPr>
          <w:rFonts w:hint="eastAsia"/>
        </w:rPr>
        <w:t>дослідженні</w:t>
      </w:r>
      <w:r>
        <w:t></w:t>
      </w:r>
      <w:r>
        <w:rPr>
          <w:rFonts w:hint="eastAsia"/>
        </w:rPr>
        <w:t>висвітлено</w:t>
      </w:r>
      <w:r>
        <w:t></w:t>
      </w:r>
      <w:r>
        <w:rPr>
          <w:rFonts w:hint="eastAsia"/>
        </w:rPr>
        <w:t>діяльність</w:t>
      </w:r>
      <w:r>
        <w:t></w:t>
      </w:r>
      <w:r>
        <w:rPr>
          <w:rFonts w:hint="eastAsia"/>
        </w:rPr>
        <w:t>польської</w:t>
      </w:r>
    </w:p>
    <w:p w:rsidR="004E3C28" w:rsidRDefault="004E3C28" w:rsidP="004E3C28">
      <w:r>
        <w:rPr>
          <w:rFonts w:hint="eastAsia"/>
        </w:rPr>
        <w:t>Академії</w:t>
      </w:r>
      <w:r>
        <w:t></w:t>
      </w:r>
      <w:r>
        <w:rPr>
          <w:rFonts w:hint="eastAsia"/>
        </w:rPr>
        <w:t>Молодих</w:t>
      </w:r>
      <w:r>
        <w:t></w:t>
      </w:r>
      <w:r>
        <w:rPr>
          <w:rFonts w:hint="eastAsia"/>
        </w:rPr>
        <w:t>Дипломатів</w:t>
      </w:r>
      <w:r>
        <w:t></w:t>
      </w:r>
      <w:r>
        <w:t></w:t>
      </w:r>
      <w:r>
        <w:rPr>
          <w:rFonts w:hint="eastAsia"/>
        </w:rPr>
        <w:t>Академія</w:t>
      </w:r>
      <w:r>
        <w:t></w:t>
      </w:r>
      <w:r>
        <w:rPr>
          <w:rFonts w:hint="eastAsia"/>
        </w:rPr>
        <w:t>Молодих</w:t>
      </w:r>
      <w:r>
        <w:t></w:t>
      </w:r>
      <w:r>
        <w:rPr>
          <w:rFonts w:hint="eastAsia"/>
        </w:rPr>
        <w:t>Дипломатів</w:t>
      </w:r>
      <w:r>
        <w:t></w:t>
      </w:r>
      <w:r>
        <w:t></w:t>
      </w:r>
      <w:r>
        <w:t></w:t>
      </w:r>
      <w:r>
        <w:rPr>
          <w:rFonts w:hint="eastAsia"/>
        </w:rPr>
        <w:t>це</w:t>
      </w:r>
      <w:r>
        <w:t></w:t>
      </w:r>
      <w:r>
        <w:rPr>
          <w:rFonts w:hint="eastAsia"/>
        </w:rPr>
        <w:t>річна</w:t>
      </w:r>
      <w:r>
        <w:t></w:t>
      </w:r>
      <w:r>
        <w:rPr>
          <w:rFonts w:hint="eastAsia"/>
        </w:rPr>
        <w:t>освітня</w:t>
      </w:r>
    </w:p>
    <w:p w:rsidR="004E3C28" w:rsidRDefault="004E3C28" w:rsidP="004E3C28">
      <w:r>
        <w:rPr>
          <w:rFonts w:hint="eastAsia"/>
        </w:rPr>
        <w:t>програма</w:t>
      </w:r>
      <w:r>
        <w:t></w:t>
      </w:r>
      <w:r>
        <w:t></w:t>
      </w:r>
      <w:r>
        <w:rPr>
          <w:rFonts w:hint="eastAsia"/>
        </w:rPr>
        <w:t>яка</w:t>
      </w:r>
      <w:r>
        <w:t></w:t>
      </w:r>
      <w:r>
        <w:rPr>
          <w:rFonts w:hint="eastAsia"/>
        </w:rPr>
        <w:t>готує</w:t>
      </w:r>
      <w:r>
        <w:t></w:t>
      </w:r>
      <w:r>
        <w:rPr>
          <w:rFonts w:hint="eastAsia"/>
        </w:rPr>
        <w:t>студентів</w:t>
      </w:r>
      <w:r>
        <w:t></w:t>
      </w:r>
      <w:r>
        <w:rPr>
          <w:rFonts w:hint="eastAsia"/>
        </w:rPr>
        <w:t>останніх</w:t>
      </w:r>
      <w:r>
        <w:t></w:t>
      </w:r>
      <w:r>
        <w:rPr>
          <w:rFonts w:hint="eastAsia"/>
        </w:rPr>
        <w:t>років</w:t>
      </w:r>
      <w:r>
        <w:t></w:t>
      </w:r>
      <w:r>
        <w:rPr>
          <w:rFonts w:hint="eastAsia"/>
        </w:rPr>
        <w:t>навчання</w:t>
      </w:r>
      <w:r>
        <w:t></w:t>
      </w:r>
      <w:r>
        <w:t></w:t>
      </w:r>
      <w:r>
        <w:rPr>
          <w:rFonts w:hint="eastAsia"/>
        </w:rPr>
        <w:t>а</w:t>
      </w:r>
      <w:r>
        <w:t></w:t>
      </w:r>
      <w:r>
        <w:rPr>
          <w:rFonts w:hint="eastAsia"/>
        </w:rPr>
        <w:t>також</w:t>
      </w:r>
      <w:r>
        <w:t></w:t>
      </w:r>
      <w:r>
        <w:rPr>
          <w:rFonts w:hint="eastAsia"/>
        </w:rPr>
        <w:t>молодих</w:t>
      </w:r>
    </w:p>
    <w:p w:rsidR="004E3C28" w:rsidRDefault="004E3C28" w:rsidP="004E3C28">
      <w:r>
        <w:rPr>
          <w:rFonts w:hint="eastAsia"/>
        </w:rPr>
        <w:t>випускників</w:t>
      </w:r>
      <w:r>
        <w:t></w:t>
      </w:r>
      <w:r>
        <w:rPr>
          <w:rFonts w:hint="eastAsia"/>
        </w:rPr>
        <w:t>до</w:t>
      </w:r>
      <w:r>
        <w:t></w:t>
      </w:r>
      <w:r>
        <w:rPr>
          <w:rFonts w:hint="eastAsia"/>
        </w:rPr>
        <w:t>рекрутування</w:t>
      </w:r>
      <w:r>
        <w:t></w:t>
      </w:r>
      <w:r>
        <w:rPr>
          <w:rFonts w:hint="eastAsia"/>
        </w:rPr>
        <w:t>не</w:t>
      </w:r>
      <w:r>
        <w:t></w:t>
      </w:r>
      <w:r>
        <w:rPr>
          <w:rFonts w:hint="eastAsia"/>
        </w:rPr>
        <w:t>лише</w:t>
      </w:r>
      <w:r>
        <w:t></w:t>
      </w:r>
      <w:r>
        <w:rPr>
          <w:rFonts w:hint="eastAsia"/>
        </w:rPr>
        <w:t>до</w:t>
      </w:r>
      <w:r>
        <w:t></w:t>
      </w:r>
      <w:r>
        <w:rPr>
          <w:rFonts w:hint="eastAsia"/>
        </w:rPr>
        <w:t>польської</w:t>
      </w:r>
      <w:r>
        <w:t></w:t>
      </w:r>
      <w:r>
        <w:rPr>
          <w:rFonts w:hint="eastAsia"/>
        </w:rPr>
        <w:t>закордонної</w:t>
      </w:r>
      <w:r>
        <w:t></w:t>
      </w:r>
      <w:r>
        <w:rPr>
          <w:rFonts w:hint="eastAsia"/>
        </w:rPr>
        <w:t>служби</w:t>
      </w:r>
      <w:r>
        <w:t></w:t>
      </w:r>
      <w:r>
        <w:t></w:t>
      </w:r>
      <w:r>
        <w:rPr>
          <w:rFonts w:hint="eastAsia"/>
        </w:rPr>
        <w:t>а</w:t>
      </w:r>
      <w:r>
        <w:t></w:t>
      </w:r>
      <w:r>
        <w:rPr>
          <w:rFonts w:hint="eastAsia"/>
        </w:rPr>
        <w:t>й</w:t>
      </w:r>
      <w:r>
        <w:t></w:t>
      </w:r>
      <w:r>
        <w:rPr>
          <w:rFonts w:hint="eastAsia"/>
        </w:rPr>
        <w:t>до</w:t>
      </w:r>
    </w:p>
    <w:p w:rsidR="004E3C28" w:rsidRDefault="004E3C28" w:rsidP="004E3C28">
      <w:r>
        <w:rPr>
          <w:rFonts w:hint="eastAsia"/>
        </w:rPr>
        <w:t>європейських</w:t>
      </w:r>
      <w:r>
        <w:t></w:t>
      </w:r>
      <w:r>
        <w:rPr>
          <w:rFonts w:hint="eastAsia"/>
        </w:rPr>
        <w:t>установ</w:t>
      </w:r>
      <w:r>
        <w:t></w:t>
      </w:r>
      <w:r>
        <w:rPr>
          <w:rFonts w:hint="eastAsia"/>
        </w:rPr>
        <w:t>і</w:t>
      </w:r>
      <w:r>
        <w:t></w:t>
      </w:r>
      <w:r>
        <w:rPr>
          <w:rFonts w:hint="eastAsia"/>
        </w:rPr>
        <w:t>міжнародних</w:t>
      </w:r>
      <w:r>
        <w:t></w:t>
      </w:r>
      <w:r>
        <w:rPr>
          <w:rFonts w:hint="eastAsia"/>
        </w:rPr>
        <w:t>організацій</w:t>
      </w:r>
      <w:r>
        <w:t></w:t>
      </w:r>
      <w:r>
        <w:t></w:t>
      </w:r>
      <w:r>
        <w:rPr>
          <w:rFonts w:hint="eastAsia"/>
        </w:rPr>
        <w:t>Дана</w:t>
      </w:r>
      <w:r>
        <w:t></w:t>
      </w:r>
      <w:r>
        <w:rPr>
          <w:rFonts w:hint="eastAsia"/>
        </w:rPr>
        <w:t>структура</w:t>
      </w:r>
      <w:r>
        <w:t></w:t>
      </w:r>
      <w:r>
        <w:rPr>
          <w:rFonts w:hint="eastAsia"/>
        </w:rPr>
        <w:t>безпосередньо</w:t>
      </w:r>
    </w:p>
    <w:p w:rsidR="004E3C28" w:rsidRDefault="004E3C28" w:rsidP="004E3C28">
      <w:r>
        <w:rPr>
          <w:rFonts w:hint="eastAsia"/>
        </w:rPr>
        <w:t>готує</w:t>
      </w:r>
      <w:r>
        <w:t></w:t>
      </w:r>
      <w:r>
        <w:rPr>
          <w:rFonts w:hint="eastAsia"/>
        </w:rPr>
        <w:t>фахівців</w:t>
      </w:r>
      <w:r>
        <w:t></w:t>
      </w:r>
      <w:r>
        <w:t></w:t>
      </w:r>
      <w:r>
        <w:rPr>
          <w:rFonts w:hint="eastAsia"/>
        </w:rPr>
        <w:t>які</w:t>
      </w:r>
      <w:r>
        <w:t></w:t>
      </w:r>
      <w:r>
        <w:rPr>
          <w:rFonts w:hint="eastAsia"/>
        </w:rPr>
        <w:t>працюють</w:t>
      </w:r>
      <w:r>
        <w:t></w:t>
      </w:r>
      <w:r>
        <w:rPr>
          <w:rFonts w:hint="eastAsia"/>
        </w:rPr>
        <w:t>або</w:t>
      </w:r>
      <w:r>
        <w:t></w:t>
      </w:r>
      <w:r>
        <w:rPr>
          <w:rFonts w:hint="eastAsia"/>
        </w:rPr>
        <w:t>працюватимуть</w:t>
      </w:r>
      <w:r>
        <w:t></w:t>
      </w:r>
      <w:r>
        <w:rPr>
          <w:rFonts w:hint="eastAsia"/>
        </w:rPr>
        <w:t>в</w:t>
      </w:r>
      <w:r>
        <w:t></w:t>
      </w:r>
      <w:r>
        <w:rPr>
          <w:rFonts w:hint="eastAsia"/>
        </w:rPr>
        <w:t>структурі</w:t>
      </w:r>
      <w:r>
        <w:t></w:t>
      </w:r>
      <w:r>
        <w:rPr>
          <w:rFonts w:hint="eastAsia"/>
        </w:rPr>
        <w:t>МЗС</w:t>
      </w:r>
      <w:r>
        <w:t></w:t>
      </w:r>
      <w:r>
        <w:t></w:t>
      </w:r>
      <w:r>
        <w:rPr>
          <w:rFonts w:hint="eastAsia"/>
        </w:rPr>
        <w:t>представників</w:t>
      </w:r>
    </w:p>
    <w:p w:rsidR="004E3C28" w:rsidRDefault="004E3C28" w:rsidP="004E3C28">
      <w:r>
        <w:rPr>
          <w:rFonts w:hint="eastAsia"/>
        </w:rPr>
        <w:t>державних</w:t>
      </w:r>
      <w:r>
        <w:t></w:t>
      </w:r>
      <w:r>
        <w:t></w:t>
      </w:r>
      <w:r>
        <w:rPr>
          <w:rFonts w:hint="eastAsia"/>
        </w:rPr>
        <w:t>громадських</w:t>
      </w:r>
      <w:r>
        <w:t></w:t>
      </w:r>
      <w:r>
        <w:rPr>
          <w:rFonts w:hint="eastAsia"/>
        </w:rPr>
        <w:t>і</w:t>
      </w:r>
      <w:r>
        <w:t></w:t>
      </w:r>
      <w:r>
        <w:rPr>
          <w:rFonts w:hint="eastAsia"/>
        </w:rPr>
        <w:t>бізнесових</w:t>
      </w:r>
      <w:r>
        <w:t></w:t>
      </w:r>
      <w:r>
        <w:rPr>
          <w:rFonts w:hint="eastAsia"/>
        </w:rPr>
        <w:t>структур</w:t>
      </w:r>
      <w:r>
        <w:t></w:t>
      </w:r>
      <w:r>
        <w:t></w:t>
      </w:r>
      <w:r>
        <w:rPr>
          <w:rFonts w:hint="eastAsia"/>
        </w:rPr>
        <w:t>які</w:t>
      </w:r>
      <w:r>
        <w:t></w:t>
      </w:r>
      <w:r>
        <w:rPr>
          <w:rFonts w:hint="eastAsia"/>
        </w:rPr>
        <w:t>тим</w:t>
      </w:r>
      <w:r>
        <w:t></w:t>
      </w:r>
      <w:r>
        <w:rPr>
          <w:rFonts w:hint="eastAsia"/>
        </w:rPr>
        <w:t>чи</w:t>
      </w:r>
      <w:r>
        <w:t></w:t>
      </w:r>
      <w:r>
        <w:rPr>
          <w:rFonts w:hint="eastAsia"/>
        </w:rPr>
        <w:t>іншим</w:t>
      </w:r>
      <w:r>
        <w:t></w:t>
      </w:r>
      <w:r>
        <w:rPr>
          <w:rFonts w:hint="eastAsia"/>
        </w:rPr>
        <w:t>чином</w:t>
      </w:r>
    </w:p>
    <w:p w:rsidR="004E3C28" w:rsidRDefault="004E3C28" w:rsidP="004E3C28">
      <w:r>
        <w:rPr>
          <w:rFonts w:hint="eastAsia"/>
        </w:rPr>
        <w:t>представлятимуть</w:t>
      </w:r>
      <w:r>
        <w:t></w:t>
      </w:r>
      <w:r>
        <w:rPr>
          <w:rFonts w:hint="eastAsia"/>
        </w:rPr>
        <w:t>свою</w:t>
      </w:r>
      <w:r>
        <w:t></w:t>
      </w:r>
      <w:r>
        <w:rPr>
          <w:rFonts w:hint="eastAsia"/>
        </w:rPr>
        <w:t>країну</w:t>
      </w:r>
      <w:r>
        <w:t></w:t>
      </w:r>
      <w:r>
        <w:rPr>
          <w:rFonts w:hint="eastAsia"/>
        </w:rPr>
        <w:t>за</w:t>
      </w:r>
      <w:r>
        <w:t></w:t>
      </w:r>
      <w:r>
        <w:rPr>
          <w:rFonts w:hint="eastAsia"/>
        </w:rPr>
        <w:t>кордоном</w:t>
      </w:r>
      <w:r>
        <w:t></w:t>
      </w:r>
    </w:p>
    <w:p w:rsidR="004E3C28" w:rsidRDefault="004E3C28" w:rsidP="004E3C28">
      <w:r>
        <w:t></w:t>
      </w:r>
      <w:r>
        <w:t></w:t>
      </w:r>
      <w:r>
        <w:t></w:t>
      </w:r>
      <w:r>
        <w:rPr>
          <w:rFonts w:hint="eastAsia"/>
        </w:rPr>
        <w:t>Реконструйовано</w:t>
      </w:r>
      <w:r>
        <w:t></w:t>
      </w:r>
      <w:r>
        <w:rPr>
          <w:rFonts w:hint="eastAsia"/>
        </w:rPr>
        <w:t>діяльність</w:t>
      </w:r>
      <w:r>
        <w:t></w:t>
      </w:r>
      <w:r>
        <w:rPr>
          <w:rFonts w:hint="eastAsia"/>
        </w:rPr>
        <w:t>міністрів</w:t>
      </w:r>
      <w:r>
        <w:t></w:t>
      </w:r>
      <w:r>
        <w:rPr>
          <w:rFonts w:hint="eastAsia"/>
        </w:rPr>
        <w:t>закордонних</w:t>
      </w:r>
      <w:r>
        <w:t></w:t>
      </w:r>
      <w:r>
        <w:rPr>
          <w:rFonts w:hint="eastAsia"/>
        </w:rPr>
        <w:t>справ</w:t>
      </w:r>
      <w:r>
        <w:t></w:t>
      </w:r>
      <w:r>
        <w:rPr>
          <w:rFonts w:hint="eastAsia"/>
        </w:rPr>
        <w:t>Республіки</w:t>
      </w:r>
    </w:p>
    <w:p w:rsidR="004E3C28" w:rsidRDefault="004E3C28" w:rsidP="004E3C28">
      <w:r>
        <w:rPr>
          <w:rFonts w:hint="eastAsia"/>
        </w:rPr>
        <w:t>Польща</w:t>
      </w:r>
      <w:r>
        <w:t></w:t>
      </w:r>
      <w:r>
        <w:t></w:t>
      </w:r>
      <w:r>
        <w:rPr>
          <w:rFonts w:hint="eastAsia"/>
        </w:rPr>
        <w:t>які</w:t>
      </w:r>
      <w:r>
        <w:t></w:t>
      </w:r>
      <w:r>
        <w:rPr>
          <w:rFonts w:hint="eastAsia"/>
        </w:rPr>
        <w:t>очолювали</w:t>
      </w:r>
      <w:r>
        <w:t></w:t>
      </w:r>
      <w:r>
        <w:rPr>
          <w:rFonts w:hint="eastAsia"/>
        </w:rPr>
        <w:t>польське</w:t>
      </w:r>
      <w:r>
        <w:t></w:t>
      </w:r>
      <w:r>
        <w:rPr>
          <w:rFonts w:hint="eastAsia"/>
        </w:rPr>
        <w:t>зовнішньополітичне</w:t>
      </w:r>
      <w:r>
        <w:t></w:t>
      </w:r>
      <w:r>
        <w:rPr>
          <w:rFonts w:hint="eastAsia"/>
        </w:rPr>
        <w:t>відомство</w:t>
      </w:r>
      <w:r>
        <w:t></w:t>
      </w:r>
      <w:r>
        <w:rPr>
          <w:rFonts w:hint="eastAsia"/>
        </w:rPr>
        <w:t>у</w:t>
      </w:r>
      <w:r>
        <w:t></w:t>
      </w:r>
      <w:r>
        <w:rPr>
          <w:rFonts w:hint="eastAsia"/>
        </w:rPr>
        <w:t>визначеному</w:t>
      </w:r>
    </w:p>
    <w:p w:rsidR="004E3C28" w:rsidRDefault="004E3C28" w:rsidP="004E3C28">
      <w:r>
        <w:rPr>
          <w:rFonts w:hint="eastAsia"/>
        </w:rPr>
        <w:t>дослідженням</w:t>
      </w:r>
      <w:r>
        <w:t></w:t>
      </w:r>
      <w:r>
        <w:rPr>
          <w:rFonts w:hint="eastAsia"/>
        </w:rPr>
        <w:t>періоді</w:t>
      </w:r>
      <w:r>
        <w:t></w:t>
      </w:r>
    </w:p>
    <w:p w:rsidR="004E3C28" w:rsidRDefault="004E3C28" w:rsidP="004E3C28">
      <w:r>
        <w:rPr>
          <w:rFonts w:hint="eastAsia"/>
        </w:rPr>
        <w:t>Встановлено</w:t>
      </w:r>
      <w:r>
        <w:t></w:t>
      </w:r>
      <w:r>
        <w:t></w:t>
      </w:r>
      <w:r>
        <w:rPr>
          <w:rFonts w:hint="eastAsia"/>
        </w:rPr>
        <w:t>що</w:t>
      </w:r>
      <w:r>
        <w:t></w:t>
      </w:r>
      <w:r>
        <w:rPr>
          <w:rFonts w:hint="eastAsia"/>
        </w:rPr>
        <w:t>починаючи</w:t>
      </w:r>
      <w:r>
        <w:t></w:t>
      </w:r>
      <w:r>
        <w:rPr>
          <w:rFonts w:hint="eastAsia"/>
        </w:rPr>
        <w:t>з</w:t>
      </w:r>
      <w:r>
        <w:t></w:t>
      </w:r>
      <w:r>
        <w:t></w:t>
      </w:r>
      <w:r>
        <w:t></w:t>
      </w:r>
      <w:r>
        <w:t></w:t>
      </w:r>
      <w:r>
        <w:t></w:t>
      </w:r>
      <w:r>
        <w:t></w:t>
      </w:r>
      <w:r>
        <w:rPr>
          <w:rFonts w:hint="eastAsia"/>
        </w:rPr>
        <w:t>року</w:t>
      </w:r>
      <w:r>
        <w:t></w:t>
      </w:r>
      <w:r>
        <w:t></w:t>
      </w:r>
      <w:r>
        <w:rPr>
          <w:rFonts w:hint="eastAsia"/>
        </w:rPr>
        <w:t>інтеграція</w:t>
      </w:r>
      <w:r>
        <w:t></w:t>
      </w:r>
      <w:r>
        <w:rPr>
          <w:rFonts w:hint="eastAsia"/>
        </w:rPr>
        <w:t>Польщі</w:t>
      </w:r>
      <w:r>
        <w:t></w:t>
      </w:r>
      <w:r>
        <w:rPr>
          <w:rFonts w:hint="eastAsia"/>
        </w:rPr>
        <w:t>у</w:t>
      </w:r>
      <w:r>
        <w:t></w:t>
      </w:r>
      <w:r>
        <w:rPr>
          <w:rFonts w:hint="eastAsia"/>
        </w:rPr>
        <w:t>західні</w:t>
      </w:r>
    </w:p>
    <w:p w:rsidR="004E3C28" w:rsidRDefault="004E3C28" w:rsidP="004E3C28">
      <w:r>
        <w:rPr>
          <w:rFonts w:hint="eastAsia"/>
        </w:rPr>
        <w:t>політичні</w:t>
      </w:r>
      <w:r>
        <w:t></w:t>
      </w:r>
      <w:r>
        <w:t></w:t>
      </w:r>
      <w:r>
        <w:rPr>
          <w:rFonts w:hint="eastAsia"/>
        </w:rPr>
        <w:t>економічні</w:t>
      </w:r>
      <w:r>
        <w:t></w:t>
      </w:r>
      <w:r>
        <w:t></w:t>
      </w:r>
      <w:r>
        <w:rPr>
          <w:rFonts w:hint="eastAsia"/>
        </w:rPr>
        <w:t>соціальні</w:t>
      </w:r>
      <w:r>
        <w:t></w:t>
      </w:r>
      <w:r>
        <w:rPr>
          <w:rFonts w:hint="eastAsia"/>
        </w:rPr>
        <w:t>структури</w:t>
      </w:r>
      <w:r>
        <w:t></w:t>
      </w:r>
      <w:r>
        <w:rPr>
          <w:rFonts w:hint="eastAsia"/>
        </w:rPr>
        <w:t>та</w:t>
      </w:r>
      <w:r>
        <w:t></w:t>
      </w:r>
      <w:r>
        <w:rPr>
          <w:rFonts w:hint="eastAsia"/>
        </w:rPr>
        <w:t>структури</w:t>
      </w:r>
      <w:r>
        <w:t></w:t>
      </w:r>
      <w:r>
        <w:rPr>
          <w:rFonts w:hint="eastAsia"/>
        </w:rPr>
        <w:t>безпеки</w:t>
      </w:r>
      <w:r>
        <w:t></w:t>
      </w:r>
      <w:r>
        <w:rPr>
          <w:rFonts w:hint="eastAsia"/>
        </w:rPr>
        <w:t>була</w:t>
      </w:r>
      <w:r>
        <w:t></w:t>
      </w:r>
      <w:r>
        <w:rPr>
          <w:rFonts w:hint="eastAsia"/>
        </w:rPr>
        <w:t>основною</w:t>
      </w:r>
    </w:p>
    <w:p w:rsidR="004E3C28" w:rsidRDefault="004E3C28" w:rsidP="004E3C28">
      <w:r>
        <w:rPr>
          <w:rFonts w:hint="eastAsia"/>
        </w:rPr>
        <w:t>метою</w:t>
      </w:r>
      <w:r>
        <w:t></w:t>
      </w:r>
      <w:r>
        <w:rPr>
          <w:rFonts w:hint="eastAsia"/>
        </w:rPr>
        <w:t>усіх</w:t>
      </w:r>
      <w:r>
        <w:t></w:t>
      </w:r>
      <w:r>
        <w:rPr>
          <w:rFonts w:hint="eastAsia"/>
        </w:rPr>
        <w:t>без</w:t>
      </w:r>
      <w:r>
        <w:t></w:t>
      </w:r>
      <w:r>
        <w:rPr>
          <w:rFonts w:hint="eastAsia"/>
        </w:rPr>
        <w:t>винятку</w:t>
      </w:r>
      <w:r>
        <w:t></w:t>
      </w:r>
      <w:r>
        <w:rPr>
          <w:rFonts w:hint="eastAsia"/>
        </w:rPr>
        <w:t>польських</w:t>
      </w:r>
      <w:r>
        <w:t></w:t>
      </w:r>
      <w:r>
        <w:rPr>
          <w:rFonts w:hint="eastAsia"/>
        </w:rPr>
        <w:t>урядів</w:t>
      </w:r>
      <w:r>
        <w:t></w:t>
      </w:r>
    </w:p>
    <w:p w:rsidR="004E3C28" w:rsidRDefault="004E3C28" w:rsidP="004E3C28">
      <w:r>
        <w:rPr>
          <w:rFonts w:hint="eastAsia"/>
        </w:rPr>
        <w:t>У</w:t>
      </w:r>
      <w:r>
        <w:t></w:t>
      </w:r>
      <w:r>
        <w:rPr>
          <w:rFonts w:hint="eastAsia"/>
        </w:rPr>
        <w:t>дисертації</w:t>
      </w:r>
      <w:r>
        <w:t></w:t>
      </w:r>
      <w:r>
        <w:rPr>
          <w:rFonts w:hint="eastAsia"/>
        </w:rPr>
        <w:t>використано</w:t>
      </w:r>
      <w:r>
        <w:t></w:t>
      </w:r>
      <w:r>
        <w:rPr>
          <w:rFonts w:hint="eastAsia"/>
        </w:rPr>
        <w:t>спеціальну</w:t>
      </w:r>
      <w:r>
        <w:t></w:t>
      </w:r>
      <w:r>
        <w:rPr>
          <w:rFonts w:hint="eastAsia"/>
        </w:rPr>
        <w:t>термінологію</w:t>
      </w:r>
      <w:r>
        <w:t></w:t>
      </w:r>
      <w:r>
        <w:t></w:t>
      </w:r>
      <w:r>
        <w:rPr>
          <w:rFonts w:hint="eastAsia"/>
        </w:rPr>
        <w:t>вибір</w:t>
      </w:r>
      <w:r>
        <w:t></w:t>
      </w:r>
      <w:r>
        <w:rPr>
          <w:rFonts w:hint="eastAsia"/>
        </w:rPr>
        <w:t>якої</w:t>
      </w:r>
      <w:r>
        <w:t></w:t>
      </w:r>
      <w:r>
        <w:rPr>
          <w:rFonts w:hint="eastAsia"/>
        </w:rPr>
        <w:t>зумовлений</w:t>
      </w:r>
    </w:p>
    <w:p w:rsidR="004E3C28" w:rsidRDefault="004E3C28" w:rsidP="004E3C28">
      <w:r>
        <w:rPr>
          <w:rFonts w:hint="eastAsia"/>
        </w:rPr>
        <w:t>специфікою</w:t>
      </w:r>
      <w:r>
        <w:t></w:t>
      </w:r>
      <w:r>
        <w:rPr>
          <w:rFonts w:hint="eastAsia"/>
        </w:rPr>
        <w:t>предмета</w:t>
      </w:r>
      <w:r>
        <w:t></w:t>
      </w:r>
      <w:r>
        <w:rPr>
          <w:rFonts w:hint="eastAsia"/>
        </w:rPr>
        <w:t>дослідження</w:t>
      </w:r>
      <w:r>
        <w:t></w:t>
      </w:r>
      <w:r>
        <w:t></w:t>
      </w:r>
      <w:r>
        <w:rPr>
          <w:rFonts w:hint="eastAsia"/>
        </w:rPr>
        <w:t>а</w:t>
      </w:r>
      <w:r>
        <w:t></w:t>
      </w:r>
      <w:r>
        <w:rPr>
          <w:rFonts w:hint="eastAsia"/>
        </w:rPr>
        <w:t>саме</w:t>
      </w:r>
      <w:r>
        <w:t></w:t>
      </w:r>
    </w:p>
    <w:p w:rsidR="004E3C28" w:rsidRDefault="004E3C28" w:rsidP="004E3C28">
      <w:r>
        <w:t></w:t>
      </w:r>
      <w:r>
        <w:t></w:t>
      </w:r>
      <w:r>
        <w:rPr>
          <w:rFonts w:hint="eastAsia"/>
        </w:rPr>
        <w:t>період</w:t>
      </w:r>
      <w:r>
        <w:t></w:t>
      </w:r>
      <w:r>
        <w:rPr>
          <w:rFonts w:hint="eastAsia"/>
        </w:rPr>
        <w:t>з</w:t>
      </w:r>
      <w:r>
        <w:t></w:t>
      </w:r>
      <w:r>
        <w:t></w:t>
      </w:r>
      <w:r>
        <w:t></w:t>
      </w:r>
      <w:r>
        <w:t></w:t>
      </w:r>
      <w:r>
        <w:t></w:t>
      </w:r>
      <w:r>
        <w:t></w:t>
      </w:r>
      <w:r>
        <w:rPr>
          <w:rFonts w:hint="eastAsia"/>
        </w:rPr>
        <w:t>року</w:t>
      </w:r>
      <w:r>
        <w:t></w:t>
      </w:r>
      <w:r>
        <w:rPr>
          <w:rFonts w:hint="eastAsia"/>
        </w:rPr>
        <w:t>по</w:t>
      </w:r>
      <w:r>
        <w:t></w:t>
      </w:r>
      <w:r>
        <w:t></w:t>
      </w:r>
      <w:r>
        <w:t></w:t>
      </w:r>
      <w:r>
        <w:t></w:t>
      </w:r>
      <w:r>
        <w:t></w:t>
      </w:r>
      <w:r>
        <w:t></w:t>
      </w:r>
      <w:r>
        <w:rPr>
          <w:rFonts w:hint="eastAsia"/>
        </w:rPr>
        <w:t>рік</w:t>
      </w:r>
      <w:r>
        <w:t></w:t>
      </w:r>
      <w:r>
        <w:rPr>
          <w:rFonts w:hint="eastAsia"/>
        </w:rPr>
        <w:t>визначено</w:t>
      </w:r>
      <w:r>
        <w:t></w:t>
      </w:r>
      <w:r>
        <w:rPr>
          <w:rFonts w:hint="eastAsia"/>
        </w:rPr>
        <w:t>епохою</w:t>
      </w:r>
      <w:r>
        <w:t></w:t>
      </w:r>
      <w:r>
        <w:rPr>
          <w:rFonts w:hint="eastAsia"/>
        </w:rPr>
        <w:t>романтичної</w:t>
      </w:r>
      <w:r>
        <w:t></w:t>
      </w:r>
      <w:r>
        <w:rPr>
          <w:rFonts w:hint="eastAsia"/>
        </w:rPr>
        <w:t>ініціативи</w:t>
      </w:r>
      <w:r>
        <w:t></w:t>
      </w:r>
    </w:p>
    <w:p w:rsidR="004E3C28" w:rsidRDefault="004E3C28" w:rsidP="004E3C28">
      <w:r>
        <w:rPr>
          <w:rFonts w:hint="eastAsia"/>
        </w:rPr>
        <w:t>Доведено</w:t>
      </w:r>
      <w:r>
        <w:t></w:t>
      </w:r>
      <w:r>
        <w:t></w:t>
      </w:r>
      <w:r>
        <w:rPr>
          <w:rFonts w:hint="eastAsia"/>
        </w:rPr>
        <w:t>що</w:t>
      </w:r>
      <w:r>
        <w:t></w:t>
      </w:r>
      <w:r>
        <w:rPr>
          <w:rFonts w:hint="eastAsia"/>
        </w:rPr>
        <w:t>до</w:t>
      </w:r>
      <w:r>
        <w:t></w:t>
      </w:r>
      <w:r>
        <w:rPr>
          <w:rFonts w:hint="eastAsia"/>
        </w:rPr>
        <w:t>середини</w:t>
      </w:r>
      <w:r>
        <w:t></w:t>
      </w:r>
      <w:r>
        <w:t></w:t>
      </w:r>
      <w:r>
        <w:t></w:t>
      </w:r>
      <w:r>
        <w:t></w:t>
      </w:r>
      <w:r>
        <w:t></w:t>
      </w:r>
      <w:r>
        <w:t></w:t>
      </w:r>
      <w:r>
        <w:rPr>
          <w:rFonts w:hint="eastAsia"/>
        </w:rPr>
        <w:t>року</w:t>
      </w:r>
      <w:r>
        <w:t></w:t>
      </w:r>
      <w:r>
        <w:rPr>
          <w:rFonts w:hint="eastAsia"/>
        </w:rPr>
        <w:t>зовнішня</w:t>
      </w:r>
      <w:r>
        <w:t></w:t>
      </w:r>
      <w:r>
        <w:rPr>
          <w:rFonts w:hint="eastAsia"/>
        </w:rPr>
        <w:t>політика</w:t>
      </w:r>
      <w:r>
        <w:t></w:t>
      </w:r>
      <w:r>
        <w:rPr>
          <w:rFonts w:hint="eastAsia"/>
        </w:rPr>
        <w:t>Польщі</w:t>
      </w:r>
    </w:p>
    <w:p w:rsidR="004E3C28" w:rsidRDefault="004E3C28" w:rsidP="004E3C28">
      <w:r>
        <w:rPr>
          <w:rFonts w:hint="eastAsia"/>
        </w:rPr>
        <w:t>проводилася</w:t>
      </w:r>
      <w:r>
        <w:t></w:t>
      </w:r>
      <w:r>
        <w:rPr>
          <w:rFonts w:hint="eastAsia"/>
        </w:rPr>
        <w:t>згідно</w:t>
      </w:r>
      <w:r>
        <w:t></w:t>
      </w:r>
      <w:r>
        <w:rPr>
          <w:rFonts w:hint="eastAsia"/>
        </w:rPr>
        <w:t>з</w:t>
      </w:r>
      <w:r>
        <w:t></w:t>
      </w:r>
      <w:r>
        <w:rPr>
          <w:rFonts w:hint="eastAsia"/>
        </w:rPr>
        <w:t>концепцією</w:t>
      </w:r>
      <w:r>
        <w:t></w:t>
      </w:r>
      <w:r>
        <w:rPr>
          <w:rFonts w:hint="eastAsia"/>
        </w:rPr>
        <w:t>міністра</w:t>
      </w:r>
      <w:r>
        <w:t></w:t>
      </w:r>
      <w:r>
        <w:rPr>
          <w:rFonts w:hint="eastAsia"/>
        </w:rPr>
        <w:t>закордонних</w:t>
      </w:r>
      <w:r>
        <w:t></w:t>
      </w:r>
      <w:r>
        <w:rPr>
          <w:rFonts w:hint="eastAsia"/>
        </w:rPr>
        <w:t>справ</w:t>
      </w:r>
      <w:r>
        <w:t></w:t>
      </w:r>
      <w:r>
        <w:rPr>
          <w:rFonts w:hint="eastAsia"/>
        </w:rPr>
        <w:t>Кшиштофа</w:t>
      </w:r>
    </w:p>
    <w:p w:rsidR="004E3C28" w:rsidRDefault="004E3C28" w:rsidP="004E3C28">
      <w:r>
        <w:rPr>
          <w:rFonts w:hint="eastAsia"/>
        </w:rPr>
        <w:t>Скубішевського</w:t>
      </w:r>
      <w:r>
        <w:t></w:t>
      </w:r>
      <w:r>
        <w:t></w:t>
      </w:r>
      <w:r>
        <w:rPr>
          <w:rFonts w:hint="eastAsia"/>
        </w:rPr>
        <w:t>Вона</w:t>
      </w:r>
      <w:r>
        <w:t></w:t>
      </w:r>
      <w:r>
        <w:rPr>
          <w:rFonts w:hint="eastAsia"/>
        </w:rPr>
        <w:t>означала</w:t>
      </w:r>
      <w:r>
        <w:t></w:t>
      </w:r>
      <w:r>
        <w:rPr>
          <w:rFonts w:hint="eastAsia"/>
        </w:rPr>
        <w:t>повну</w:t>
      </w:r>
      <w:r>
        <w:t></w:t>
      </w:r>
      <w:r>
        <w:rPr>
          <w:rFonts w:hint="eastAsia"/>
        </w:rPr>
        <w:t>орієнтацію</w:t>
      </w:r>
      <w:r>
        <w:t></w:t>
      </w:r>
      <w:r>
        <w:rPr>
          <w:rFonts w:hint="eastAsia"/>
        </w:rPr>
        <w:t>на</w:t>
      </w:r>
      <w:r>
        <w:t></w:t>
      </w:r>
      <w:r>
        <w:rPr>
          <w:rFonts w:hint="eastAsia"/>
        </w:rPr>
        <w:t>Захід</w:t>
      </w:r>
      <w:r>
        <w:t></w:t>
      </w:r>
      <w:r>
        <w:t></w:t>
      </w:r>
      <w:r>
        <w:rPr>
          <w:rFonts w:hint="eastAsia"/>
        </w:rPr>
        <w:t>Кінцева</w:t>
      </w:r>
      <w:r>
        <w:t></w:t>
      </w:r>
      <w:r>
        <w:rPr>
          <w:rFonts w:hint="eastAsia"/>
        </w:rPr>
        <w:t>мета</w:t>
      </w:r>
      <w:r>
        <w:t></w:t>
      </w:r>
      <w:r>
        <w:rPr>
          <w:rFonts w:hint="eastAsia"/>
        </w:rPr>
        <w:t>–</w:t>
      </w:r>
    </w:p>
    <w:p w:rsidR="004E3C28" w:rsidRDefault="004E3C28" w:rsidP="004E3C28">
      <w:r>
        <w:rPr>
          <w:rFonts w:hint="eastAsia"/>
        </w:rPr>
        <w:t>інтеграція</w:t>
      </w:r>
      <w:r>
        <w:t></w:t>
      </w:r>
      <w:r>
        <w:rPr>
          <w:rFonts w:hint="eastAsia"/>
        </w:rPr>
        <w:t>з</w:t>
      </w:r>
      <w:r>
        <w:t></w:t>
      </w:r>
      <w:r>
        <w:rPr>
          <w:rFonts w:hint="eastAsia"/>
        </w:rPr>
        <w:t>ЄС</w:t>
      </w:r>
      <w:r>
        <w:t></w:t>
      </w:r>
      <w:r>
        <w:rPr>
          <w:rFonts w:hint="eastAsia"/>
        </w:rPr>
        <w:t>та</w:t>
      </w:r>
      <w:r>
        <w:t></w:t>
      </w:r>
      <w:r>
        <w:rPr>
          <w:rFonts w:hint="eastAsia"/>
        </w:rPr>
        <w:t>членство</w:t>
      </w:r>
      <w:r>
        <w:t></w:t>
      </w:r>
      <w:r>
        <w:rPr>
          <w:rFonts w:hint="eastAsia"/>
        </w:rPr>
        <w:t>в</w:t>
      </w:r>
      <w:r>
        <w:t></w:t>
      </w:r>
      <w:r>
        <w:rPr>
          <w:rFonts w:hint="eastAsia"/>
        </w:rPr>
        <w:t>НАТО</w:t>
      </w:r>
      <w:r>
        <w:t></w:t>
      </w:r>
      <w:r>
        <w:t></w:t>
      </w:r>
      <w:r>
        <w:rPr>
          <w:rFonts w:hint="eastAsia"/>
        </w:rPr>
        <w:t>Це</w:t>
      </w:r>
      <w:r>
        <w:t></w:t>
      </w:r>
      <w:r>
        <w:rPr>
          <w:rFonts w:hint="eastAsia"/>
        </w:rPr>
        <w:t>мало</w:t>
      </w:r>
      <w:r>
        <w:t></w:t>
      </w:r>
      <w:r>
        <w:rPr>
          <w:rFonts w:hint="eastAsia"/>
        </w:rPr>
        <w:t>забезпечити</w:t>
      </w:r>
      <w:r>
        <w:t></w:t>
      </w:r>
      <w:r>
        <w:rPr>
          <w:rFonts w:hint="eastAsia"/>
        </w:rPr>
        <w:t>успіх</w:t>
      </w:r>
      <w:r>
        <w:t></w:t>
      </w:r>
      <w:r>
        <w:rPr>
          <w:rFonts w:hint="eastAsia"/>
        </w:rPr>
        <w:t>політичних</w:t>
      </w:r>
      <w:r>
        <w:t></w:t>
      </w:r>
      <w:r>
        <w:rPr>
          <w:rFonts w:hint="eastAsia"/>
        </w:rPr>
        <w:t>та</w:t>
      </w:r>
    </w:p>
    <w:p w:rsidR="004E3C28" w:rsidRDefault="004E3C28" w:rsidP="004E3C28">
      <w:r>
        <w:rPr>
          <w:rFonts w:hint="eastAsia"/>
        </w:rPr>
        <w:t>економічних</w:t>
      </w:r>
      <w:r>
        <w:t></w:t>
      </w:r>
      <w:r>
        <w:rPr>
          <w:rFonts w:hint="eastAsia"/>
        </w:rPr>
        <w:t>реформ</w:t>
      </w:r>
      <w:r>
        <w:t></w:t>
      </w:r>
      <w:r>
        <w:t></w:t>
      </w:r>
      <w:r>
        <w:rPr>
          <w:rFonts w:hint="eastAsia"/>
        </w:rPr>
        <w:t>поставити</w:t>
      </w:r>
      <w:r>
        <w:t></w:t>
      </w:r>
      <w:r>
        <w:rPr>
          <w:rFonts w:hint="eastAsia"/>
        </w:rPr>
        <w:t>Польщу</w:t>
      </w:r>
      <w:r>
        <w:t></w:t>
      </w:r>
      <w:r>
        <w:rPr>
          <w:rFonts w:hint="eastAsia"/>
        </w:rPr>
        <w:t>в</w:t>
      </w:r>
      <w:r>
        <w:t></w:t>
      </w:r>
      <w:r>
        <w:rPr>
          <w:rFonts w:hint="eastAsia"/>
        </w:rPr>
        <w:t>ряд</w:t>
      </w:r>
      <w:r>
        <w:t></w:t>
      </w:r>
      <w:r>
        <w:rPr>
          <w:rFonts w:hint="eastAsia"/>
        </w:rPr>
        <w:t>розвинених</w:t>
      </w:r>
      <w:r>
        <w:t></w:t>
      </w:r>
      <w:r>
        <w:rPr>
          <w:rFonts w:hint="eastAsia"/>
        </w:rPr>
        <w:t>країн</w:t>
      </w:r>
      <w:r>
        <w:t></w:t>
      </w:r>
      <w:r>
        <w:rPr>
          <w:rFonts w:hint="eastAsia"/>
        </w:rPr>
        <w:t>Заходу</w:t>
      </w:r>
    </w:p>
    <w:p w:rsidR="004E3C28" w:rsidRDefault="004E3C28" w:rsidP="004E3C28">
      <w:r>
        <w:rPr>
          <w:rFonts w:hint="eastAsia"/>
        </w:rPr>
        <w:t>і</w:t>
      </w:r>
      <w:r>
        <w:t></w:t>
      </w:r>
      <w:r>
        <w:rPr>
          <w:rFonts w:hint="eastAsia"/>
        </w:rPr>
        <w:t>гарантувати</w:t>
      </w:r>
      <w:r>
        <w:t></w:t>
      </w:r>
      <w:r>
        <w:rPr>
          <w:rFonts w:hint="eastAsia"/>
        </w:rPr>
        <w:t>національну</w:t>
      </w:r>
      <w:r>
        <w:t></w:t>
      </w:r>
      <w:r>
        <w:rPr>
          <w:rFonts w:hint="eastAsia"/>
        </w:rPr>
        <w:t>безпеку</w:t>
      </w:r>
      <w:r>
        <w:t></w:t>
      </w:r>
      <w:r>
        <w:rPr>
          <w:rFonts w:hint="eastAsia"/>
        </w:rPr>
        <w:t>під</w:t>
      </w:r>
      <w:r>
        <w:t></w:t>
      </w:r>
      <w:r>
        <w:rPr>
          <w:rFonts w:hint="eastAsia"/>
        </w:rPr>
        <w:t>американською</w:t>
      </w:r>
      <w:r>
        <w:t></w:t>
      </w:r>
      <w:r>
        <w:t></w:t>
      </w:r>
      <w:r>
        <w:rPr>
          <w:rFonts w:hint="eastAsia"/>
        </w:rPr>
        <w:t>ядерною</w:t>
      </w:r>
      <w:r>
        <w:t></w:t>
      </w:r>
      <w:r>
        <w:rPr>
          <w:rFonts w:hint="eastAsia"/>
        </w:rPr>
        <w:t>парасолею</w:t>
      </w:r>
      <w:r>
        <w:t></w:t>
      </w:r>
      <w:r>
        <w:t></w:t>
      </w:r>
    </w:p>
    <w:p w:rsidR="004E3C28" w:rsidRDefault="004E3C28" w:rsidP="004E3C28">
      <w:r>
        <w:rPr>
          <w:rFonts w:hint="eastAsia"/>
        </w:rPr>
        <w:t>Східна</w:t>
      </w:r>
      <w:r>
        <w:t></w:t>
      </w:r>
      <w:r>
        <w:rPr>
          <w:rFonts w:hint="eastAsia"/>
        </w:rPr>
        <w:t>політика</w:t>
      </w:r>
      <w:r>
        <w:t></w:t>
      </w:r>
      <w:r>
        <w:t></w:t>
      </w:r>
      <w:r>
        <w:rPr>
          <w:rFonts w:hint="eastAsia"/>
        </w:rPr>
        <w:t>за</w:t>
      </w:r>
      <w:r>
        <w:t></w:t>
      </w:r>
      <w:r>
        <w:rPr>
          <w:rFonts w:hint="eastAsia"/>
        </w:rPr>
        <w:t>яку</w:t>
      </w:r>
      <w:r>
        <w:t></w:t>
      </w:r>
      <w:r>
        <w:t></w:t>
      </w:r>
      <w:r>
        <w:rPr>
          <w:rFonts w:hint="eastAsia"/>
        </w:rPr>
        <w:t>а</w:t>
      </w:r>
      <w:r>
        <w:t></w:t>
      </w:r>
      <w:r>
        <w:rPr>
          <w:rFonts w:hint="eastAsia"/>
        </w:rPr>
        <w:t>точніше</w:t>
      </w:r>
      <w:r>
        <w:t></w:t>
      </w:r>
      <w:r>
        <w:rPr>
          <w:rFonts w:hint="eastAsia"/>
        </w:rPr>
        <w:t>за</w:t>
      </w:r>
      <w:r>
        <w:t></w:t>
      </w:r>
      <w:r>
        <w:rPr>
          <w:rFonts w:hint="eastAsia"/>
        </w:rPr>
        <w:t>відсутність</w:t>
      </w:r>
      <w:r>
        <w:t></w:t>
      </w:r>
      <w:r>
        <w:rPr>
          <w:rFonts w:hint="eastAsia"/>
        </w:rPr>
        <w:t>якої</w:t>
      </w:r>
      <w:r>
        <w:t></w:t>
      </w:r>
      <w:r>
        <w:t></w:t>
      </w:r>
      <w:r>
        <w:rPr>
          <w:rFonts w:hint="eastAsia"/>
        </w:rPr>
        <w:t>Кшиштофа</w:t>
      </w:r>
      <w:r>
        <w:t></w:t>
      </w:r>
      <w:r>
        <w:rPr>
          <w:rFonts w:hint="eastAsia"/>
        </w:rPr>
        <w:t>Скубішевського</w:t>
      </w:r>
    </w:p>
    <w:p w:rsidR="004E3C28" w:rsidRDefault="004E3C28" w:rsidP="004E3C28">
      <w:r>
        <w:rPr>
          <w:rFonts w:hint="eastAsia"/>
        </w:rPr>
        <w:t>гостро</w:t>
      </w:r>
      <w:r>
        <w:t></w:t>
      </w:r>
      <w:r>
        <w:rPr>
          <w:rFonts w:hint="eastAsia"/>
        </w:rPr>
        <w:t>критикували</w:t>
      </w:r>
      <w:r>
        <w:t></w:t>
      </w:r>
      <w:r>
        <w:t></w:t>
      </w:r>
      <w:r>
        <w:rPr>
          <w:rFonts w:hint="eastAsia"/>
        </w:rPr>
        <w:t>теж</w:t>
      </w:r>
      <w:r>
        <w:t></w:t>
      </w:r>
      <w:r>
        <w:rPr>
          <w:rFonts w:hint="eastAsia"/>
        </w:rPr>
        <w:t>визначалася</w:t>
      </w:r>
      <w:r>
        <w:t></w:t>
      </w:r>
      <w:r>
        <w:rPr>
          <w:rFonts w:hint="eastAsia"/>
        </w:rPr>
        <w:t>умовами</w:t>
      </w:r>
      <w:r>
        <w:t></w:t>
      </w:r>
      <w:r>
        <w:rPr>
          <w:rFonts w:hint="eastAsia"/>
        </w:rPr>
        <w:t>інтеграції</w:t>
      </w:r>
      <w:r>
        <w:t></w:t>
      </w:r>
      <w:r>
        <w:rPr>
          <w:rFonts w:hint="eastAsia"/>
        </w:rPr>
        <w:t>з</w:t>
      </w:r>
      <w:r>
        <w:t></w:t>
      </w:r>
      <w:r>
        <w:rPr>
          <w:rFonts w:hint="eastAsia"/>
        </w:rPr>
        <w:t>Європою</w:t>
      </w:r>
      <w:r>
        <w:t></w:t>
      </w:r>
      <w:r>
        <w:rPr>
          <w:rFonts w:hint="eastAsia"/>
        </w:rPr>
        <w:t>і</w:t>
      </w:r>
      <w:r>
        <w:t></w:t>
      </w:r>
      <w:r>
        <w:rPr>
          <w:rFonts w:hint="eastAsia"/>
        </w:rPr>
        <w:t>зводилася</w:t>
      </w:r>
    </w:p>
    <w:p w:rsidR="004E3C28" w:rsidRDefault="004E3C28" w:rsidP="004E3C28">
      <w:r>
        <w:rPr>
          <w:rFonts w:hint="eastAsia"/>
        </w:rPr>
        <w:t>до</w:t>
      </w:r>
      <w:r>
        <w:t></w:t>
      </w:r>
      <w:r>
        <w:rPr>
          <w:rFonts w:hint="eastAsia"/>
        </w:rPr>
        <w:t>утримування</w:t>
      </w:r>
      <w:r>
        <w:t></w:t>
      </w:r>
      <w:r>
        <w:rPr>
          <w:rFonts w:hint="eastAsia"/>
        </w:rPr>
        <w:t>конструктивних</w:t>
      </w:r>
      <w:r>
        <w:t></w:t>
      </w:r>
      <w:r>
        <w:rPr>
          <w:rFonts w:hint="eastAsia"/>
        </w:rPr>
        <w:t>відносин</w:t>
      </w:r>
      <w:r>
        <w:t></w:t>
      </w:r>
      <w:r>
        <w:rPr>
          <w:rFonts w:hint="eastAsia"/>
        </w:rPr>
        <w:t>із</w:t>
      </w:r>
      <w:r>
        <w:t></w:t>
      </w:r>
      <w:r>
        <w:rPr>
          <w:rFonts w:hint="eastAsia"/>
        </w:rPr>
        <w:t>сусідами</w:t>
      </w:r>
      <w:r>
        <w:t></w:t>
      </w:r>
      <w:r>
        <w:t></w:t>
      </w:r>
      <w:r>
        <w:rPr>
          <w:rFonts w:hint="eastAsia"/>
        </w:rPr>
        <w:t>до</w:t>
      </w:r>
      <w:r>
        <w:t></w:t>
      </w:r>
      <w:r>
        <w:rPr>
          <w:rFonts w:hint="eastAsia"/>
        </w:rPr>
        <w:t>невтягування</w:t>
      </w:r>
      <w:r>
        <w:t></w:t>
      </w:r>
      <w:r>
        <w:rPr>
          <w:rFonts w:hint="eastAsia"/>
        </w:rPr>
        <w:t>в</w:t>
      </w:r>
      <w:r>
        <w:t></w:t>
      </w:r>
      <w:r>
        <w:rPr>
          <w:rFonts w:hint="eastAsia"/>
        </w:rPr>
        <w:t>будь</w:t>
      </w:r>
      <w:r>
        <w:t></w:t>
      </w:r>
      <w:r>
        <w:rPr>
          <w:rFonts w:hint="eastAsia"/>
        </w:rPr>
        <w:t>які</w:t>
      </w:r>
    </w:p>
    <w:p w:rsidR="004E3C28" w:rsidRDefault="004E3C28" w:rsidP="004E3C28">
      <w:r>
        <w:rPr>
          <w:rFonts w:hint="eastAsia"/>
        </w:rPr>
        <w:t>конфлікти</w:t>
      </w:r>
      <w:r>
        <w:t></w:t>
      </w:r>
    </w:p>
    <w:p w:rsidR="004E3C28" w:rsidRDefault="004E3C28" w:rsidP="004E3C28">
      <w:r>
        <w:t></w:t>
      </w:r>
      <w:r>
        <w:t></w:t>
      </w:r>
      <w:r>
        <w:rPr>
          <w:rFonts w:hint="eastAsia"/>
        </w:rPr>
        <w:t>період</w:t>
      </w:r>
      <w:r>
        <w:t></w:t>
      </w:r>
      <w:r>
        <w:rPr>
          <w:rFonts w:hint="eastAsia"/>
        </w:rPr>
        <w:t>з</w:t>
      </w:r>
      <w:r>
        <w:t></w:t>
      </w:r>
      <w:r>
        <w:t></w:t>
      </w:r>
      <w:r>
        <w:t></w:t>
      </w:r>
      <w:r>
        <w:t></w:t>
      </w:r>
      <w:r>
        <w:t></w:t>
      </w:r>
      <w:r>
        <w:t></w:t>
      </w:r>
      <w:r>
        <w:rPr>
          <w:rFonts w:hint="eastAsia"/>
        </w:rPr>
        <w:t>року</w:t>
      </w:r>
      <w:r>
        <w:t></w:t>
      </w:r>
      <w:r>
        <w:rPr>
          <w:rFonts w:hint="eastAsia"/>
        </w:rPr>
        <w:t>по</w:t>
      </w:r>
      <w:r>
        <w:t></w:t>
      </w:r>
      <w:r>
        <w:t></w:t>
      </w:r>
      <w:r>
        <w:t></w:t>
      </w:r>
      <w:r>
        <w:t></w:t>
      </w:r>
      <w:r>
        <w:t></w:t>
      </w:r>
      <w:r>
        <w:t></w:t>
      </w:r>
      <w:r>
        <w:rPr>
          <w:rFonts w:hint="eastAsia"/>
        </w:rPr>
        <w:t>рік</w:t>
      </w:r>
      <w:r>
        <w:t></w:t>
      </w:r>
      <w:r>
        <w:rPr>
          <w:rFonts w:hint="eastAsia"/>
        </w:rPr>
        <w:t>зазначено</w:t>
      </w:r>
      <w:r>
        <w:t></w:t>
      </w:r>
      <w:r>
        <w:rPr>
          <w:rFonts w:hint="eastAsia"/>
        </w:rPr>
        <w:t>як</w:t>
      </w:r>
      <w:r>
        <w:t></w:t>
      </w:r>
      <w:r>
        <w:rPr>
          <w:rFonts w:hint="eastAsia"/>
        </w:rPr>
        <w:t>період</w:t>
      </w:r>
      <w:r>
        <w:t></w:t>
      </w:r>
      <w:r>
        <w:rPr>
          <w:rFonts w:hint="eastAsia"/>
        </w:rPr>
        <w:t>безпекового</w:t>
      </w:r>
    </w:p>
    <w:p w:rsidR="004E3C28" w:rsidRDefault="004E3C28" w:rsidP="004E3C28">
      <w:r>
        <w:rPr>
          <w:rFonts w:hint="eastAsia"/>
        </w:rPr>
        <w:t>пріоритету</w:t>
      </w:r>
      <w:r>
        <w:t></w:t>
      </w:r>
    </w:p>
    <w:p w:rsidR="004E3C28" w:rsidRDefault="004E3C28" w:rsidP="004E3C28">
      <w:r>
        <w:t></w:t>
      </w:r>
      <w:r>
        <w:t></w:t>
      </w:r>
      <w:r>
        <w:t></w:t>
      </w:r>
    </w:p>
    <w:p w:rsidR="004E3C28" w:rsidRDefault="004E3C28" w:rsidP="004E3C28">
      <w:r>
        <w:rPr>
          <w:rFonts w:hint="eastAsia"/>
        </w:rPr>
        <w:t>Обґрунтовано</w:t>
      </w:r>
      <w:r>
        <w:t></w:t>
      </w:r>
      <w:r>
        <w:t></w:t>
      </w:r>
      <w:r>
        <w:rPr>
          <w:rFonts w:hint="eastAsia"/>
        </w:rPr>
        <w:t>що</w:t>
      </w:r>
      <w:r>
        <w:t></w:t>
      </w:r>
      <w:r>
        <w:rPr>
          <w:rFonts w:hint="eastAsia"/>
        </w:rPr>
        <w:t>саме</w:t>
      </w:r>
      <w:r>
        <w:t></w:t>
      </w:r>
      <w:r>
        <w:rPr>
          <w:rFonts w:hint="eastAsia"/>
        </w:rPr>
        <w:t>у</w:t>
      </w:r>
      <w:r>
        <w:t></w:t>
      </w:r>
      <w:r>
        <w:rPr>
          <w:rFonts w:hint="eastAsia"/>
        </w:rPr>
        <w:t>цей</w:t>
      </w:r>
      <w:r>
        <w:t></w:t>
      </w:r>
      <w:r>
        <w:rPr>
          <w:rFonts w:hint="eastAsia"/>
        </w:rPr>
        <w:t>відрізок</w:t>
      </w:r>
      <w:r>
        <w:t></w:t>
      </w:r>
      <w:r>
        <w:rPr>
          <w:rFonts w:hint="eastAsia"/>
        </w:rPr>
        <w:t>часу</w:t>
      </w:r>
      <w:r>
        <w:t></w:t>
      </w:r>
      <w:r>
        <w:rPr>
          <w:rFonts w:hint="eastAsia"/>
        </w:rPr>
        <w:t>країни</w:t>
      </w:r>
      <w:r>
        <w:t></w:t>
      </w:r>
      <w:r>
        <w:rPr>
          <w:rFonts w:hint="eastAsia"/>
        </w:rPr>
        <w:t>члени</w:t>
      </w:r>
      <w:r>
        <w:t></w:t>
      </w:r>
      <w:r>
        <w:rPr>
          <w:rFonts w:hint="eastAsia"/>
        </w:rPr>
        <w:t>НАТО</w:t>
      </w:r>
      <w:r>
        <w:t></w:t>
      </w:r>
      <w:r>
        <w:rPr>
          <w:rFonts w:hint="eastAsia"/>
        </w:rPr>
        <w:t>запросили</w:t>
      </w:r>
    </w:p>
    <w:p w:rsidR="004E3C28" w:rsidRDefault="004E3C28" w:rsidP="004E3C28">
      <w:r>
        <w:rPr>
          <w:rFonts w:hint="eastAsia"/>
        </w:rPr>
        <w:t>Республіку</w:t>
      </w:r>
      <w:r>
        <w:t></w:t>
      </w:r>
      <w:r>
        <w:rPr>
          <w:rFonts w:hint="eastAsia"/>
        </w:rPr>
        <w:t>Польща</w:t>
      </w:r>
      <w:r>
        <w:t></w:t>
      </w:r>
      <w:r>
        <w:rPr>
          <w:rFonts w:hint="eastAsia"/>
        </w:rPr>
        <w:t>до</w:t>
      </w:r>
      <w:r>
        <w:t></w:t>
      </w:r>
      <w:r>
        <w:rPr>
          <w:rFonts w:hint="eastAsia"/>
        </w:rPr>
        <w:t>переговорів</w:t>
      </w:r>
      <w:r>
        <w:t></w:t>
      </w:r>
      <w:r>
        <w:rPr>
          <w:rFonts w:hint="eastAsia"/>
        </w:rPr>
        <w:t>щодо</w:t>
      </w:r>
      <w:r>
        <w:t></w:t>
      </w:r>
      <w:r>
        <w:rPr>
          <w:rFonts w:hint="eastAsia"/>
        </w:rPr>
        <w:t>дійсного</w:t>
      </w:r>
      <w:r>
        <w:t></w:t>
      </w:r>
      <w:r>
        <w:rPr>
          <w:rFonts w:hint="eastAsia"/>
        </w:rPr>
        <w:t>членства</w:t>
      </w:r>
    </w:p>
    <w:p w:rsidR="004E3C28" w:rsidRDefault="004E3C28" w:rsidP="004E3C28">
      <w:r>
        <w:rPr>
          <w:rFonts w:hint="eastAsia"/>
        </w:rPr>
        <w:t>у</w:t>
      </w:r>
      <w:r>
        <w:t></w:t>
      </w:r>
      <w:r>
        <w:rPr>
          <w:rFonts w:hint="eastAsia"/>
        </w:rPr>
        <w:t>Північноатлантичному</w:t>
      </w:r>
      <w:r>
        <w:t></w:t>
      </w:r>
      <w:r>
        <w:rPr>
          <w:rFonts w:hint="eastAsia"/>
        </w:rPr>
        <w:t>Альянсі</w:t>
      </w:r>
      <w:r>
        <w:t></w:t>
      </w:r>
      <w:r>
        <w:t></w:t>
      </w:r>
      <w:r>
        <w:rPr>
          <w:rFonts w:hint="eastAsia"/>
        </w:rPr>
        <w:t>На</w:t>
      </w:r>
      <w:r>
        <w:t></w:t>
      </w:r>
      <w:r>
        <w:rPr>
          <w:rFonts w:hint="eastAsia"/>
        </w:rPr>
        <w:t>Вашингтонському</w:t>
      </w:r>
      <w:r>
        <w:t></w:t>
      </w:r>
      <w:r>
        <w:rPr>
          <w:rFonts w:hint="eastAsia"/>
        </w:rPr>
        <w:t>саміті</w:t>
      </w:r>
      <w:r>
        <w:t></w:t>
      </w:r>
      <w:r>
        <w:rPr>
          <w:rFonts w:hint="eastAsia"/>
        </w:rPr>
        <w:t>НАТО</w:t>
      </w:r>
      <w:r>
        <w:t></w:t>
      </w:r>
      <w:r>
        <w:rPr>
          <w:rFonts w:hint="eastAsia"/>
        </w:rPr>
        <w:t>у</w:t>
      </w:r>
      <w:r>
        <w:t></w:t>
      </w:r>
      <w:r>
        <w:rPr>
          <w:rFonts w:hint="eastAsia"/>
        </w:rPr>
        <w:t>квітні</w:t>
      </w:r>
    </w:p>
    <w:p w:rsidR="004E3C28" w:rsidRDefault="004E3C28" w:rsidP="004E3C28">
      <w:r>
        <w:t></w:t>
      </w:r>
      <w:r>
        <w:t></w:t>
      </w:r>
      <w:r>
        <w:t></w:t>
      </w:r>
      <w:r>
        <w:t></w:t>
      </w:r>
      <w:r>
        <w:t></w:t>
      </w:r>
      <w:r>
        <w:rPr>
          <w:rFonts w:hint="eastAsia"/>
        </w:rPr>
        <w:t>року</w:t>
      </w:r>
      <w:r>
        <w:t></w:t>
      </w:r>
      <w:r>
        <w:rPr>
          <w:rFonts w:hint="eastAsia"/>
        </w:rPr>
        <w:t>Польща</w:t>
      </w:r>
      <w:r>
        <w:t></w:t>
      </w:r>
      <w:r>
        <w:rPr>
          <w:rFonts w:hint="eastAsia"/>
        </w:rPr>
        <w:t>однією</w:t>
      </w:r>
      <w:r>
        <w:t></w:t>
      </w:r>
      <w:r>
        <w:rPr>
          <w:rFonts w:hint="eastAsia"/>
        </w:rPr>
        <w:t>з</w:t>
      </w:r>
      <w:r>
        <w:t></w:t>
      </w:r>
      <w:r>
        <w:rPr>
          <w:rFonts w:hint="eastAsia"/>
        </w:rPr>
        <w:t>перших</w:t>
      </w:r>
      <w:r>
        <w:t></w:t>
      </w:r>
      <w:r>
        <w:rPr>
          <w:rFonts w:hint="eastAsia"/>
        </w:rPr>
        <w:t>постсоціалістичних</w:t>
      </w:r>
      <w:r>
        <w:t></w:t>
      </w:r>
      <w:r>
        <w:rPr>
          <w:rFonts w:hint="eastAsia"/>
        </w:rPr>
        <w:t>країн</w:t>
      </w:r>
      <w:r>
        <w:t></w:t>
      </w:r>
      <w:r>
        <w:t></w:t>
      </w:r>
      <w:r>
        <w:rPr>
          <w:rFonts w:hint="eastAsia"/>
        </w:rPr>
        <w:t>разом</w:t>
      </w:r>
      <w:r>
        <w:t></w:t>
      </w:r>
      <w:r>
        <w:rPr>
          <w:rFonts w:hint="eastAsia"/>
        </w:rPr>
        <w:t>із</w:t>
      </w:r>
      <w:r>
        <w:t></w:t>
      </w:r>
      <w:r>
        <w:rPr>
          <w:rFonts w:hint="eastAsia"/>
        </w:rPr>
        <w:t>Чеською</w:t>
      </w:r>
    </w:p>
    <w:p w:rsidR="004E3C28" w:rsidRDefault="004E3C28" w:rsidP="004E3C28">
      <w:r>
        <w:rPr>
          <w:rFonts w:hint="eastAsia"/>
        </w:rPr>
        <w:t>Республікою</w:t>
      </w:r>
      <w:r>
        <w:t></w:t>
      </w:r>
      <w:r>
        <w:rPr>
          <w:rFonts w:hint="eastAsia"/>
        </w:rPr>
        <w:t>та</w:t>
      </w:r>
      <w:r>
        <w:t></w:t>
      </w:r>
      <w:r>
        <w:rPr>
          <w:rFonts w:hint="eastAsia"/>
        </w:rPr>
        <w:t>Угорщиною</w:t>
      </w:r>
      <w:r>
        <w:t></w:t>
      </w:r>
      <w:r>
        <w:t></w:t>
      </w:r>
      <w:r>
        <w:rPr>
          <w:rFonts w:hint="eastAsia"/>
        </w:rPr>
        <w:t>була</w:t>
      </w:r>
      <w:r>
        <w:t></w:t>
      </w:r>
      <w:r>
        <w:rPr>
          <w:rFonts w:hint="eastAsia"/>
        </w:rPr>
        <w:t>офіційна</w:t>
      </w:r>
      <w:r>
        <w:t></w:t>
      </w:r>
      <w:r>
        <w:rPr>
          <w:rFonts w:hint="eastAsia"/>
        </w:rPr>
        <w:t>прийнята</w:t>
      </w:r>
      <w:r>
        <w:t></w:t>
      </w:r>
      <w:r>
        <w:rPr>
          <w:rFonts w:hint="eastAsia"/>
        </w:rPr>
        <w:t>до</w:t>
      </w:r>
      <w:r>
        <w:t></w:t>
      </w:r>
      <w:r>
        <w:rPr>
          <w:rFonts w:hint="eastAsia"/>
        </w:rPr>
        <w:t>Альянсу</w:t>
      </w:r>
      <w:r>
        <w:t></w:t>
      </w:r>
      <w:r>
        <w:t></w:t>
      </w:r>
      <w:r>
        <w:rPr>
          <w:rFonts w:hint="eastAsia"/>
        </w:rPr>
        <w:t>Водночас</w:t>
      </w:r>
      <w:r>
        <w:t></w:t>
      </w:r>
      <w:r>
        <w:rPr>
          <w:rFonts w:hint="eastAsia"/>
        </w:rPr>
        <w:t>у</w:t>
      </w:r>
      <w:r>
        <w:t></w:t>
      </w:r>
      <w:r>
        <w:rPr>
          <w:rFonts w:hint="eastAsia"/>
        </w:rPr>
        <w:t>цей</w:t>
      </w:r>
    </w:p>
    <w:p w:rsidR="004E3C28" w:rsidRDefault="004E3C28" w:rsidP="004E3C28">
      <w:r>
        <w:rPr>
          <w:rFonts w:hint="eastAsia"/>
        </w:rPr>
        <w:t>період</w:t>
      </w:r>
      <w:r>
        <w:t></w:t>
      </w:r>
      <w:r>
        <w:rPr>
          <w:rFonts w:hint="eastAsia"/>
        </w:rPr>
        <w:t>країни</w:t>
      </w:r>
      <w:r>
        <w:t></w:t>
      </w:r>
      <w:r>
        <w:rPr>
          <w:rFonts w:hint="eastAsia"/>
        </w:rPr>
        <w:t>ЄС</w:t>
      </w:r>
      <w:r>
        <w:t></w:t>
      </w:r>
      <w:r>
        <w:rPr>
          <w:rFonts w:hint="eastAsia"/>
        </w:rPr>
        <w:t>акцептували</w:t>
      </w:r>
      <w:r>
        <w:t></w:t>
      </w:r>
      <w:r>
        <w:rPr>
          <w:rFonts w:hint="eastAsia"/>
        </w:rPr>
        <w:t>пропозицію</w:t>
      </w:r>
      <w:r>
        <w:t></w:t>
      </w:r>
      <w:r>
        <w:rPr>
          <w:rFonts w:hint="eastAsia"/>
        </w:rPr>
        <w:t>Європейської</w:t>
      </w:r>
      <w:r>
        <w:t></w:t>
      </w:r>
      <w:r>
        <w:rPr>
          <w:rFonts w:hint="eastAsia"/>
        </w:rPr>
        <w:t>Комісії</w:t>
      </w:r>
      <w:r>
        <w:t></w:t>
      </w:r>
      <w:r>
        <w:t></w:t>
      </w:r>
      <w:r>
        <w:rPr>
          <w:rFonts w:hint="eastAsia"/>
        </w:rPr>
        <w:t>яка</w:t>
      </w:r>
      <w:r>
        <w:t></w:t>
      </w:r>
      <w:r>
        <w:rPr>
          <w:rFonts w:hint="eastAsia"/>
        </w:rPr>
        <w:t>відкрила</w:t>
      </w:r>
    </w:p>
    <w:p w:rsidR="004E3C28" w:rsidRDefault="004E3C28" w:rsidP="004E3C28">
      <w:r>
        <w:rPr>
          <w:rFonts w:hint="eastAsia"/>
        </w:rPr>
        <w:t>полякам</w:t>
      </w:r>
      <w:r>
        <w:t></w:t>
      </w:r>
      <w:r>
        <w:rPr>
          <w:rFonts w:hint="eastAsia"/>
        </w:rPr>
        <w:t>шлях</w:t>
      </w:r>
      <w:r>
        <w:t></w:t>
      </w:r>
      <w:r>
        <w:rPr>
          <w:rFonts w:hint="eastAsia"/>
        </w:rPr>
        <w:t>до</w:t>
      </w:r>
      <w:r>
        <w:t></w:t>
      </w:r>
      <w:r>
        <w:rPr>
          <w:rFonts w:hint="eastAsia"/>
        </w:rPr>
        <w:t>переговорів</w:t>
      </w:r>
      <w:r>
        <w:t></w:t>
      </w:r>
      <w:r>
        <w:rPr>
          <w:rFonts w:hint="eastAsia"/>
        </w:rPr>
        <w:t>стосовно</w:t>
      </w:r>
      <w:r>
        <w:t></w:t>
      </w:r>
      <w:r>
        <w:rPr>
          <w:rFonts w:hint="eastAsia"/>
        </w:rPr>
        <w:t>реальної</w:t>
      </w:r>
      <w:r>
        <w:t></w:t>
      </w:r>
      <w:r>
        <w:rPr>
          <w:rFonts w:hint="eastAsia"/>
        </w:rPr>
        <w:t>перспективи</w:t>
      </w:r>
      <w:r>
        <w:t></w:t>
      </w:r>
      <w:r>
        <w:rPr>
          <w:rFonts w:hint="eastAsia"/>
        </w:rPr>
        <w:t>членства</w:t>
      </w:r>
    </w:p>
    <w:p w:rsidR="004E3C28" w:rsidRDefault="004E3C28" w:rsidP="004E3C28">
      <w:r>
        <w:rPr>
          <w:rFonts w:hint="eastAsia"/>
        </w:rPr>
        <w:t>в</w:t>
      </w:r>
      <w:r>
        <w:t></w:t>
      </w:r>
      <w:r>
        <w:rPr>
          <w:rFonts w:hint="eastAsia"/>
        </w:rPr>
        <w:t>Європейському</w:t>
      </w:r>
      <w:r>
        <w:t></w:t>
      </w:r>
      <w:r>
        <w:rPr>
          <w:rFonts w:hint="eastAsia"/>
        </w:rPr>
        <w:t>Союзі</w:t>
      </w:r>
      <w:r>
        <w:t></w:t>
      </w:r>
    </w:p>
    <w:p w:rsidR="004E3C28" w:rsidRDefault="004E3C28" w:rsidP="004E3C28">
      <w:r>
        <w:t></w:t>
      </w:r>
      <w:r>
        <w:t></w:t>
      </w:r>
      <w:r>
        <w:rPr>
          <w:rFonts w:hint="eastAsia"/>
        </w:rPr>
        <w:t>період</w:t>
      </w:r>
      <w:r>
        <w:t></w:t>
      </w:r>
      <w:r>
        <w:rPr>
          <w:rFonts w:hint="eastAsia"/>
        </w:rPr>
        <w:t>з</w:t>
      </w:r>
      <w:r>
        <w:t></w:t>
      </w:r>
      <w:r>
        <w:t></w:t>
      </w:r>
      <w:r>
        <w:t></w:t>
      </w:r>
      <w:r>
        <w:t></w:t>
      </w:r>
      <w:r>
        <w:t></w:t>
      </w:r>
      <w:r>
        <w:t></w:t>
      </w:r>
      <w:r>
        <w:rPr>
          <w:rFonts w:hint="eastAsia"/>
        </w:rPr>
        <w:t>року</w:t>
      </w:r>
      <w:r>
        <w:t></w:t>
      </w:r>
      <w:r>
        <w:rPr>
          <w:rFonts w:hint="eastAsia"/>
        </w:rPr>
        <w:t>по</w:t>
      </w:r>
      <w:r>
        <w:t></w:t>
      </w:r>
      <w:r>
        <w:t></w:t>
      </w:r>
      <w:r>
        <w:t></w:t>
      </w:r>
      <w:r>
        <w:t></w:t>
      </w:r>
      <w:r>
        <w:t></w:t>
      </w:r>
      <w:r>
        <w:t></w:t>
      </w:r>
      <w:r>
        <w:rPr>
          <w:rFonts w:hint="eastAsia"/>
        </w:rPr>
        <w:t>рік</w:t>
      </w:r>
      <w:r>
        <w:t></w:t>
      </w:r>
      <w:r>
        <w:rPr>
          <w:rFonts w:hint="eastAsia"/>
        </w:rPr>
        <w:t>є</w:t>
      </w:r>
      <w:r>
        <w:t></w:t>
      </w:r>
      <w:r>
        <w:rPr>
          <w:rFonts w:hint="eastAsia"/>
        </w:rPr>
        <w:t>останніми</w:t>
      </w:r>
      <w:r>
        <w:t></w:t>
      </w:r>
      <w:r>
        <w:rPr>
          <w:rFonts w:hint="eastAsia"/>
        </w:rPr>
        <w:t>хронологічними</w:t>
      </w:r>
      <w:r>
        <w:t></w:t>
      </w:r>
      <w:r>
        <w:rPr>
          <w:rFonts w:hint="eastAsia"/>
        </w:rPr>
        <w:t>рамками</w:t>
      </w:r>
    </w:p>
    <w:p w:rsidR="004E3C28" w:rsidRDefault="004E3C28" w:rsidP="004E3C28">
      <w:r>
        <w:rPr>
          <w:rFonts w:hint="eastAsia"/>
        </w:rPr>
        <w:t>дослідження</w:t>
      </w:r>
      <w:r>
        <w:t></w:t>
      </w:r>
      <w:r>
        <w:rPr>
          <w:rFonts w:hint="eastAsia"/>
        </w:rPr>
        <w:t>і</w:t>
      </w:r>
      <w:r>
        <w:t></w:t>
      </w:r>
      <w:r>
        <w:rPr>
          <w:rFonts w:hint="eastAsia"/>
        </w:rPr>
        <w:t>епохальним</w:t>
      </w:r>
      <w:r>
        <w:t></w:t>
      </w:r>
      <w:r>
        <w:rPr>
          <w:rFonts w:hint="eastAsia"/>
        </w:rPr>
        <w:t>успіхом</w:t>
      </w:r>
      <w:r>
        <w:t></w:t>
      </w:r>
      <w:r>
        <w:rPr>
          <w:rFonts w:hint="eastAsia"/>
        </w:rPr>
        <w:t>зовнішньої</w:t>
      </w:r>
      <w:r>
        <w:t></w:t>
      </w:r>
      <w:r>
        <w:rPr>
          <w:rFonts w:hint="eastAsia"/>
        </w:rPr>
        <w:t>політики</w:t>
      </w:r>
      <w:r>
        <w:t></w:t>
      </w:r>
      <w:r>
        <w:rPr>
          <w:rFonts w:hint="eastAsia"/>
        </w:rPr>
        <w:t>Республіки</w:t>
      </w:r>
      <w:r>
        <w:t></w:t>
      </w:r>
      <w:r>
        <w:rPr>
          <w:rFonts w:hint="eastAsia"/>
        </w:rPr>
        <w:t>Польща</w:t>
      </w:r>
      <w:r>
        <w:t></w:t>
      </w:r>
      <w:r>
        <w:rPr>
          <w:rFonts w:hint="eastAsia"/>
        </w:rPr>
        <w:t>від</w:t>
      </w:r>
    </w:p>
    <w:p w:rsidR="004E3C28" w:rsidRDefault="004E3C28" w:rsidP="004E3C28">
      <w:r>
        <w:t></w:t>
      </w:r>
      <w:r>
        <w:t></w:t>
      </w:r>
      <w:r>
        <w:t></w:t>
      </w:r>
      <w:r>
        <w:t></w:t>
      </w:r>
      <w:r>
        <w:t></w:t>
      </w:r>
      <w:r>
        <w:rPr>
          <w:rFonts w:hint="eastAsia"/>
        </w:rPr>
        <w:t>року</w:t>
      </w:r>
      <w:r>
        <w:t></w:t>
      </w:r>
      <w:r>
        <w:t></w:t>
      </w:r>
      <w:r>
        <w:t></w:t>
      </w:r>
      <w:r>
        <w:rPr>
          <w:rFonts w:hint="eastAsia"/>
        </w:rPr>
        <w:t>довершеною</w:t>
      </w:r>
      <w:r>
        <w:t></w:t>
      </w:r>
      <w:r>
        <w:rPr>
          <w:rFonts w:hint="eastAsia"/>
        </w:rPr>
        <w:t>європейською</w:t>
      </w:r>
      <w:r>
        <w:t></w:t>
      </w:r>
      <w:r>
        <w:rPr>
          <w:rFonts w:hint="eastAsia"/>
        </w:rPr>
        <w:t>інституалізацією</w:t>
      </w:r>
      <w:r>
        <w:t></w:t>
      </w:r>
    </w:p>
    <w:p w:rsidR="004E3C28" w:rsidRDefault="004E3C28" w:rsidP="004E3C28">
      <w:r>
        <w:rPr>
          <w:rFonts w:hint="eastAsia"/>
        </w:rPr>
        <w:t>Доведено</w:t>
      </w:r>
      <w:r>
        <w:t></w:t>
      </w:r>
      <w:r>
        <w:t></w:t>
      </w:r>
      <w:r>
        <w:rPr>
          <w:rFonts w:hint="eastAsia"/>
        </w:rPr>
        <w:t>що</w:t>
      </w:r>
      <w:r>
        <w:t></w:t>
      </w:r>
      <w:r>
        <w:rPr>
          <w:rFonts w:hint="eastAsia"/>
        </w:rPr>
        <w:t>Польща</w:t>
      </w:r>
      <w:r>
        <w:t></w:t>
      </w:r>
      <w:r>
        <w:rPr>
          <w:rFonts w:hint="eastAsia"/>
        </w:rPr>
        <w:t>є</w:t>
      </w:r>
      <w:r>
        <w:t></w:t>
      </w:r>
      <w:r>
        <w:rPr>
          <w:rFonts w:hint="eastAsia"/>
        </w:rPr>
        <w:t>беззаперечним</w:t>
      </w:r>
      <w:r>
        <w:t></w:t>
      </w:r>
      <w:r>
        <w:rPr>
          <w:rFonts w:hint="eastAsia"/>
        </w:rPr>
        <w:t>прикладом</w:t>
      </w:r>
      <w:r>
        <w:t></w:t>
      </w:r>
      <w:r>
        <w:rPr>
          <w:rFonts w:hint="eastAsia"/>
        </w:rPr>
        <w:t>для</w:t>
      </w:r>
      <w:r>
        <w:t></w:t>
      </w:r>
      <w:r>
        <w:rPr>
          <w:rFonts w:hint="eastAsia"/>
        </w:rPr>
        <w:t>України</w:t>
      </w:r>
      <w:r>
        <w:t></w:t>
      </w:r>
      <w:r>
        <w:t></w:t>
      </w:r>
      <w:r>
        <w:rPr>
          <w:rFonts w:hint="eastAsia"/>
        </w:rPr>
        <w:t>як</w:t>
      </w:r>
    </w:p>
    <w:p w:rsidR="004E3C28" w:rsidRDefault="004E3C28" w:rsidP="004E3C28">
      <w:r>
        <w:rPr>
          <w:rFonts w:hint="eastAsia"/>
        </w:rPr>
        <w:t>необхідно</w:t>
      </w:r>
      <w:r>
        <w:t></w:t>
      </w:r>
      <w:r>
        <w:rPr>
          <w:rFonts w:hint="eastAsia"/>
        </w:rPr>
        <w:t>вибудовувати</w:t>
      </w:r>
      <w:r>
        <w:t></w:t>
      </w:r>
      <w:r>
        <w:rPr>
          <w:rFonts w:hint="eastAsia"/>
        </w:rPr>
        <w:t>свою</w:t>
      </w:r>
      <w:r>
        <w:t></w:t>
      </w:r>
      <w:r>
        <w:rPr>
          <w:rFonts w:hint="eastAsia"/>
        </w:rPr>
        <w:t>зовнішньополітичну</w:t>
      </w:r>
      <w:r>
        <w:t></w:t>
      </w:r>
      <w:r>
        <w:rPr>
          <w:rFonts w:hint="eastAsia"/>
        </w:rPr>
        <w:t>стратегію</w:t>
      </w:r>
      <w:r>
        <w:t></w:t>
      </w:r>
      <w:r>
        <w:rPr>
          <w:rFonts w:hint="eastAsia"/>
        </w:rPr>
        <w:t>і</w:t>
      </w:r>
      <w:r>
        <w:t></w:t>
      </w:r>
      <w:r>
        <w:rPr>
          <w:rFonts w:hint="eastAsia"/>
        </w:rPr>
        <w:t>чітко</w:t>
      </w:r>
      <w:r>
        <w:t></w:t>
      </w:r>
      <w:r>
        <w:rPr>
          <w:rFonts w:hint="eastAsia"/>
        </w:rPr>
        <w:t>прагнути</w:t>
      </w:r>
    </w:p>
    <w:p w:rsidR="004E3C28" w:rsidRDefault="004E3C28" w:rsidP="004E3C28">
      <w:r>
        <w:rPr>
          <w:rFonts w:hint="eastAsia"/>
        </w:rPr>
        <w:t>конкретного</w:t>
      </w:r>
      <w:r>
        <w:t></w:t>
      </w:r>
      <w:r>
        <w:rPr>
          <w:rFonts w:hint="eastAsia"/>
        </w:rPr>
        <w:t>результату</w:t>
      </w:r>
      <w:r>
        <w:t></w:t>
      </w:r>
    </w:p>
    <w:p w:rsidR="004E3C28" w:rsidRDefault="004E3C28" w:rsidP="004E3C28">
      <w:r>
        <w:rPr>
          <w:rFonts w:hint="eastAsia"/>
        </w:rPr>
        <w:t>Коли</w:t>
      </w:r>
      <w:r>
        <w:t></w:t>
      </w:r>
      <w:r>
        <w:rPr>
          <w:rFonts w:hint="eastAsia"/>
        </w:rPr>
        <w:t>Польща</w:t>
      </w:r>
      <w:r>
        <w:t></w:t>
      </w:r>
      <w:r>
        <w:rPr>
          <w:rFonts w:hint="eastAsia"/>
        </w:rPr>
        <w:t>підписала</w:t>
      </w:r>
      <w:r>
        <w:t></w:t>
      </w:r>
      <w:r>
        <w:rPr>
          <w:rFonts w:hint="eastAsia"/>
        </w:rPr>
        <w:t>договір</w:t>
      </w:r>
      <w:r>
        <w:t></w:t>
      </w:r>
      <w:r>
        <w:rPr>
          <w:rFonts w:hint="eastAsia"/>
        </w:rPr>
        <w:t>про</w:t>
      </w:r>
      <w:r>
        <w:t></w:t>
      </w:r>
      <w:r>
        <w:rPr>
          <w:rFonts w:hint="eastAsia"/>
        </w:rPr>
        <w:t>Асоціацію</w:t>
      </w:r>
      <w:r>
        <w:t></w:t>
      </w:r>
      <w:r>
        <w:rPr>
          <w:rFonts w:hint="eastAsia"/>
        </w:rPr>
        <w:t>з</w:t>
      </w:r>
      <w:r>
        <w:t></w:t>
      </w:r>
      <w:r>
        <w:rPr>
          <w:rFonts w:hint="eastAsia"/>
        </w:rPr>
        <w:t>Європейським</w:t>
      </w:r>
      <w:r>
        <w:t></w:t>
      </w:r>
      <w:r>
        <w:rPr>
          <w:rFonts w:hint="eastAsia"/>
        </w:rPr>
        <w:t>Союзом</w:t>
      </w:r>
      <w:r>
        <w:t></w:t>
      </w:r>
    </w:p>
    <w:p w:rsidR="004E3C28" w:rsidRDefault="004E3C28" w:rsidP="004E3C28">
      <w:r>
        <w:rPr>
          <w:rFonts w:hint="eastAsia"/>
        </w:rPr>
        <w:t>було</w:t>
      </w:r>
      <w:r>
        <w:t></w:t>
      </w:r>
      <w:r>
        <w:rPr>
          <w:rFonts w:hint="eastAsia"/>
        </w:rPr>
        <w:t>відомо</w:t>
      </w:r>
      <w:r>
        <w:t></w:t>
      </w:r>
      <w:r>
        <w:t></w:t>
      </w:r>
      <w:r>
        <w:rPr>
          <w:rFonts w:hint="eastAsia"/>
        </w:rPr>
        <w:t>що</w:t>
      </w:r>
      <w:r>
        <w:t></w:t>
      </w:r>
      <w:r>
        <w:rPr>
          <w:rFonts w:hint="eastAsia"/>
        </w:rPr>
        <w:t>повноцінне</w:t>
      </w:r>
      <w:r>
        <w:t></w:t>
      </w:r>
      <w:r>
        <w:rPr>
          <w:rFonts w:hint="eastAsia"/>
        </w:rPr>
        <w:t>членство</w:t>
      </w:r>
      <w:r>
        <w:t></w:t>
      </w:r>
      <w:r>
        <w:rPr>
          <w:rFonts w:hint="eastAsia"/>
        </w:rPr>
        <w:t>в</w:t>
      </w:r>
      <w:r>
        <w:t></w:t>
      </w:r>
      <w:r>
        <w:rPr>
          <w:rFonts w:hint="eastAsia"/>
        </w:rPr>
        <w:t>ЄС</w:t>
      </w:r>
      <w:r>
        <w:t></w:t>
      </w:r>
      <w:r>
        <w:t></w:t>
      </w:r>
      <w:r>
        <w:t></w:t>
      </w:r>
      <w:r>
        <w:rPr>
          <w:rFonts w:hint="eastAsia"/>
        </w:rPr>
        <w:t>питання</w:t>
      </w:r>
      <w:r>
        <w:t></w:t>
      </w:r>
      <w:r>
        <w:rPr>
          <w:rFonts w:hint="eastAsia"/>
        </w:rPr>
        <w:t>принаймні</w:t>
      </w:r>
      <w:r>
        <w:t></w:t>
      </w:r>
      <w:r>
        <w:rPr>
          <w:rFonts w:hint="eastAsia"/>
        </w:rPr>
        <w:t>десяти</w:t>
      </w:r>
      <w:r>
        <w:t></w:t>
      </w:r>
      <w:r>
        <w:rPr>
          <w:rFonts w:hint="eastAsia"/>
        </w:rPr>
        <w:t>років</w:t>
      </w:r>
      <w:r>
        <w:t></w:t>
      </w:r>
    </w:p>
    <w:p w:rsidR="004E3C28" w:rsidRDefault="004E3C28" w:rsidP="004E3C28">
      <w:r>
        <w:rPr>
          <w:rFonts w:hint="eastAsia"/>
        </w:rPr>
        <w:t>В</w:t>
      </w:r>
      <w:r>
        <w:t></w:t>
      </w:r>
      <w:r>
        <w:rPr>
          <w:rFonts w:hint="eastAsia"/>
        </w:rPr>
        <w:t>результаті</w:t>
      </w:r>
      <w:r>
        <w:t></w:t>
      </w:r>
      <w:r>
        <w:rPr>
          <w:rFonts w:hint="eastAsia"/>
        </w:rPr>
        <w:t>так</w:t>
      </w:r>
      <w:r>
        <w:t></w:t>
      </w:r>
      <w:r>
        <w:rPr>
          <w:rFonts w:hint="eastAsia"/>
        </w:rPr>
        <w:t>і</w:t>
      </w:r>
      <w:r>
        <w:t></w:t>
      </w:r>
      <w:r>
        <w:rPr>
          <w:rFonts w:hint="eastAsia"/>
        </w:rPr>
        <w:t>сталося</w:t>
      </w:r>
      <w:r>
        <w:t></w:t>
      </w:r>
      <w:r>
        <w:t></w:t>
      </w:r>
      <w:r>
        <w:t></w:t>
      </w:r>
      <w:r>
        <w:t></w:t>
      </w:r>
      <w:r>
        <w:rPr>
          <w:rFonts w:hint="eastAsia"/>
        </w:rPr>
        <w:t>квітня</w:t>
      </w:r>
      <w:r>
        <w:t></w:t>
      </w:r>
      <w:r>
        <w:t></w:t>
      </w:r>
      <w:r>
        <w:t></w:t>
      </w:r>
      <w:r>
        <w:t></w:t>
      </w:r>
      <w:r>
        <w:t></w:t>
      </w:r>
      <w:r>
        <w:t></w:t>
      </w:r>
      <w:r>
        <w:rPr>
          <w:rFonts w:hint="eastAsia"/>
        </w:rPr>
        <w:t>року</w:t>
      </w:r>
      <w:r>
        <w:t></w:t>
      </w:r>
      <w:r>
        <w:rPr>
          <w:rFonts w:hint="eastAsia"/>
        </w:rPr>
        <w:t>Республіка</w:t>
      </w:r>
      <w:r>
        <w:t></w:t>
      </w:r>
      <w:r>
        <w:rPr>
          <w:rFonts w:hint="eastAsia"/>
        </w:rPr>
        <w:t>Польща</w:t>
      </w:r>
      <w:r>
        <w:t></w:t>
      </w:r>
      <w:r>
        <w:rPr>
          <w:rFonts w:hint="eastAsia"/>
        </w:rPr>
        <w:t>подала</w:t>
      </w:r>
      <w:r>
        <w:t></w:t>
      </w:r>
      <w:r>
        <w:rPr>
          <w:rFonts w:hint="eastAsia"/>
        </w:rPr>
        <w:t>заявку</w:t>
      </w:r>
      <w:r>
        <w:t></w:t>
      </w:r>
      <w:r>
        <w:rPr>
          <w:rFonts w:hint="eastAsia"/>
        </w:rPr>
        <w:t>на</w:t>
      </w:r>
    </w:p>
    <w:p w:rsidR="004E3C28" w:rsidRDefault="004E3C28" w:rsidP="004E3C28">
      <w:r>
        <w:rPr>
          <w:rFonts w:hint="eastAsia"/>
        </w:rPr>
        <w:t>членство</w:t>
      </w:r>
      <w:r>
        <w:t></w:t>
      </w:r>
      <w:r>
        <w:rPr>
          <w:rFonts w:hint="eastAsia"/>
        </w:rPr>
        <w:t>в</w:t>
      </w:r>
      <w:r>
        <w:t></w:t>
      </w:r>
      <w:r>
        <w:rPr>
          <w:rFonts w:hint="eastAsia"/>
        </w:rPr>
        <w:t>ЄС</w:t>
      </w:r>
      <w:r>
        <w:t></w:t>
      </w:r>
      <w:r>
        <w:t></w:t>
      </w:r>
      <w:r>
        <w:t></w:t>
      </w:r>
      <w:r>
        <w:t></w:t>
      </w:r>
      <w:r>
        <w:t></w:t>
      </w:r>
      <w:r>
        <w:rPr>
          <w:rFonts w:hint="eastAsia"/>
        </w:rPr>
        <w:t>квітня</w:t>
      </w:r>
      <w:r>
        <w:t></w:t>
      </w:r>
      <w:r>
        <w:t></w:t>
      </w:r>
      <w:r>
        <w:t></w:t>
      </w:r>
      <w:r>
        <w:t></w:t>
      </w:r>
      <w:r>
        <w:t></w:t>
      </w:r>
      <w:r>
        <w:t></w:t>
      </w:r>
      <w:r>
        <w:rPr>
          <w:rFonts w:hint="eastAsia"/>
        </w:rPr>
        <w:t>року</w:t>
      </w:r>
      <w:r>
        <w:t></w:t>
      </w:r>
      <w:r>
        <w:rPr>
          <w:rFonts w:hint="eastAsia"/>
        </w:rPr>
        <w:t>польський</w:t>
      </w:r>
      <w:r>
        <w:t></w:t>
      </w:r>
      <w:r>
        <w:rPr>
          <w:rFonts w:hint="eastAsia"/>
        </w:rPr>
        <w:t>уряд</w:t>
      </w:r>
      <w:r>
        <w:t></w:t>
      </w:r>
      <w:r>
        <w:rPr>
          <w:rFonts w:hint="eastAsia"/>
        </w:rPr>
        <w:t>знову</w:t>
      </w:r>
      <w:r>
        <w:t></w:t>
      </w:r>
      <w:r>
        <w:rPr>
          <w:rFonts w:hint="eastAsia"/>
        </w:rPr>
        <w:t>підтвердив</w:t>
      </w:r>
      <w:r>
        <w:t></w:t>
      </w:r>
      <w:r>
        <w:t></w:t>
      </w:r>
      <w:r>
        <w:rPr>
          <w:rFonts w:hint="eastAsia"/>
        </w:rPr>
        <w:t>що</w:t>
      </w:r>
      <w:r>
        <w:t></w:t>
      </w:r>
      <w:r>
        <w:rPr>
          <w:rFonts w:hint="eastAsia"/>
        </w:rPr>
        <w:t>набуття</w:t>
      </w:r>
    </w:p>
    <w:p w:rsidR="004E3C28" w:rsidRDefault="004E3C28" w:rsidP="004E3C28">
      <w:r>
        <w:rPr>
          <w:rFonts w:hint="eastAsia"/>
        </w:rPr>
        <w:t>країною</w:t>
      </w:r>
      <w:r>
        <w:t></w:t>
      </w:r>
      <w:r>
        <w:rPr>
          <w:rFonts w:hint="eastAsia"/>
        </w:rPr>
        <w:t>членства</w:t>
      </w:r>
      <w:r>
        <w:t></w:t>
      </w:r>
      <w:r>
        <w:rPr>
          <w:rFonts w:hint="eastAsia"/>
        </w:rPr>
        <w:t>в</w:t>
      </w:r>
      <w:r>
        <w:t></w:t>
      </w:r>
      <w:r>
        <w:rPr>
          <w:rFonts w:hint="eastAsia"/>
        </w:rPr>
        <w:t>ЄС</w:t>
      </w:r>
      <w:r>
        <w:t></w:t>
      </w:r>
      <w:r>
        <w:rPr>
          <w:rFonts w:hint="eastAsia"/>
        </w:rPr>
        <w:t>залишається</w:t>
      </w:r>
      <w:r>
        <w:t></w:t>
      </w:r>
      <w:r>
        <w:rPr>
          <w:rFonts w:hint="eastAsia"/>
        </w:rPr>
        <w:t>стратегічною</w:t>
      </w:r>
      <w:r>
        <w:t></w:t>
      </w:r>
      <w:r>
        <w:rPr>
          <w:rFonts w:hint="eastAsia"/>
        </w:rPr>
        <w:t>метою</w:t>
      </w:r>
      <w:r>
        <w:t></w:t>
      </w:r>
      <w:r>
        <w:rPr>
          <w:rFonts w:hint="eastAsia"/>
        </w:rPr>
        <w:t>зовнішньої</w:t>
      </w:r>
      <w:r>
        <w:t></w:t>
      </w:r>
      <w:r>
        <w:rPr>
          <w:rFonts w:hint="eastAsia"/>
        </w:rPr>
        <w:t>політики</w:t>
      </w:r>
    </w:p>
    <w:p w:rsidR="004E3C28" w:rsidRDefault="004E3C28" w:rsidP="004E3C28">
      <w:r>
        <w:rPr>
          <w:rFonts w:hint="eastAsia"/>
        </w:rPr>
        <w:t>країни</w:t>
      </w:r>
      <w:r>
        <w:t></w:t>
      </w:r>
      <w:r>
        <w:t></w:t>
      </w:r>
      <w:r>
        <w:rPr>
          <w:rFonts w:hint="eastAsia"/>
        </w:rPr>
        <w:t>І</w:t>
      </w:r>
      <w:r>
        <w:t></w:t>
      </w:r>
      <w:r>
        <w:t></w:t>
      </w:r>
      <w:r>
        <w:rPr>
          <w:rFonts w:hint="eastAsia"/>
        </w:rPr>
        <w:t>як</w:t>
      </w:r>
      <w:r>
        <w:t></w:t>
      </w:r>
      <w:r>
        <w:rPr>
          <w:rFonts w:hint="eastAsia"/>
        </w:rPr>
        <w:t>результат</w:t>
      </w:r>
      <w:r>
        <w:t></w:t>
      </w:r>
      <w:r>
        <w:t></w:t>
      </w:r>
      <w:r>
        <w:t></w:t>
      </w:r>
      <w:r>
        <w:t></w:t>
      </w:r>
      <w:r>
        <w:rPr>
          <w:rFonts w:hint="eastAsia"/>
        </w:rPr>
        <w:t>травня</w:t>
      </w:r>
      <w:r>
        <w:t></w:t>
      </w:r>
      <w:r>
        <w:t></w:t>
      </w:r>
      <w:r>
        <w:t></w:t>
      </w:r>
      <w:r>
        <w:t></w:t>
      </w:r>
      <w:r>
        <w:t></w:t>
      </w:r>
      <w:r>
        <w:t></w:t>
      </w:r>
      <w:r>
        <w:rPr>
          <w:rFonts w:hint="eastAsia"/>
        </w:rPr>
        <w:t>року</w:t>
      </w:r>
      <w:r>
        <w:t></w:t>
      </w:r>
      <w:r>
        <w:rPr>
          <w:rFonts w:hint="eastAsia"/>
        </w:rPr>
        <w:t>Польща</w:t>
      </w:r>
      <w:r>
        <w:t></w:t>
      </w:r>
      <w:r>
        <w:rPr>
          <w:rFonts w:hint="eastAsia"/>
        </w:rPr>
        <w:t>офіційно</w:t>
      </w:r>
      <w:r>
        <w:t></w:t>
      </w:r>
      <w:r>
        <w:rPr>
          <w:rFonts w:hint="eastAsia"/>
        </w:rPr>
        <w:t>стала</w:t>
      </w:r>
      <w:r>
        <w:t></w:t>
      </w:r>
      <w:r>
        <w:rPr>
          <w:rFonts w:hint="eastAsia"/>
        </w:rPr>
        <w:t>членом</w:t>
      </w:r>
    </w:p>
    <w:p w:rsidR="004E3C28" w:rsidRDefault="004E3C28" w:rsidP="004E3C28">
      <w:r>
        <w:rPr>
          <w:rFonts w:hint="eastAsia"/>
        </w:rPr>
        <w:t>Європейського</w:t>
      </w:r>
      <w:r>
        <w:t></w:t>
      </w:r>
      <w:r>
        <w:rPr>
          <w:rFonts w:hint="eastAsia"/>
        </w:rPr>
        <w:t>Союзу</w:t>
      </w:r>
      <w:r>
        <w:t></w:t>
      </w:r>
    </w:p>
    <w:p w:rsidR="004E3C28" w:rsidRDefault="004E3C28" w:rsidP="004E3C28">
      <w:r>
        <w:rPr>
          <w:rFonts w:hint="eastAsia"/>
        </w:rPr>
        <w:t>Встановлено</w:t>
      </w:r>
      <w:r>
        <w:t></w:t>
      </w:r>
      <w:r>
        <w:t></w:t>
      </w:r>
      <w:r>
        <w:rPr>
          <w:rFonts w:hint="eastAsia"/>
        </w:rPr>
        <w:t>що</w:t>
      </w:r>
      <w:r>
        <w:t></w:t>
      </w:r>
      <w:r>
        <w:rPr>
          <w:rFonts w:hint="eastAsia"/>
        </w:rPr>
        <w:t>сама</w:t>
      </w:r>
      <w:r>
        <w:t></w:t>
      </w:r>
      <w:r>
        <w:rPr>
          <w:rFonts w:hint="eastAsia"/>
        </w:rPr>
        <w:t>перспектива</w:t>
      </w:r>
      <w:r>
        <w:t></w:t>
      </w:r>
      <w:r>
        <w:rPr>
          <w:rFonts w:hint="eastAsia"/>
        </w:rPr>
        <w:t>була</w:t>
      </w:r>
      <w:r>
        <w:t></w:t>
      </w:r>
      <w:r>
        <w:rPr>
          <w:rFonts w:hint="eastAsia"/>
        </w:rPr>
        <w:t>надзвичайно</w:t>
      </w:r>
      <w:r>
        <w:t></w:t>
      </w:r>
      <w:r>
        <w:rPr>
          <w:rFonts w:hint="eastAsia"/>
        </w:rPr>
        <w:t>важливим</w:t>
      </w:r>
      <w:r>
        <w:t></w:t>
      </w:r>
      <w:r>
        <w:rPr>
          <w:rFonts w:hint="eastAsia"/>
        </w:rPr>
        <w:t>фактором</w:t>
      </w:r>
      <w:r>
        <w:t></w:t>
      </w:r>
    </w:p>
    <w:p w:rsidR="004E3C28" w:rsidRDefault="004E3C28" w:rsidP="004E3C28">
      <w:r>
        <w:rPr>
          <w:rFonts w:hint="eastAsia"/>
        </w:rPr>
        <w:t>що</w:t>
      </w:r>
      <w:r>
        <w:t></w:t>
      </w:r>
      <w:r>
        <w:rPr>
          <w:rFonts w:hint="eastAsia"/>
        </w:rPr>
        <w:t>ініціювала</w:t>
      </w:r>
      <w:r>
        <w:t></w:t>
      </w:r>
      <w:r>
        <w:rPr>
          <w:rFonts w:hint="eastAsia"/>
        </w:rPr>
        <w:t>в</w:t>
      </w:r>
      <w:r>
        <w:t></w:t>
      </w:r>
      <w:r>
        <w:rPr>
          <w:rFonts w:hint="eastAsia"/>
        </w:rPr>
        <w:t>Польщі</w:t>
      </w:r>
      <w:r>
        <w:t></w:t>
      </w:r>
      <w:r>
        <w:rPr>
          <w:rFonts w:hint="eastAsia"/>
        </w:rPr>
        <w:t>цілу</w:t>
      </w:r>
      <w:r>
        <w:t></w:t>
      </w:r>
      <w:r>
        <w:rPr>
          <w:rFonts w:hint="eastAsia"/>
        </w:rPr>
        <w:t>низку</w:t>
      </w:r>
      <w:r>
        <w:t></w:t>
      </w:r>
      <w:r>
        <w:rPr>
          <w:rFonts w:hint="eastAsia"/>
        </w:rPr>
        <w:t>необхідних</w:t>
      </w:r>
      <w:r>
        <w:t></w:t>
      </w:r>
      <w:r>
        <w:rPr>
          <w:rFonts w:hint="eastAsia"/>
        </w:rPr>
        <w:t>економічних</w:t>
      </w:r>
      <w:r>
        <w:t></w:t>
      </w:r>
      <w:r>
        <w:rPr>
          <w:rFonts w:hint="eastAsia"/>
        </w:rPr>
        <w:t>реформ</w:t>
      </w:r>
      <w:r>
        <w:t></w:t>
      </w:r>
    </w:p>
    <w:p w:rsidR="004E3C28" w:rsidRDefault="004E3C28" w:rsidP="004E3C28">
      <w:r>
        <w:rPr>
          <w:rFonts w:hint="eastAsia"/>
        </w:rPr>
        <w:t>трансформацію</w:t>
      </w:r>
      <w:r>
        <w:t></w:t>
      </w:r>
      <w:r>
        <w:rPr>
          <w:rFonts w:hint="eastAsia"/>
        </w:rPr>
        <w:t>громадянського</w:t>
      </w:r>
      <w:r>
        <w:t></w:t>
      </w:r>
      <w:r>
        <w:rPr>
          <w:rFonts w:hint="eastAsia"/>
        </w:rPr>
        <w:t>суспільства</w:t>
      </w:r>
      <w:r>
        <w:t></w:t>
      </w:r>
      <w:r>
        <w:t></w:t>
      </w:r>
      <w:r>
        <w:rPr>
          <w:rFonts w:hint="eastAsia"/>
        </w:rPr>
        <w:t>переорієнтацію</w:t>
      </w:r>
      <w:r>
        <w:t></w:t>
      </w:r>
      <w:r>
        <w:rPr>
          <w:rFonts w:hint="eastAsia"/>
        </w:rPr>
        <w:t>роботи</w:t>
      </w:r>
    </w:p>
    <w:p w:rsidR="004E3C28" w:rsidRDefault="004E3C28" w:rsidP="004E3C28">
      <w:r>
        <w:rPr>
          <w:rFonts w:hint="eastAsia"/>
        </w:rPr>
        <w:t>управлінського</w:t>
      </w:r>
      <w:r>
        <w:t></w:t>
      </w:r>
      <w:r>
        <w:rPr>
          <w:rFonts w:hint="eastAsia"/>
        </w:rPr>
        <w:t>апарату</w:t>
      </w:r>
      <w:r>
        <w:t></w:t>
      </w:r>
      <w:r>
        <w:rPr>
          <w:rFonts w:hint="eastAsia"/>
        </w:rPr>
        <w:t>до</w:t>
      </w:r>
      <w:r>
        <w:t></w:t>
      </w:r>
      <w:r>
        <w:rPr>
          <w:rFonts w:hint="eastAsia"/>
        </w:rPr>
        <w:t>європейських</w:t>
      </w:r>
      <w:r>
        <w:t></w:t>
      </w:r>
      <w:r>
        <w:rPr>
          <w:rFonts w:hint="eastAsia"/>
        </w:rPr>
        <w:t>стандартів</w:t>
      </w:r>
      <w:r>
        <w:t></w:t>
      </w:r>
      <w:r>
        <w:rPr>
          <w:rFonts w:hint="eastAsia"/>
        </w:rPr>
        <w:t>тощо</w:t>
      </w:r>
      <w:r>
        <w:t></w:t>
      </w:r>
      <w:r>
        <w:t></w:t>
      </w:r>
      <w:r>
        <w:rPr>
          <w:rFonts w:hint="eastAsia"/>
        </w:rPr>
        <w:t>Безперечно</w:t>
      </w:r>
      <w:r>
        <w:t></w:t>
      </w:r>
    </w:p>
    <w:p w:rsidR="004E3C28" w:rsidRDefault="004E3C28" w:rsidP="004E3C28">
      <w:r>
        <w:rPr>
          <w:rFonts w:hint="eastAsia"/>
        </w:rPr>
        <w:t>проведення</w:t>
      </w:r>
      <w:r>
        <w:t></w:t>
      </w:r>
      <w:r>
        <w:rPr>
          <w:rFonts w:hint="eastAsia"/>
        </w:rPr>
        <w:t>тих</w:t>
      </w:r>
      <w:r>
        <w:t></w:t>
      </w:r>
      <w:r>
        <w:rPr>
          <w:rFonts w:hint="eastAsia"/>
        </w:rPr>
        <w:t>реформ</w:t>
      </w:r>
      <w:r>
        <w:t></w:t>
      </w:r>
      <w:r>
        <w:rPr>
          <w:rFonts w:hint="eastAsia"/>
        </w:rPr>
        <w:t>було</w:t>
      </w:r>
      <w:r>
        <w:t></w:t>
      </w:r>
      <w:r>
        <w:rPr>
          <w:rFonts w:hint="eastAsia"/>
        </w:rPr>
        <w:t>необхідним</w:t>
      </w:r>
      <w:r>
        <w:t></w:t>
      </w:r>
      <w:r>
        <w:rPr>
          <w:rFonts w:hint="eastAsia"/>
        </w:rPr>
        <w:t>навіть</w:t>
      </w:r>
      <w:r>
        <w:t></w:t>
      </w:r>
      <w:r>
        <w:rPr>
          <w:rFonts w:hint="eastAsia"/>
        </w:rPr>
        <w:t>без</w:t>
      </w:r>
      <w:r>
        <w:t></w:t>
      </w:r>
      <w:r>
        <w:rPr>
          <w:rFonts w:hint="eastAsia"/>
        </w:rPr>
        <w:t>перспективи</w:t>
      </w:r>
      <w:r>
        <w:t></w:t>
      </w:r>
      <w:r>
        <w:rPr>
          <w:rFonts w:hint="eastAsia"/>
        </w:rPr>
        <w:t>членства</w:t>
      </w:r>
      <w:r>
        <w:t></w:t>
      </w:r>
    </w:p>
    <w:p w:rsidR="004E3C28" w:rsidRDefault="004E3C28" w:rsidP="004E3C28">
      <w:r>
        <w:rPr>
          <w:rFonts w:hint="eastAsia"/>
        </w:rPr>
        <w:t>а</w:t>
      </w:r>
      <w:r>
        <w:t></w:t>
      </w:r>
      <w:r>
        <w:rPr>
          <w:rFonts w:hint="eastAsia"/>
        </w:rPr>
        <w:t>просто</w:t>
      </w:r>
      <w:r>
        <w:t></w:t>
      </w:r>
      <w:r>
        <w:rPr>
          <w:rFonts w:hint="eastAsia"/>
        </w:rPr>
        <w:t>з</w:t>
      </w:r>
      <w:r>
        <w:t></w:t>
      </w:r>
      <w:r>
        <w:rPr>
          <w:rFonts w:hint="eastAsia"/>
        </w:rPr>
        <w:t>метою</w:t>
      </w:r>
      <w:r>
        <w:t></w:t>
      </w:r>
      <w:r>
        <w:rPr>
          <w:rFonts w:hint="eastAsia"/>
        </w:rPr>
        <w:t>утворення</w:t>
      </w:r>
      <w:r>
        <w:t></w:t>
      </w:r>
      <w:r>
        <w:rPr>
          <w:rFonts w:hint="eastAsia"/>
        </w:rPr>
        <w:t>багаторинкової</w:t>
      </w:r>
      <w:r>
        <w:t></w:t>
      </w:r>
      <w:r>
        <w:t></w:t>
      </w:r>
      <w:r>
        <w:rPr>
          <w:rFonts w:hint="eastAsia"/>
        </w:rPr>
        <w:t>демократичної</w:t>
      </w:r>
      <w:r>
        <w:t></w:t>
      </w:r>
      <w:r>
        <w:rPr>
          <w:rFonts w:hint="eastAsia"/>
        </w:rPr>
        <w:t>країни</w:t>
      </w:r>
      <w:r>
        <w:t></w:t>
      </w:r>
      <w:r>
        <w:t></w:t>
      </w:r>
      <w:r>
        <w:rPr>
          <w:rFonts w:hint="eastAsia"/>
        </w:rPr>
        <w:t>але</w:t>
      </w:r>
      <w:r>
        <w:t></w:t>
      </w:r>
      <w:r>
        <w:rPr>
          <w:rFonts w:hint="eastAsia"/>
        </w:rPr>
        <w:t>така</w:t>
      </w:r>
      <w:r>
        <w:t></w:t>
      </w:r>
      <w:r>
        <w:rPr>
          <w:rFonts w:hint="eastAsia"/>
        </w:rPr>
        <w:t>мета</w:t>
      </w:r>
      <w:r>
        <w:t></w:t>
      </w:r>
    </w:p>
    <w:p w:rsidR="004E3C28" w:rsidRDefault="004E3C28" w:rsidP="004E3C28">
      <w:r>
        <w:rPr>
          <w:rFonts w:hint="eastAsia"/>
        </w:rPr>
        <w:t>як</w:t>
      </w:r>
      <w:r>
        <w:t></w:t>
      </w:r>
      <w:r>
        <w:rPr>
          <w:rFonts w:hint="eastAsia"/>
        </w:rPr>
        <w:t>членство</w:t>
      </w:r>
      <w:r>
        <w:t></w:t>
      </w:r>
      <w:r>
        <w:rPr>
          <w:rFonts w:hint="eastAsia"/>
        </w:rPr>
        <w:t>в</w:t>
      </w:r>
      <w:r>
        <w:t></w:t>
      </w:r>
      <w:r>
        <w:rPr>
          <w:rFonts w:hint="eastAsia"/>
        </w:rPr>
        <w:t>НАТО</w:t>
      </w:r>
      <w:r>
        <w:t></w:t>
      </w:r>
      <w:r>
        <w:rPr>
          <w:rFonts w:hint="eastAsia"/>
        </w:rPr>
        <w:t>та</w:t>
      </w:r>
      <w:r>
        <w:t></w:t>
      </w:r>
      <w:r>
        <w:rPr>
          <w:rFonts w:hint="eastAsia"/>
        </w:rPr>
        <w:t>ЄС</w:t>
      </w:r>
      <w:r>
        <w:t></w:t>
      </w:r>
      <w:r>
        <w:t></w:t>
      </w:r>
      <w:r>
        <w:rPr>
          <w:rFonts w:hint="eastAsia"/>
        </w:rPr>
        <w:t>прискорила</w:t>
      </w:r>
      <w:r>
        <w:t></w:t>
      </w:r>
      <w:r>
        <w:rPr>
          <w:rFonts w:hint="eastAsia"/>
        </w:rPr>
        <w:t>і</w:t>
      </w:r>
      <w:r>
        <w:t></w:t>
      </w:r>
      <w:r>
        <w:rPr>
          <w:rFonts w:hint="eastAsia"/>
        </w:rPr>
        <w:t>значно</w:t>
      </w:r>
      <w:r>
        <w:t></w:t>
      </w:r>
      <w:r>
        <w:rPr>
          <w:rFonts w:hint="eastAsia"/>
        </w:rPr>
        <w:t>полегшила</w:t>
      </w:r>
      <w:r>
        <w:t></w:t>
      </w:r>
      <w:r>
        <w:rPr>
          <w:rFonts w:hint="eastAsia"/>
        </w:rPr>
        <w:t>їх</w:t>
      </w:r>
      <w:r>
        <w:t></w:t>
      </w:r>
      <w:r>
        <w:rPr>
          <w:rFonts w:hint="eastAsia"/>
        </w:rPr>
        <w:t>проведення</w:t>
      </w:r>
      <w:r>
        <w:t></w:t>
      </w:r>
    </w:p>
    <w:p w:rsidR="004E3C28" w:rsidRDefault="004E3C28" w:rsidP="004E3C28">
      <w:r>
        <w:rPr>
          <w:rFonts w:hint="eastAsia"/>
        </w:rPr>
        <w:t>Таким</w:t>
      </w:r>
      <w:r>
        <w:t></w:t>
      </w:r>
      <w:r>
        <w:rPr>
          <w:rFonts w:hint="eastAsia"/>
        </w:rPr>
        <w:t>чином</w:t>
      </w:r>
      <w:r>
        <w:t></w:t>
      </w:r>
      <w:r>
        <w:t></w:t>
      </w:r>
      <w:r>
        <w:rPr>
          <w:rFonts w:hint="eastAsia"/>
        </w:rPr>
        <w:t>вступ</w:t>
      </w:r>
      <w:r>
        <w:t></w:t>
      </w:r>
      <w:r>
        <w:rPr>
          <w:rFonts w:hint="eastAsia"/>
        </w:rPr>
        <w:t>Польщі</w:t>
      </w:r>
      <w:r>
        <w:t></w:t>
      </w:r>
      <w:r>
        <w:rPr>
          <w:rFonts w:hint="eastAsia"/>
        </w:rPr>
        <w:t>до</w:t>
      </w:r>
      <w:r>
        <w:t></w:t>
      </w:r>
      <w:r>
        <w:rPr>
          <w:rFonts w:hint="eastAsia"/>
        </w:rPr>
        <w:t>євроатлантичних</w:t>
      </w:r>
      <w:r>
        <w:t></w:t>
      </w:r>
      <w:r>
        <w:rPr>
          <w:rFonts w:hint="eastAsia"/>
        </w:rPr>
        <w:t>та</w:t>
      </w:r>
      <w:r>
        <w:t></w:t>
      </w:r>
      <w:r>
        <w:rPr>
          <w:rFonts w:hint="eastAsia"/>
        </w:rPr>
        <w:t>європейських</w:t>
      </w:r>
      <w:r>
        <w:t></w:t>
      </w:r>
      <w:r>
        <w:rPr>
          <w:rFonts w:hint="eastAsia"/>
        </w:rPr>
        <w:t>структур</w:t>
      </w:r>
    </w:p>
    <w:p w:rsidR="004E3C28" w:rsidRDefault="004E3C28" w:rsidP="004E3C28">
      <w:r>
        <w:rPr>
          <w:rFonts w:hint="eastAsia"/>
        </w:rPr>
        <w:t>є</w:t>
      </w:r>
      <w:r>
        <w:t></w:t>
      </w:r>
      <w:r>
        <w:rPr>
          <w:rFonts w:hint="eastAsia"/>
        </w:rPr>
        <w:t>досягненням</w:t>
      </w:r>
      <w:r>
        <w:t></w:t>
      </w:r>
      <w:r>
        <w:rPr>
          <w:rFonts w:hint="eastAsia"/>
        </w:rPr>
        <w:t>стратегічної</w:t>
      </w:r>
      <w:r>
        <w:t></w:t>
      </w:r>
      <w:r>
        <w:rPr>
          <w:rFonts w:hint="eastAsia"/>
        </w:rPr>
        <w:t>мети</w:t>
      </w:r>
      <w:r>
        <w:t></w:t>
      </w:r>
      <w:r>
        <w:rPr>
          <w:rFonts w:hint="eastAsia"/>
        </w:rPr>
        <w:t>влади</w:t>
      </w:r>
      <w:r>
        <w:t></w:t>
      </w:r>
      <w:r>
        <w:rPr>
          <w:rFonts w:hint="eastAsia"/>
        </w:rPr>
        <w:t>від</w:t>
      </w:r>
      <w:r>
        <w:t></w:t>
      </w:r>
      <w:r>
        <w:t></w:t>
      </w:r>
      <w:r>
        <w:t></w:t>
      </w:r>
      <w:r>
        <w:t></w:t>
      </w:r>
      <w:r>
        <w:t></w:t>
      </w:r>
      <w:r>
        <w:t></w:t>
      </w:r>
      <w:r>
        <w:rPr>
          <w:rFonts w:hint="eastAsia"/>
        </w:rPr>
        <w:t>року</w:t>
      </w:r>
      <w:r>
        <w:t></w:t>
      </w:r>
      <w:r>
        <w:t></w:t>
      </w:r>
      <w:r>
        <w:rPr>
          <w:rFonts w:hint="eastAsia"/>
        </w:rPr>
        <w:t>а</w:t>
      </w:r>
      <w:r>
        <w:t></w:t>
      </w:r>
      <w:r>
        <w:rPr>
          <w:rFonts w:hint="eastAsia"/>
        </w:rPr>
        <w:t>також</w:t>
      </w:r>
      <w:r>
        <w:t></w:t>
      </w:r>
      <w:r>
        <w:rPr>
          <w:rFonts w:hint="eastAsia"/>
        </w:rPr>
        <w:t>увінчанням</w:t>
      </w:r>
      <w:r>
        <w:t></w:t>
      </w:r>
      <w:r>
        <w:rPr>
          <w:rFonts w:hint="eastAsia"/>
        </w:rPr>
        <w:t>бажань</w:t>
      </w:r>
      <w:r>
        <w:t></w:t>
      </w:r>
    </w:p>
    <w:p w:rsidR="004E3C28" w:rsidRDefault="004E3C28" w:rsidP="004E3C28">
      <w:r>
        <w:t></w:t>
      </w:r>
      <w:r>
        <w:t></w:t>
      </w:r>
      <w:r>
        <w:t></w:t>
      </w:r>
    </w:p>
    <w:p w:rsidR="004E3C28" w:rsidRDefault="004E3C28" w:rsidP="004E3C28">
      <w:r>
        <w:rPr>
          <w:rFonts w:hint="eastAsia"/>
        </w:rPr>
        <w:t>більшості</w:t>
      </w:r>
      <w:r>
        <w:t></w:t>
      </w:r>
      <w:r>
        <w:rPr>
          <w:rFonts w:hint="eastAsia"/>
        </w:rPr>
        <w:t>польського</w:t>
      </w:r>
      <w:r>
        <w:t></w:t>
      </w:r>
      <w:r>
        <w:rPr>
          <w:rFonts w:hint="eastAsia"/>
        </w:rPr>
        <w:t>суспільства</w:t>
      </w:r>
      <w:r>
        <w:t></w:t>
      </w:r>
      <w:r>
        <w:t></w:t>
      </w:r>
      <w:r>
        <w:rPr>
          <w:rFonts w:hint="eastAsia"/>
        </w:rPr>
        <w:t>яке</w:t>
      </w:r>
      <w:r>
        <w:t></w:t>
      </w:r>
      <w:r>
        <w:rPr>
          <w:rFonts w:hint="eastAsia"/>
        </w:rPr>
        <w:t>з</w:t>
      </w:r>
      <w:r>
        <w:t></w:t>
      </w:r>
      <w:r>
        <w:rPr>
          <w:rFonts w:hint="eastAsia"/>
        </w:rPr>
        <w:t>членством</w:t>
      </w:r>
      <w:r>
        <w:t></w:t>
      </w:r>
      <w:r>
        <w:rPr>
          <w:rFonts w:hint="eastAsia"/>
        </w:rPr>
        <w:t>в</w:t>
      </w:r>
      <w:r>
        <w:t></w:t>
      </w:r>
      <w:r>
        <w:rPr>
          <w:rFonts w:hint="eastAsia"/>
        </w:rPr>
        <w:t>НАТО</w:t>
      </w:r>
      <w:r>
        <w:t></w:t>
      </w:r>
      <w:r>
        <w:rPr>
          <w:rFonts w:hint="eastAsia"/>
        </w:rPr>
        <w:t>та</w:t>
      </w:r>
      <w:r>
        <w:t></w:t>
      </w:r>
      <w:r>
        <w:rPr>
          <w:rFonts w:hint="eastAsia"/>
        </w:rPr>
        <w:t>ЄС</w:t>
      </w:r>
      <w:r>
        <w:t></w:t>
      </w:r>
      <w:r>
        <w:rPr>
          <w:rFonts w:hint="eastAsia"/>
        </w:rPr>
        <w:t>пов’язувало</w:t>
      </w:r>
    </w:p>
    <w:p w:rsidR="004E3C28" w:rsidRDefault="004E3C28" w:rsidP="004E3C28">
      <w:r>
        <w:rPr>
          <w:rFonts w:hint="eastAsia"/>
        </w:rPr>
        <w:t>надії</w:t>
      </w:r>
      <w:r>
        <w:t></w:t>
      </w:r>
      <w:r>
        <w:rPr>
          <w:rFonts w:hint="eastAsia"/>
        </w:rPr>
        <w:t>на</w:t>
      </w:r>
      <w:r>
        <w:t></w:t>
      </w:r>
      <w:r>
        <w:rPr>
          <w:rFonts w:hint="eastAsia"/>
        </w:rPr>
        <w:t>покращення</w:t>
      </w:r>
      <w:r>
        <w:t></w:t>
      </w:r>
      <w:r>
        <w:rPr>
          <w:rFonts w:hint="eastAsia"/>
        </w:rPr>
        <w:t>суспільної</w:t>
      </w:r>
      <w:r>
        <w:t></w:t>
      </w:r>
      <w:r>
        <w:rPr>
          <w:rFonts w:hint="eastAsia"/>
        </w:rPr>
        <w:t>та</w:t>
      </w:r>
      <w:r>
        <w:t></w:t>
      </w:r>
      <w:r>
        <w:rPr>
          <w:rFonts w:hint="eastAsia"/>
        </w:rPr>
        <w:t>економічної</w:t>
      </w:r>
      <w:r>
        <w:t></w:t>
      </w:r>
      <w:r>
        <w:rPr>
          <w:rFonts w:hint="eastAsia"/>
        </w:rPr>
        <w:t>ситуації</w:t>
      </w:r>
      <w:r>
        <w:t></w:t>
      </w:r>
      <w:r>
        <w:rPr>
          <w:rFonts w:hint="eastAsia"/>
        </w:rPr>
        <w:t>в</w:t>
      </w:r>
      <w:r>
        <w:t></w:t>
      </w:r>
      <w:r>
        <w:rPr>
          <w:rFonts w:hint="eastAsia"/>
        </w:rPr>
        <w:t>країні</w:t>
      </w:r>
      <w:r>
        <w:t></w:t>
      </w:r>
    </w:p>
    <w:p w:rsidR="004E3C28" w:rsidRDefault="004E3C28" w:rsidP="004E3C28">
      <w:r>
        <w:t></w:t>
      </w:r>
      <w:r>
        <w:t></w:t>
      </w:r>
      <w:r>
        <w:t></w:t>
      </w:r>
      <w:r>
        <w:rPr>
          <w:rFonts w:hint="eastAsia"/>
        </w:rPr>
        <w:t>Досліджено</w:t>
      </w:r>
      <w:r>
        <w:t></w:t>
      </w:r>
      <w:r>
        <w:rPr>
          <w:rFonts w:hint="eastAsia"/>
        </w:rPr>
        <w:t>діяльність</w:t>
      </w:r>
      <w:r>
        <w:t></w:t>
      </w:r>
      <w:r>
        <w:rPr>
          <w:rFonts w:hint="eastAsia"/>
        </w:rPr>
        <w:t>найвидатніших</w:t>
      </w:r>
      <w:r>
        <w:t></w:t>
      </w:r>
      <w:r>
        <w:rPr>
          <w:rFonts w:hint="eastAsia"/>
        </w:rPr>
        <w:t>представників</w:t>
      </w:r>
      <w:r>
        <w:t></w:t>
      </w:r>
      <w:r>
        <w:rPr>
          <w:rFonts w:hint="eastAsia"/>
        </w:rPr>
        <w:t>польського</w:t>
      </w:r>
      <w:r>
        <w:t></w:t>
      </w:r>
      <w:r>
        <w:rPr>
          <w:rFonts w:hint="eastAsia"/>
        </w:rPr>
        <w:t>народу</w:t>
      </w:r>
    </w:p>
    <w:p w:rsidR="004E3C28" w:rsidRDefault="004E3C28" w:rsidP="004E3C28">
      <w:r>
        <w:rPr>
          <w:rFonts w:hint="eastAsia"/>
        </w:rPr>
        <w:t>закордоном</w:t>
      </w:r>
      <w:r>
        <w:t></w:t>
      </w:r>
      <w:r>
        <w:t></w:t>
      </w:r>
      <w:r>
        <w:rPr>
          <w:rFonts w:hint="eastAsia"/>
        </w:rPr>
        <w:t>які</w:t>
      </w:r>
      <w:r>
        <w:t></w:t>
      </w:r>
      <w:r>
        <w:rPr>
          <w:rFonts w:hint="eastAsia"/>
        </w:rPr>
        <w:t>сприяли</w:t>
      </w:r>
      <w:r>
        <w:t></w:t>
      </w:r>
      <w:r>
        <w:rPr>
          <w:rFonts w:hint="eastAsia"/>
        </w:rPr>
        <w:t>успішному</w:t>
      </w:r>
      <w:r>
        <w:t></w:t>
      </w:r>
      <w:r>
        <w:rPr>
          <w:rFonts w:hint="eastAsia"/>
        </w:rPr>
        <w:t>прозахідному</w:t>
      </w:r>
      <w:r>
        <w:t></w:t>
      </w:r>
      <w:r>
        <w:rPr>
          <w:rFonts w:hint="eastAsia"/>
        </w:rPr>
        <w:t>інтеграційному</w:t>
      </w:r>
      <w:r>
        <w:t></w:t>
      </w:r>
      <w:r>
        <w:rPr>
          <w:rFonts w:hint="eastAsia"/>
        </w:rPr>
        <w:t>процесу</w:t>
      </w:r>
    </w:p>
    <w:p w:rsidR="004E3C28" w:rsidRDefault="004E3C28" w:rsidP="004E3C28">
      <w:r>
        <w:rPr>
          <w:rFonts w:hint="eastAsia"/>
        </w:rPr>
        <w:t>Республіки</w:t>
      </w:r>
      <w:r>
        <w:t></w:t>
      </w:r>
      <w:r>
        <w:rPr>
          <w:rFonts w:hint="eastAsia"/>
        </w:rPr>
        <w:t>Польща</w:t>
      </w:r>
      <w:r>
        <w:t></w:t>
      </w:r>
    </w:p>
    <w:p w:rsidR="004E3C28" w:rsidRDefault="004E3C28" w:rsidP="004E3C28">
      <w:r>
        <w:rPr>
          <w:rFonts w:hint="eastAsia"/>
        </w:rPr>
        <w:t>Виокремлено</w:t>
      </w:r>
      <w:r>
        <w:t></w:t>
      </w:r>
      <w:r>
        <w:rPr>
          <w:rFonts w:hint="eastAsia"/>
        </w:rPr>
        <w:t>три</w:t>
      </w:r>
      <w:r>
        <w:t></w:t>
      </w:r>
      <w:r>
        <w:rPr>
          <w:rFonts w:hint="eastAsia"/>
        </w:rPr>
        <w:t>аспекти</w:t>
      </w:r>
      <w:r>
        <w:t></w:t>
      </w:r>
      <w:r>
        <w:rPr>
          <w:rFonts w:hint="eastAsia"/>
        </w:rPr>
        <w:t>публічної</w:t>
      </w:r>
      <w:r>
        <w:t></w:t>
      </w:r>
      <w:r>
        <w:rPr>
          <w:rFonts w:hint="eastAsia"/>
        </w:rPr>
        <w:t>дипломатії</w:t>
      </w:r>
      <w:r>
        <w:t></w:t>
      </w:r>
      <w:r>
        <w:rPr>
          <w:rFonts w:hint="eastAsia"/>
        </w:rPr>
        <w:t>Полонії</w:t>
      </w:r>
      <w:r>
        <w:t></w:t>
      </w:r>
      <w:r>
        <w:t></w:t>
      </w:r>
      <w:r>
        <w:rPr>
          <w:rFonts w:hint="eastAsia"/>
        </w:rPr>
        <w:t>діаспори</w:t>
      </w:r>
      <w:r>
        <w:t></w:t>
      </w:r>
      <w:r>
        <w:t></w:t>
      </w:r>
      <w:r>
        <w:t></w:t>
      </w:r>
      <w:r>
        <w:rPr>
          <w:rFonts w:hint="eastAsia"/>
        </w:rPr>
        <w:t>що</w:t>
      </w:r>
    </w:p>
    <w:p w:rsidR="004E3C28" w:rsidRDefault="004E3C28" w:rsidP="004E3C28">
      <w:r>
        <w:rPr>
          <w:rFonts w:hint="eastAsia"/>
        </w:rPr>
        <w:t>виходять</w:t>
      </w:r>
      <w:r>
        <w:t></w:t>
      </w:r>
      <w:r>
        <w:rPr>
          <w:rFonts w:hint="eastAsia"/>
        </w:rPr>
        <w:t>за</w:t>
      </w:r>
      <w:r>
        <w:t></w:t>
      </w:r>
      <w:r>
        <w:rPr>
          <w:rFonts w:hint="eastAsia"/>
        </w:rPr>
        <w:t>межі</w:t>
      </w:r>
      <w:r>
        <w:t></w:t>
      </w:r>
      <w:r>
        <w:rPr>
          <w:rFonts w:hint="eastAsia"/>
        </w:rPr>
        <w:t>польської</w:t>
      </w:r>
      <w:r>
        <w:t></w:t>
      </w:r>
      <w:r>
        <w:rPr>
          <w:rFonts w:hint="eastAsia"/>
        </w:rPr>
        <w:t>традиційної</w:t>
      </w:r>
      <w:r>
        <w:t></w:t>
      </w:r>
      <w:r>
        <w:rPr>
          <w:rFonts w:hint="eastAsia"/>
        </w:rPr>
        <w:t>дипломатії</w:t>
      </w:r>
      <w:r>
        <w:t></w:t>
      </w:r>
      <w:r>
        <w:t></w:t>
      </w:r>
      <w:r>
        <w:rPr>
          <w:rFonts w:hint="eastAsia"/>
        </w:rPr>
        <w:t>релігійний</w:t>
      </w:r>
      <w:r>
        <w:t></w:t>
      </w:r>
    </w:p>
    <w:p w:rsidR="004E3C28" w:rsidRDefault="004E3C28" w:rsidP="004E3C28">
      <w:r>
        <w:rPr>
          <w:rFonts w:hint="eastAsia"/>
        </w:rPr>
        <w:t>пропагандистський</w:t>
      </w:r>
      <w:r>
        <w:t></w:t>
      </w:r>
      <w:r>
        <w:rPr>
          <w:rFonts w:hint="eastAsia"/>
        </w:rPr>
        <w:t>та</w:t>
      </w:r>
      <w:r>
        <w:t></w:t>
      </w:r>
      <w:r>
        <w:rPr>
          <w:rFonts w:hint="eastAsia"/>
        </w:rPr>
        <w:t>геостратегічний</w:t>
      </w:r>
      <w:r>
        <w:t></w:t>
      </w:r>
    </w:p>
    <w:p w:rsidR="004E3C28" w:rsidRDefault="004E3C28" w:rsidP="004E3C28">
      <w:r>
        <w:rPr>
          <w:rFonts w:hint="eastAsia"/>
        </w:rPr>
        <w:t>Встановлено</w:t>
      </w:r>
      <w:r>
        <w:t></w:t>
      </w:r>
      <w:r>
        <w:t></w:t>
      </w:r>
      <w:r>
        <w:rPr>
          <w:rFonts w:hint="eastAsia"/>
        </w:rPr>
        <w:t>що</w:t>
      </w:r>
      <w:r>
        <w:t></w:t>
      </w:r>
      <w:r>
        <w:rPr>
          <w:rFonts w:hint="eastAsia"/>
        </w:rPr>
        <w:t>будуючи</w:t>
      </w:r>
      <w:r>
        <w:t></w:t>
      </w:r>
      <w:r>
        <w:rPr>
          <w:rFonts w:hint="eastAsia"/>
        </w:rPr>
        <w:t>незалежну</w:t>
      </w:r>
      <w:r>
        <w:t></w:t>
      </w:r>
      <w:r>
        <w:rPr>
          <w:rFonts w:hint="eastAsia"/>
        </w:rPr>
        <w:t>посткомуністичну</w:t>
      </w:r>
      <w:r>
        <w:t></w:t>
      </w:r>
      <w:r>
        <w:rPr>
          <w:rFonts w:hint="eastAsia"/>
        </w:rPr>
        <w:t>державу</w:t>
      </w:r>
      <w:r>
        <w:t></w:t>
      </w:r>
      <w:r>
        <w:t></w:t>
      </w:r>
      <w:r>
        <w:rPr>
          <w:rFonts w:hint="eastAsia"/>
        </w:rPr>
        <w:t>уряд</w:t>
      </w:r>
    </w:p>
    <w:p w:rsidR="004E3C28" w:rsidRDefault="004E3C28" w:rsidP="004E3C28">
      <w:r>
        <w:rPr>
          <w:rFonts w:hint="eastAsia"/>
        </w:rPr>
        <w:t>Тадеуша</w:t>
      </w:r>
      <w:r>
        <w:t></w:t>
      </w:r>
      <w:r>
        <w:rPr>
          <w:rFonts w:hint="eastAsia"/>
        </w:rPr>
        <w:t>Мазовецького</w:t>
      </w:r>
      <w:r>
        <w:t></w:t>
      </w:r>
      <w:r>
        <w:rPr>
          <w:rFonts w:hint="eastAsia"/>
        </w:rPr>
        <w:t>на</w:t>
      </w:r>
      <w:r>
        <w:t></w:t>
      </w:r>
      <w:r>
        <w:rPr>
          <w:rFonts w:hint="eastAsia"/>
        </w:rPr>
        <w:t>початку</w:t>
      </w:r>
      <w:r>
        <w:t></w:t>
      </w:r>
      <w:r>
        <w:t></w:t>
      </w:r>
      <w:r>
        <w:t></w:t>
      </w:r>
      <w:r>
        <w:t></w:t>
      </w:r>
      <w:r>
        <w:rPr>
          <w:rFonts w:hint="eastAsia"/>
        </w:rPr>
        <w:t>х</w:t>
      </w:r>
      <w:r>
        <w:t></w:t>
      </w:r>
      <w:r>
        <w:rPr>
          <w:rFonts w:hint="eastAsia"/>
        </w:rPr>
        <w:t>зміг</w:t>
      </w:r>
      <w:r>
        <w:t></w:t>
      </w:r>
      <w:r>
        <w:rPr>
          <w:rFonts w:hint="eastAsia"/>
        </w:rPr>
        <w:t>використати</w:t>
      </w:r>
      <w:r>
        <w:t></w:t>
      </w:r>
      <w:r>
        <w:rPr>
          <w:rFonts w:hint="eastAsia"/>
        </w:rPr>
        <w:t>потенціал</w:t>
      </w:r>
      <w:r>
        <w:t></w:t>
      </w:r>
      <w:r>
        <w:rPr>
          <w:rFonts w:hint="eastAsia"/>
        </w:rPr>
        <w:t>польської</w:t>
      </w:r>
    </w:p>
    <w:p w:rsidR="004E3C28" w:rsidRDefault="004E3C28" w:rsidP="004E3C28">
      <w:r>
        <w:rPr>
          <w:rFonts w:hint="eastAsia"/>
        </w:rPr>
        <w:t>діаспори</w:t>
      </w:r>
      <w:r>
        <w:t></w:t>
      </w:r>
    </w:p>
    <w:p w:rsidR="004E3C28" w:rsidRDefault="004E3C28" w:rsidP="004E3C28">
      <w:r>
        <w:rPr>
          <w:rFonts w:hint="eastAsia"/>
        </w:rPr>
        <w:t>Поляки</w:t>
      </w:r>
      <w:r>
        <w:t></w:t>
      </w:r>
      <w:r>
        <w:rPr>
          <w:rFonts w:hint="eastAsia"/>
        </w:rPr>
        <w:t>мають</w:t>
      </w:r>
      <w:r>
        <w:t></w:t>
      </w:r>
      <w:r>
        <w:rPr>
          <w:rFonts w:hint="eastAsia"/>
        </w:rPr>
        <w:t>одну</w:t>
      </w:r>
      <w:r>
        <w:t></w:t>
      </w:r>
      <w:r>
        <w:rPr>
          <w:rFonts w:hint="eastAsia"/>
        </w:rPr>
        <w:t>річ</w:t>
      </w:r>
      <w:r>
        <w:t></w:t>
      </w:r>
      <w:r>
        <w:t></w:t>
      </w:r>
      <w:r>
        <w:rPr>
          <w:rFonts w:hint="eastAsia"/>
        </w:rPr>
        <w:t>якої</w:t>
      </w:r>
      <w:r>
        <w:t></w:t>
      </w:r>
      <w:r>
        <w:rPr>
          <w:rFonts w:hint="eastAsia"/>
        </w:rPr>
        <w:t>бракує</w:t>
      </w:r>
      <w:r>
        <w:t></w:t>
      </w:r>
      <w:r>
        <w:rPr>
          <w:rFonts w:hint="eastAsia"/>
        </w:rPr>
        <w:t>українцям</w:t>
      </w:r>
      <w:r>
        <w:t></w:t>
      </w:r>
      <w:r>
        <w:rPr>
          <w:rFonts w:hint="eastAsia"/>
        </w:rPr>
        <w:t>–</w:t>
      </w:r>
      <w:r>
        <w:t></w:t>
      </w:r>
      <w:r>
        <w:rPr>
          <w:rFonts w:hint="eastAsia"/>
        </w:rPr>
        <w:t>вміння</w:t>
      </w:r>
      <w:r>
        <w:t></w:t>
      </w:r>
      <w:r>
        <w:rPr>
          <w:rFonts w:hint="eastAsia"/>
        </w:rPr>
        <w:t>осягати</w:t>
      </w:r>
    </w:p>
    <w:p w:rsidR="004E3C28" w:rsidRDefault="004E3C28" w:rsidP="004E3C28">
      <w:r>
        <w:rPr>
          <w:rFonts w:hint="eastAsia"/>
        </w:rPr>
        <w:t>надпартійного</w:t>
      </w:r>
      <w:r>
        <w:t></w:t>
      </w:r>
      <w:r>
        <w:rPr>
          <w:rFonts w:hint="eastAsia"/>
        </w:rPr>
        <w:t>компромісу</w:t>
      </w:r>
      <w:r>
        <w:t></w:t>
      </w:r>
      <w:r>
        <w:rPr>
          <w:rFonts w:hint="eastAsia"/>
        </w:rPr>
        <w:t>заради</w:t>
      </w:r>
      <w:r>
        <w:t></w:t>
      </w:r>
      <w:r>
        <w:rPr>
          <w:rFonts w:hint="eastAsia"/>
        </w:rPr>
        <w:t>майбутнього</w:t>
      </w:r>
      <w:r>
        <w:t></w:t>
      </w:r>
      <w:r>
        <w:rPr>
          <w:rFonts w:hint="eastAsia"/>
        </w:rPr>
        <w:t>країни</w:t>
      </w:r>
      <w:r>
        <w:t></w:t>
      </w:r>
      <w:r>
        <w:t></w:t>
      </w:r>
      <w:r>
        <w:rPr>
          <w:rFonts w:hint="eastAsia"/>
        </w:rPr>
        <w:t>Речником</w:t>
      </w:r>
      <w:r>
        <w:t></w:t>
      </w:r>
      <w:r>
        <w:rPr>
          <w:rFonts w:hint="eastAsia"/>
        </w:rPr>
        <w:t>компромісу</w:t>
      </w:r>
      <w:r>
        <w:t></w:t>
      </w:r>
      <w:r>
        <w:rPr>
          <w:rFonts w:hint="eastAsia"/>
        </w:rPr>
        <w:t>в</w:t>
      </w:r>
    </w:p>
    <w:p w:rsidR="004E3C28" w:rsidRDefault="004E3C28" w:rsidP="004E3C28">
      <w:r>
        <w:rPr>
          <w:rFonts w:hint="eastAsia"/>
        </w:rPr>
        <w:t>контексті</w:t>
      </w:r>
      <w:r>
        <w:t></w:t>
      </w:r>
      <w:r>
        <w:rPr>
          <w:rFonts w:hint="eastAsia"/>
        </w:rPr>
        <w:t>успішної</w:t>
      </w:r>
      <w:r>
        <w:t></w:t>
      </w:r>
      <w:r>
        <w:rPr>
          <w:rFonts w:hint="eastAsia"/>
        </w:rPr>
        <w:t>прозахідної</w:t>
      </w:r>
      <w:r>
        <w:t></w:t>
      </w:r>
      <w:r>
        <w:rPr>
          <w:rFonts w:hint="eastAsia"/>
        </w:rPr>
        <w:t>інтеграції</w:t>
      </w:r>
      <w:r>
        <w:t></w:t>
      </w:r>
      <w:r>
        <w:rPr>
          <w:rFonts w:hint="eastAsia"/>
        </w:rPr>
        <w:t>його</w:t>
      </w:r>
      <w:r>
        <w:t></w:t>
      </w:r>
      <w:r>
        <w:rPr>
          <w:rFonts w:hint="eastAsia"/>
        </w:rPr>
        <w:t>рідної</w:t>
      </w:r>
      <w:r>
        <w:t></w:t>
      </w:r>
      <w:r>
        <w:rPr>
          <w:rFonts w:hint="eastAsia"/>
        </w:rPr>
        <w:t>Батьківщини</w:t>
      </w:r>
      <w:r>
        <w:t></w:t>
      </w:r>
      <w:r>
        <w:rPr>
          <w:rFonts w:hint="eastAsia"/>
        </w:rPr>
        <w:t>був</w:t>
      </w:r>
      <w:r>
        <w:t></w:t>
      </w:r>
      <w:r>
        <w:rPr>
          <w:rFonts w:hint="eastAsia"/>
        </w:rPr>
        <w:t>Папа</w:t>
      </w:r>
    </w:p>
    <w:p w:rsidR="004E3C28" w:rsidRDefault="004E3C28" w:rsidP="004E3C28">
      <w:r>
        <w:rPr>
          <w:rFonts w:hint="eastAsia"/>
        </w:rPr>
        <w:t>Римський</w:t>
      </w:r>
      <w:r>
        <w:t></w:t>
      </w:r>
      <w:r>
        <w:rPr>
          <w:rFonts w:hint="eastAsia"/>
        </w:rPr>
        <w:t>Іван</w:t>
      </w:r>
      <w:r>
        <w:t></w:t>
      </w:r>
      <w:r>
        <w:rPr>
          <w:rFonts w:hint="eastAsia"/>
        </w:rPr>
        <w:t>Павло</w:t>
      </w:r>
      <w:r>
        <w:t></w:t>
      </w:r>
      <w:r>
        <w:rPr>
          <w:rFonts w:hint="eastAsia"/>
        </w:rPr>
        <w:t>ІІ</w:t>
      </w:r>
      <w:r>
        <w:t></w:t>
      </w:r>
      <w:r>
        <w:t></w:t>
      </w:r>
      <w:r>
        <w:rPr>
          <w:rFonts w:hint="eastAsia"/>
        </w:rPr>
        <w:t>Ян</w:t>
      </w:r>
      <w:r>
        <w:t></w:t>
      </w:r>
      <w:r>
        <w:rPr>
          <w:rFonts w:hint="eastAsia"/>
        </w:rPr>
        <w:t>Новак</w:t>
      </w:r>
      <w:r>
        <w:t></w:t>
      </w:r>
      <w:r>
        <w:rPr>
          <w:rFonts w:hint="eastAsia"/>
        </w:rPr>
        <w:t>Єзьоранський</w:t>
      </w:r>
      <w:r>
        <w:t></w:t>
      </w:r>
      <w:r>
        <w:rPr>
          <w:rFonts w:hint="eastAsia"/>
        </w:rPr>
        <w:t>представляв</w:t>
      </w:r>
      <w:r>
        <w:t></w:t>
      </w:r>
      <w:r>
        <w:rPr>
          <w:rFonts w:hint="eastAsia"/>
        </w:rPr>
        <w:t>Леха</w:t>
      </w:r>
      <w:r>
        <w:t></w:t>
      </w:r>
      <w:r>
        <w:rPr>
          <w:rFonts w:hint="eastAsia"/>
        </w:rPr>
        <w:t>Валенсу</w:t>
      </w:r>
      <w:r>
        <w:t></w:t>
      </w:r>
      <w:r>
        <w:rPr>
          <w:rFonts w:hint="eastAsia"/>
        </w:rPr>
        <w:t>під</w:t>
      </w:r>
    </w:p>
    <w:p w:rsidR="004E3C28" w:rsidRDefault="004E3C28" w:rsidP="004E3C28">
      <w:r>
        <w:rPr>
          <w:rFonts w:hint="eastAsia"/>
        </w:rPr>
        <w:t>час</w:t>
      </w:r>
      <w:r>
        <w:t></w:t>
      </w:r>
      <w:r>
        <w:rPr>
          <w:rFonts w:hint="eastAsia"/>
        </w:rPr>
        <w:t>передвиборчих</w:t>
      </w:r>
      <w:r>
        <w:t></w:t>
      </w:r>
      <w:r>
        <w:rPr>
          <w:rFonts w:hint="eastAsia"/>
        </w:rPr>
        <w:t>дебатів</w:t>
      </w:r>
      <w:r>
        <w:t></w:t>
      </w:r>
      <w:r>
        <w:rPr>
          <w:rFonts w:hint="eastAsia"/>
        </w:rPr>
        <w:t>у</w:t>
      </w:r>
      <w:r>
        <w:t></w:t>
      </w:r>
      <w:r>
        <w:t></w:t>
      </w:r>
      <w:r>
        <w:t></w:t>
      </w:r>
      <w:r>
        <w:t></w:t>
      </w:r>
      <w:r>
        <w:t></w:t>
      </w:r>
      <w:r>
        <w:t></w:t>
      </w:r>
      <w:r>
        <w:rPr>
          <w:rFonts w:hint="eastAsia"/>
        </w:rPr>
        <w:t>році</w:t>
      </w:r>
      <w:r>
        <w:t></w:t>
      </w:r>
      <w:r>
        <w:t></w:t>
      </w:r>
      <w:r>
        <w:rPr>
          <w:rFonts w:hint="eastAsia"/>
        </w:rPr>
        <w:t>Але</w:t>
      </w:r>
      <w:r>
        <w:t></w:t>
      </w:r>
      <w:r>
        <w:rPr>
          <w:rFonts w:hint="eastAsia"/>
        </w:rPr>
        <w:t>пізніше</w:t>
      </w:r>
      <w:r>
        <w:t></w:t>
      </w:r>
      <w:r>
        <w:rPr>
          <w:rFonts w:hint="eastAsia"/>
        </w:rPr>
        <w:t>зміг</w:t>
      </w:r>
      <w:r>
        <w:t></w:t>
      </w:r>
      <w:r>
        <w:rPr>
          <w:rFonts w:hint="eastAsia"/>
        </w:rPr>
        <w:t>переступити</w:t>
      </w:r>
      <w:r>
        <w:t></w:t>
      </w:r>
      <w:r>
        <w:rPr>
          <w:rFonts w:hint="eastAsia"/>
        </w:rPr>
        <w:t>через</w:t>
      </w:r>
      <w:r>
        <w:t></w:t>
      </w:r>
      <w:r>
        <w:rPr>
          <w:rFonts w:hint="eastAsia"/>
        </w:rPr>
        <w:t>свою</w:t>
      </w:r>
    </w:p>
    <w:p w:rsidR="004E3C28" w:rsidRDefault="004E3C28" w:rsidP="004E3C28">
      <w:r>
        <w:rPr>
          <w:rFonts w:hint="eastAsia"/>
        </w:rPr>
        <w:t>особисту</w:t>
      </w:r>
      <w:r>
        <w:t></w:t>
      </w:r>
      <w:r>
        <w:rPr>
          <w:rFonts w:hint="eastAsia"/>
        </w:rPr>
        <w:t>неприязнь</w:t>
      </w:r>
      <w:r>
        <w:t></w:t>
      </w:r>
      <w:r>
        <w:rPr>
          <w:rFonts w:hint="eastAsia"/>
        </w:rPr>
        <w:t>до</w:t>
      </w:r>
      <w:r>
        <w:t></w:t>
      </w:r>
      <w:r>
        <w:rPr>
          <w:rFonts w:hint="eastAsia"/>
        </w:rPr>
        <w:t>Александра</w:t>
      </w:r>
      <w:r>
        <w:t></w:t>
      </w:r>
      <w:r>
        <w:rPr>
          <w:rFonts w:hint="eastAsia"/>
        </w:rPr>
        <w:t>Квасневського</w:t>
      </w:r>
      <w:r>
        <w:t></w:t>
      </w:r>
      <w:r>
        <w:rPr>
          <w:rFonts w:hint="eastAsia"/>
        </w:rPr>
        <w:t>і</w:t>
      </w:r>
      <w:r>
        <w:t></w:t>
      </w:r>
      <w:r>
        <w:rPr>
          <w:rFonts w:hint="eastAsia"/>
        </w:rPr>
        <w:t>разом</w:t>
      </w:r>
      <w:r>
        <w:t></w:t>
      </w:r>
      <w:r>
        <w:rPr>
          <w:rFonts w:hint="eastAsia"/>
        </w:rPr>
        <w:t>з</w:t>
      </w:r>
      <w:r>
        <w:t></w:t>
      </w:r>
      <w:r>
        <w:rPr>
          <w:rFonts w:hint="eastAsia"/>
        </w:rPr>
        <w:t>ним</w:t>
      </w:r>
      <w:r>
        <w:t></w:t>
      </w:r>
      <w:r>
        <w:rPr>
          <w:rFonts w:hint="eastAsia"/>
        </w:rPr>
        <w:t>лобіював</w:t>
      </w:r>
      <w:r>
        <w:t></w:t>
      </w:r>
      <w:r>
        <w:rPr>
          <w:rFonts w:hint="eastAsia"/>
        </w:rPr>
        <w:t>вступ</w:t>
      </w:r>
    </w:p>
    <w:p w:rsidR="004E3C28" w:rsidRDefault="004E3C28" w:rsidP="004E3C28">
      <w:r>
        <w:rPr>
          <w:rFonts w:hint="eastAsia"/>
        </w:rPr>
        <w:t>Польщі</w:t>
      </w:r>
      <w:r>
        <w:t></w:t>
      </w:r>
      <w:r>
        <w:rPr>
          <w:rFonts w:hint="eastAsia"/>
        </w:rPr>
        <w:t>до</w:t>
      </w:r>
      <w:r>
        <w:t></w:t>
      </w:r>
      <w:r>
        <w:rPr>
          <w:rFonts w:hint="eastAsia"/>
        </w:rPr>
        <w:t>НАТО</w:t>
      </w:r>
      <w:r>
        <w:t></w:t>
      </w:r>
      <w:r>
        <w:t></w:t>
      </w:r>
      <w:r>
        <w:rPr>
          <w:rFonts w:hint="eastAsia"/>
        </w:rPr>
        <w:t>Так</w:t>
      </w:r>
      <w:r>
        <w:t></w:t>
      </w:r>
      <w:r>
        <w:rPr>
          <w:rFonts w:hint="eastAsia"/>
        </w:rPr>
        <w:t>зробив</w:t>
      </w:r>
      <w:r>
        <w:t></w:t>
      </w:r>
      <w:r>
        <w:rPr>
          <w:rFonts w:hint="eastAsia"/>
        </w:rPr>
        <w:t>і</w:t>
      </w:r>
      <w:r>
        <w:t></w:t>
      </w:r>
      <w:r>
        <w:rPr>
          <w:rFonts w:hint="eastAsia"/>
        </w:rPr>
        <w:t>Єжи</w:t>
      </w:r>
      <w:r>
        <w:t></w:t>
      </w:r>
      <w:r>
        <w:rPr>
          <w:rFonts w:hint="eastAsia"/>
        </w:rPr>
        <w:t>Ґєдройць</w:t>
      </w:r>
      <w:r>
        <w:t></w:t>
      </w:r>
      <w:r>
        <w:rPr>
          <w:rFonts w:hint="eastAsia"/>
        </w:rPr>
        <w:t>–</w:t>
      </w:r>
      <w:r>
        <w:t></w:t>
      </w:r>
      <w:r>
        <w:rPr>
          <w:rFonts w:hint="eastAsia"/>
        </w:rPr>
        <w:t>не</w:t>
      </w:r>
      <w:r>
        <w:t></w:t>
      </w:r>
      <w:r>
        <w:rPr>
          <w:rFonts w:hint="eastAsia"/>
        </w:rPr>
        <w:t>відчуваючи</w:t>
      </w:r>
      <w:r>
        <w:t></w:t>
      </w:r>
      <w:r>
        <w:rPr>
          <w:rFonts w:hint="eastAsia"/>
        </w:rPr>
        <w:t>симпатії</w:t>
      </w:r>
      <w:r>
        <w:t></w:t>
      </w:r>
      <w:r>
        <w:rPr>
          <w:rFonts w:hint="eastAsia"/>
        </w:rPr>
        <w:t>до</w:t>
      </w:r>
    </w:p>
    <w:p w:rsidR="004E3C28" w:rsidRDefault="004E3C28" w:rsidP="004E3C28">
      <w:r>
        <w:rPr>
          <w:rFonts w:hint="eastAsia"/>
        </w:rPr>
        <w:t>президента</w:t>
      </w:r>
      <w:r>
        <w:t></w:t>
      </w:r>
      <w:r>
        <w:rPr>
          <w:rFonts w:hint="eastAsia"/>
        </w:rPr>
        <w:t>А</w:t>
      </w:r>
      <w:r>
        <w:t></w:t>
      </w:r>
      <w:r>
        <w:rPr>
          <w:rFonts w:hint="eastAsia"/>
        </w:rPr>
        <w:t>Квасневського</w:t>
      </w:r>
      <w:r>
        <w:t></w:t>
      </w:r>
      <w:r>
        <w:t></w:t>
      </w:r>
      <w:r>
        <w:rPr>
          <w:rFonts w:hint="eastAsia"/>
        </w:rPr>
        <w:t>спільно</w:t>
      </w:r>
      <w:r>
        <w:t></w:t>
      </w:r>
      <w:r>
        <w:rPr>
          <w:rFonts w:hint="eastAsia"/>
        </w:rPr>
        <w:t>з</w:t>
      </w:r>
      <w:r>
        <w:t></w:t>
      </w:r>
      <w:r>
        <w:rPr>
          <w:rFonts w:hint="eastAsia"/>
        </w:rPr>
        <w:t>ним</w:t>
      </w:r>
      <w:r>
        <w:t></w:t>
      </w:r>
      <w:r>
        <w:rPr>
          <w:rFonts w:hint="eastAsia"/>
        </w:rPr>
        <w:t>брав</w:t>
      </w:r>
      <w:r>
        <w:t></w:t>
      </w:r>
      <w:r>
        <w:rPr>
          <w:rFonts w:hint="eastAsia"/>
        </w:rPr>
        <w:t>участь</w:t>
      </w:r>
      <w:r>
        <w:t></w:t>
      </w:r>
      <w:r>
        <w:rPr>
          <w:rFonts w:hint="eastAsia"/>
        </w:rPr>
        <w:t>у</w:t>
      </w:r>
      <w:r>
        <w:t></w:t>
      </w:r>
      <w:r>
        <w:rPr>
          <w:rFonts w:hint="eastAsia"/>
        </w:rPr>
        <w:t>процесах</w:t>
      </w:r>
      <w:r>
        <w:t></w:t>
      </w:r>
      <w:r>
        <w:rPr>
          <w:rFonts w:hint="eastAsia"/>
        </w:rPr>
        <w:t>польськоукраїнського</w:t>
      </w:r>
      <w:r>
        <w:t></w:t>
      </w:r>
      <w:r>
        <w:rPr>
          <w:rFonts w:hint="eastAsia"/>
        </w:rPr>
        <w:t>примирення</w:t>
      </w:r>
      <w:r>
        <w:t></w:t>
      </w:r>
      <w:r>
        <w:t></w:t>
      </w:r>
      <w:r>
        <w:rPr>
          <w:rFonts w:hint="eastAsia"/>
        </w:rPr>
        <w:t>А</w:t>
      </w:r>
      <w:r>
        <w:t></w:t>
      </w:r>
      <w:r>
        <w:rPr>
          <w:rFonts w:hint="eastAsia"/>
        </w:rPr>
        <w:t>метр</w:t>
      </w:r>
      <w:r>
        <w:t></w:t>
      </w:r>
      <w:r>
        <w:rPr>
          <w:rFonts w:hint="eastAsia"/>
        </w:rPr>
        <w:t>західної</w:t>
      </w:r>
      <w:r>
        <w:t></w:t>
      </w:r>
      <w:r>
        <w:rPr>
          <w:rFonts w:hint="eastAsia"/>
        </w:rPr>
        <w:t>геополітики</w:t>
      </w:r>
      <w:r>
        <w:t></w:t>
      </w:r>
      <w:r>
        <w:rPr>
          <w:rFonts w:hint="eastAsia"/>
        </w:rPr>
        <w:t>Збіґнєв</w:t>
      </w:r>
      <w:r>
        <w:t></w:t>
      </w:r>
      <w:r>
        <w:rPr>
          <w:rFonts w:hint="eastAsia"/>
        </w:rPr>
        <w:t>Бжезінський</w:t>
      </w:r>
      <w:r>
        <w:t></w:t>
      </w:r>
      <w:r>
        <w:rPr>
          <w:rFonts w:hint="eastAsia"/>
        </w:rPr>
        <w:t>та</w:t>
      </w:r>
    </w:p>
    <w:p w:rsidR="004E3C28" w:rsidRDefault="004E3C28" w:rsidP="004E3C28">
      <w:r>
        <w:rPr>
          <w:rFonts w:hint="eastAsia"/>
        </w:rPr>
        <w:t>останній</w:t>
      </w:r>
      <w:r>
        <w:t></w:t>
      </w:r>
      <w:r>
        <w:rPr>
          <w:rFonts w:hint="eastAsia"/>
        </w:rPr>
        <w:t>президент</w:t>
      </w:r>
      <w:r>
        <w:t></w:t>
      </w:r>
      <w:r>
        <w:rPr>
          <w:rFonts w:hint="eastAsia"/>
        </w:rPr>
        <w:t>Польщі</w:t>
      </w:r>
      <w:r>
        <w:t></w:t>
      </w:r>
      <w:r>
        <w:rPr>
          <w:rFonts w:hint="eastAsia"/>
        </w:rPr>
        <w:t>у</w:t>
      </w:r>
      <w:r>
        <w:t></w:t>
      </w:r>
      <w:r>
        <w:rPr>
          <w:rFonts w:hint="eastAsia"/>
        </w:rPr>
        <w:t>вигнанні</w:t>
      </w:r>
      <w:r>
        <w:t></w:t>
      </w:r>
      <w:r>
        <w:rPr>
          <w:rFonts w:hint="eastAsia"/>
        </w:rPr>
        <w:t>Ришард</w:t>
      </w:r>
      <w:r>
        <w:t></w:t>
      </w:r>
      <w:r>
        <w:rPr>
          <w:rFonts w:hint="eastAsia"/>
        </w:rPr>
        <w:t>Качоровський</w:t>
      </w:r>
      <w:r>
        <w:t></w:t>
      </w:r>
      <w:r>
        <w:rPr>
          <w:rFonts w:hint="eastAsia"/>
        </w:rPr>
        <w:t>усе</w:t>
      </w:r>
      <w:r>
        <w:t></w:t>
      </w:r>
      <w:r>
        <w:rPr>
          <w:rFonts w:hint="eastAsia"/>
        </w:rPr>
        <w:t>своє</w:t>
      </w:r>
      <w:r>
        <w:t></w:t>
      </w:r>
      <w:r>
        <w:rPr>
          <w:rFonts w:hint="eastAsia"/>
        </w:rPr>
        <w:t>активне</w:t>
      </w:r>
    </w:p>
    <w:p w:rsidR="004E3C28" w:rsidRDefault="004E3C28" w:rsidP="004E3C28">
      <w:r>
        <w:rPr>
          <w:rFonts w:hint="eastAsia"/>
        </w:rPr>
        <w:t>життя</w:t>
      </w:r>
      <w:r>
        <w:t></w:t>
      </w:r>
      <w:r>
        <w:rPr>
          <w:rFonts w:hint="eastAsia"/>
        </w:rPr>
        <w:t>формували</w:t>
      </w:r>
      <w:r>
        <w:t></w:t>
      </w:r>
      <w:r>
        <w:rPr>
          <w:rFonts w:hint="eastAsia"/>
        </w:rPr>
        <w:t>позитивний</w:t>
      </w:r>
      <w:r>
        <w:t></w:t>
      </w:r>
      <w:r>
        <w:rPr>
          <w:rFonts w:hint="eastAsia"/>
        </w:rPr>
        <w:t>візерунок</w:t>
      </w:r>
      <w:r>
        <w:t></w:t>
      </w:r>
      <w:r>
        <w:rPr>
          <w:rFonts w:hint="eastAsia"/>
        </w:rPr>
        <w:t>про</w:t>
      </w:r>
      <w:r>
        <w:t></w:t>
      </w:r>
      <w:r>
        <w:rPr>
          <w:rFonts w:hint="eastAsia"/>
        </w:rPr>
        <w:t>свій</w:t>
      </w:r>
      <w:r>
        <w:t></w:t>
      </w:r>
      <w:r>
        <w:rPr>
          <w:rFonts w:hint="eastAsia"/>
        </w:rPr>
        <w:t>край</w:t>
      </w:r>
      <w:r>
        <w:t></w:t>
      </w:r>
      <w:r>
        <w:rPr>
          <w:rFonts w:hint="eastAsia"/>
        </w:rPr>
        <w:t>за</w:t>
      </w:r>
      <w:r>
        <w:t></w:t>
      </w:r>
      <w:r>
        <w:rPr>
          <w:rFonts w:hint="eastAsia"/>
        </w:rPr>
        <w:t>кордоном</w:t>
      </w:r>
      <w:r>
        <w:t></w:t>
      </w:r>
      <w:r>
        <w:t></w:t>
      </w:r>
      <w:r>
        <w:rPr>
          <w:rFonts w:hint="eastAsia"/>
        </w:rPr>
        <w:t>традиційно</w:t>
      </w:r>
    </w:p>
    <w:p w:rsidR="004E3C28" w:rsidRDefault="004E3C28" w:rsidP="004E3C28">
      <w:r>
        <w:rPr>
          <w:rFonts w:hint="eastAsia"/>
        </w:rPr>
        <w:t>наголошуючи</w:t>
      </w:r>
      <w:r>
        <w:t></w:t>
      </w:r>
      <w:r>
        <w:rPr>
          <w:rFonts w:hint="eastAsia"/>
        </w:rPr>
        <w:t>на</w:t>
      </w:r>
      <w:r>
        <w:t></w:t>
      </w:r>
      <w:r>
        <w:rPr>
          <w:rFonts w:hint="eastAsia"/>
        </w:rPr>
        <w:t>історичній</w:t>
      </w:r>
      <w:r>
        <w:t></w:t>
      </w:r>
      <w:r>
        <w:rPr>
          <w:rFonts w:hint="eastAsia"/>
        </w:rPr>
        <w:t>та</w:t>
      </w:r>
      <w:r>
        <w:t></w:t>
      </w:r>
      <w:r>
        <w:rPr>
          <w:rFonts w:hint="eastAsia"/>
        </w:rPr>
        <w:t>ментальній</w:t>
      </w:r>
      <w:r>
        <w:t></w:t>
      </w:r>
      <w:r>
        <w:rPr>
          <w:rFonts w:hint="eastAsia"/>
        </w:rPr>
        <w:t>приналежності</w:t>
      </w:r>
      <w:r>
        <w:t></w:t>
      </w:r>
      <w:r>
        <w:rPr>
          <w:rFonts w:hint="eastAsia"/>
        </w:rPr>
        <w:t>Польщі</w:t>
      </w:r>
      <w:r>
        <w:t></w:t>
      </w:r>
      <w:r>
        <w:rPr>
          <w:rFonts w:hint="eastAsia"/>
        </w:rPr>
        <w:t>до</w:t>
      </w:r>
      <w:r>
        <w:t></w:t>
      </w:r>
      <w:r>
        <w:rPr>
          <w:rFonts w:hint="eastAsia"/>
        </w:rPr>
        <w:t>великої</w:t>
      </w:r>
    </w:p>
    <w:p w:rsidR="004E3C28" w:rsidRDefault="004E3C28" w:rsidP="004E3C28">
      <w:r>
        <w:rPr>
          <w:rFonts w:hint="eastAsia"/>
        </w:rPr>
        <w:t>європейської</w:t>
      </w:r>
      <w:r>
        <w:t></w:t>
      </w:r>
      <w:r>
        <w:rPr>
          <w:rFonts w:hint="eastAsia"/>
        </w:rPr>
        <w:t>сім’ї</w:t>
      </w:r>
      <w:r>
        <w:t></w:t>
      </w:r>
    </w:p>
    <w:p w:rsidR="004E3C28" w:rsidRDefault="004E3C28" w:rsidP="004E3C28">
      <w:r>
        <w:rPr>
          <w:rFonts w:hint="eastAsia"/>
        </w:rPr>
        <w:t>Чому</w:t>
      </w:r>
      <w:r>
        <w:t></w:t>
      </w:r>
      <w:r>
        <w:rPr>
          <w:rFonts w:hint="eastAsia"/>
        </w:rPr>
        <w:t>поляки</w:t>
      </w:r>
      <w:r>
        <w:t></w:t>
      </w:r>
      <w:r>
        <w:rPr>
          <w:rFonts w:hint="eastAsia"/>
        </w:rPr>
        <w:t>захотіли</w:t>
      </w:r>
      <w:r>
        <w:t></w:t>
      </w:r>
      <w:r>
        <w:rPr>
          <w:rFonts w:hint="eastAsia"/>
        </w:rPr>
        <w:t>слухати</w:t>
      </w:r>
      <w:r>
        <w:t></w:t>
      </w:r>
      <w:r>
        <w:rPr>
          <w:rFonts w:hint="eastAsia"/>
        </w:rPr>
        <w:t>своїх</w:t>
      </w:r>
      <w:r>
        <w:t></w:t>
      </w:r>
      <w:r>
        <w:rPr>
          <w:rFonts w:hint="eastAsia"/>
        </w:rPr>
        <w:t>із</w:t>
      </w:r>
      <w:r>
        <w:t></w:t>
      </w:r>
      <w:r>
        <w:t></w:t>
      </w:r>
      <w:r>
        <w:rPr>
          <w:rFonts w:hint="eastAsia"/>
        </w:rPr>
        <w:t>закордону</w:t>
      </w:r>
      <w:r>
        <w:t></w:t>
      </w:r>
      <w:r>
        <w:t></w:t>
      </w:r>
      <w:r>
        <w:t></w:t>
      </w:r>
      <w:r>
        <w:rPr>
          <w:rFonts w:hint="eastAsia"/>
        </w:rPr>
        <w:t>а</w:t>
      </w:r>
      <w:r>
        <w:t></w:t>
      </w:r>
      <w:r>
        <w:rPr>
          <w:rFonts w:hint="eastAsia"/>
        </w:rPr>
        <w:t>українці</w:t>
      </w:r>
      <w:r>
        <w:t></w:t>
      </w:r>
      <w:r>
        <w:rPr>
          <w:rFonts w:hint="eastAsia"/>
        </w:rPr>
        <w:t>ні</w:t>
      </w:r>
      <w:r>
        <w:t></w:t>
      </w:r>
      <w:r>
        <w:rPr>
          <w:rFonts w:hint="eastAsia"/>
        </w:rPr>
        <w:t>–</w:t>
      </w:r>
      <w:r>
        <w:t></w:t>
      </w:r>
      <w:r>
        <w:rPr>
          <w:rFonts w:hint="eastAsia"/>
        </w:rPr>
        <w:t>питання</w:t>
      </w:r>
    </w:p>
    <w:p w:rsidR="004E3C28" w:rsidRDefault="004E3C28" w:rsidP="004E3C28">
      <w:r>
        <w:rPr>
          <w:rFonts w:hint="eastAsia"/>
        </w:rPr>
        <w:t>риторичне</w:t>
      </w:r>
      <w:r>
        <w:t></w:t>
      </w:r>
      <w:r>
        <w:rPr>
          <w:rFonts w:hint="eastAsia"/>
        </w:rPr>
        <w:t>і</w:t>
      </w:r>
      <w:r>
        <w:t></w:t>
      </w:r>
      <w:r>
        <w:rPr>
          <w:rFonts w:hint="eastAsia"/>
        </w:rPr>
        <w:t>потребує</w:t>
      </w:r>
      <w:r>
        <w:t></w:t>
      </w:r>
      <w:r>
        <w:rPr>
          <w:rFonts w:hint="eastAsia"/>
        </w:rPr>
        <w:t>додаткового</w:t>
      </w:r>
      <w:r>
        <w:t></w:t>
      </w:r>
      <w:r>
        <w:rPr>
          <w:rFonts w:hint="eastAsia"/>
        </w:rPr>
        <w:t>глибокого</w:t>
      </w:r>
      <w:r>
        <w:t></w:t>
      </w:r>
      <w:r>
        <w:rPr>
          <w:rFonts w:hint="eastAsia"/>
        </w:rPr>
        <w:t>історіографічного</w:t>
      </w:r>
      <w:r>
        <w:t></w:t>
      </w:r>
      <w:r>
        <w:rPr>
          <w:rFonts w:hint="eastAsia"/>
        </w:rPr>
        <w:t>аналізу</w:t>
      </w:r>
      <w:r>
        <w:t></w:t>
      </w:r>
    </w:p>
    <w:p w:rsidR="004E3C28" w:rsidRDefault="004E3C28" w:rsidP="004E3C28">
      <w:r>
        <w:rPr>
          <w:rFonts w:hint="eastAsia"/>
        </w:rPr>
        <w:t>Безапеляційним</w:t>
      </w:r>
      <w:r>
        <w:t></w:t>
      </w:r>
      <w:r>
        <w:rPr>
          <w:rFonts w:hint="eastAsia"/>
        </w:rPr>
        <w:t>залишається</w:t>
      </w:r>
      <w:r>
        <w:t></w:t>
      </w:r>
      <w:r>
        <w:rPr>
          <w:rFonts w:hint="eastAsia"/>
        </w:rPr>
        <w:t>той</w:t>
      </w:r>
      <w:r>
        <w:t></w:t>
      </w:r>
      <w:r>
        <w:rPr>
          <w:rFonts w:hint="eastAsia"/>
        </w:rPr>
        <w:t>факт</w:t>
      </w:r>
      <w:r>
        <w:t></w:t>
      </w:r>
      <w:r>
        <w:t></w:t>
      </w:r>
      <w:r>
        <w:rPr>
          <w:rFonts w:hint="eastAsia"/>
        </w:rPr>
        <w:t>що</w:t>
      </w:r>
      <w:r>
        <w:t></w:t>
      </w:r>
      <w:r>
        <w:rPr>
          <w:rFonts w:hint="eastAsia"/>
        </w:rPr>
        <w:t>жоден</w:t>
      </w:r>
      <w:r>
        <w:t></w:t>
      </w:r>
      <w:r>
        <w:rPr>
          <w:rFonts w:hint="eastAsia"/>
        </w:rPr>
        <w:t>із</w:t>
      </w:r>
      <w:r>
        <w:t></w:t>
      </w:r>
      <w:r>
        <w:rPr>
          <w:rFonts w:hint="eastAsia"/>
        </w:rPr>
        <w:t>авторитетних</w:t>
      </w:r>
      <w:r>
        <w:t></w:t>
      </w:r>
      <w:r>
        <w:rPr>
          <w:rFonts w:hint="eastAsia"/>
        </w:rPr>
        <w:t>представників</w:t>
      </w:r>
    </w:p>
    <w:p w:rsidR="004E3C28" w:rsidRDefault="004E3C28" w:rsidP="004E3C28">
      <w:r>
        <w:rPr>
          <w:rFonts w:hint="eastAsia"/>
        </w:rPr>
        <w:t>української</w:t>
      </w:r>
      <w:r>
        <w:t></w:t>
      </w:r>
      <w:r>
        <w:rPr>
          <w:rFonts w:hint="eastAsia"/>
        </w:rPr>
        <w:t>діаспори</w:t>
      </w:r>
      <w:r>
        <w:t></w:t>
      </w:r>
      <w:r>
        <w:rPr>
          <w:rFonts w:hint="eastAsia"/>
        </w:rPr>
        <w:t>ніколи</w:t>
      </w:r>
      <w:r>
        <w:t></w:t>
      </w:r>
      <w:r>
        <w:rPr>
          <w:rFonts w:hint="eastAsia"/>
        </w:rPr>
        <w:t>не</w:t>
      </w:r>
      <w:r>
        <w:t></w:t>
      </w:r>
      <w:r>
        <w:rPr>
          <w:rFonts w:hint="eastAsia"/>
        </w:rPr>
        <w:t>відігравав</w:t>
      </w:r>
      <w:r>
        <w:t></w:t>
      </w:r>
      <w:r>
        <w:rPr>
          <w:rFonts w:hint="eastAsia"/>
        </w:rPr>
        <w:t>помітної</w:t>
      </w:r>
      <w:r>
        <w:t></w:t>
      </w:r>
      <w:r>
        <w:rPr>
          <w:rFonts w:hint="eastAsia"/>
        </w:rPr>
        <w:t>ролі</w:t>
      </w:r>
      <w:r>
        <w:t></w:t>
      </w:r>
      <w:r>
        <w:rPr>
          <w:rFonts w:hint="eastAsia"/>
        </w:rPr>
        <w:t>в</w:t>
      </w:r>
      <w:r>
        <w:t></w:t>
      </w:r>
      <w:r>
        <w:rPr>
          <w:rFonts w:hint="eastAsia"/>
        </w:rPr>
        <w:t>незалежній</w:t>
      </w:r>
      <w:r>
        <w:t></w:t>
      </w:r>
      <w:r>
        <w:rPr>
          <w:rFonts w:hint="eastAsia"/>
        </w:rPr>
        <w:t>Україні</w:t>
      </w:r>
      <w:r>
        <w:t></w:t>
      </w:r>
    </w:p>
    <w:p w:rsidR="004E3C28" w:rsidRDefault="004E3C28" w:rsidP="004E3C28">
      <w:r>
        <w:rPr>
          <w:rFonts w:hint="eastAsia"/>
        </w:rPr>
        <w:t>Таким</w:t>
      </w:r>
      <w:r>
        <w:t></w:t>
      </w:r>
      <w:r>
        <w:rPr>
          <w:rFonts w:hint="eastAsia"/>
        </w:rPr>
        <w:t>чином</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Україна</w:t>
      </w:r>
      <w:r>
        <w:t></w:t>
      </w:r>
      <w:r>
        <w:rPr>
          <w:rFonts w:hint="eastAsia"/>
        </w:rPr>
        <w:t>сьогодні</w:t>
      </w:r>
      <w:r>
        <w:t></w:t>
      </w:r>
      <w:r>
        <w:rPr>
          <w:rFonts w:hint="eastAsia"/>
        </w:rPr>
        <w:t>все</w:t>
      </w:r>
      <w:r>
        <w:t></w:t>
      </w:r>
      <w:r>
        <w:rPr>
          <w:rFonts w:hint="eastAsia"/>
        </w:rPr>
        <w:t>ще</w:t>
      </w:r>
      <w:r>
        <w:t></w:t>
      </w:r>
      <w:r>
        <w:rPr>
          <w:rFonts w:hint="eastAsia"/>
        </w:rPr>
        <w:t>проходить</w:t>
      </w:r>
    </w:p>
    <w:p w:rsidR="004E3C28" w:rsidRDefault="004E3C28" w:rsidP="004E3C28">
      <w:r>
        <w:rPr>
          <w:rFonts w:hint="eastAsia"/>
        </w:rPr>
        <w:t>важливі</w:t>
      </w:r>
      <w:r>
        <w:t></w:t>
      </w:r>
      <w:r>
        <w:rPr>
          <w:rFonts w:hint="eastAsia"/>
        </w:rPr>
        <w:t>етапи</w:t>
      </w:r>
      <w:r>
        <w:t></w:t>
      </w:r>
      <w:r>
        <w:rPr>
          <w:rFonts w:hint="eastAsia"/>
        </w:rPr>
        <w:t>становлення</w:t>
      </w:r>
      <w:r>
        <w:t></w:t>
      </w:r>
      <w:r>
        <w:rPr>
          <w:rFonts w:hint="eastAsia"/>
        </w:rPr>
        <w:t>власної</w:t>
      </w:r>
      <w:r>
        <w:t></w:t>
      </w:r>
      <w:r>
        <w:rPr>
          <w:rFonts w:hint="eastAsia"/>
        </w:rPr>
        <w:t>моделі</w:t>
      </w:r>
      <w:r>
        <w:t></w:t>
      </w:r>
      <w:r>
        <w:rPr>
          <w:rFonts w:hint="eastAsia"/>
        </w:rPr>
        <w:t>розвитку</w:t>
      </w:r>
      <w:r>
        <w:t></w:t>
      </w:r>
      <w:r>
        <w:rPr>
          <w:rFonts w:hint="eastAsia"/>
        </w:rPr>
        <w:t>суспільства</w:t>
      </w:r>
      <w:r>
        <w:t></w:t>
      </w:r>
      <w:r>
        <w:rPr>
          <w:rFonts w:hint="eastAsia"/>
        </w:rPr>
        <w:t>та</w:t>
      </w:r>
      <w:r>
        <w:t></w:t>
      </w:r>
      <w:r>
        <w:rPr>
          <w:rFonts w:hint="eastAsia"/>
        </w:rPr>
        <w:t>держави</w:t>
      </w:r>
      <w:r>
        <w:t></w:t>
      </w:r>
      <w:r>
        <w:t></w:t>
      </w:r>
    </w:p>
    <w:p w:rsidR="004E3C28" w:rsidRDefault="004E3C28" w:rsidP="004E3C28">
      <w:r>
        <w:t></w:t>
      </w:r>
      <w:r>
        <w:t></w:t>
      </w:r>
      <w:r>
        <w:t></w:t>
      </w:r>
    </w:p>
    <w:p w:rsidR="004E3C28" w:rsidRDefault="004E3C28" w:rsidP="004E3C28">
      <w:r>
        <w:rPr>
          <w:rFonts w:hint="eastAsia"/>
        </w:rPr>
        <w:t>досвід</w:t>
      </w:r>
      <w:r>
        <w:t></w:t>
      </w:r>
      <w:r>
        <w:rPr>
          <w:rFonts w:hint="eastAsia"/>
        </w:rPr>
        <w:t>нашого</w:t>
      </w:r>
      <w:r>
        <w:t></w:t>
      </w:r>
      <w:r>
        <w:rPr>
          <w:rFonts w:hint="eastAsia"/>
        </w:rPr>
        <w:t>стратегічного</w:t>
      </w:r>
      <w:r>
        <w:t></w:t>
      </w:r>
      <w:r>
        <w:rPr>
          <w:rFonts w:hint="eastAsia"/>
        </w:rPr>
        <w:t>партнера</w:t>
      </w:r>
      <w:r>
        <w:t></w:t>
      </w:r>
      <w:r>
        <w:rPr>
          <w:rFonts w:hint="eastAsia"/>
        </w:rPr>
        <w:t>і</w:t>
      </w:r>
      <w:r>
        <w:t></w:t>
      </w:r>
      <w:r>
        <w:rPr>
          <w:rFonts w:hint="eastAsia"/>
        </w:rPr>
        <w:t>західного</w:t>
      </w:r>
      <w:r>
        <w:t></w:t>
      </w:r>
      <w:r>
        <w:rPr>
          <w:rFonts w:hint="eastAsia"/>
        </w:rPr>
        <w:t>сусіда</w:t>
      </w:r>
      <w:r>
        <w:t></w:t>
      </w:r>
      <w:r>
        <w:rPr>
          <w:rFonts w:hint="eastAsia"/>
        </w:rPr>
        <w:t>–</w:t>
      </w:r>
      <w:r>
        <w:t></w:t>
      </w:r>
      <w:r>
        <w:rPr>
          <w:rFonts w:hint="eastAsia"/>
        </w:rPr>
        <w:t>Республіки</w:t>
      </w:r>
      <w:r>
        <w:t></w:t>
      </w:r>
      <w:r>
        <w:rPr>
          <w:rFonts w:hint="eastAsia"/>
        </w:rPr>
        <w:t>Польща</w:t>
      </w:r>
      <w:r>
        <w:t></w:t>
      </w:r>
      <w:r>
        <w:rPr>
          <w:rFonts w:hint="eastAsia"/>
        </w:rPr>
        <w:t>–</w:t>
      </w:r>
    </w:p>
    <w:p w:rsidR="004E3C28" w:rsidRDefault="004E3C28" w:rsidP="004E3C28">
      <w:r>
        <w:rPr>
          <w:rFonts w:hint="eastAsia"/>
        </w:rPr>
        <w:t>повинен</w:t>
      </w:r>
      <w:r>
        <w:t></w:t>
      </w:r>
      <w:r>
        <w:rPr>
          <w:rFonts w:hint="eastAsia"/>
        </w:rPr>
        <w:t>слугувати</w:t>
      </w:r>
      <w:r>
        <w:t></w:t>
      </w:r>
      <w:r>
        <w:rPr>
          <w:rFonts w:hint="eastAsia"/>
        </w:rPr>
        <w:t>для</w:t>
      </w:r>
      <w:r>
        <w:t></w:t>
      </w:r>
      <w:r>
        <w:rPr>
          <w:rFonts w:hint="eastAsia"/>
        </w:rPr>
        <w:t>України</w:t>
      </w:r>
      <w:r>
        <w:t></w:t>
      </w:r>
      <w:r>
        <w:rPr>
          <w:rFonts w:hint="eastAsia"/>
        </w:rPr>
        <w:t>орієнтиром</w:t>
      </w:r>
      <w:r>
        <w:t></w:t>
      </w:r>
      <w:r>
        <w:rPr>
          <w:rFonts w:hint="eastAsia"/>
        </w:rPr>
        <w:t>на</w:t>
      </w:r>
      <w:r>
        <w:t></w:t>
      </w:r>
      <w:r>
        <w:rPr>
          <w:rFonts w:hint="eastAsia"/>
        </w:rPr>
        <w:t>шляху</w:t>
      </w:r>
      <w:r>
        <w:t></w:t>
      </w:r>
      <w:r>
        <w:rPr>
          <w:rFonts w:hint="eastAsia"/>
        </w:rPr>
        <w:t>інтеграції</w:t>
      </w:r>
      <w:r>
        <w:t></w:t>
      </w:r>
      <w:r>
        <w:rPr>
          <w:rFonts w:hint="eastAsia"/>
        </w:rPr>
        <w:t>до</w:t>
      </w:r>
      <w:r>
        <w:t></w:t>
      </w:r>
      <w:r>
        <w:rPr>
          <w:rFonts w:hint="eastAsia"/>
        </w:rPr>
        <w:t>Європейського</w:t>
      </w:r>
    </w:p>
    <w:p w:rsidR="004E3C28" w:rsidRDefault="004E3C28" w:rsidP="004E3C28">
      <w:r>
        <w:rPr>
          <w:rFonts w:hint="eastAsia"/>
        </w:rPr>
        <w:t>Союзу</w:t>
      </w:r>
      <w:r>
        <w:t></w:t>
      </w:r>
      <w:r>
        <w:rPr>
          <w:rFonts w:hint="eastAsia"/>
        </w:rPr>
        <w:t>та</w:t>
      </w:r>
      <w:r>
        <w:t></w:t>
      </w:r>
      <w:r>
        <w:rPr>
          <w:rFonts w:hint="eastAsia"/>
        </w:rPr>
        <w:t>Північноатлантичного</w:t>
      </w:r>
      <w:r>
        <w:t></w:t>
      </w:r>
      <w:r>
        <w:rPr>
          <w:rFonts w:hint="eastAsia"/>
        </w:rPr>
        <w:t>Альянсу</w:t>
      </w:r>
      <w:r>
        <w:t></w:t>
      </w:r>
      <w:r>
        <w:t></w:t>
      </w:r>
      <w:r>
        <w:rPr>
          <w:rFonts w:hint="eastAsia"/>
        </w:rPr>
        <w:t>Взявши</w:t>
      </w:r>
      <w:r>
        <w:t></w:t>
      </w:r>
      <w:r>
        <w:rPr>
          <w:rFonts w:hint="eastAsia"/>
        </w:rPr>
        <w:t>за</w:t>
      </w:r>
      <w:r>
        <w:t></w:t>
      </w:r>
      <w:r>
        <w:rPr>
          <w:rFonts w:hint="eastAsia"/>
        </w:rPr>
        <w:t>основу</w:t>
      </w:r>
      <w:r>
        <w:t></w:t>
      </w:r>
      <w:r>
        <w:rPr>
          <w:rFonts w:hint="eastAsia"/>
        </w:rPr>
        <w:t>європейський</w:t>
      </w:r>
      <w:r>
        <w:t></w:t>
      </w:r>
      <w:r>
        <w:rPr>
          <w:rFonts w:hint="eastAsia"/>
        </w:rPr>
        <w:t>вибір</w:t>
      </w:r>
      <w:r>
        <w:t></w:t>
      </w:r>
    </w:p>
    <w:p w:rsidR="004E3C28" w:rsidRDefault="004E3C28" w:rsidP="004E3C28">
      <w:r>
        <w:rPr>
          <w:rFonts w:hint="eastAsia"/>
        </w:rPr>
        <w:t>Україні</w:t>
      </w:r>
      <w:r>
        <w:t></w:t>
      </w:r>
      <w:r>
        <w:rPr>
          <w:rFonts w:hint="eastAsia"/>
        </w:rPr>
        <w:t>потрібно</w:t>
      </w:r>
      <w:r>
        <w:t></w:t>
      </w:r>
      <w:r>
        <w:rPr>
          <w:rFonts w:hint="eastAsia"/>
        </w:rPr>
        <w:t>максимально</w:t>
      </w:r>
      <w:r>
        <w:t></w:t>
      </w:r>
      <w:r>
        <w:rPr>
          <w:rFonts w:hint="eastAsia"/>
        </w:rPr>
        <w:t>використати</w:t>
      </w:r>
      <w:r>
        <w:t></w:t>
      </w:r>
      <w:r>
        <w:rPr>
          <w:rFonts w:hint="eastAsia"/>
        </w:rPr>
        <w:t>доробок</w:t>
      </w:r>
      <w:r>
        <w:t></w:t>
      </w:r>
      <w:r>
        <w:rPr>
          <w:rFonts w:hint="eastAsia"/>
        </w:rPr>
        <w:t>країн</w:t>
      </w:r>
      <w:r>
        <w:t></w:t>
      </w:r>
      <w:r>
        <w:rPr>
          <w:rFonts w:hint="eastAsia"/>
        </w:rPr>
        <w:t>розвинутої</w:t>
      </w:r>
      <w:r>
        <w:t></w:t>
      </w:r>
      <w:r>
        <w:rPr>
          <w:rFonts w:hint="eastAsia"/>
        </w:rPr>
        <w:t>демократії</w:t>
      </w:r>
    </w:p>
    <w:p w:rsidR="004E3C28" w:rsidRDefault="004E3C28" w:rsidP="004E3C28">
      <w:r>
        <w:rPr>
          <w:rFonts w:hint="eastAsia"/>
        </w:rPr>
        <w:t>та</w:t>
      </w:r>
      <w:r>
        <w:t></w:t>
      </w:r>
      <w:r>
        <w:rPr>
          <w:rFonts w:hint="eastAsia"/>
        </w:rPr>
        <w:t>одночасно</w:t>
      </w:r>
      <w:r>
        <w:t></w:t>
      </w:r>
      <w:r>
        <w:rPr>
          <w:rFonts w:hint="eastAsia"/>
        </w:rPr>
        <w:t>зберегти</w:t>
      </w:r>
      <w:r>
        <w:t></w:t>
      </w:r>
      <w:r>
        <w:rPr>
          <w:rFonts w:hint="eastAsia"/>
        </w:rPr>
        <w:t>свою</w:t>
      </w:r>
      <w:r>
        <w:t></w:t>
      </w:r>
      <w:r>
        <w:rPr>
          <w:rFonts w:hint="eastAsia"/>
        </w:rPr>
        <w:t>національну</w:t>
      </w:r>
      <w:r>
        <w:t></w:t>
      </w:r>
      <w:r>
        <w:rPr>
          <w:rFonts w:hint="eastAsia"/>
        </w:rPr>
        <w:t>ідентичність</w:t>
      </w:r>
      <w:r>
        <w:t></w:t>
      </w:r>
    </w:p>
    <w:p w:rsidR="004E3C28" w:rsidRDefault="004E3C28" w:rsidP="004E3C28">
      <w:r>
        <w:rPr>
          <w:rFonts w:hint="eastAsia"/>
        </w:rPr>
        <w:t>Ураховуючи</w:t>
      </w:r>
      <w:r>
        <w:t></w:t>
      </w:r>
      <w:r>
        <w:rPr>
          <w:rFonts w:hint="eastAsia"/>
        </w:rPr>
        <w:t>викладене</w:t>
      </w:r>
      <w:r>
        <w:t></w:t>
      </w:r>
      <w:r>
        <w:t></w:t>
      </w:r>
      <w:r>
        <w:rPr>
          <w:rFonts w:hint="eastAsia"/>
        </w:rPr>
        <w:t>можна</w:t>
      </w:r>
      <w:r>
        <w:t></w:t>
      </w:r>
      <w:r>
        <w:rPr>
          <w:rFonts w:hint="eastAsia"/>
        </w:rPr>
        <w:t>висунути</w:t>
      </w:r>
      <w:r>
        <w:t></w:t>
      </w:r>
      <w:r>
        <w:rPr>
          <w:rFonts w:hint="eastAsia"/>
        </w:rPr>
        <w:t>припущення</w:t>
      </w:r>
      <w:r>
        <w:t></w:t>
      </w:r>
      <w:r>
        <w:rPr>
          <w:rFonts w:hint="eastAsia"/>
        </w:rPr>
        <w:t>щодо</w:t>
      </w:r>
      <w:r>
        <w:t></w:t>
      </w:r>
      <w:r>
        <w:rPr>
          <w:rFonts w:hint="eastAsia"/>
        </w:rPr>
        <w:t>тенденцій</w:t>
      </w:r>
      <w:r>
        <w:t></w:t>
      </w:r>
      <w:r>
        <w:rPr>
          <w:rFonts w:hint="eastAsia"/>
        </w:rPr>
        <w:t>та</w:t>
      </w:r>
    </w:p>
    <w:p w:rsidR="004E3C28" w:rsidRDefault="004E3C28" w:rsidP="004E3C28">
      <w:r>
        <w:rPr>
          <w:rFonts w:hint="eastAsia"/>
        </w:rPr>
        <w:t>перспектив</w:t>
      </w:r>
      <w:r>
        <w:t></w:t>
      </w:r>
      <w:r>
        <w:rPr>
          <w:rFonts w:hint="eastAsia"/>
        </w:rPr>
        <w:t>світової</w:t>
      </w:r>
      <w:r>
        <w:t></w:t>
      </w:r>
      <w:r>
        <w:rPr>
          <w:rFonts w:hint="eastAsia"/>
        </w:rPr>
        <w:t>геополітики</w:t>
      </w:r>
      <w:r>
        <w:t></w:t>
      </w:r>
      <w:r>
        <w:rPr>
          <w:rFonts w:hint="eastAsia"/>
        </w:rPr>
        <w:t>та</w:t>
      </w:r>
      <w:r>
        <w:t></w:t>
      </w:r>
      <w:r>
        <w:rPr>
          <w:rFonts w:hint="eastAsia"/>
        </w:rPr>
        <w:t>висловити</w:t>
      </w:r>
      <w:r>
        <w:t></w:t>
      </w:r>
      <w:r>
        <w:rPr>
          <w:rFonts w:hint="eastAsia"/>
        </w:rPr>
        <w:t>рекомендації</w:t>
      </w:r>
      <w:r>
        <w:t></w:t>
      </w:r>
      <w:r>
        <w:rPr>
          <w:rFonts w:hint="eastAsia"/>
        </w:rPr>
        <w:t>щодо</w:t>
      </w:r>
      <w:r>
        <w:t></w:t>
      </w:r>
      <w:r>
        <w:rPr>
          <w:rFonts w:hint="eastAsia"/>
        </w:rPr>
        <w:t>оптимізації</w:t>
      </w:r>
    </w:p>
    <w:p w:rsidR="004E3C28" w:rsidRDefault="004E3C28" w:rsidP="004E3C28">
      <w:r>
        <w:rPr>
          <w:rFonts w:hint="eastAsia"/>
        </w:rPr>
        <w:t>зовнішньо</w:t>
      </w:r>
      <w:r>
        <w:t></w:t>
      </w:r>
      <w:r>
        <w:t></w:t>
      </w:r>
      <w:r>
        <w:rPr>
          <w:rFonts w:hint="eastAsia"/>
        </w:rPr>
        <w:t>і</w:t>
      </w:r>
      <w:r>
        <w:t></w:t>
      </w:r>
      <w:r>
        <w:rPr>
          <w:rFonts w:hint="eastAsia"/>
        </w:rPr>
        <w:t>внутрішньополітичного</w:t>
      </w:r>
      <w:r>
        <w:t></w:t>
      </w:r>
      <w:r>
        <w:rPr>
          <w:rFonts w:hint="eastAsia"/>
        </w:rPr>
        <w:t>курсу</w:t>
      </w:r>
      <w:r>
        <w:t></w:t>
      </w:r>
      <w:r>
        <w:rPr>
          <w:rFonts w:hint="eastAsia"/>
        </w:rPr>
        <w:t>України</w:t>
      </w:r>
      <w:r>
        <w:t></w:t>
      </w:r>
      <w:r>
        <w:t></w:t>
      </w:r>
      <w:r>
        <w:rPr>
          <w:rFonts w:hint="eastAsia"/>
        </w:rPr>
        <w:t>а</w:t>
      </w:r>
      <w:r>
        <w:t></w:t>
      </w:r>
      <w:r>
        <w:rPr>
          <w:rFonts w:hint="eastAsia"/>
        </w:rPr>
        <w:t>саме</w:t>
      </w:r>
      <w:r>
        <w:t></w:t>
      </w:r>
    </w:p>
    <w:p w:rsidR="004E3C28" w:rsidRDefault="004E3C28" w:rsidP="004E3C28">
      <w:r>
        <w:t></w:t>
      </w:r>
      <w:r>
        <w:t></w:t>
      </w:r>
      <w:r>
        <w:t></w:t>
      </w:r>
      <w:r>
        <w:rPr>
          <w:rFonts w:hint="eastAsia"/>
        </w:rPr>
        <w:t>Необхідно</w:t>
      </w:r>
      <w:r>
        <w:t></w:t>
      </w:r>
      <w:r>
        <w:rPr>
          <w:rFonts w:hint="eastAsia"/>
        </w:rPr>
        <w:t>враховувати</w:t>
      </w:r>
      <w:r>
        <w:t></w:t>
      </w:r>
      <w:r>
        <w:t></w:t>
      </w:r>
      <w:r>
        <w:rPr>
          <w:rFonts w:hint="eastAsia"/>
        </w:rPr>
        <w:t>що</w:t>
      </w:r>
      <w:r>
        <w:t></w:t>
      </w:r>
      <w:r>
        <w:rPr>
          <w:rFonts w:hint="eastAsia"/>
        </w:rPr>
        <w:t>нині</w:t>
      </w:r>
      <w:r>
        <w:t></w:t>
      </w:r>
      <w:r>
        <w:rPr>
          <w:rFonts w:hint="eastAsia"/>
        </w:rPr>
        <w:t>та</w:t>
      </w:r>
      <w:r>
        <w:t></w:t>
      </w:r>
      <w:r>
        <w:rPr>
          <w:rFonts w:hint="eastAsia"/>
        </w:rPr>
        <w:t>у</w:t>
      </w:r>
      <w:r>
        <w:t></w:t>
      </w:r>
      <w:r>
        <w:rPr>
          <w:rFonts w:hint="eastAsia"/>
        </w:rPr>
        <w:t>найближчій</w:t>
      </w:r>
      <w:r>
        <w:t></w:t>
      </w:r>
      <w:r>
        <w:rPr>
          <w:rFonts w:hint="eastAsia"/>
        </w:rPr>
        <w:t>перспективі</w:t>
      </w:r>
      <w:r>
        <w:t></w:t>
      </w:r>
      <w:r>
        <w:rPr>
          <w:rFonts w:hint="eastAsia"/>
        </w:rPr>
        <w:t>для</w:t>
      </w:r>
      <w:r>
        <w:t></w:t>
      </w:r>
      <w:r>
        <w:rPr>
          <w:rFonts w:hint="eastAsia"/>
        </w:rPr>
        <w:t>нас</w:t>
      </w:r>
    </w:p>
    <w:p w:rsidR="004E3C28" w:rsidRDefault="004E3C28" w:rsidP="004E3C28">
      <w:r>
        <w:rPr>
          <w:rFonts w:hint="eastAsia"/>
        </w:rPr>
        <w:t>важливо</w:t>
      </w:r>
      <w:r>
        <w:t></w:t>
      </w:r>
      <w:r>
        <w:rPr>
          <w:rFonts w:hint="eastAsia"/>
        </w:rPr>
        <w:t>розвивати</w:t>
      </w:r>
      <w:r>
        <w:t></w:t>
      </w:r>
      <w:r>
        <w:rPr>
          <w:rFonts w:hint="eastAsia"/>
        </w:rPr>
        <w:t>на</w:t>
      </w:r>
      <w:r>
        <w:t></w:t>
      </w:r>
      <w:r>
        <w:rPr>
          <w:rFonts w:hint="eastAsia"/>
        </w:rPr>
        <w:t>основі</w:t>
      </w:r>
      <w:r>
        <w:t></w:t>
      </w:r>
      <w:r>
        <w:rPr>
          <w:rFonts w:hint="eastAsia"/>
        </w:rPr>
        <w:t>демократичних</w:t>
      </w:r>
      <w:r>
        <w:t></w:t>
      </w:r>
      <w:r>
        <w:rPr>
          <w:rFonts w:hint="eastAsia"/>
        </w:rPr>
        <w:t>цінностей</w:t>
      </w:r>
      <w:r>
        <w:t></w:t>
      </w:r>
      <w:r>
        <w:rPr>
          <w:rFonts w:hint="eastAsia"/>
        </w:rPr>
        <w:t>почуття</w:t>
      </w:r>
      <w:r>
        <w:t></w:t>
      </w:r>
      <w:r>
        <w:rPr>
          <w:rFonts w:hint="eastAsia"/>
        </w:rPr>
        <w:t>власної</w:t>
      </w:r>
      <w:r>
        <w:t></w:t>
      </w:r>
      <w:r>
        <w:rPr>
          <w:rFonts w:hint="eastAsia"/>
        </w:rPr>
        <w:t>гідності</w:t>
      </w:r>
      <w:r>
        <w:t></w:t>
      </w:r>
    </w:p>
    <w:p w:rsidR="004E3C28" w:rsidRDefault="004E3C28" w:rsidP="004E3C28">
      <w:r>
        <w:rPr>
          <w:rFonts w:hint="eastAsia"/>
        </w:rPr>
        <w:t>яке</w:t>
      </w:r>
      <w:r>
        <w:t></w:t>
      </w:r>
      <w:r>
        <w:rPr>
          <w:rFonts w:hint="eastAsia"/>
        </w:rPr>
        <w:t>опирається</w:t>
      </w:r>
      <w:r>
        <w:t></w:t>
      </w:r>
      <w:r>
        <w:rPr>
          <w:rFonts w:hint="eastAsia"/>
        </w:rPr>
        <w:t>на</w:t>
      </w:r>
      <w:r>
        <w:t></w:t>
      </w:r>
      <w:r>
        <w:rPr>
          <w:rFonts w:hint="eastAsia"/>
        </w:rPr>
        <w:t>надзвичайно</w:t>
      </w:r>
      <w:r>
        <w:t></w:t>
      </w:r>
      <w:r>
        <w:rPr>
          <w:rFonts w:hint="eastAsia"/>
        </w:rPr>
        <w:t>багату</w:t>
      </w:r>
      <w:r>
        <w:t></w:t>
      </w:r>
      <w:r>
        <w:rPr>
          <w:rFonts w:hint="eastAsia"/>
        </w:rPr>
        <w:t>історичну</w:t>
      </w:r>
      <w:r>
        <w:t></w:t>
      </w:r>
      <w:r>
        <w:rPr>
          <w:rFonts w:hint="eastAsia"/>
        </w:rPr>
        <w:t>спадщину</w:t>
      </w:r>
      <w:r>
        <w:t></w:t>
      </w:r>
      <w:r>
        <w:rPr>
          <w:rFonts w:hint="eastAsia"/>
        </w:rPr>
        <w:t>та</w:t>
      </w:r>
      <w:r>
        <w:t></w:t>
      </w:r>
      <w:r>
        <w:rPr>
          <w:rFonts w:hint="eastAsia"/>
        </w:rPr>
        <w:t>невичерпний</w:t>
      </w:r>
    </w:p>
    <w:p w:rsidR="004E3C28" w:rsidRDefault="004E3C28" w:rsidP="004E3C28">
      <w:r>
        <w:rPr>
          <w:rFonts w:hint="eastAsia"/>
        </w:rPr>
        <w:t>потенціал</w:t>
      </w:r>
      <w:r>
        <w:t></w:t>
      </w:r>
      <w:r>
        <w:rPr>
          <w:rFonts w:hint="eastAsia"/>
        </w:rPr>
        <w:t>нашого</w:t>
      </w:r>
      <w:r>
        <w:t></w:t>
      </w:r>
      <w:r>
        <w:rPr>
          <w:rFonts w:hint="eastAsia"/>
        </w:rPr>
        <w:t>народу</w:t>
      </w:r>
      <w:r>
        <w:t></w:t>
      </w:r>
    </w:p>
    <w:p w:rsidR="004E3C28" w:rsidRDefault="004E3C28" w:rsidP="004E3C28">
      <w:r>
        <w:rPr>
          <w:rFonts w:hint="eastAsia"/>
        </w:rPr>
        <w:t>Для</w:t>
      </w:r>
      <w:r>
        <w:t></w:t>
      </w:r>
      <w:r>
        <w:rPr>
          <w:rFonts w:hint="eastAsia"/>
        </w:rPr>
        <w:t>України</w:t>
      </w:r>
      <w:r>
        <w:t></w:t>
      </w:r>
      <w:r>
        <w:rPr>
          <w:rFonts w:hint="eastAsia"/>
        </w:rPr>
        <w:t>це</w:t>
      </w:r>
      <w:r>
        <w:t></w:t>
      </w:r>
      <w:r>
        <w:rPr>
          <w:rFonts w:hint="eastAsia"/>
        </w:rPr>
        <w:t>означає</w:t>
      </w:r>
      <w:r>
        <w:t></w:t>
      </w:r>
      <w:r>
        <w:rPr>
          <w:rFonts w:hint="eastAsia"/>
        </w:rPr>
        <w:t>необхідність</w:t>
      </w:r>
      <w:r>
        <w:t></w:t>
      </w:r>
      <w:r>
        <w:rPr>
          <w:rFonts w:hint="eastAsia"/>
        </w:rPr>
        <w:t>збереження</w:t>
      </w:r>
      <w:r>
        <w:t></w:t>
      </w:r>
      <w:r>
        <w:rPr>
          <w:rFonts w:hint="eastAsia"/>
        </w:rPr>
        <w:t>та</w:t>
      </w:r>
      <w:r>
        <w:t></w:t>
      </w:r>
      <w:r>
        <w:rPr>
          <w:rFonts w:hint="eastAsia"/>
        </w:rPr>
        <w:t>розширення</w:t>
      </w:r>
      <w:r>
        <w:t></w:t>
      </w:r>
      <w:r>
        <w:rPr>
          <w:rFonts w:hint="eastAsia"/>
        </w:rPr>
        <w:t>взаємин</w:t>
      </w:r>
      <w:r>
        <w:t></w:t>
      </w:r>
      <w:r>
        <w:rPr>
          <w:rFonts w:hint="eastAsia"/>
        </w:rPr>
        <w:t>із</w:t>
      </w:r>
    </w:p>
    <w:p w:rsidR="004E3C28" w:rsidRDefault="004E3C28" w:rsidP="004E3C28">
      <w:r>
        <w:rPr>
          <w:rFonts w:hint="eastAsia"/>
        </w:rPr>
        <w:t>усіма</w:t>
      </w:r>
      <w:r>
        <w:t></w:t>
      </w:r>
      <w:r>
        <w:rPr>
          <w:rFonts w:hint="eastAsia"/>
        </w:rPr>
        <w:t>найавторитетнішими</w:t>
      </w:r>
      <w:r>
        <w:t></w:t>
      </w:r>
      <w:r>
        <w:rPr>
          <w:rFonts w:hint="eastAsia"/>
        </w:rPr>
        <w:t>світовими</w:t>
      </w:r>
      <w:r>
        <w:t></w:t>
      </w:r>
      <w:r>
        <w:rPr>
          <w:rFonts w:hint="eastAsia"/>
        </w:rPr>
        <w:t>акторами</w:t>
      </w:r>
      <w:r>
        <w:t></w:t>
      </w:r>
      <w:r>
        <w:rPr>
          <w:rFonts w:hint="eastAsia"/>
        </w:rPr>
        <w:t>і</w:t>
      </w:r>
      <w:r>
        <w:t></w:t>
      </w:r>
      <w:r>
        <w:rPr>
          <w:rFonts w:hint="eastAsia"/>
        </w:rPr>
        <w:t>в</w:t>
      </w:r>
      <w:r>
        <w:t></w:t>
      </w:r>
      <w:r>
        <w:rPr>
          <w:rFonts w:hint="eastAsia"/>
        </w:rPr>
        <w:t>першу</w:t>
      </w:r>
      <w:r>
        <w:t></w:t>
      </w:r>
      <w:r>
        <w:rPr>
          <w:rFonts w:hint="eastAsia"/>
        </w:rPr>
        <w:t>чергу</w:t>
      </w:r>
      <w:r>
        <w:t></w:t>
      </w:r>
      <w:r>
        <w:rPr>
          <w:rFonts w:hint="eastAsia"/>
        </w:rPr>
        <w:t>логічна</w:t>
      </w:r>
      <w:r>
        <w:t></w:t>
      </w:r>
      <w:r>
        <w:rPr>
          <w:rFonts w:hint="eastAsia"/>
        </w:rPr>
        <w:t>інтеграція</w:t>
      </w:r>
    </w:p>
    <w:p w:rsidR="004E3C28" w:rsidRDefault="004E3C28" w:rsidP="004E3C28">
      <w:r>
        <w:rPr>
          <w:rFonts w:hint="eastAsia"/>
        </w:rPr>
        <w:t>до</w:t>
      </w:r>
      <w:r>
        <w:t></w:t>
      </w:r>
      <w:r>
        <w:rPr>
          <w:rFonts w:hint="eastAsia"/>
        </w:rPr>
        <w:t>Європейського</w:t>
      </w:r>
      <w:r>
        <w:t></w:t>
      </w:r>
      <w:r>
        <w:rPr>
          <w:rFonts w:hint="eastAsia"/>
        </w:rPr>
        <w:t>Союзу</w:t>
      </w:r>
      <w:r>
        <w:t></w:t>
      </w:r>
    </w:p>
    <w:p w:rsidR="004E3C28" w:rsidRDefault="004E3C28" w:rsidP="004E3C28">
      <w:r>
        <w:t></w:t>
      </w:r>
      <w:r>
        <w:t></w:t>
      </w:r>
      <w:r>
        <w:t></w:t>
      </w:r>
      <w:r>
        <w:rPr>
          <w:rFonts w:hint="eastAsia"/>
        </w:rPr>
        <w:t>Зважаючи</w:t>
      </w:r>
      <w:r>
        <w:t></w:t>
      </w:r>
      <w:r>
        <w:rPr>
          <w:rFonts w:hint="eastAsia"/>
        </w:rPr>
        <w:t>на</w:t>
      </w:r>
      <w:r>
        <w:t></w:t>
      </w:r>
      <w:r>
        <w:rPr>
          <w:rFonts w:hint="eastAsia"/>
        </w:rPr>
        <w:t>підвищення</w:t>
      </w:r>
      <w:r>
        <w:t></w:t>
      </w:r>
      <w:r>
        <w:rPr>
          <w:rFonts w:hint="eastAsia"/>
        </w:rPr>
        <w:t>кількості</w:t>
      </w:r>
      <w:r>
        <w:t></w:t>
      </w:r>
      <w:r>
        <w:rPr>
          <w:rFonts w:hint="eastAsia"/>
        </w:rPr>
        <w:t>локальних</w:t>
      </w:r>
      <w:r>
        <w:t></w:t>
      </w:r>
      <w:r>
        <w:rPr>
          <w:rFonts w:hint="eastAsia"/>
        </w:rPr>
        <w:t>конфліктів</w:t>
      </w:r>
      <w:r>
        <w:t></w:t>
      </w:r>
      <w:r>
        <w:rPr>
          <w:rFonts w:hint="eastAsia"/>
        </w:rPr>
        <w:t>в</w:t>
      </w:r>
      <w:r>
        <w:t></w:t>
      </w:r>
      <w:r>
        <w:rPr>
          <w:rFonts w:hint="eastAsia"/>
        </w:rPr>
        <w:t>Україні</w:t>
      </w:r>
      <w:r>
        <w:t></w:t>
      </w:r>
      <w:r>
        <w:t></w:t>
      </w:r>
      <w:r>
        <w:rPr>
          <w:rFonts w:hint="eastAsia"/>
        </w:rPr>
        <w:t>а</w:t>
      </w:r>
    </w:p>
    <w:p w:rsidR="004E3C28" w:rsidRDefault="004E3C28" w:rsidP="004E3C28">
      <w:r>
        <w:rPr>
          <w:rFonts w:hint="eastAsia"/>
        </w:rPr>
        <w:t>також</w:t>
      </w:r>
      <w:r>
        <w:t></w:t>
      </w:r>
      <w:r>
        <w:rPr>
          <w:rFonts w:hint="eastAsia"/>
        </w:rPr>
        <w:t>через</w:t>
      </w:r>
      <w:r>
        <w:t></w:t>
      </w:r>
      <w:r>
        <w:rPr>
          <w:rFonts w:hint="eastAsia"/>
        </w:rPr>
        <w:t>нестачу</w:t>
      </w:r>
      <w:r>
        <w:t></w:t>
      </w:r>
      <w:r>
        <w:rPr>
          <w:rFonts w:hint="eastAsia"/>
        </w:rPr>
        <w:t>ресурсів</w:t>
      </w:r>
      <w:r>
        <w:t></w:t>
      </w:r>
      <w:r>
        <w:rPr>
          <w:rFonts w:hint="eastAsia"/>
        </w:rPr>
        <w:t>в</w:t>
      </w:r>
      <w:r>
        <w:t></w:t>
      </w:r>
      <w:r>
        <w:rPr>
          <w:rFonts w:hint="eastAsia"/>
        </w:rPr>
        <w:t>посиленні</w:t>
      </w:r>
      <w:r>
        <w:t></w:t>
      </w:r>
      <w:r>
        <w:rPr>
          <w:rFonts w:hint="eastAsia"/>
        </w:rPr>
        <w:t>уваги</w:t>
      </w:r>
      <w:r>
        <w:t></w:t>
      </w:r>
      <w:r>
        <w:rPr>
          <w:rFonts w:hint="eastAsia"/>
        </w:rPr>
        <w:t>до</w:t>
      </w:r>
      <w:r>
        <w:t></w:t>
      </w:r>
      <w:r>
        <w:rPr>
          <w:rFonts w:hint="eastAsia"/>
        </w:rPr>
        <w:t>власних</w:t>
      </w:r>
      <w:r>
        <w:t></w:t>
      </w:r>
      <w:r>
        <w:rPr>
          <w:rFonts w:hint="eastAsia"/>
        </w:rPr>
        <w:t>Збройних</w:t>
      </w:r>
      <w:r>
        <w:t></w:t>
      </w:r>
      <w:r>
        <w:rPr>
          <w:rFonts w:hint="eastAsia"/>
        </w:rPr>
        <w:t>сил</w:t>
      </w:r>
      <w:r>
        <w:t></w:t>
      </w:r>
      <w:r>
        <w:rPr>
          <w:rFonts w:hint="eastAsia"/>
        </w:rPr>
        <w:t>і</w:t>
      </w:r>
    </w:p>
    <w:p w:rsidR="004E3C28" w:rsidRDefault="004E3C28" w:rsidP="004E3C28">
      <w:r>
        <w:rPr>
          <w:rFonts w:hint="eastAsia"/>
        </w:rPr>
        <w:t>збільшення</w:t>
      </w:r>
      <w:r>
        <w:t></w:t>
      </w:r>
      <w:r>
        <w:rPr>
          <w:rFonts w:hint="eastAsia"/>
        </w:rPr>
        <w:t>обсягів</w:t>
      </w:r>
      <w:r>
        <w:t></w:t>
      </w:r>
      <w:r>
        <w:rPr>
          <w:rFonts w:hint="eastAsia"/>
        </w:rPr>
        <w:t>їхнього</w:t>
      </w:r>
      <w:r>
        <w:t></w:t>
      </w:r>
      <w:r>
        <w:rPr>
          <w:rFonts w:hint="eastAsia"/>
        </w:rPr>
        <w:t>фінансування</w:t>
      </w:r>
      <w:r>
        <w:t></w:t>
      </w:r>
      <w:r>
        <w:rPr>
          <w:rFonts w:hint="eastAsia"/>
        </w:rPr>
        <w:t>безапеляційно</w:t>
      </w:r>
      <w:r>
        <w:t></w:t>
      </w:r>
      <w:r>
        <w:rPr>
          <w:rFonts w:hint="eastAsia"/>
        </w:rPr>
        <w:t>рухатися</w:t>
      </w:r>
      <w:r>
        <w:t></w:t>
      </w:r>
      <w:r>
        <w:rPr>
          <w:rFonts w:hint="eastAsia"/>
        </w:rPr>
        <w:t>шляхом</w:t>
      </w:r>
    </w:p>
    <w:p w:rsidR="004E3C28" w:rsidRDefault="004E3C28" w:rsidP="004E3C28">
      <w:r>
        <w:rPr>
          <w:rFonts w:hint="eastAsia"/>
        </w:rPr>
        <w:t>інтеграції</w:t>
      </w:r>
      <w:r>
        <w:t></w:t>
      </w:r>
      <w:r>
        <w:rPr>
          <w:rFonts w:hint="eastAsia"/>
        </w:rPr>
        <w:t>до</w:t>
      </w:r>
      <w:r>
        <w:t></w:t>
      </w:r>
      <w:r>
        <w:rPr>
          <w:rFonts w:hint="eastAsia"/>
        </w:rPr>
        <w:t>Північноатлантичного</w:t>
      </w:r>
      <w:r>
        <w:t></w:t>
      </w:r>
      <w:r>
        <w:rPr>
          <w:rFonts w:hint="eastAsia"/>
        </w:rPr>
        <w:t>Альянсу</w:t>
      </w:r>
      <w:r>
        <w:t></w:t>
      </w:r>
    </w:p>
    <w:p w:rsidR="004E3C28" w:rsidRDefault="004E3C28" w:rsidP="004E3C28">
      <w:r>
        <w:rPr>
          <w:rFonts w:hint="eastAsia"/>
        </w:rPr>
        <w:t>Для</w:t>
      </w:r>
      <w:r>
        <w:t></w:t>
      </w:r>
      <w:r>
        <w:rPr>
          <w:rFonts w:hint="eastAsia"/>
        </w:rPr>
        <w:t>України</w:t>
      </w:r>
      <w:r>
        <w:t></w:t>
      </w:r>
      <w:r>
        <w:rPr>
          <w:rFonts w:hint="eastAsia"/>
        </w:rPr>
        <w:t>це</w:t>
      </w:r>
      <w:r>
        <w:t></w:t>
      </w:r>
      <w:r>
        <w:rPr>
          <w:rFonts w:hint="eastAsia"/>
        </w:rPr>
        <w:t>означає</w:t>
      </w:r>
      <w:r>
        <w:t></w:t>
      </w:r>
      <w:r>
        <w:t></w:t>
      </w:r>
      <w:r>
        <w:rPr>
          <w:rFonts w:hint="eastAsia"/>
        </w:rPr>
        <w:t>по</w:t>
      </w:r>
      <w:r>
        <w:t></w:t>
      </w:r>
      <w:r>
        <w:rPr>
          <w:rFonts w:hint="eastAsia"/>
        </w:rPr>
        <w:t>перше</w:t>
      </w:r>
      <w:r>
        <w:t></w:t>
      </w:r>
      <w:r>
        <w:t></w:t>
      </w:r>
      <w:r>
        <w:rPr>
          <w:rFonts w:hint="eastAsia"/>
        </w:rPr>
        <w:t>власна</w:t>
      </w:r>
      <w:r>
        <w:t></w:t>
      </w:r>
      <w:r>
        <w:rPr>
          <w:rFonts w:hint="eastAsia"/>
        </w:rPr>
        <w:t>національна</w:t>
      </w:r>
      <w:r>
        <w:t></w:t>
      </w:r>
      <w:r>
        <w:rPr>
          <w:rFonts w:hint="eastAsia"/>
        </w:rPr>
        <w:t>безпека</w:t>
      </w:r>
      <w:r>
        <w:t></w:t>
      </w:r>
      <w:r>
        <w:t></w:t>
      </w:r>
      <w:r>
        <w:rPr>
          <w:rFonts w:hint="eastAsia"/>
        </w:rPr>
        <w:t>а</w:t>
      </w:r>
      <w:r>
        <w:t></w:t>
      </w:r>
      <w:r>
        <w:rPr>
          <w:rFonts w:hint="eastAsia"/>
        </w:rPr>
        <w:t>по</w:t>
      </w:r>
      <w:r>
        <w:t></w:t>
      </w:r>
      <w:r>
        <w:rPr>
          <w:rFonts w:hint="eastAsia"/>
        </w:rPr>
        <w:t>друге</w:t>
      </w:r>
      <w:r>
        <w:t></w:t>
      </w:r>
    </w:p>
    <w:p w:rsidR="004E3C28" w:rsidRDefault="004E3C28" w:rsidP="004E3C28">
      <w:r>
        <w:rPr>
          <w:rFonts w:hint="eastAsia"/>
        </w:rPr>
        <w:t>укорінення</w:t>
      </w:r>
      <w:r>
        <w:t></w:t>
      </w:r>
      <w:r>
        <w:rPr>
          <w:rFonts w:hint="eastAsia"/>
        </w:rPr>
        <w:t>високих</w:t>
      </w:r>
      <w:r>
        <w:t></w:t>
      </w:r>
      <w:r>
        <w:rPr>
          <w:rFonts w:hint="eastAsia"/>
        </w:rPr>
        <w:t>стандартів</w:t>
      </w:r>
      <w:r>
        <w:t></w:t>
      </w:r>
      <w:r>
        <w:rPr>
          <w:rFonts w:hint="eastAsia"/>
        </w:rPr>
        <w:t>суспільних</w:t>
      </w:r>
      <w:r>
        <w:t></w:t>
      </w:r>
      <w:r>
        <w:rPr>
          <w:rFonts w:hint="eastAsia"/>
        </w:rPr>
        <w:t>цінностей</w:t>
      </w:r>
      <w:r>
        <w:t></w:t>
      </w:r>
    </w:p>
    <w:p w:rsidR="004E3C28" w:rsidRDefault="004E3C28" w:rsidP="004E3C28">
      <w:r>
        <w:t></w:t>
      </w:r>
      <w:r>
        <w:t></w:t>
      </w:r>
      <w:r>
        <w:t></w:t>
      </w:r>
      <w:r>
        <w:rPr>
          <w:rFonts w:hint="eastAsia"/>
        </w:rPr>
        <w:t>Однозначно</w:t>
      </w:r>
      <w:r>
        <w:t></w:t>
      </w:r>
      <w:r>
        <w:t></w:t>
      </w:r>
      <w:r>
        <w:rPr>
          <w:rFonts w:hint="eastAsia"/>
        </w:rPr>
        <w:t>найважливіше</w:t>
      </w:r>
      <w:r>
        <w:t></w:t>
      </w:r>
      <w:r>
        <w:rPr>
          <w:rFonts w:hint="eastAsia"/>
        </w:rPr>
        <w:t>місце</w:t>
      </w:r>
      <w:r>
        <w:t></w:t>
      </w:r>
      <w:r>
        <w:rPr>
          <w:rFonts w:hint="eastAsia"/>
        </w:rPr>
        <w:t>у</w:t>
      </w:r>
      <w:r>
        <w:t></w:t>
      </w:r>
      <w:r>
        <w:rPr>
          <w:rFonts w:hint="eastAsia"/>
        </w:rPr>
        <w:t>засобах</w:t>
      </w:r>
      <w:r>
        <w:t></w:t>
      </w:r>
      <w:r>
        <w:rPr>
          <w:rFonts w:hint="eastAsia"/>
        </w:rPr>
        <w:t>реалізації</w:t>
      </w:r>
    </w:p>
    <w:p w:rsidR="004E3C28" w:rsidRDefault="004E3C28" w:rsidP="004E3C28">
      <w:r>
        <w:rPr>
          <w:rFonts w:hint="eastAsia"/>
        </w:rPr>
        <w:t>зовнішньополітичних</w:t>
      </w:r>
      <w:r>
        <w:t></w:t>
      </w:r>
      <w:r>
        <w:rPr>
          <w:rFonts w:hint="eastAsia"/>
        </w:rPr>
        <w:t>завдань</w:t>
      </w:r>
      <w:r>
        <w:t></w:t>
      </w:r>
      <w:r>
        <w:rPr>
          <w:rFonts w:hint="eastAsia"/>
        </w:rPr>
        <w:t>великих</w:t>
      </w:r>
      <w:r>
        <w:t></w:t>
      </w:r>
      <w:r>
        <w:rPr>
          <w:rFonts w:hint="eastAsia"/>
        </w:rPr>
        <w:t>держав</w:t>
      </w:r>
      <w:r>
        <w:t></w:t>
      </w:r>
      <w:r>
        <w:rPr>
          <w:rFonts w:hint="eastAsia"/>
        </w:rPr>
        <w:t>належить</w:t>
      </w:r>
      <w:r>
        <w:t></w:t>
      </w:r>
      <w:r>
        <w:rPr>
          <w:rFonts w:hint="eastAsia"/>
        </w:rPr>
        <w:t>інформаційній</w:t>
      </w:r>
      <w:r>
        <w:t></w:t>
      </w:r>
      <w:r>
        <w:rPr>
          <w:rFonts w:hint="eastAsia"/>
        </w:rPr>
        <w:t>складовій</w:t>
      </w:r>
      <w:r>
        <w:t></w:t>
      </w:r>
    </w:p>
    <w:p w:rsidR="004E3C28" w:rsidRDefault="004E3C28" w:rsidP="004E3C28">
      <w:r>
        <w:rPr>
          <w:rFonts w:hint="eastAsia"/>
        </w:rPr>
        <w:t>Для</w:t>
      </w:r>
      <w:r>
        <w:t></w:t>
      </w:r>
      <w:r>
        <w:rPr>
          <w:rFonts w:hint="eastAsia"/>
        </w:rPr>
        <w:t>України</w:t>
      </w:r>
      <w:r>
        <w:t></w:t>
      </w:r>
      <w:r>
        <w:rPr>
          <w:rFonts w:hint="eastAsia"/>
        </w:rPr>
        <w:t>це</w:t>
      </w:r>
      <w:r>
        <w:t></w:t>
      </w:r>
      <w:r>
        <w:rPr>
          <w:rFonts w:hint="eastAsia"/>
        </w:rPr>
        <w:t>означає</w:t>
      </w:r>
      <w:r>
        <w:t></w:t>
      </w:r>
      <w:r>
        <w:rPr>
          <w:rFonts w:hint="eastAsia"/>
        </w:rPr>
        <w:t>необхідність</w:t>
      </w:r>
      <w:r>
        <w:t></w:t>
      </w:r>
      <w:r>
        <w:rPr>
          <w:rFonts w:hint="eastAsia"/>
        </w:rPr>
        <w:t>більшої</w:t>
      </w:r>
      <w:r>
        <w:t></w:t>
      </w:r>
      <w:r>
        <w:rPr>
          <w:rFonts w:hint="eastAsia"/>
        </w:rPr>
        <w:t>уваги</w:t>
      </w:r>
      <w:r>
        <w:t></w:t>
      </w:r>
      <w:r>
        <w:rPr>
          <w:rFonts w:hint="eastAsia"/>
        </w:rPr>
        <w:t>до</w:t>
      </w:r>
      <w:r>
        <w:t></w:t>
      </w:r>
      <w:r>
        <w:rPr>
          <w:rFonts w:hint="eastAsia"/>
        </w:rPr>
        <w:t>власної</w:t>
      </w:r>
    </w:p>
    <w:p w:rsidR="004E3C28" w:rsidRDefault="004E3C28" w:rsidP="004E3C28">
      <w:r>
        <w:rPr>
          <w:rFonts w:hint="eastAsia"/>
        </w:rPr>
        <w:t>інформаційної</w:t>
      </w:r>
      <w:r>
        <w:t></w:t>
      </w:r>
      <w:r>
        <w:rPr>
          <w:rFonts w:hint="eastAsia"/>
        </w:rPr>
        <w:t>безпеки</w:t>
      </w:r>
      <w:r>
        <w:t></w:t>
      </w:r>
      <w:r>
        <w:rPr>
          <w:rFonts w:hint="eastAsia"/>
        </w:rPr>
        <w:t>та</w:t>
      </w:r>
      <w:r>
        <w:t></w:t>
      </w:r>
      <w:r>
        <w:rPr>
          <w:rFonts w:hint="eastAsia"/>
        </w:rPr>
        <w:t>необхідність</w:t>
      </w:r>
      <w:r>
        <w:t></w:t>
      </w:r>
      <w:r>
        <w:rPr>
          <w:rFonts w:hint="eastAsia"/>
        </w:rPr>
        <w:t>провадження</w:t>
      </w:r>
      <w:r>
        <w:t></w:t>
      </w:r>
      <w:r>
        <w:rPr>
          <w:rFonts w:hint="eastAsia"/>
        </w:rPr>
        <w:t>державної</w:t>
      </w:r>
      <w:r>
        <w:t></w:t>
      </w:r>
      <w:r>
        <w:rPr>
          <w:rFonts w:hint="eastAsia"/>
        </w:rPr>
        <w:t>політики</w:t>
      </w:r>
      <w:r>
        <w:t></w:t>
      </w:r>
      <w:r>
        <w:rPr>
          <w:rFonts w:hint="eastAsia"/>
        </w:rPr>
        <w:t>у</w:t>
      </w:r>
      <w:r>
        <w:t></w:t>
      </w:r>
      <w:r>
        <w:rPr>
          <w:rFonts w:hint="eastAsia"/>
        </w:rPr>
        <w:t>цій</w:t>
      </w:r>
    </w:p>
    <w:p w:rsidR="004E3C28" w:rsidRPr="004E3C28" w:rsidRDefault="004E3C28" w:rsidP="004E3C28">
      <w:r>
        <w:rPr>
          <w:rFonts w:hint="eastAsia"/>
        </w:rPr>
        <w:t>сфері</w:t>
      </w:r>
      <w:r>
        <w:t></w:t>
      </w:r>
    </w:p>
    <w:sectPr w:rsidR="004E3C28" w:rsidRPr="004E3C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1D" w:rsidRDefault="00732D1D">
      <w:pPr>
        <w:spacing w:after="0" w:line="240" w:lineRule="auto"/>
      </w:pPr>
      <w:r>
        <w:separator/>
      </w:r>
    </w:p>
  </w:endnote>
  <w:endnote w:type="continuationSeparator" w:id="0">
    <w:p w:rsidR="00732D1D" w:rsidRDefault="0073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32D1D" w:rsidRDefault="0073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32D1D" w:rsidRDefault="00732D1D">
                <w:pPr>
                  <w:spacing w:line="240" w:lineRule="auto"/>
                </w:pPr>
                <w:fldSimple w:instr=" PAGE \* MERGEFORMAT ">
                  <w:r w:rsidR="004E3C28" w:rsidRPr="004E3C28">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1D" w:rsidRDefault="00732D1D"/>
    <w:p w:rsidR="00732D1D" w:rsidRDefault="00732D1D"/>
    <w:p w:rsidR="00732D1D" w:rsidRDefault="00732D1D"/>
    <w:p w:rsidR="00732D1D" w:rsidRDefault="00732D1D"/>
    <w:p w:rsidR="00732D1D" w:rsidRDefault="00732D1D"/>
    <w:p w:rsidR="00732D1D" w:rsidRDefault="00732D1D"/>
    <w:p w:rsidR="00732D1D" w:rsidRDefault="00732D1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32D1D" w:rsidRDefault="00732D1D">
                  <w:pPr>
                    <w:spacing w:line="240" w:lineRule="auto"/>
                  </w:pPr>
                  <w:fldSimple w:instr=" PAGE \* MERGEFORMAT ">
                    <w:r w:rsidRPr="004F4EC5">
                      <w:rPr>
                        <w:rStyle w:val="afffff9"/>
                        <w:b w:val="0"/>
                        <w:bCs w:val="0"/>
                        <w:noProof/>
                      </w:rPr>
                      <w:t>15</w:t>
                    </w:r>
                  </w:fldSimple>
                </w:p>
              </w:txbxContent>
            </v:textbox>
            <w10:wrap anchorx="page" anchory="page"/>
          </v:shape>
        </w:pict>
      </w:r>
    </w:p>
    <w:p w:rsidR="00732D1D" w:rsidRDefault="00732D1D"/>
    <w:p w:rsidR="00732D1D" w:rsidRDefault="00732D1D"/>
    <w:p w:rsidR="00732D1D" w:rsidRDefault="00732D1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32D1D" w:rsidRDefault="00732D1D"/>
                <w:p w:rsidR="00732D1D" w:rsidRDefault="00732D1D">
                  <w:pPr>
                    <w:pStyle w:val="1ffffff7"/>
                    <w:spacing w:line="240" w:lineRule="auto"/>
                  </w:pPr>
                  <w:fldSimple w:instr=" PAGE \* MERGEFORMAT ">
                    <w:r w:rsidRPr="004F4EC5">
                      <w:rPr>
                        <w:rStyle w:val="3b"/>
                        <w:noProof/>
                      </w:rPr>
                      <w:t>15</w:t>
                    </w:r>
                  </w:fldSimple>
                </w:p>
              </w:txbxContent>
            </v:textbox>
            <w10:wrap anchorx="page" anchory="page"/>
          </v:shape>
        </w:pict>
      </w:r>
    </w:p>
    <w:p w:rsidR="00732D1D" w:rsidRDefault="00732D1D"/>
    <w:p w:rsidR="00732D1D" w:rsidRDefault="00732D1D">
      <w:pPr>
        <w:rPr>
          <w:sz w:val="2"/>
          <w:szCs w:val="2"/>
        </w:rPr>
      </w:pPr>
    </w:p>
    <w:p w:rsidR="00732D1D" w:rsidRDefault="00732D1D"/>
    <w:p w:rsidR="00732D1D" w:rsidRDefault="00732D1D">
      <w:pPr>
        <w:spacing w:after="0" w:line="240" w:lineRule="auto"/>
      </w:pPr>
    </w:p>
  </w:footnote>
  <w:footnote w:type="continuationSeparator" w:id="0">
    <w:p w:rsidR="00732D1D" w:rsidRDefault="0073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 w:rsidR="00732D1D" w:rsidRDefault="0073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Pr="005856C0" w:rsidRDefault="0073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CE252-FFC7-4E6E-8BFB-62C632B5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20</Pages>
  <Words>3658</Words>
  <Characters>20856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2021-09-27T19:29:00Z</dcterms:created>
  <dcterms:modified xsi:type="dcterms:W3CDTF">2021-09-28T12:33:00Z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