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32FB5" w14:textId="77777777" w:rsidR="00AC5FFB" w:rsidRDefault="00AC5FFB" w:rsidP="00AC5FFB">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Иохим Андрей Николаевич</w:t>
      </w:r>
    </w:p>
    <w:p w14:paraId="002A05DB" w14:textId="77777777" w:rsidR="00AC5FFB" w:rsidRDefault="00AC5FFB" w:rsidP="00AC5FFB">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72F4087" w14:textId="77777777" w:rsidR="00AC5FFB" w:rsidRDefault="00AC5FFB" w:rsidP="00AC5FFB">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ПОНЯТИЕ ПОЛИТИЧЕСКОГО ДИСКУРСА И ДИСКУРС-АНАЛИТИЧЕСКИЕ ПОДХОДЫ В РАМКАХ ТЕОРИИ МЕЖДУНАРОДНЫХ ОТНОШЕНИЙ</w:t>
      </w:r>
    </w:p>
    <w:p w14:paraId="1ACB6E10" w14:textId="77777777" w:rsidR="00AC5FFB" w:rsidRDefault="00AC5FFB" w:rsidP="00AC5FFB">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1.1. Понятие политического дискурса и развитие дискурс-анализа</w:t>
      </w:r>
    </w:p>
    <w:p w14:paraId="094A16B6" w14:textId="77777777" w:rsidR="00AC5FFB" w:rsidRDefault="00AC5FFB" w:rsidP="00AC5FFB">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 Основные подходы к исследованию политического дискурса и политической идентичности в рамках теории международных отношений</w:t>
      </w:r>
    </w:p>
    <w:p w14:paraId="7A55EEC0" w14:textId="77777777" w:rsidR="00AC5FFB" w:rsidRDefault="00AC5FFB" w:rsidP="00AC5FFB">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II. ГУМАНИТАРНЫЙ ДИСКУРС И ПОЛИТИЧЕСКАЯ ПРАКТИКА</w:t>
      </w:r>
    </w:p>
    <w:p w14:paraId="4DB52327" w14:textId="77777777" w:rsidR="00AC5FFB" w:rsidRDefault="00AC5FFB" w:rsidP="00AC5FFB">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Гуманитарный дискурс как практика секьюритизации</w:t>
      </w:r>
    </w:p>
    <w:p w14:paraId="39125C1F" w14:textId="77777777" w:rsidR="00AC5FFB" w:rsidRDefault="00AC5FFB" w:rsidP="00AC5FFB">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и конструирования идентичности</w:t>
      </w:r>
    </w:p>
    <w:p w14:paraId="1064D9A5" w14:textId="77777777" w:rsidR="00AC5FFB" w:rsidRDefault="00AC5FFB" w:rsidP="00AC5FFB">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 Особенности эволюции гуманитарного дискурса в политической практике западных государств в ХХ веке</w:t>
      </w:r>
    </w:p>
    <w:p w14:paraId="07FE5441" w14:textId="77777777" w:rsidR="00AC5FFB" w:rsidRDefault="00AC5FFB" w:rsidP="00AC5FFB">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ГУМАНИТАРНЫЙ ДИСКУРС И КОНСТРУИРОВАНИЕ РОССИЙСКОЙ ИДЕНТИЧНОСТИ</w:t>
      </w:r>
    </w:p>
    <w:p w14:paraId="42F2F5C3" w14:textId="77777777" w:rsidR="00AC5FFB" w:rsidRDefault="00AC5FFB" w:rsidP="00AC5FFB">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3.1. Особенности формирования российской идентичности в постсоветский период</w:t>
      </w:r>
    </w:p>
    <w:p w14:paraId="7DCB23DC" w14:textId="77777777" w:rsidR="00AC5FFB" w:rsidRDefault="00AC5FFB" w:rsidP="00AC5FFB">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3.2. Гуманитарный дискурс и российская внешняя политика: от советского универсализма к построению</w:t>
      </w:r>
    </w:p>
    <w:p w14:paraId="752BAFF2" w14:textId="77777777" w:rsidR="00AC5FFB" w:rsidRDefault="00AC5FFB" w:rsidP="00AC5FFB">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международной идентичности России</w:t>
      </w:r>
    </w:p>
    <w:p w14:paraId="2809CF07" w14:textId="77777777" w:rsidR="00AC5FFB" w:rsidRDefault="00AC5FFB" w:rsidP="00AC5FFB">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1B57F99D" w14:textId="77777777" w:rsidR="00AC5FFB" w:rsidRDefault="00AC5FFB" w:rsidP="00AC5FFB">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БИБЛИОГРАФИЯ</w:t>
      </w:r>
    </w:p>
    <w:p w14:paraId="190FCD1C" w14:textId="77777777" w:rsidR="00AC5FFB" w:rsidRDefault="00AC5FFB" w:rsidP="00AC5FFB">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0294F55" w14:textId="39605C02" w:rsidR="00050BAD" w:rsidRPr="00AC5FFB" w:rsidRDefault="00050BAD" w:rsidP="00AC5FFB"/>
    <w:sectPr w:rsidR="00050BAD" w:rsidRPr="00AC5FF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F3CD3" w14:textId="77777777" w:rsidR="00F15ED8" w:rsidRDefault="00F15ED8">
      <w:pPr>
        <w:spacing w:after="0" w:line="240" w:lineRule="auto"/>
      </w:pPr>
      <w:r>
        <w:separator/>
      </w:r>
    </w:p>
  </w:endnote>
  <w:endnote w:type="continuationSeparator" w:id="0">
    <w:p w14:paraId="33C1B631" w14:textId="77777777" w:rsidR="00F15ED8" w:rsidRDefault="00F15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A7139" w14:textId="77777777" w:rsidR="00F15ED8" w:rsidRDefault="00F15ED8"/>
    <w:p w14:paraId="02764E69" w14:textId="77777777" w:rsidR="00F15ED8" w:rsidRDefault="00F15ED8"/>
    <w:p w14:paraId="0FAAB630" w14:textId="77777777" w:rsidR="00F15ED8" w:rsidRDefault="00F15ED8"/>
    <w:p w14:paraId="231C1114" w14:textId="77777777" w:rsidR="00F15ED8" w:rsidRDefault="00F15ED8"/>
    <w:p w14:paraId="06C7FB3E" w14:textId="77777777" w:rsidR="00F15ED8" w:rsidRDefault="00F15ED8"/>
    <w:p w14:paraId="40FE3E3C" w14:textId="77777777" w:rsidR="00F15ED8" w:rsidRDefault="00F15ED8"/>
    <w:p w14:paraId="74A64CED" w14:textId="77777777" w:rsidR="00F15ED8" w:rsidRDefault="00F15ED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80DA2E" wp14:editId="083EDC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1A59C" w14:textId="77777777" w:rsidR="00F15ED8" w:rsidRDefault="00F15E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80DA2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21A59C" w14:textId="77777777" w:rsidR="00F15ED8" w:rsidRDefault="00F15E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E204BA" w14:textId="77777777" w:rsidR="00F15ED8" w:rsidRDefault="00F15ED8"/>
    <w:p w14:paraId="3BDC2B50" w14:textId="77777777" w:rsidR="00F15ED8" w:rsidRDefault="00F15ED8"/>
    <w:p w14:paraId="08766A71" w14:textId="77777777" w:rsidR="00F15ED8" w:rsidRDefault="00F15ED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9CC58D" wp14:editId="0F53A9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E93D0" w14:textId="77777777" w:rsidR="00F15ED8" w:rsidRDefault="00F15ED8"/>
                          <w:p w14:paraId="5C79770A" w14:textId="77777777" w:rsidR="00F15ED8" w:rsidRDefault="00F15E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9CC5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FE93D0" w14:textId="77777777" w:rsidR="00F15ED8" w:rsidRDefault="00F15ED8"/>
                    <w:p w14:paraId="5C79770A" w14:textId="77777777" w:rsidR="00F15ED8" w:rsidRDefault="00F15E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DE2460" w14:textId="77777777" w:rsidR="00F15ED8" w:rsidRDefault="00F15ED8"/>
    <w:p w14:paraId="022660FA" w14:textId="77777777" w:rsidR="00F15ED8" w:rsidRDefault="00F15ED8">
      <w:pPr>
        <w:rPr>
          <w:sz w:val="2"/>
          <w:szCs w:val="2"/>
        </w:rPr>
      </w:pPr>
    </w:p>
    <w:p w14:paraId="15631217" w14:textId="77777777" w:rsidR="00F15ED8" w:rsidRDefault="00F15ED8"/>
    <w:p w14:paraId="14B9C9D6" w14:textId="77777777" w:rsidR="00F15ED8" w:rsidRDefault="00F15ED8">
      <w:pPr>
        <w:spacing w:after="0" w:line="240" w:lineRule="auto"/>
      </w:pPr>
    </w:p>
  </w:footnote>
  <w:footnote w:type="continuationSeparator" w:id="0">
    <w:p w14:paraId="4E40D5CA" w14:textId="77777777" w:rsidR="00F15ED8" w:rsidRDefault="00F15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5ED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83791</TotalTime>
  <Pages>1</Pages>
  <Words>139</Words>
  <Characters>793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3193</cp:revision>
  <cp:lastPrinted>2009-02-06T05:36:00Z</cp:lastPrinted>
  <dcterms:created xsi:type="dcterms:W3CDTF">2024-01-07T13:43:00Z</dcterms:created>
  <dcterms:modified xsi:type="dcterms:W3CDTF">2025-04-29T17:33:00Z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