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5A07" w14:textId="77777777" w:rsidR="00BB2D4D" w:rsidRDefault="00BB2D4D" w:rsidP="00BB2D4D">
      <w:pPr>
        <w:pStyle w:val="afffffffffffffffffffffffffff5"/>
        <w:rPr>
          <w:rFonts w:ascii="Verdana" w:hAnsi="Verdana"/>
          <w:color w:val="000000"/>
          <w:sz w:val="21"/>
          <w:szCs w:val="21"/>
        </w:rPr>
      </w:pPr>
      <w:r>
        <w:rPr>
          <w:rFonts w:ascii="Helvetica" w:hAnsi="Helvetica" w:cs="Helvetica"/>
          <w:b/>
          <w:bCs w:val="0"/>
          <w:color w:val="222222"/>
          <w:sz w:val="21"/>
          <w:szCs w:val="21"/>
        </w:rPr>
        <w:t>Березкина, Ольга Павловна.</w:t>
      </w:r>
      <w:r>
        <w:rPr>
          <w:rFonts w:ascii="Helvetica" w:hAnsi="Helvetica" w:cs="Helvetica"/>
          <w:color w:val="222222"/>
          <w:sz w:val="21"/>
          <w:szCs w:val="21"/>
        </w:rPr>
        <w:br/>
        <w:t xml:space="preserve">Политический имидж в современной политической </w:t>
      </w:r>
      <w:proofErr w:type="gramStart"/>
      <w:r>
        <w:rPr>
          <w:rFonts w:ascii="Helvetica" w:hAnsi="Helvetica" w:cs="Helvetica"/>
          <w:color w:val="222222"/>
          <w:sz w:val="21"/>
          <w:szCs w:val="21"/>
        </w:rPr>
        <w:t>культуре :</w:t>
      </w:r>
      <w:proofErr w:type="gramEnd"/>
      <w:r>
        <w:rPr>
          <w:rFonts w:ascii="Helvetica" w:hAnsi="Helvetica" w:cs="Helvetica"/>
          <w:color w:val="222222"/>
          <w:sz w:val="21"/>
          <w:szCs w:val="21"/>
        </w:rPr>
        <w:t xml:space="preserve"> диссертация ... доктора политических наук : 23.00.03. - Санкт-Петербург, 1999. - 404 с.</w:t>
      </w:r>
    </w:p>
    <w:p w14:paraId="23388BCC" w14:textId="77777777" w:rsidR="00BB2D4D" w:rsidRDefault="00BB2D4D" w:rsidP="00BB2D4D">
      <w:pPr>
        <w:pStyle w:val="20"/>
        <w:spacing w:before="0" w:after="312"/>
        <w:rPr>
          <w:rFonts w:ascii="Arial" w:hAnsi="Arial" w:cs="Arial"/>
          <w:caps/>
          <w:color w:val="333333"/>
          <w:sz w:val="27"/>
          <w:szCs w:val="27"/>
        </w:rPr>
      </w:pPr>
    </w:p>
    <w:p w14:paraId="4B57CF00" w14:textId="77777777" w:rsidR="00BB2D4D" w:rsidRDefault="00BB2D4D" w:rsidP="00BB2D4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Березкина, Ольга Павловна</w:t>
      </w:r>
    </w:p>
    <w:p w14:paraId="02AD0E31"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062373"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Коммуникативные, типологические и социально-психологические аспекты формирования политического имиджа.</w:t>
      </w:r>
    </w:p>
    <w:p w14:paraId="3A8ACEB8"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Массовые коммуникации в структуре политического сознания и политической культуры.</w:t>
      </w:r>
    </w:p>
    <w:p w14:paraId="7A292E73"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Типология политического имиджа.</w:t>
      </w:r>
    </w:p>
    <w:p w14:paraId="18E7E82B"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roofErr w:type="gramStart"/>
      <w:r>
        <w:rPr>
          <w:rFonts w:ascii="Arial" w:hAnsi="Arial" w:cs="Arial"/>
          <w:color w:val="333333"/>
          <w:sz w:val="21"/>
          <w:szCs w:val="21"/>
        </w:rPr>
        <w:t>. .Социально</w:t>
      </w:r>
      <w:proofErr w:type="gramEnd"/>
      <w:r>
        <w:rPr>
          <w:rFonts w:ascii="Arial" w:hAnsi="Arial" w:cs="Arial"/>
          <w:color w:val="333333"/>
          <w:sz w:val="21"/>
          <w:szCs w:val="21"/>
        </w:rPr>
        <w:t>-психологические детерминаты формирования имиджа политика.</w:t>
      </w:r>
    </w:p>
    <w:p w14:paraId="13C26CCD"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Методология конструирования политического имиджа</w:t>
      </w:r>
    </w:p>
    <w:p w14:paraId="24D4AA46"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Имидж политика как фактор политического процесса.</w:t>
      </w:r>
    </w:p>
    <w:p w14:paraId="0D9502F2"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Воспитательные функции имиджа субъекта власти и проблема разработки операциональной системы </w:t>
      </w:r>
      <w:proofErr w:type="gramStart"/>
      <w:r>
        <w:rPr>
          <w:rFonts w:ascii="Arial" w:hAnsi="Arial" w:cs="Arial"/>
          <w:color w:val="333333"/>
          <w:sz w:val="21"/>
          <w:szCs w:val="21"/>
        </w:rPr>
        <w:t>его.формирования</w:t>
      </w:r>
      <w:proofErr w:type="gramEnd"/>
      <w:r>
        <w:rPr>
          <w:rFonts w:ascii="Arial" w:hAnsi="Arial" w:cs="Arial"/>
          <w:color w:val="333333"/>
          <w:sz w:val="21"/>
          <w:szCs w:val="21"/>
        </w:rPr>
        <w:t>.</w:t>
      </w:r>
    </w:p>
    <w:p w14:paraId="289EA447"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Социально-перцептивные приемы создания политического имиджа.</w:t>
      </w:r>
    </w:p>
    <w:p w14:paraId="691111A1"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Методические подходы к развитию невербального потенциала личности политика и приемы формирования его речевого поведения.</w:t>
      </w:r>
    </w:p>
    <w:p w14:paraId="4EDE4586"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Внешность политика и проблема межличностной обратной связи в процессе формирования политического имиджа.</w:t>
      </w:r>
    </w:p>
    <w:p w14:paraId="401DFF12"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Имидж политического лидера и современные СМИ.</w:t>
      </w:r>
    </w:p>
    <w:p w14:paraId="59CF23C3"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Средства политической рекламы в создании политического имиджа.</w:t>
      </w:r>
    </w:p>
    <w:p w14:paraId="7A9BE1F4"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Фотообраз и политическая листовка.</w:t>
      </w:r>
    </w:p>
    <w:p w14:paraId="49383FFB"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Социально-психологические аспекты использования средств массовой коммуникации в конструировании политического имиджа.</w:t>
      </w:r>
    </w:p>
    <w:p w14:paraId="0DFB6138" w14:textId="77777777" w:rsidR="00BB2D4D" w:rsidRDefault="00BB2D4D" w:rsidP="00BB2D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Диффамационные приемы создания политического имиджа.</w:t>
      </w:r>
    </w:p>
    <w:p w14:paraId="4FDAD129" w14:textId="7F7E111E" w:rsidR="00BD642D" w:rsidRPr="00BB2D4D" w:rsidRDefault="00BD642D" w:rsidP="00BB2D4D"/>
    <w:sectPr w:rsidR="00BD642D" w:rsidRPr="00BB2D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89A6" w14:textId="77777777" w:rsidR="00897BD5" w:rsidRDefault="00897BD5">
      <w:pPr>
        <w:spacing w:after="0" w:line="240" w:lineRule="auto"/>
      </w:pPr>
      <w:r>
        <w:separator/>
      </w:r>
    </w:p>
  </w:endnote>
  <w:endnote w:type="continuationSeparator" w:id="0">
    <w:p w14:paraId="196C505B" w14:textId="77777777" w:rsidR="00897BD5" w:rsidRDefault="0089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11E1" w14:textId="77777777" w:rsidR="00897BD5" w:rsidRDefault="00897BD5"/>
    <w:p w14:paraId="7938D700" w14:textId="77777777" w:rsidR="00897BD5" w:rsidRDefault="00897BD5"/>
    <w:p w14:paraId="149D1B48" w14:textId="77777777" w:rsidR="00897BD5" w:rsidRDefault="00897BD5"/>
    <w:p w14:paraId="6A2C4B6E" w14:textId="77777777" w:rsidR="00897BD5" w:rsidRDefault="00897BD5"/>
    <w:p w14:paraId="4056B698" w14:textId="77777777" w:rsidR="00897BD5" w:rsidRDefault="00897BD5"/>
    <w:p w14:paraId="59A7B3D1" w14:textId="77777777" w:rsidR="00897BD5" w:rsidRDefault="00897BD5"/>
    <w:p w14:paraId="11AA4786" w14:textId="77777777" w:rsidR="00897BD5" w:rsidRDefault="00897B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92B7C3" wp14:editId="0EA09D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437E5" w14:textId="77777777" w:rsidR="00897BD5" w:rsidRDefault="00897B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2B7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A437E5" w14:textId="77777777" w:rsidR="00897BD5" w:rsidRDefault="00897B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86970D" w14:textId="77777777" w:rsidR="00897BD5" w:rsidRDefault="00897BD5"/>
    <w:p w14:paraId="625DB07A" w14:textId="77777777" w:rsidR="00897BD5" w:rsidRDefault="00897BD5"/>
    <w:p w14:paraId="3F482198" w14:textId="77777777" w:rsidR="00897BD5" w:rsidRDefault="00897B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D7E1D2" wp14:editId="6EFF02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087D" w14:textId="77777777" w:rsidR="00897BD5" w:rsidRDefault="00897BD5"/>
                          <w:p w14:paraId="653B94A0" w14:textId="77777777" w:rsidR="00897BD5" w:rsidRDefault="00897B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D7E1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FD087D" w14:textId="77777777" w:rsidR="00897BD5" w:rsidRDefault="00897BD5"/>
                    <w:p w14:paraId="653B94A0" w14:textId="77777777" w:rsidR="00897BD5" w:rsidRDefault="00897B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3DA5ED" w14:textId="77777777" w:rsidR="00897BD5" w:rsidRDefault="00897BD5"/>
    <w:p w14:paraId="5113498B" w14:textId="77777777" w:rsidR="00897BD5" w:rsidRDefault="00897BD5">
      <w:pPr>
        <w:rPr>
          <w:sz w:val="2"/>
          <w:szCs w:val="2"/>
        </w:rPr>
      </w:pPr>
    </w:p>
    <w:p w14:paraId="6BF9282B" w14:textId="77777777" w:rsidR="00897BD5" w:rsidRDefault="00897BD5"/>
    <w:p w14:paraId="5086EF2F" w14:textId="77777777" w:rsidR="00897BD5" w:rsidRDefault="00897BD5">
      <w:pPr>
        <w:spacing w:after="0" w:line="240" w:lineRule="auto"/>
      </w:pPr>
    </w:p>
  </w:footnote>
  <w:footnote w:type="continuationSeparator" w:id="0">
    <w:p w14:paraId="257F8AE7" w14:textId="77777777" w:rsidR="00897BD5" w:rsidRDefault="0089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D5"/>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92684</TotalTime>
  <Pages>2</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cp:revision>
  <cp:lastPrinted>2009-02-06T05:36:00Z</cp:lastPrinted>
  <dcterms:created xsi:type="dcterms:W3CDTF">2024-01-07T13:43:00Z</dcterms:created>
  <dcterms:modified xsi:type="dcterms:W3CDTF">2025-05-12T21:00:00Z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