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96AD9" w14:textId="77777777" w:rsidR="00991E4A" w:rsidRDefault="00991E4A" w:rsidP="00991E4A">
      <w:pPr>
        <w:pStyle w:val="afffffffffffffffffffffffffff5"/>
        <w:rPr>
          <w:rFonts w:ascii="Verdana" w:hAnsi="Verdana"/>
          <w:color w:val="000000"/>
          <w:sz w:val="21"/>
          <w:szCs w:val="21"/>
        </w:rPr>
      </w:pPr>
      <w:r>
        <w:rPr>
          <w:rFonts w:ascii="Helvetica Neue" w:hAnsi="Helvetica Neue"/>
          <w:b/>
          <w:bCs w:val="0"/>
          <w:color w:val="222222"/>
          <w:sz w:val="21"/>
          <w:szCs w:val="21"/>
        </w:rPr>
        <w:t>Козленко, Егор Львович.</w:t>
      </w:r>
    </w:p>
    <w:p w14:paraId="70A4E251" w14:textId="77777777" w:rsidR="00991E4A" w:rsidRDefault="00991E4A" w:rsidP="00991E4A">
      <w:pPr>
        <w:pStyle w:val="20"/>
        <w:spacing w:before="0" w:after="312"/>
        <w:rPr>
          <w:rFonts w:ascii="Arial" w:hAnsi="Arial" w:cs="Arial"/>
          <w:caps/>
          <w:color w:val="333333"/>
          <w:sz w:val="27"/>
          <w:szCs w:val="27"/>
        </w:rPr>
      </w:pPr>
      <w:r>
        <w:rPr>
          <w:rFonts w:ascii="Helvetica Neue" w:hAnsi="Helvetica Neue" w:cs="Arial"/>
          <w:caps/>
          <w:color w:val="222222"/>
          <w:sz w:val="21"/>
          <w:szCs w:val="21"/>
        </w:rPr>
        <w:t>Количественные характеристики хаотических колебаний, прошедших через линейные инерционные цепи : диссертация ... кандидата физико-математических наук : 01.04.03. - Саратов, 1999. - 123 с. : ил.</w:t>
      </w:r>
    </w:p>
    <w:p w14:paraId="008B3551" w14:textId="77777777" w:rsidR="00991E4A" w:rsidRDefault="00991E4A" w:rsidP="00991E4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Козленко, Егор Львович</w:t>
      </w:r>
    </w:p>
    <w:p w14:paraId="77890983"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5F3EE36C"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AA77CC8"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Хаотические колебания в линейных фильтрах</w:t>
      </w:r>
    </w:p>
    <w:p w14:paraId="566AB043"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Характеристики хаотических колебаний</w:t>
      </w:r>
    </w:p>
    <w:p w14:paraId="55F8EF9A"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Методология исследований</w:t>
      </w:r>
    </w:p>
    <w:p w14:paraId="4A0CCB0D"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Восстановленные аттракторы и их сечения</w:t>
      </w:r>
    </w:p>
    <w:p w14:paraId="67D67EF9"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Ляпуновские характеристические показатели и гипотеза Каплана-Иорка</w:t>
      </w:r>
    </w:p>
    <w:p w14:paraId="2AD1FAB6"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Размерность</w:t>
      </w:r>
    </w:p>
    <w:p w14:paraId="548BF34E"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1.1.5. Энтропия</w:t>
      </w:r>
    </w:p>
    <w:p w14:paraId="1801D35A"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Выбор параметров</w:t>
      </w:r>
    </w:p>
    <w:p w14:paraId="1915D946"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Линейная фильтрация</w:t>
      </w:r>
    </w:p>
    <w:p w14:paraId="763D0108"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Цифровые фильтры</w:t>
      </w:r>
    </w:p>
    <w:p w14:paraId="1D5D8F5D"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Радиофизические фильтры</w:t>
      </w:r>
    </w:p>
    <w:p w14:paraId="29519537"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Выводы</w:t>
      </w:r>
    </w:p>
    <w:p w14:paraId="39D61BD3"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Закономерности изменения размерности аттрактора хаотических колебаний при линейной фильтрации</w:t>
      </w:r>
    </w:p>
    <w:p w14:paraId="65F63402"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Возрастание размерности хаотических колебаний при линейной фильтрации (обзор литературы)</w:t>
      </w:r>
    </w:p>
    <w:p w14:paraId="31362012"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Методология исследований</w:t>
      </w:r>
    </w:p>
    <w:p w14:paraId="0479293C"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w:t>
      </w:r>
    </w:p>
    <w:p w14:paraId="372F9C58"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Нерекурсивные фильтры</w:t>
      </w:r>
    </w:p>
    <w:p w14:paraId="388DA2A0"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Рекурсивные фильтры</w:t>
      </w:r>
    </w:p>
    <w:p w14:paraId="2CA4B8FB"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Суперфрактализация в каскадах</w:t>
      </w:r>
    </w:p>
    <w:p w14:paraId="46593B64"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Суперфрактализация в потоках</w:t>
      </w:r>
    </w:p>
    <w:p w14:paraId="68484CBC"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Цифровые фильтры высокого порядка</w:t>
      </w:r>
    </w:p>
    <w:p w14:paraId="38B4A73B"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Выводы</w:t>
      </w:r>
    </w:p>
    <w:p w14:paraId="05806199"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Закономерности изменения энтропии хаотических колебаний при линейной фильтрации</w:t>
      </w:r>
    </w:p>
    <w:p w14:paraId="292CD1EC"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Корреляционная энтропия</w:t>
      </w:r>
    </w:p>
    <w:p w14:paraId="377E0C13"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Фильтр первого порядка</w:t>
      </w:r>
    </w:p>
    <w:p w14:paraId="79A1F75C"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Фильтр высокого порядка</w:t>
      </w:r>
    </w:p>
    <w:p w14:paraId="559B890B"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Информационная энтропия</w:t>
      </w:r>
    </w:p>
    <w:p w14:paraId="4AE55851"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"Физический" и "информационный" смысл поведения энтропии</w:t>
      </w:r>
    </w:p>
    <w:p w14:paraId="5B79F5CA"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Выводы</w:t>
      </w:r>
    </w:p>
    <w:p w14:paraId="70D72278"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"Реставрация" хаотических колебаний, искаженных линейными фильтрами (антифильтрация)</w:t>
      </w:r>
    </w:p>
    <w:p w14:paraId="08523881"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Постановка задачи</w:t>
      </w:r>
    </w:p>
    <w:p w14:paraId="554E5759"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Метод</w:t>
      </w:r>
    </w:p>
    <w:p w14:paraId="3979CACC"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Антифильтрация в каскадах</w:t>
      </w:r>
    </w:p>
    <w:p w14:paraId="1065C94E"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Антифильтрация в потоках</w:t>
      </w:r>
    </w:p>
    <w:p w14:paraId="2BE87CF8"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Выводы</w:t>
      </w:r>
    </w:p>
    <w:p w14:paraId="110F0273"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7DDACC7"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Благодарности</w:t>
      </w:r>
    </w:p>
    <w:p w14:paraId="5E3A0E35" w14:textId="77777777" w:rsidR="00991E4A" w:rsidRDefault="00991E4A" w:rsidP="00991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71EBB05" w14:textId="32D8A506" w:rsidR="00E67B85" w:rsidRPr="00991E4A" w:rsidRDefault="00E67B85" w:rsidP="00991E4A"/>
    <w:sectPr w:rsidR="00E67B85" w:rsidRPr="00991E4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01394" w14:textId="77777777" w:rsidR="00FF2408" w:rsidRDefault="00FF2408">
      <w:pPr>
        <w:spacing w:after="0" w:line="240" w:lineRule="auto"/>
      </w:pPr>
      <w:r>
        <w:separator/>
      </w:r>
    </w:p>
  </w:endnote>
  <w:endnote w:type="continuationSeparator" w:id="0">
    <w:p w14:paraId="3197C23E" w14:textId="77777777" w:rsidR="00FF2408" w:rsidRDefault="00FF2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FB043" w14:textId="77777777" w:rsidR="00FF2408" w:rsidRDefault="00FF2408"/>
    <w:p w14:paraId="5829D2D5" w14:textId="77777777" w:rsidR="00FF2408" w:rsidRDefault="00FF2408"/>
    <w:p w14:paraId="578A082C" w14:textId="77777777" w:rsidR="00FF2408" w:rsidRDefault="00FF2408"/>
    <w:p w14:paraId="6568752C" w14:textId="77777777" w:rsidR="00FF2408" w:rsidRDefault="00FF2408"/>
    <w:p w14:paraId="7363F61E" w14:textId="77777777" w:rsidR="00FF2408" w:rsidRDefault="00FF2408"/>
    <w:p w14:paraId="5CE5D4A2" w14:textId="77777777" w:rsidR="00FF2408" w:rsidRDefault="00FF2408"/>
    <w:p w14:paraId="781B2EE1" w14:textId="77777777" w:rsidR="00FF2408" w:rsidRDefault="00FF240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913CD9" wp14:editId="53D8598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DE9D9" w14:textId="77777777" w:rsidR="00FF2408" w:rsidRDefault="00FF24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913C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7DE9D9" w14:textId="77777777" w:rsidR="00FF2408" w:rsidRDefault="00FF24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E25A62" w14:textId="77777777" w:rsidR="00FF2408" w:rsidRDefault="00FF2408"/>
    <w:p w14:paraId="17B24A21" w14:textId="77777777" w:rsidR="00FF2408" w:rsidRDefault="00FF2408"/>
    <w:p w14:paraId="2DD29660" w14:textId="77777777" w:rsidR="00FF2408" w:rsidRDefault="00FF240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EE6954" wp14:editId="2E4B8F9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3A5AD" w14:textId="77777777" w:rsidR="00FF2408" w:rsidRDefault="00FF2408"/>
                          <w:p w14:paraId="0F27B212" w14:textId="77777777" w:rsidR="00FF2408" w:rsidRDefault="00FF24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EE69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5F3A5AD" w14:textId="77777777" w:rsidR="00FF2408" w:rsidRDefault="00FF2408"/>
                    <w:p w14:paraId="0F27B212" w14:textId="77777777" w:rsidR="00FF2408" w:rsidRDefault="00FF24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DFB82C" w14:textId="77777777" w:rsidR="00FF2408" w:rsidRDefault="00FF2408"/>
    <w:p w14:paraId="5BA9148C" w14:textId="77777777" w:rsidR="00FF2408" w:rsidRDefault="00FF2408">
      <w:pPr>
        <w:rPr>
          <w:sz w:val="2"/>
          <w:szCs w:val="2"/>
        </w:rPr>
      </w:pPr>
    </w:p>
    <w:p w14:paraId="00863148" w14:textId="77777777" w:rsidR="00FF2408" w:rsidRDefault="00FF2408"/>
    <w:p w14:paraId="371D4949" w14:textId="77777777" w:rsidR="00FF2408" w:rsidRDefault="00FF2408">
      <w:pPr>
        <w:spacing w:after="0" w:line="240" w:lineRule="auto"/>
      </w:pPr>
    </w:p>
  </w:footnote>
  <w:footnote w:type="continuationSeparator" w:id="0">
    <w:p w14:paraId="072826BF" w14:textId="77777777" w:rsidR="00FF2408" w:rsidRDefault="00FF2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08"/>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117771</TotalTime>
  <Pages>3</Pages>
  <Words>241</Words>
  <Characters>1379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2482</cp:revision>
  <cp:lastPrinted>2009-02-06T05:36:00Z</cp:lastPrinted>
  <dcterms:created xsi:type="dcterms:W3CDTF">2024-01-07T13:43:00Z</dcterms:created>
  <dcterms:modified xsi:type="dcterms:W3CDTF">2025-06-19T16:04:00Z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