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C0C4C" w14:textId="2C9BFAD6" w:rsidR="006F2222" w:rsidRDefault="0057085B" w:rsidP="0057085B">
      <w:pPr>
        <w:rPr>
          <w:lang w:val="en-US"/>
        </w:rPr>
      </w:pPr>
      <w:r w:rsidRPr="0057085B">
        <w:rPr>
          <w:rFonts w:hint="eastAsia"/>
        </w:rPr>
        <w:t>Социально</w:t>
      </w:r>
      <w:r w:rsidRPr="0057085B">
        <w:t>-</w:t>
      </w:r>
      <w:r w:rsidRPr="0057085B">
        <w:rPr>
          <w:rFonts w:hint="eastAsia"/>
        </w:rPr>
        <w:t>гигиеническая</w:t>
      </w:r>
      <w:r w:rsidRPr="0057085B">
        <w:t xml:space="preserve"> </w:t>
      </w:r>
      <w:r w:rsidRPr="0057085B">
        <w:rPr>
          <w:rFonts w:hint="eastAsia"/>
        </w:rPr>
        <w:t>оценка</w:t>
      </w:r>
      <w:r w:rsidRPr="0057085B">
        <w:t xml:space="preserve"> </w:t>
      </w:r>
      <w:r w:rsidRPr="0057085B">
        <w:rPr>
          <w:rFonts w:hint="eastAsia"/>
        </w:rPr>
        <w:t>репродуктивно</w:t>
      </w:r>
      <w:r w:rsidRPr="0057085B">
        <w:t>-</w:t>
      </w:r>
      <w:r w:rsidRPr="0057085B">
        <w:rPr>
          <w:rFonts w:hint="eastAsia"/>
        </w:rPr>
        <w:t>дамографических</w:t>
      </w:r>
      <w:r w:rsidRPr="0057085B">
        <w:t xml:space="preserve"> </w:t>
      </w:r>
      <w:r w:rsidRPr="0057085B">
        <w:rPr>
          <w:rFonts w:hint="eastAsia"/>
        </w:rPr>
        <w:t>процессов</w:t>
      </w:r>
      <w:r w:rsidRPr="0057085B">
        <w:t xml:space="preserve"> </w:t>
      </w:r>
      <w:r w:rsidRPr="0057085B">
        <w:rPr>
          <w:rFonts w:hint="eastAsia"/>
        </w:rPr>
        <w:t>в</w:t>
      </w:r>
      <w:r w:rsidRPr="0057085B">
        <w:t xml:space="preserve"> </w:t>
      </w:r>
      <w:r w:rsidRPr="0057085B">
        <w:rPr>
          <w:rFonts w:hint="eastAsia"/>
        </w:rPr>
        <w:t>Чувашской</w:t>
      </w:r>
      <w:r w:rsidRPr="0057085B">
        <w:t xml:space="preserve"> </w:t>
      </w:r>
      <w:r w:rsidRPr="0057085B">
        <w:rPr>
          <w:rFonts w:hint="eastAsia"/>
        </w:rPr>
        <w:t>Республике</w:t>
      </w:r>
      <w:r>
        <w:rPr>
          <w:lang w:val="en-US"/>
        </w:rPr>
        <w:t xml:space="preserve"> </w:t>
      </w:r>
      <w:r w:rsidRPr="0057085B">
        <w:rPr>
          <w:rFonts w:hint="eastAsia"/>
        </w:rPr>
        <w:t>Куьмин</w:t>
      </w:r>
      <w:r w:rsidRPr="0057085B">
        <w:rPr>
          <w:lang w:val="en-US"/>
        </w:rPr>
        <w:t xml:space="preserve">, </w:t>
      </w:r>
      <w:r w:rsidRPr="0057085B">
        <w:rPr>
          <w:rFonts w:hint="eastAsia"/>
        </w:rPr>
        <w:t>Владимир</w:t>
      </w:r>
      <w:r w:rsidRPr="0057085B">
        <w:rPr>
          <w:lang w:val="en-US"/>
        </w:rPr>
        <w:t xml:space="preserve"> </w:t>
      </w:r>
      <w:r w:rsidRPr="0057085B">
        <w:rPr>
          <w:rFonts w:hint="eastAsia"/>
        </w:rPr>
        <w:t>Николаевич</w:t>
      </w:r>
    </w:p>
    <w:p w14:paraId="23FB9974" w14:textId="77777777" w:rsidR="0057085B" w:rsidRDefault="0057085B" w:rsidP="0057085B">
      <w:r>
        <w:rPr>
          <w:rFonts w:hint="eastAsia"/>
        </w:rPr>
        <w:t>ОГЛАВЛЕНИЕ</w:t>
      </w:r>
      <w:r>
        <w:t xml:space="preserve"> </w:t>
      </w:r>
      <w:r>
        <w:rPr>
          <w:rFonts w:hint="eastAsia"/>
        </w:rPr>
        <w:t>ДИССЕРТАЦИИ</w:t>
      </w:r>
    </w:p>
    <w:p w14:paraId="063AA9F2" w14:textId="77777777" w:rsidR="0057085B" w:rsidRDefault="0057085B" w:rsidP="0057085B">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Куьмин</w:t>
      </w:r>
      <w:r>
        <w:t xml:space="preserve">, </w:t>
      </w:r>
      <w:r>
        <w:rPr>
          <w:rFonts w:hint="eastAsia"/>
        </w:rPr>
        <w:t>Владимир</w:t>
      </w:r>
      <w:r>
        <w:t xml:space="preserve"> </w:t>
      </w:r>
      <w:r>
        <w:rPr>
          <w:rFonts w:hint="eastAsia"/>
        </w:rPr>
        <w:t>Николаевич</w:t>
      </w:r>
    </w:p>
    <w:p w14:paraId="1396623D" w14:textId="77777777" w:rsidR="0057085B" w:rsidRDefault="0057085B" w:rsidP="0057085B">
      <w:r>
        <w:rPr>
          <w:rFonts w:hint="eastAsia"/>
        </w:rPr>
        <w:t>ВВЕДЕНИЕ</w:t>
      </w:r>
      <w:r>
        <w:t>.</w:t>
      </w:r>
    </w:p>
    <w:p w14:paraId="0B436FEB" w14:textId="77777777" w:rsidR="0057085B" w:rsidRDefault="0057085B" w:rsidP="0057085B"/>
    <w:p w14:paraId="35292EDD" w14:textId="77777777" w:rsidR="0057085B" w:rsidRDefault="0057085B" w:rsidP="0057085B">
      <w:r>
        <w:rPr>
          <w:rFonts w:hint="eastAsia"/>
        </w:rPr>
        <w:t>ГЛАВА</w:t>
      </w:r>
      <w:r>
        <w:t xml:space="preserve"> 1. </w:t>
      </w:r>
      <w:r>
        <w:rPr>
          <w:rFonts w:hint="eastAsia"/>
        </w:rPr>
        <w:t>СОЦИАЛЬНО</w:t>
      </w:r>
      <w:r>
        <w:t>-</w:t>
      </w:r>
      <w:r>
        <w:rPr>
          <w:rFonts w:hint="eastAsia"/>
        </w:rPr>
        <w:t>ГИГИЕНИЧЕСКИЕ</w:t>
      </w:r>
      <w:r>
        <w:t xml:space="preserve"> </w:t>
      </w:r>
      <w:r>
        <w:rPr>
          <w:rFonts w:hint="eastAsia"/>
        </w:rPr>
        <w:t>АСПЕКТЫ</w:t>
      </w:r>
      <w:r>
        <w:t xml:space="preserve"> </w:t>
      </w:r>
      <w:r>
        <w:rPr>
          <w:rFonts w:hint="eastAsia"/>
        </w:rPr>
        <w:t>РЕПРОДУКТИВНО</w:t>
      </w:r>
      <w:r>
        <w:t>-</w:t>
      </w:r>
      <w:r>
        <w:rPr>
          <w:rFonts w:hint="eastAsia"/>
        </w:rPr>
        <w:t>ДЕМОГРАФИЧЕСКИХ</w:t>
      </w:r>
      <w:r>
        <w:t xml:space="preserve"> </w:t>
      </w:r>
      <w:r>
        <w:rPr>
          <w:rFonts w:hint="eastAsia"/>
        </w:rPr>
        <w:t>ПРОЦЕССОВ</w:t>
      </w:r>
      <w:r>
        <w:t>.</w:t>
      </w:r>
    </w:p>
    <w:p w14:paraId="07F7995F" w14:textId="77777777" w:rsidR="0057085B" w:rsidRDefault="0057085B" w:rsidP="0057085B"/>
    <w:p w14:paraId="40C3971F" w14:textId="77777777" w:rsidR="0057085B" w:rsidRDefault="0057085B" w:rsidP="0057085B">
      <w:r>
        <w:t xml:space="preserve">1.1. </w:t>
      </w:r>
      <w:r>
        <w:rPr>
          <w:rFonts w:hint="eastAsia"/>
        </w:rPr>
        <w:t>Особенности</w:t>
      </w:r>
      <w:r>
        <w:t xml:space="preserve"> </w:t>
      </w:r>
      <w:r>
        <w:rPr>
          <w:rFonts w:hint="eastAsia"/>
        </w:rPr>
        <w:t>рождаемости</w:t>
      </w:r>
      <w:r>
        <w:t xml:space="preserve"> </w:t>
      </w:r>
      <w:r>
        <w:rPr>
          <w:rFonts w:hint="eastAsia"/>
        </w:rPr>
        <w:t>в</w:t>
      </w:r>
      <w:r>
        <w:t xml:space="preserve"> </w:t>
      </w:r>
      <w:r>
        <w:rPr>
          <w:rFonts w:hint="eastAsia"/>
        </w:rPr>
        <w:t>России</w:t>
      </w:r>
      <w:r>
        <w:t>.</w:t>
      </w:r>
    </w:p>
    <w:p w14:paraId="2A895049" w14:textId="77777777" w:rsidR="0057085B" w:rsidRDefault="0057085B" w:rsidP="0057085B"/>
    <w:p w14:paraId="70D9DA0E" w14:textId="77777777" w:rsidR="0057085B" w:rsidRDefault="0057085B" w:rsidP="0057085B">
      <w:r>
        <w:t xml:space="preserve">1.2. </w:t>
      </w:r>
      <w:r>
        <w:rPr>
          <w:rFonts w:hint="eastAsia"/>
        </w:rPr>
        <w:t>Медико</w:t>
      </w:r>
      <w:r>
        <w:t>-</w:t>
      </w:r>
      <w:r>
        <w:rPr>
          <w:rFonts w:hint="eastAsia"/>
        </w:rPr>
        <w:t>социальные</w:t>
      </w:r>
      <w:r>
        <w:t xml:space="preserve"> </w:t>
      </w:r>
      <w:r>
        <w:rPr>
          <w:rFonts w:hint="eastAsia"/>
        </w:rPr>
        <w:t>причины</w:t>
      </w:r>
      <w:r>
        <w:t xml:space="preserve"> </w:t>
      </w:r>
      <w:r>
        <w:rPr>
          <w:rFonts w:hint="eastAsia"/>
        </w:rPr>
        <w:t>аборта</w:t>
      </w:r>
      <w:r>
        <w:t>.</w:t>
      </w:r>
    </w:p>
    <w:p w14:paraId="708F4D9C" w14:textId="77777777" w:rsidR="0057085B" w:rsidRDefault="0057085B" w:rsidP="0057085B"/>
    <w:p w14:paraId="44A143B2" w14:textId="77777777" w:rsidR="0057085B" w:rsidRDefault="0057085B" w:rsidP="0057085B">
      <w:r>
        <w:t xml:space="preserve">1.3. </w:t>
      </w:r>
      <w:r>
        <w:rPr>
          <w:rFonts w:hint="eastAsia"/>
        </w:rPr>
        <w:t>Причины</w:t>
      </w:r>
      <w:r>
        <w:t xml:space="preserve"> </w:t>
      </w:r>
      <w:r>
        <w:rPr>
          <w:rFonts w:hint="eastAsia"/>
        </w:rPr>
        <w:t>современного</w:t>
      </w:r>
      <w:r>
        <w:t xml:space="preserve"> </w:t>
      </w:r>
      <w:r>
        <w:rPr>
          <w:rFonts w:hint="eastAsia"/>
        </w:rPr>
        <w:t>контрацептивного</w:t>
      </w:r>
      <w:r>
        <w:t xml:space="preserve"> </w:t>
      </w:r>
      <w:r>
        <w:rPr>
          <w:rFonts w:hint="eastAsia"/>
        </w:rPr>
        <w:t>поведения</w:t>
      </w:r>
      <w:r>
        <w:t>.</w:t>
      </w:r>
    </w:p>
    <w:p w14:paraId="79AEDE66" w14:textId="77777777" w:rsidR="0057085B" w:rsidRDefault="0057085B" w:rsidP="0057085B"/>
    <w:p w14:paraId="4496EDFC" w14:textId="77777777" w:rsidR="0057085B" w:rsidRDefault="0057085B" w:rsidP="0057085B">
      <w:r>
        <w:t xml:space="preserve">1.4. </w:t>
      </w:r>
      <w:r>
        <w:rPr>
          <w:rFonts w:hint="eastAsia"/>
        </w:rPr>
        <w:t>Материнская</w:t>
      </w:r>
      <w:r>
        <w:t xml:space="preserve"> </w:t>
      </w:r>
      <w:r>
        <w:rPr>
          <w:rFonts w:hint="eastAsia"/>
        </w:rPr>
        <w:t>смертность</w:t>
      </w:r>
      <w:r>
        <w:t xml:space="preserve"> </w:t>
      </w:r>
      <w:r>
        <w:rPr>
          <w:rFonts w:hint="eastAsia"/>
        </w:rPr>
        <w:t>как</w:t>
      </w:r>
      <w:r>
        <w:t xml:space="preserve"> </w:t>
      </w:r>
      <w:r>
        <w:rPr>
          <w:rFonts w:hint="eastAsia"/>
        </w:rPr>
        <w:t>социально</w:t>
      </w:r>
      <w:r>
        <w:t>-</w:t>
      </w:r>
      <w:r>
        <w:rPr>
          <w:rFonts w:hint="eastAsia"/>
        </w:rPr>
        <w:t>экономическая</w:t>
      </w:r>
      <w:r>
        <w:t xml:space="preserve"> </w:t>
      </w:r>
      <w:r>
        <w:rPr>
          <w:rFonts w:hint="eastAsia"/>
        </w:rPr>
        <w:t>проблема</w:t>
      </w:r>
      <w:r>
        <w:t>.</w:t>
      </w:r>
    </w:p>
    <w:p w14:paraId="6D34AAFF" w14:textId="77777777" w:rsidR="0057085B" w:rsidRDefault="0057085B" w:rsidP="0057085B"/>
    <w:p w14:paraId="1890D94C" w14:textId="77777777" w:rsidR="0057085B" w:rsidRDefault="0057085B" w:rsidP="0057085B">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r>
        <w:t>.</w:t>
      </w:r>
    </w:p>
    <w:p w14:paraId="07ECF861" w14:textId="77777777" w:rsidR="0057085B" w:rsidRDefault="0057085B" w:rsidP="0057085B"/>
    <w:p w14:paraId="29014475" w14:textId="77777777" w:rsidR="0057085B" w:rsidRDefault="0057085B" w:rsidP="0057085B">
      <w:r>
        <w:rPr>
          <w:rFonts w:hint="eastAsia"/>
        </w:rPr>
        <w:t>ГЛАВА</w:t>
      </w:r>
      <w:r>
        <w:t xml:space="preserve"> 3. </w:t>
      </w:r>
      <w:r>
        <w:rPr>
          <w:rFonts w:hint="eastAsia"/>
        </w:rPr>
        <w:t>ОСНОВНЫЕ</w:t>
      </w:r>
      <w:r>
        <w:t xml:space="preserve"> </w:t>
      </w:r>
      <w:r>
        <w:rPr>
          <w:rFonts w:hint="eastAsia"/>
        </w:rPr>
        <w:t>ТЕНДЕНЦИИ</w:t>
      </w:r>
      <w:r>
        <w:t xml:space="preserve"> </w:t>
      </w:r>
      <w:r>
        <w:rPr>
          <w:rFonts w:hint="eastAsia"/>
        </w:rPr>
        <w:t>ВОСПРОИЗВОДСТВА</w:t>
      </w:r>
    </w:p>
    <w:p w14:paraId="30ABFE38" w14:textId="77777777" w:rsidR="0057085B" w:rsidRDefault="0057085B" w:rsidP="0057085B"/>
    <w:p w14:paraId="51446948" w14:textId="77777777" w:rsidR="0057085B" w:rsidRDefault="0057085B" w:rsidP="0057085B">
      <w:r>
        <w:rPr>
          <w:rFonts w:hint="eastAsia"/>
        </w:rPr>
        <w:t>НАСЕЛЕНИЯ</w:t>
      </w:r>
      <w:r>
        <w:t xml:space="preserve"> </w:t>
      </w:r>
      <w:r>
        <w:rPr>
          <w:rFonts w:hint="eastAsia"/>
        </w:rPr>
        <w:t>ЧУВАШСКОЙ</w:t>
      </w:r>
      <w:r>
        <w:t xml:space="preserve"> </w:t>
      </w:r>
      <w:r>
        <w:rPr>
          <w:rFonts w:hint="eastAsia"/>
        </w:rPr>
        <w:t>РЕСПУБЛИКИ</w:t>
      </w:r>
      <w:r>
        <w:t>.</w:t>
      </w:r>
    </w:p>
    <w:p w14:paraId="4887DF2D" w14:textId="77777777" w:rsidR="0057085B" w:rsidRDefault="0057085B" w:rsidP="0057085B"/>
    <w:p w14:paraId="1F898A08" w14:textId="77777777" w:rsidR="0057085B" w:rsidRDefault="0057085B" w:rsidP="0057085B">
      <w:r>
        <w:rPr>
          <w:rFonts w:hint="eastAsia"/>
        </w:rPr>
        <w:t>ГЛАВА</w:t>
      </w:r>
      <w:r>
        <w:t xml:space="preserve"> 4.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РЕПРОДУКТИВНОГО</w:t>
      </w:r>
      <w:r>
        <w:t xml:space="preserve"> </w:t>
      </w:r>
      <w:r>
        <w:rPr>
          <w:rFonts w:hint="eastAsia"/>
        </w:rPr>
        <w:t>ЗДОРОВЬЯ</w:t>
      </w:r>
      <w:r>
        <w:t xml:space="preserve"> </w:t>
      </w:r>
      <w:r>
        <w:rPr>
          <w:rFonts w:hint="eastAsia"/>
        </w:rPr>
        <w:t>И</w:t>
      </w:r>
      <w:r>
        <w:t xml:space="preserve"> </w:t>
      </w:r>
      <w:r>
        <w:rPr>
          <w:rFonts w:hint="eastAsia"/>
        </w:rPr>
        <w:t>ПОВЕДЕНИЯ</w:t>
      </w:r>
      <w:r>
        <w:t xml:space="preserve"> </w:t>
      </w:r>
      <w:r>
        <w:rPr>
          <w:rFonts w:hint="eastAsia"/>
        </w:rPr>
        <w:t>ЖЕНЩИН</w:t>
      </w:r>
      <w:r>
        <w:t xml:space="preserve"> </w:t>
      </w:r>
      <w:r>
        <w:rPr>
          <w:rFonts w:hint="eastAsia"/>
        </w:rPr>
        <w:t>ЧУВАШСКОЙ</w:t>
      </w:r>
      <w:r>
        <w:t xml:space="preserve"> </w:t>
      </w:r>
      <w:r>
        <w:rPr>
          <w:rFonts w:hint="eastAsia"/>
        </w:rPr>
        <w:t>РЕСПУБЛИКИ</w:t>
      </w:r>
      <w:r>
        <w:t>.</w:t>
      </w:r>
    </w:p>
    <w:p w14:paraId="7A810FB9" w14:textId="77777777" w:rsidR="0057085B" w:rsidRDefault="0057085B" w:rsidP="0057085B"/>
    <w:p w14:paraId="44451C99" w14:textId="77777777" w:rsidR="0057085B" w:rsidRDefault="0057085B" w:rsidP="0057085B">
      <w:r>
        <w:t xml:space="preserve">4.1. </w:t>
      </w:r>
      <w:r>
        <w:rPr>
          <w:rFonts w:hint="eastAsia"/>
        </w:rPr>
        <w:t>Характеристика</w:t>
      </w:r>
      <w:r>
        <w:t xml:space="preserve"> </w:t>
      </w:r>
      <w:r>
        <w:rPr>
          <w:rFonts w:hint="eastAsia"/>
        </w:rPr>
        <w:t>репродуктивного</w:t>
      </w:r>
      <w:r>
        <w:t xml:space="preserve"> </w:t>
      </w:r>
      <w:r>
        <w:rPr>
          <w:rFonts w:hint="eastAsia"/>
        </w:rPr>
        <w:t>здоровья</w:t>
      </w:r>
      <w:r>
        <w:t>.</w:t>
      </w:r>
    </w:p>
    <w:p w14:paraId="2A67051B" w14:textId="77777777" w:rsidR="0057085B" w:rsidRDefault="0057085B" w:rsidP="0057085B"/>
    <w:p w14:paraId="4D3BA963" w14:textId="77777777" w:rsidR="0057085B" w:rsidRDefault="0057085B" w:rsidP="0057085B">
      <w:r>
        <w:t xml:space="preserve">4.1.1. </w:t>
      </w:r>
      <w:r>
        <w:rPr>
          <w:rFonts w:hint="eastAsia"/>
        </w:rPr>
        <w:t>Гинекологическая</w:t>
      </w:r>
      <w:r>
        <w:t xml:space="preserve"> </w:t>
      </w:r>
      <w:r>
        <w:rPr>
          <w:rFonts w:hint="eastAsia"/>
        </w:rPr>
        <w:t>заболеваемость</w:t>
      </w:r>
      <w:r>
        <w:t>.</w:t>
      </w:r>
    </w:p>
    <w:p w14:paraId="04DE06DF" w14:textId="77777777" w:rsidR="0057085B" w:rsidRDefault="0057085B" w:rsidP="0057085B"/>
    <w:p w14:paraId="54BA4C90" w14:textId="77777777" w:rsidR="0057085B" w:rsidRDefault="0057085B" w:rsidP="0057085B">
      <w:r>
        <w:t xml:space="preserve">4.1.2. </w:t>
      </w:r>
      <w:r>
        <w:rPr>
          <w:rFonts w:hint="eastAsia"/>
        </w:rPr>
        <w:t>Осложнения</w:t>
      </w:r>
      <w:r>
        <w:t xml:space="preserve"> </w:t>
      </w:r>
      <w:r>
        <w:rPr>
          <w:rFonts w:hint="eastAsia"/>
        </w:rPr>
        <w:t>беременности</w:t>
      </w:r>
      <w:r>
        <w:t xml:space="preserve">, </w:t>
      </w:r>
      <w:r>
        <w:rPr>
          <w:rFonts w:hint="eastAsia"/>
        </w:rPr>
        <w:t>родов</w:t>
      </w:r>
      <w:r>
        <w:t xml:space="preserve"> </w:t>
      </w:r>
      <w:r>
        <w:rPr>
          <w:rFonts w:hint="eastAsia"/>
        </w:rPr>
        <w:t>и</w:t>
      </w:r>
      <w:r>
        <w:t xml:space="preserve"> </w:t>
      </w:r>
      <w:r>
        <w:rPr>
          <w:rFonts w:hint="eastAsia"/>
        </w:rPr>
        <w:t>послеродового</w:t>
      </w:r>
      <w:r>
        <w:t xml:space="preserve"> </w:t>
      </w:r>
      <w:r>
        <w:rPr>
          <w:rFonts w:hint="eastAsia"/>
        </w:rPr>
        <w:t>периода</w:t>
      </w:r>
      <w:r>
        <w:t>.</w:t>
      </w:r>
    </w:p>
    <w:p w14:paraId="0A1808F5" w14:textId="77777777" w:rsidR="0057085B" w:rsidRDefault="0057085B" w:rsidP="0057085B"/>
    <w:p w14:paraId="571C4DE8" w14:textId="77777777" w:rsidR="0057085B" w:rsidRDefault="0057085B" w:rsidP="0057085B">
      <w:r>
        <w:t xml:space="preserve">4.1.3. </w:t>
      </w:r>
      <w:r>
        <w:rPr>
          <w:rFonts w:hint="eastAsia"/>
        </w:rPr>
        <w:t>Материнская</w:t>
      </w:r>
      <w:r>
        <w:t xml:space="preserve"> </w:t>
      </w:r>
      <w:r>
        <w:rPr>
          <w:rFonts w:hint="eastAsia"/>
        </w:rPr>
        <w:t>смертность</w:t>
      </w:r>
      <w:r>
        <w:t>.</w:t>
      </w:r>
    </w:p>
    <w:p w14:paraId="73E5B23E" w14:textId="77777777" w:rsidR="0057085B" w:rsidRDefault="0057085B" w:rsidP="0057085B"/>
    <w:p w14:paraId="4DF3E31E" w14:textId="77777777" w:rsidR="0057085B" w:rsidRDefault="0057085B" w:rsidP="0057085B">
      <w:r>
        <w:t xml:space="preserve">4.2. </w:t>
      </w:r>
      <w:r>
        <w:rPr>
          <w:rFonts w:hint="eastAsia"/>
        </w:rPr>
        <w:t>Особенности</w:t>
      </w:r>
      <w:r>
        <w:t xml:space="preserve"> </w:t>
      </w:r>
      <w:r>
        <w:rPr>
          <w:rFonts w:hint="eastAsia"/>
        </w:rPr>
        <w:t>репродуктивного</w:t>
      </w:r>
      <w:r>
        <w:t xml:space="preserve"> </w:t>
      </w:r>
      <w:r>
        <w:rPr>
          <w:rFonts w:hint="eastAsia"/>
        </w:rPr>
        <w:t>поведения</w:t>
      </w:r>
      <w:r>
        <w:t>.</w:t>
      </w:r>
    </w:p>
    <w:p w14:paraId="205CD3A3" w14:textId="77777777" w:rsidR="0057085B" w:rsidRDefault="0057085B" w:rsidP="0057085B"/>
    <w:p w14:paraId="242FD09C" w14:textId="77777777" w:rsidR="0057085B" w:rsidRDefault="0057085B" w:rsidP="0057085B">
      <w:r>
        <w:t xml:space="preserve">4.2.1. </w:t>
      </w:r>
      <w:r>
        <w:rPr>
          <w:rFonts w:hint="eastAsia"/>
        </w:rPr>
        <w:t>Аборты</w:t>
      </w:r>
      <w:r>
        <w:t xml:space="preserve">: </w:t>
      </w:r>
      <w:r>
        <w:rPr>
          <w:rFonts w:hint="eastAsia"/>
        </w:rPr>
        <w:t>тенденции</w:t>
      </w:r>
      <w:r>
        <w:t xml:space="preserve">, </w:t>
      </w:r>
      <w:r>
        <w:rPr>
          <w:rFonts w:hint="eastAsia"/>
        </w:rPr>
        <w:t>причины</w:t>
      </w:r>
      <w:r>
        <w:t xml:space="preserve">; </w:t>
      </w:r>
      <w:r>
        <w:rPr>
          <w:rFonts w:hint="eastAsia"/>
        </w:rPr>
        <w:t>контрацептивное</w:t>
      </w:r>
      <w:r>
        <w:t xml:space="preserve"> </w:t>
      </w:r>
      <w:r>
        <w:rPr>
          <w:rFonts w:hint="eastAsia"/>
        </w:rPr>
        <w:t>поведение</w:t>
      </w:r>
      <w:r>
        <w:t>.</w:t>
      </w:r>
    </w:p>
    <w:p w14:paraId="5962B395" w14:textId="77777777" w:rsidR="0057085B" w:rsidRDefault="0057085B" w:rsidP="0057085B"/>
    <w:p w14:paraId="3A903CD6" w14:textId="77777777" w:rsidR="0057085B" w:rsidRDefault="0057085B" w:rsidP="0057085B">
      <w:r>
        <w:t xml:space="preserve">4.2.2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женщин</w:t>
      </w:r>
      <w:r>
        <w:t xml:space="preserve"> </w:t>
      </w:r>
      <w:r>
        <w:rPr>
          <w:rFonts w:hint="eastAsia"/>
        </w:rPr>
        <w:t>с</w:t>
      </w:r>
      <w:r>
        <w:t xml:space="preserve"> </w:t>
      </w:r>
      <w:r>
        <w:rPr>
          <w:rFonts w:hint="eastAsia"/>
        </w:rPr>
        <w:t>абортами</w:t>
      </w:r>
      <w:r>
        <w:t>.</w:t>
      </w:r>
    </w:p>
    <w:p w14:paraId="4A7AB230" w14:textId="77777777" w:rsidR="0057085B" w:rsidRDefault="0057085B" w:rsidP="0057085B"/>
    <w:p w14:paraId="6012AA1C" w14:textId="77777777" w:rsidR="0057085B" w:rsidRDefault="0057085B" w:rsidP="0057085B">
      <w:r>
        <w:t xml:space="preserve">4.2.3. </w:t>
      </w:r>
      <w:r>
        <w:rPr>
          <w:rFonts w:hint="eastAsia"/>
        </w:rPr>
        <w:t>Психологический</w:t>
      </w:r>
      <w:r>
        <w:t xml:space="preserve"> </w:t>
      </w:r>
      <w:r>
        <w:rPr>
          <w:rFonts w:hint="eastAsia"/>
        </w:rPr>
        <w:t>климат</w:t>
      </w:r>
      <w:r>
        <w:t xml:space="preserve"> </w:t>
      </w:r>
      <w:r>
        <w:rPr>
          <w:rFonts w:hint="eastAsia"/>
        </w:rPr>
        <w:t>в</w:t>
      </w:r>
      <w:r>
        <w:t xml:space="preserve"> </w:t>
      </w:r>
      <w:r>
        <w:rPr>
          <w:rFonts w:hint="eastAsia"/>
        </w:rPr>
        <w:t>семье</w:t>
      </w:r>
      <w:r>
        <w:t xml:space="preserve"> </w:t>
      </w:r>
      <w:r>
        <w:rPr>
          <w:rFonts w:hint="eastAsia"/>
        </w:rPr>
        <w:t>женщин</w:t>
      </w:r>
      <w:r>
        <w:t xml:space="preserve"> </w:t>
      </w:r>
      <w:r>
        <w:rPr>
          <w:rFonts w:hint="eastAsia"/>
        </w:rPr>
        <w:t>с</w:t>
      </w:r>
      <w:r>
        <w:t xml:space="preserve"> </w:t>
      </w:r>
      <w:r>
        <w:rPr>
          <w:rFonts w:hint="eastAsia"/>
        </w:rPr>
        <w:t>абортами</w:t>
      </w:r>
      <w:r>
        <w:t xml:space="preserve"> (</w:t>
      </w:r>
      <w:r>
        <w:rPr>
          <w:rFonts w:hint="eastAsia"/>
        </w:rPr>
        <w:t>в</w:t>
      </w:r>
      <w:r>
        <w:t>%).</w:t>
      </w:r>
    </w:p>
    <w:p w14:paraId="4714E9BC" w14:textId="77777777" w:rsidR="0057085B" w:rsidRDefault="0057085B" w:rsidP="0057085B"/>
    <w:p w14:paraId="0857AAEA" w14:textId="77777777" w:rsidR="0057085B" w:rsidRDefault="0057085B" w:rsidP="0057085B">
      <w:r>
        <w:t xml:space="preserve">4.3. </w:t>
      </w:r>
      <w:r>
        <w:rPr>
          <w:rFonts w:hint="eastAsia"/>
        </w:rPr>
        <w:t>Санитарно</w:t>
      </w:r>
      <w:r>
        <w:t>-</w:t>
      </w:r>
      <w:r>
        <w:rPr>
          <w:rFonts w:hint="eastAsia"/>
        </w:rPr>
        <w:t>просветительская</w:t>
      </w:r>
      <w:r>
        <w:t xml:space="preserve"> </w:t>
      </w:r>
      <w:r>
        <w:rPr>
          <w:rFonts w:hint="eastAsia"/>
        </w:rPr>
        <w:t>деятельность</w:t>
      </w:r>
      <w:r>
        <w:t xml:space="preserve"> </w:t>
      </w:r>
      <w:r>
        <w:rPr>
          <w:rFonts w:hint="eastAsia"/>
        </w:rPr>
        <w:t>учреждений</w:t>
      </w:r>
      <w:r>
        <w:t xml:space="preserve"> </w:t>
      </w:r>
      <w:r>
        <w:rPr>
          <w:rFonts w:hint="eastAsia"/>
        </w:rPr>
        <w:t>здравоохранения</w:t>
      </w:r>
      <w:r>
        <w:t xml:space="preserve"> </w:t>
      </w:r>
      <w:r>
        <w:rPr>
          <w:rFonts w:hint="eastAsia"/>
        </w:rPr>
        <w:t>и</w:t>
      </w:r>
      <w:r>
        <w:t xml:space="preserve"> </w:t>
      </w:r>
      <w:r>
        <w:rPr>
          <w:rFonts w:hint="eastAsia"/>
        </w:rPr>
        <w:t>информированность</w:t>
      </w:r>
      <w:r>
        <w:t xml:space="preserve"> </w:t>
      </w:r>
      <w:r>
        <w:rPr>
          <w:rFonts w:hint="eastAsia"/>
        </w:rPr>
        <w:t>женщин</w:t>
      </w:r>
      <w:r>
        <w:t xml:space="preserve"> </w:t>
      </w:r>
      <w:r>
        <w:rPr>
          <w:rFonts w:hint="eastAsia"/>
        </w:rPr>
        <w:t>по</w:t>
      </w:r>
      <w:r>
        <w:t xml:space="preserve"> </w:t>
      </w:r>
      <w:r>
        <w:rPr>
          <w:rFonts w:hint="eastAsia"/>
        </w:rPr>
        <w:t>вопросам</w:t>
      </w:r>
      <w:r>
        <w:t xml:space="preserve"> </w:t>
      </w:r>
      <w:r>
        <w:rPr>
          <w:rFonts w:hint="eastAsia"/>
        </w:rPr>
        <w:t>планирования</w:t>
      </w:r>
      <w:r>
        <w:t xml:space="preserve"> </w:t>
      </w:r>
      <w:r>
        <w:rPr>
          <w:rFonts w:hint="eastAsia"/>
        </w:rPr>
        <w:t>семьи</w:t>
      </w:r>
      <w:r>
        <w:t>.</w:t>
      </w:r>
    </w:p>
    <w:p w14:paraId="26448FC7" w14:textId="77777777" w:rsidR="0057085B" w:rsidRDefault="0057085B" w:rsidP="0057085B"/>
    <w:p w14:paraId="2F4C84AF" w14:textId="77777777" w:rsidR="0057085B" w:rsidRDefault="0057085B" w:rsidP="0057085B">
      <w:r>
        <w:rPr>
          <w:rFonts w:hint="eastAsia"/>
        </w:rPr>
        <w:t>ГЛАВА</w:t>
      </w:r>
      <w:r>
        <w:t xml:space="preserve"> 5.</w:t>
      </w:r>
    </w:p>
    <w:p w14:paraId="258AFAAD" w14:textId="77777777" w:rsidR="0057085B" w:rsidRDefault="0057085B" w:rsidP="0057085B"/>
    <w:p w14:paraId="5FBF952A" w14:textId="77777777" w:rsidR="0057085B" w:rsidRDefault="0057085B" w:rsidP="0057085B">
      <w:r>
        <w:rPr>
          <w:rFonts w:hint="eastAsia"/>
        </w:rPr>
        <w:t>ДИНАМИКА</w:t>
      </w:r>
      <w:r>
        <w:t xml:space="preserve"> </w:t>
      </w:r>
      <w:r>
        <w:rPr>
          <w:rFonts w:hint="eastAsia"/>
        </w:rPr>
        <w:t>И</w:t>
      </w:r>
      <w:r>
        <w:t xml:space="preserve"> </w:t>
      </w:r>
      <w:r>
        <w:rPr>
          <w:rFonts w:hint="eastAsia"/>
        </w:rPr>
        <w:t>СТРУКТУРА</w:t>
      </w:r>
      <w:r>
        <w:t xml:space="preserve"> </w:t>
      </w:r>
      <w:r>
        <w:rPr>
          <w:rFonts w:hint="eastAsia"/>
        </w:rPr>
        <w:t>ФЕТОИНФАНТИЛЬНЫХ</w:t>
      </w:r>
      <w:r>
        <w:t xml:space="preserve"> </w:t>
      </w:r>
      <w:r>
        <w:rPr>
          <w:rFonts w:hint="eastAsia"/>
        </w:rPr>
        <w:t>ПОТЕРЬ</w:t>
      </w:r>
      <w:r>
        <w:t>.</w:t>
      </w:r>
    </w:p>
    <w:p w14:paraId="53CA4FB0" w14:textId="77777777" w:rsidR="0057085B" w:rsidRDefault="0057085B" w:rsidP="0057085B"/>
    <w:p w14:paraId="135FEE34" w14:textId="77777777" w:rsidR="0057085B" w:rsidRDefault="0057085B" w:rsidP="0057085B">
      <w:r>
        <w:t xml:space="preserve">5.1. </w:t>
      </w:r>
      <w:r>
        <w:rPr>
          <w:rFonts w:hint="eastAsia"/>
        </w:rPr>
        <w:t>Тенденции</w:t>
      </w:r>
      <w:r>
        <w:t xml:space="preserve"> </w:t>
      </w:r>
      <w:r>
        <w:rPr>
          <w:rFonts w:hint="eastAsia"/>
        </w:rPr>
        <w:t>перинатальной</w:t>
      </w:r>
      <w:r>
        <w:t xml:space="preserve"> </w:t>
      </w:r>
      <w:r>
        <w:rPr>
          <w:rFonts w:hint="eastAsia"/>
        </w:rPr>
        <w:t>смертности</w:t>
      </w:r>
      <w:r>
        <w:t>.</w:t>
      </w:r>
    </w:p>
    <w:p w14:paraId="6241FD81" w14:textId="77777777" w:rsidR="0057085B" w:rsidRDefault="0057085B" w:rsidP="0057085B"/>
    <w:p w14:paraId="18A73C0C" w14:textId="77777777" w:rsidR="0057085B" w:rsidRDefault="0057085B" w:rsidP="0057085B">
      <w:r>
        <w:t xml:space="preserve">5.1.1. </w:t>
      </w:r>
      <w:r>
        <w:rPr>
          <w:rFonts w:hint="eastAsia"/>
        </w:rPr>
        <w:t>Перинатальная</w:t>
      </w:r>
      <w:r>
        <w:t xml:space="preserve"> </w:t>
      </w:r>
      <w:r>
        <w:rPr>
          <w:rFonts w:hint="eastAsia"/>
        </w:rPr>
        <w:t>смертность</w:t>
      </w:r>
      <w:r>
        <w:t xml:space="preserve"> </w:t>
      </w:r>
      <w:r>
        <w:rPr>
          <w:rFonts w:hint="eastAsia"/>
        </w:rPr>
        <w:t>доношенных</w:t>
      </w:r>
      <w:r>
        <w:t xml:space="preserve"> </w:t>
      </w:r>
      <w:r>
        <w:rPr>
          <w:rFonts w:hint="eastAsia"/>
        </w:rPr>
        <w:t>и</w:t>
      </w:r>
      <w:r>
        <w:t xml:space="preserve"> </w:t>
      </w:r>
      <w:r>
        <w:rPr>
          <w:rFonts w:hint="eastAsia"/>
        </w:rPr>
        <w:t>недоношенных</w:t>
      </w:r>
      <w:r>
        <w:t xml:space="preserve"> </w:t>
      </w:r>
      <w:r>
        <w:rPr>
          <w:rFonts w:hint="eastAsia"/>
        </w:rPr>
        <w:t>детей</w:t>
      </w:r>
      <w:r>
        <w:t>.</w:t>
      </w:r>
    </w:p>
    <w:p w14:paraId="62B74756" w14:textId="77777777" w:rsidR="0057085B" w:rsidRDefault="0057085B" w:rsidP="0057085B"/>
    <w:p w14:paraId="2C38AA2D" w14:textId="77777777" w:rsidR="0057085B" w:rsidRDefault="0057085B" w:rsidP="0057085B">
      <w:r>
        <w:t xml:space="preserve">5.1.2. </w:t>
      </w:r>
      <w:r>
        <w:rPr>
          <w:rFonts w:hint="eastAsia"/>
        </w:rPr>
        <w:t>Причины</w:t>
      </w:r>
      <w:r>
        <w:t xml:space="preserve"> </w:t>
      </w:r>
      <w:r>
        <w:rPr>
          <w:rFonts w:hint="eastAsia"/>
        </w:rPr>
        <w:t>перинатальной</w:t>
      </w:r>
      <w:r>
        <w:t xml:space="preserve"> </w:t>
      </w:r>
      <w:r>
        <w:rPr>
          <w:rFonts w:hint="eastAsia"/>
        </w:rPr>
        <w:t>смертности</w:t>
      </w:r>
      <w:r>
        <w:t>.</w:t>
      </w:r>
    </w:p>
    <w:p w14:paraId="14E54476" w14:textId="77777777" w:rsidR="0057085B" w:rsidRDefault="0057085B" w:rsidP="0057085B"/>
    <w:p w14:paraId="3A801A9D" w14:textId="77777777" w:rsidR="0057085B" w:rsidRDefault="0057085B" w:rsidP="0057085B">
      <w:r>
        <w:t xml:space="preserve">5.1.3. </w:t>
      </w:r>
      <w:r>
        <w:rPr>
          <w:rFonts w:hint="eastAsia"/>
        </w:rPr>
        <w:t>Масса</w:t>
      </w:r>
      <w:r>
        <w:t xml:space="preserve"> </w:t>
      </w:r>
      <w:r>
        <w:rPr>
          <w:rFonts w:hint="eastAsia"/>
        </w:rPr>
        <w:t>тела</w:t>
      </w:r>
      <w:r>
        <w:t xml:space="preserve"> </w:t>
      </w:r>
      <w:r>
        <w:rPr>
          <w:rFonts w:hint="eastAsia"/>
        </w:rPr>
        <w:t>при</w:t>
      </w:r>
      <w:r>
        <w:t xml:space="preserve"> </w:t>
      </w:r>
      <w:r>
        <w:rPr>
          <w:rFonts w:hint="eastAsia"/>
        </w:rPr>
        <w:t>рождении</w:t>
      </w:r>
      <w:r>
        <w:t xml:space="preserve"> </w:t>
      </w:r>
      <w:r>
        <w:rPr>
          <w:rFonts w:hint="eastAsia"/>
        </w:rPr>
        <w:t>и</w:t>
      </w:r>
      <w:r>
        <w:t xml:space="preserve"> </w:t>
      </w:r>
      <w:r>
        <w:rPr>
          <w:rFonts w:hint="eastAsia"/>
        </w:rPr>
        <w:t>перинатальная</w:t>
      </w:r>
      <w:r>
        <w:t xml:space="preserve"> </w:t>
      </w:r>
      <w:r>
        <w:rPr>
          <w:rFonts w:hint="eastAsia"/>
        </w:rPr>
        <w:t>смертность</w:t>
      </w:r>
      <w:r>
        <w:t>.</w:t>
      </w:r>
    </w:p>
    <w:p w14:paraId="5F89D844" w14:textId="77777777" w:rsidR="0057085B" w:rsidRDefault="0057085B" w:rsidP="0057085B"/>
    <w:p w14:paraId="463AA3BC" w14:textId="77777777" w:rsidR="0057085B" w:rsidRDefault="0057085B" w:rsidP="0057085B">
      <w:r>
        <w:t xml:space="preserve">5.2. </w:t>
      </w:r>
      <w:r>
        <w:rPr>
          <w:rFonts w:hint="eastAsia"/>
        </w:rPr>
        <w:t>Динамика</w:t>
      </w:r>
      <w:r>
        <w:t xml:space="preserve"> </w:t>
      </w:r>
      <w:r>
        <w:rPr>
          <w:rFonts w:hint="eastAsia"/>
        </w:rPr>
        <w:t>и</w:t>
      </w:r>
      <w:r>
        <w:t xml:space="preserve"> </w:t>
      </w:r>
      <w:r>
        <w:rPr>
          <w:rFonts w:hint="eastAsia"/>
        </w:rPr>
        <w:t>причины</w:t>
      </w:r>
      <w:r>
        <w:t xml:space="preserve"> </w:t>
      </w:r>
      <w:r>
        <w:rPr>
          <w:rFonts w:hint="eastAsia"/>
        </w:rPr>
        <w:t>младенческой</w:t>
      </w:r>
      <w:r>
        <w:t xml:space="preserve"> </w:t>
      </w:r>
      <w:r>
        <w:rPr>
          <w:rFonts w:hint="eastAsia"/>
        </w:rPr>
        <w:t>смертности</w:t>
      </w:r>
      <w:r>
        <w:t>.</w:t>
      </w:r>
    </w:p>
    <w:p w14:paraId="52A846E0" w14:textId="77777777" w:rsidR="0057085B" w:rsidRDefault="0057085B" w:rsidP="0057085B"/>
    <w:p w14:paraId="1CB3E894" w14:textId="77777777" w:rsidR="0057085B" w:rsidRDefault="0057085B" w:rsidP="0057085B">
      <w:r>
        <w:t xml:space="preserve">5.3. </w:t>
      </w:r>
      <w:r>
        <w:rPr>
          <w:rFonts w:hint="eastAsia"/>
        </w:rPr>
        <w:t>Нерешенные</w:t>
      </w:r>
      <w:r>
        <w:t xml:space="preserve"> </w:t>
      </w:r>
      <w:r>
        <w:rPr>
          <w:rFonts w:hint="eastAsia"/>
        </w:rPr>
        <w:t>проблемы</w:t>
      </w:r>
      <w:r>
        <w:t xml:space="preserve"> </w:t>
      </w:r>
      <w:r>
        <w:rPr>
          <w:rFonts w:hint="eastAsia"/>
        </w:rPr>
        <w:t>и</w:t>
      </w:r>
      <w:r>
        <w:t xml:space="preserve"> </w:t>
      </w:r>
      <w:r>
        <w:rPr>
          <w:rFonts w:hint="eastAsia"/>
        </w:rPr>
        <w:t>пути</w:t>
      </w:r>
      <w:r>
        <w:t xml:space="preserve"> </w:t>
      </w:r>
      <w:r>
        <w:rPr>
          <w:rFonts w:hint="eastAsia"/>
        </w:rPr>
        <w:t>снижения</w:t>
      </w:r>
      <w:r>
        <w:t xml:space="preserve"> </w:t>
      </w:r>
      <w:r>
        <w:rPr>
          <w:rFonts w:hint="eastAsia"/>
        </w:rPr>
        <w:t>перинатальной</w:t>
      </w:r>
      <w:r>
        <w:t xml:space="preserve"> </w:t>
      </w:r>
      <w:r>
        <w:rPr>
          <w:rFonts w:hint="eastAsia"/>
        </w:rPr>
        <w:t>смертности</w:t>
      </w:r>
      <w:r>
        <w:t xml:space="preserve"> (</w:t>
      </w:r>
      <w:r>
        <w:rPr>
          <w:rFonts w:hint="eastAsia"/>
        </w:rPr>
        <w:t>по</w:t>
      </w:r>
      <w:r>
        <w:t xml:space="preserve"> </w:t>
      </w:r>
      <w:r>
        <w:rPr>
          <w:rFonts w:hint="eastAsia"/>
        </w:rPr>
        <w:t>мнению</w:t>
      </w:r>
      <w:r>
        <w:t xml:space="preserve"> </w:t>
      </w:r>
      <w:r>
        <w:rPr>
          <w:rFonts w:hint="eastAsia"/>
        </w:rPr>
        <w:t>экспертов</w:t>
      </w:r>
      <w:r>
        <w:t>).</w:t>
      </w:r>
    </w:p>
    <w:p w14:paraId="3CEE2A24" w14:textId="77777777" w:rsidR="0057085B" w:rsidRDefault="0057085B" w:rsidP="0057085B"/>
    <w:p w14:paraId="17D37FA5" w14:textId="77777777" w:rsidR="0057085B" w:rsidRDefault="0057085B" w:rsidP="0057085B">
      <w:r>
        <w:t xml:space="preserve">5.4. </w:t>
      </w:r>
      <w:r>
        <w:rPr>
          <w:rFonts w:hint="eastAsia"/>
        </w:rPr>
        <w:t>Экспертная</w:t>
      </w:r>
      <w:r>
        <w:t xml:space="preserve"> </w:t>
      </w:r>
      <w:r>
        <w:rPr>
          <w:rFonts w:hint="eastAsia"/>
        </w:rPr>
        <w:t>оценка</w:t>
      </w:r>
      <w:r>
        <w:t xml:space="preserve"> </w:t>
      </w:r>
      <w:r>
        <w:rPr>
          <w:rFonts w:hint="eastAsia"/>
        </w:rPr>
        <w:t>случаев</w:t>
      </w:r>
      <w:r>
        <w:t xml:space="preserve"> </w:t>
      </w:r>
      <w:r>
        <w:rPr>
          <w:rFonts w:hint="eastAsia"/>
        </w:rPr>
        <w:t>смерти</w:t>
      </w:r>
      <w:r>
        <w:t xml:space="preserve"> </w:t>
      </w:r>
      <w:r>
        <w:rPr>
          <w:rFonts w:hint="eastAsia"/>
        </w:rPr>
        <w:t>в</w:t>
      </w:r>
      <w:r>
        <w:t xml:space="preserve"> </w:t>
      </w:r>
      <w:r>
        <w:rPr>
          <w:rFonts w:hint="eastAsia"/>
        </w:rPr>
        <w:t>перинатальном</w:t>
      </w:r>
      <w:r>
        <w:t xml:space="preserve"> </w:t>
      </w:r>
      <w:r>
        <w:rPr>
          <w:rFonts w:hint="eastAsia"/>
        </w:rPr>
        <w:t>периоде</w:t>
      </w:r>
      <w:r>
        <w:t>.</w:t>
      </w:r>
    </w:p>
    <w:p w14:paraId="27D4AB3E" w14:textId="77777777" w:rsidR="0057085B" w:rsidRDefault="0057085B" w:rsidP="0057085B"/>
    <w:p w14:paraId="24BA3C3F" w14:textId="77777777" w:rsidR="0057085B" w:rsidRDefault="0057085B" w:rsidP="0057085B">
      <w:r>
        <w:t xml:space="preserve">5.4.1.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женщин</w:t>
      </w:r>
      <w:r>
        <w:t xml:space="preserve">, </w:t>
      </w:r>
      <w:r>
        <w:rPr>
          <w:rFonts w:hint="eastAsia"/>
        </w:rPr>
        <w:t>имевших</w:t>
      </w:r>
      <w:r>
        <w:t xml:space="preserve"> </w:t>
      </w:r>
      <w:r>
        <w:rPr>
          <w:rFonts w:hint="eastAsia"/>
        </w:rPr>
        <w:t>случаи</w:t>
      </w:r>
      <w:r>
        <w:t xml:space="preserve"> </w:t>
      </w:r>
      <w:r>
        <w:rPr>
          <w:rFonts w:hint="eastAsia"/>
        </w:rPr>
        <w:t>перинатальной</w:t>
      </w:r>
      <w:r>
        <w:t xml:space="preserve"> </w:t>
      </w:r>
      <w:r>
        <w:rPr>
          <w:rFonts w:hint="eastAsia"/>
        </w:rPr>
        <w:t>смерти</w:t>
      </w:r>
      <w:r>
        <w:t>.</w:t>
      </w:r>
    </w:p>
    <w:p w14:paraId="17A604BF" w14:textId="77777777" w:rsidR="0057085B" w:rsidRDefault="0057085B" w:rsidP="0057085B"/>
    <w:p w14:paraId="57F87EF7" w14:textId="5710CE47" w:rsidR="0057085B" w:rsidRPr="0057085B" w:rsidRDefault="0057085B" w:rsidP="0057085B">
      <w:r>
        <w:t xml:space="preserve">5.4.2. </w:t>
      </w:r>
      <w:r>
        <w:rPr>
          <w:rFonts w:hint="eastAsia"/>
        </w:rPr>
        <w:t>Распространенность</w:t>
      </w:r>
      <w:r>
        <w:t xml:space="preserve"> </w:t>
      </w:r>
      <w:r>
        <w:rPr>
          <w:rFonts w:hint="eastAsia"/>
        </w:rPr>
        <w:t>акушерской</w:t>
      </w:r>
      <w:r>
        <w:t xml:space="preserve"> </w:t>
      </w:r>
      <w:r>
        <w:rPr>
          <w:rFonts w:hint="eastAsia"/>
        </w:rPr>
        <w:t>и</w:t>
      </w:r>
      <w:r>
        <w:t xml:space="preserve"> </w:t>
      </w:r>
      <w:r>
        <w:rPr>
          <w:rFonts w:hint="eastAsia"/>
        </w:rPr>
        <w:t>экстрагенитальной</w:t>
      </w:r>
      <w:r>
        <w:t xml:space="preserve"> </w:t>
      </w:r>
      <w:r>
        <w:rPr>
          <w:rFonts w:hint="eastAsia"/>
        </w:rPr>
        <w:t>патологии</w:t>
      </w:r>
      <w:r>
        <w:t xml:space="preserve"> </w:t>
      </w:r>
      <w:r>
        <w:rPr>
          <w:rFonts w:hint="eastAsia"/>
        </w:rPr>
        <w:t>и</w:t>
      </w:r>
      <w:r>
        <w:t xml:space="preserve"> </w:t>
      </w:r>
      <w:r>
        <w:rPr>
          <w:rFonts w:hint="eastAsia"/>
        </w:rPr>
        <w:t>ее</w:t>
      </w:r>
      <w:r>
        <w:t xml:space="preserve"> </w:t>
      </w:r>
      <w:r>
        <w:rPr>
          <w:rFonts w:hint="eastAsia"/>
        </w:rPr>
        <w:t>значение</w:t>
      </w:r>
      <w:r>
        <w:t xml:space="preserve"> </w:t>
      </w:r>
      <w:r>
        <w:rPr>
          <w:rFonts w:hint="eastAsia"/>
        </w:rPr>
        <w:t>при</w:t>
      </w:r>
      <w:r>
        <w:t xml:space="preserve"> </w:t>
      </w:r>
      <w:r>
        <w:rPr>
          <w:rFonts w:hint="eastAsia"/>
        </w:rPr>
        <w:t>беременности</w:t>
      </w:r>
      <w:r>
        <w:t xml:space="preserve"> </w:t>
      </w:r>
      <w:r>
        <w:rPr>
          <w:rFonts w:hint="eastAsia"/>
        </w:rPr>
        <w:t>и</w:t>
      </w:r>
      <w:r>
        <w:t xml:space="preserve"> </w:t>
      </w:r>
      <w:r>
        <w:rPr>
          <w:rFonts w:hint="eastAsia"/>
        </w:rPr>
        <w:t>в</w:t>
      </w:r>
      <w:r>
        <w:t xml:space="preserve"> </w:t>
      </w:r>
      <w:r>
        <w:rPr>
          <w:rFonts w:hint="eastAsia"/>
        </w:rPr>
        <w:t>родах</w:t>
      </w:r>
      <w:r>
        <w:t>.</w:t>
      </w:r>
    </w:p>
    <w:sectPr w:rsidR="0057085B" w:rsidRPr="0057085B"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F50D3" w14:textId="77777777" w:rsidR="001728F2" w:rsidRPr="008D1934" w:rsidRDefault="001728F2">
      <w:pPr>
        <w:spacing w:after="0" w:line="240" w:lineRule="auto"/>
      </w:pPr>
      <w:r w:rsidRPr="008D1934">
        <w:separator/>
      </w:r>
    </w:p>
  </w:endnote>
  <w:endnote w:type="continuationSeparator" w:id="0">
    <w:p w14:paraId="6F257056" w14:textId="77777777" w:rsidR="001728F2" w:rsidRPr="008D1934" w:rsidRDefault="001728F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E477B" w14:textId="77777777" w:rsidR="001728F2" w:rsidRPr="008D1934" w:rsidRDefault="001728F2"/>
    <w:p w14:paraId="23B934DE" w14:textId="77777777" w:rsidR="001728F2" w:rsidRPr="008D1934" w:rsidRDefault="001728F2"/>
    <w:p w14:paraId="132DF3CE" w14:textId="77777777" w:rsidR="001728F2" w:rsidRPr="008D1934" w:rsidRDefault="001728F2"/>
    <w:p w14:paraId="64EEE06E" w14:textId="77777777" w:rsidR="001728F2" w:rsidRPr="008D1934" w:rsidRDefault="001728F2"/>
    <w:p w14:paraId="3B24B773" w14:textId="77777777" w:rsidR="001728F2" w:rsidRPr="008D1934" w:rsidRDefault="001728F2"/>
    <w:p w14:paraId="0A9E884E" w14:textId="77777777" w:rsidR="001728F2" w:rsidRPr="008D1934" w:rsidRDefault="001728F2"/>
    <w:p w14:paraId="7EDFBD6C" w14:textId="77777777" w:rsidR="001728F2" w:rsidRPr="008D1934" w:rsidRDefault="001728F2">
      <w:pPr>
        <w:rPr>
          <w:sz w:val="2"/>
          <w:szCs w:val="2"/>
        </w:rPr>
      </w:pPr>
      <w:r>
        <w:rPr>
          <w:noProof/>
        </w:rPr>
        <mc:AlternateContent>
          <mc:Choice Requires="wps">
            <w:drawing>
              <wp:anchor distT="0" distB="0" distL="63500" distR="63500" simplePos="0" relativeHeight="251660288" behindDoc="1" locked="0" layoutInCell="1" allowOverlap="1" wp14:anchorId="4BDAE991" wp14:editId="283F2F2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A1D0A3F" w14:textId="77777777" w:rsidR="001728F2" w:rsidRPr="008D1934" w:rsidRDefault="001728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AE99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1D0A3F" w14:textId="77777777" w:rsidR="001728F2" w:rsidRPr="008D1934" w:rsidRDefault="001728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872D510" w14:textId="77777777" w:rsidR="001728F2" w:rsidRPr="008D1934" w:rsidRDefault="001728F2"/>
    <w:p w14:paraId="1864B855" w14:textId="77777777" w:rsidR="001728F2" w:rsidRPr="008D1934" w:rsidRDefault="001728F2"/>
    <w:p w14:paraId="6B004F78" w14:textId="77777777" w:rsidR="001728F2" w:rsidRPr="008D1934" w:rsidRDefault="001728F2">
      <w:pPr>
        <w:rPr>
          <w:sz w:val="2"/>
          <w:szCs w:val="2"/>
        </w:rPr>
      </w:pPr>
      <w:r>
        <w:rPr>
          <w:noProof/>
        </w:rPr>
        <mc:AlternateContent>
          <mc:Choice Requires="wps">
            <w:drawing>
              <wp:anchor distT="0" distB="0" distL="63500" distR="63500" simplePos="0" relativeHeight="251659264" behindDoc="1" locked="0" layoutInCell="1" allowOverlap="1" wp14:anchorId="1B01A079" wp14:editId="2876149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EC1A461" w14:textId="77777777" w:rsidR="001728F2" w:rsidRPr="008D1934" w:rsidRDefault="001728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01A07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C1A461" w14:textId="77777777" w:rsidR="001728F2" w:rsidRPr="008D1934" w:rsidRDefault="001728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5F5B073" w14:textId="77777777" w:rsidR="001728F2" w:rsidRPr="008D1934" w:rsidRDefault="001728F2"/>
    <w:p w14:paraId="3D7ED703" w14:textId="77777777" w:rsidR="001728F2" w:rsidRPr="008D1934" w:rsidRDefault="001728F2">
      <w:pPr>
        <w:rPr>
          <w:sz w:val="2"/>
          <w:szCs w:val="2"/>
        </w:rPr>
      </w:pPr>
    </w:p>
    <w:p w14:paraId="460B6083" w14:textId="77777777" w:rsidR="001728F2" w:rsidRPr="008D1934" w:rsidRDefault="001728F2"/>
    <w:p w14:paraId="3D8253F0" w14:textId="77777777" w:rsidR="001728F2" w:rsidRPr="008D1934" w:rsidRDefault="001728F2">
      <w:pPr>
        <w:spacing w:after="0" w:line="240" w:lineRule="auto"/>
      </w:pPr>
    </w:p>
  </w:footnote>
  <w:footnote w:type="continuationSeparator" w:id="0">
    <w:p w14:paraId="2BE2468B" w14:textId="77777777" w:rsidR="001728F2" w:rsidRPr="008D1934" w:rsidRDefault="001728F2">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8F2"/>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3</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138</cp:revision>
  <cp:lastPrinted>2024-05-12T14:21:00Z</cp:lastPrinted>
  <dcterms:created xsi:type="dcterms:W3CDTF">2024-05-12T14:37:00Z</dcterms:created>
  <dcterms:modified xsi:type="dcterms:W3CDTF">2024-05-13T14:14:00Z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