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0CD4D" w14:textId="77777777" w:rsidR="000836FA" w:rsidRPr="000836FA" w:rsidRDefault="000836FA" w:rsidP="000836FA">
      <w:pPr>
        <w:rPr>
          <w:rFonts w:ascii="Helvetica" w:hAnsi="Helvetica" w:cs="Helvetica"/>
          <w:b/>
          <w:bCs/>
          <w:color w:val="222222"/>
          <w:sz w:val="21"/>
          <w:szCs w:val="21"/>
        </w:rPr>
      </w:pPr>
      <w:r w:rsidRPr="000836FA">
        <w:rPr>
          <w:rFonts w:ascii="Helvetica" w:hAnsi="Helvetica" w:cs="Helvetica" w:hint="eastAsia"/>
          <w:b/>
          <w:bCs/>
          <w:color w:val="222222"/>
          <w:sz w:val="21"/>
          <w:szCs w:val="21"/>
        </w:rPr>
        <w:t>Родюков</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Федор</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Федорович</w:t>
      </w:r>
      <w:r w:rsidRPr="000836FA">
        <w:rPr>
          <w:rFonts w:ascii="Helvetica" w:hAnsi="Helvetica" w:cs="Helvetica"/>
          <w:b/>
          <w:bCs/>
          <w:color w:val="222222"/>
          <w:sz w:val="21"/>
          <w:szCs w:val="21"/>
        </w:rPr>
        <w:t>.</w:t>
      </w:r>
    </w:p>
    <w:p w14:paraId="5420D697" w14:textId="77777777" w:rsidR="000836FA" w:rsidRPr="000836FA" w:rsidRDefault="000836FA" w:rsidP="000836FA">
      <w:pPr>
        <w:rPr>
          <w:rFonts w:ascii="Helvetica" w:hAnsi="Helvetica" w:cs="Helvetica"/>
          <w:b/>
          <w:bCs/>
          <w:color w:val="222222"/>
          <w:sz w:val="21"/>
          <w:szCs w:val="21"/>
        </w:rPr>
      </w:pPr>
      <w:r w:rsidRPr="000836FA">
        <w:rPr>
          <w:rFonts w:ascii="Helvetica" w:hAnsi="Helvetica" w:cs="Helvetica" w:hint="eastAsia"/>
          <w:b/>
          <w:bCs/>
          <w:color w:val="222222"/>
          <w:sz w:val="21"/>
          <w:szCs w:val="21"/>
        </w:rPr>
        <w:t>Переходные</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процессы</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в</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электрических</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машинах</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переменного</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тока</w:t>
      </w:r>
      <w:r w:rsidRPr="000836FA">
        <w:rPr>
          <w:rFonts w:ascii="Helvetica" w:hAnsi="Helvetica" w:cs="Helvetica"/>
          <w:b/>
          <w:bCs/>
          <w:color w:val="222222"/>
          <w:sz w:val="21"/>
          <w:szCs w:val="21"/>
        </w:rPr>
        <w:t xml:space="preserve"> : </w:t>
      </w:r>
      <w:r w:rsidRPr="000836FA">
        <w:rPr>
          <w:rFonts w:ascii="Helvetica" w:hAnsi="Helvetica" w:cs="Helvetica" w:hint="eastAsia"/>
          <w:b/>
          <w:bCs/>
          <w:color w:val="222222"/>
          <w:sz w:val="21"/>
          <w:szCs w:val="21"/>
        </w:rPr>
        <w:t>диссертация</w:t>
      </w:r>
      <w:r w:rsidRPr="000836FA">
        <w:rPr>
          <w:rFonts w:ascii="Helvetica" w:hAnsi="Helvetica" w:cs="Helvetica"/>
          <w:b/>
          <w:bCs/>
          <w:color w:val="222222"/>
          <w:sz w:val="21"/>
          <w:szCs w:val="21"/>
        </w:rPr>
        <w:t xml:space="preserve"> ... </w:t>
      </w:r>
      <w:r w:rsidRPr="000836FA">
        <w:rPr>
          <w:rFonts w:ascii="Helvetica" w:hAnsi="Helvetica" w:cs="Helvetica" w:hint="eastAsia"/>
          <w:b/>
          <w:bCs/>
          <w:color w:val="222222"/>
          <w:sz w:val="21"/>
          <w:szCs w:val="21"/>
        </w:rPr>
        <w:t>кандидата</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физико</w:t>
      </w:r>
      <w:r w:rsidRPr="000836FA">
        <w:rPr>
          <w:rFonts w:ascii="Helvetica" w:hAnsi="Helvetica" w:cs="Helvetica"/>
          <w:b/>
          <w:bCs/>
          <w:color w:val="222222"/>
          <w:sz w:val="21"/>
          <w:szCs w:val="21"/>
        </w:rPr>
        <w:t>-</w:t>
      </w:r>
      <w:r w:rsidRPr="000836FA">
        <w:rPr>
          <w:rFonts w:ascii="Helvetica" w:hAnsi="Helvetica" w:cs="Helvetica" w:hint="eastAsia"/>
          <w:b/>
          <w:bCs/>
          <w:color w:val="222222"/>
          <w:sz w:val="21"/>
          <w:szCs w:val="21"/>
        </w:rPr>
        <w:t>математических</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наук</w:t>
      </w:r>
      <w:r w:rsidRPr="000836FA">
        <w:rPr>
          <w:rFonts w:ascii="Helvetica" w:hAnsi="Helvetica" w:cs="Helvetica"/>
          <w:b/>
          <w:bCs/>
          <w:color w:val="222222"/>
          <w:sz w:val="21"/>
          <w:szCs w:val="21"/>
        </w:rPr>
        <w:t xml:space="preserve"> : 01.02.01. - </w:t>
      </w:r>
      <w:r w:rsidRPr="000836FA">
        <w:rPr>
          <w:rFonts w:ascii="Helvetica" w:hAnsi="Helvetica" w:cs="Helvetica" w:hint="eastAsia"/>
          <w:b/>
          <w:bCs/>
          <w:color w:val="222222"/>
          <w:sz w:val="21"/>
          <w:szCs w:val="21"/>
        </w:rPr>
        <w:t>Ленинград</w:t>
      </w:r>
      <w:r w:rsidRPr="000836FA">
        <w:rPr>
          <w:rFonts w:ascii="Helvetica" w:hAnsi="Helvetica" w:cs="Helvetica"/>
          <w:b/>
          <w:bCs/>
          <w:color w:val="222222"/>
          <w:sz w:val="21"/>
          <w:szCs w:val="21"/>
        </w:rPr>
        <w:t xml:space="preserve">, 1984. - 139 </w:t>
      </w:r>
      <w:proofErr w:type="gramStart"/>
      <w:r w:rsidRPr="000836FA">
        <w:rPr>
          <w:rFonts w:ascii="Helvetica" w:hAnsi="Helvetica" w:cs="Helvetica" w:hint="eastAsia"/>
          <w:b/>
          <w:bCs/>
          <w:color w:val="222222"/>
          <w:sz w:val="21"/>
          <w:szCs w:val="21"/>
        </w:rPr>
        <w:t>с</w:t>
      </w:r>
      <w:r w:rsidRPr="000836FA">
        <w:rPr>
          <w:rFonts w:ascii="Helvetica" w:hAnsi="Helvetica" w:cs="Helvetica"/>
          <w:b/>
          <w:bCs/>
          <w:color w:val="222222"/>
          <w:sz w:val="21"/>
          <w:szCs w:val="21"/>
        </w:rPr>
        <w:t>. :</w:t>
      </w:r>
      <w:proofErr w:type="gramEnd"/>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ил</w:t>
      </w:r>
      <w:r w:rsidRPr="000836FA">
        <w:rPr>
          <w:rFonts w:ascii="Helvetica" w:hAnsi="Helvetica" w:cs="Helvetica"/>
          <w:b/>
          <w:bCs/>
          <w:color w:val="222222"/>
          <w:sz w:val="21"/>
          <w:szCs w:val="21"/>
        </w:rPr>
        <w:t>.</w:t>
      </w:r>
    </w:p>
    <w:p w14:paraId="0AD553F9" w14:textId="77777777" w:rsidR="000836FA" w:rsidRPr="000836FA" w:rsidRDefault="000836FA" w:rsidP="000836FA">
      <w:pPr>
        <w:rPr>
          <w:rFonts w:ascii="Helvetica" w:hAnsi="Helvetica" w:cs="Helvetica"/>
          <w:b/>
          <w:bCs/>
          <w:color w:val="222222"/>
          <w:sz w:val="21"/>
          <w:szCs w:val="21"/>
        </w:rPr>
      </w:pPr>
      <w:r w:rsidRPr="000836FA">
        <w:rPr>
          <w:rFonts w:ascii="Helvetica" w:hAnsi="Helvetica" w:cs="Helvetica" w:hint="eastAsia"/>
          <w:b/>
          <w:bCs/>
          <w:color w:val="222222"/>
          <w:sz w:val="21"/>
          <w:szCs w:val="21"/>
        </w:rPr>
        <w:t>больше</w:t>
      </w:r>
    </w:p>
    <w:p w14:paraId="35032743" w14:textId="77777777" w:rsidR="000836FA" w:rsidRPr="000836FA" w:rsidRDefault="000836FA" w:rsidP="000836FA">
      <w:pPr>
        <w:rPr>
          <w:rFonts w:ascii="Helvetica" w:hAnsi="Helvetica" w:cs="Helvetica"/>
          <w:b/>
          <w:bCs/>
          <w:color w:val="222222"/>
          <w:sz w:val="21"/>
          <w:szCs w:val="21"/>
        </w:rPr>
      </w:pPr>
      <w:r w:rsidRPr="000836FA">
        <w:rPr>
          <w:rFonts w:ascii="Helvetica" w:hAnsi="Helvetica" w:cs="Helvetica" w:hint="eastAsia"/>
          <w:b/>
          <w:bCs/>
          <w:color w:val="222222"/>
          <w:sz w:val="21"/>
          <w:szCs w:val="21"/>
        </w:rPr>
        <w:t>Цитаты</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из</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текста</w:t>
      </w:r>
      <w:r w:rsidRPr="000836FA">
        <w:rPr>
          <w:rFonts w:ascii="Helvetica" w:hAnsi="Helvetica" w:cs="Helvetica"/>
          <w:b/>
          <w:bCs/>
          <w:color w:val="222222"/>
          <w:sz w:val="21"/>
          <w:szCs w:val="21"/>
        </w:rPr>
        <w:t>:</w:t>
      </w:r>
    </w:p>
    <w:p w14:paraId="55060AD5" w14:textId="77777777" w:rsidR="000836FA" w:rsidRPr="000836FA" w:rsidRDefault="000836FA" w:rsidP="000836FA">
      <w:pPr>
        <w:rPr>
          <w:rFonts w:ascii="Helvetica" w:hAnsi="Helvetica" w:cs="Helvetica"/>
          <w:b/>
          <w:bCs/>
          <w:color w:val="222222"/>
          <w:sz w:val="21"/>
          <w:szCs w:val="21"/>
        </w:rPr>
      </w:pPr>
      <w:r w:rsidRPr="000836FA">
        <w:rPr>
          <w:rFonts w:ascii="Helvetica" w:hAnsi="Helvetica" w:cs="Helvetica" w:hint="eastAsia"/>
          <w:b/>
          <w:bCs/>
          <w:color w:val="222222"/>
          <w:sz w:val="21"/>
          <w:szCs w:val="21"/>
        </w:rPr>
        <w:t>стр</w:t>
      </w:r>
      <w:r w:rsidRPr="000836FA">
        <w:rPr>
          <w:rFonts w:ascii="Helvetica" w:hAnsi="Helvetica" w:cs="Helvetica"/>
          <w:b/>
          <w:bCs/>
          <w:color w:val="222222"/>
          <w:sz w:val="21"/>
          <w:szCs w:val="21"/>
        </w:rPr>
        <w:t>. 1</w:t>
      </w:r>
    </w:p>
    <w:p w14:paraId="63DA70E2" w14:textId="77777777" w:rsidR="000836FA" w:rsidRPr="000836FA" w:rsidRDefault="000836FA" w:rsidP="000836FA">
      <w:pPr>
        <w:rPr>
          <w:rFonts w:ascii="Helvetica" w:hAnsi="Helvetica" w:cs="Helvetica"/>
          <w:b/>
          <w:bCs/>
          <w:color w:val="222222"/>
          <w:sz w:val="21"/>
          <w:szCs w:val="21"/>
        </w:rPr>
      </w:pPr>
      <w:r w:rsidRPr="000836FA">
        <w:rPr>
          <w:rFonts w:ascii="Helvetica" w:hAnsi="Helvetica" w:cs="Helvetica" w:hint="eastAsia"/>
          <w:b/>
          <w:bCs/>
          <w:color w:val="222222"/>
          <w:sz w:val="21"/>
          <w:szCs w:val="21"/>
        </w:rPr>
        <w:t>рукописи</w:t>
      </w:r>
      <w:r w:rsidRPr="000836FA">
        <w:rPr>
          <w:rFonts w:ascii="Helvetica" w:hAnsi="Helvetica" w:cs="Helvetica"/>
          <w:b/>
          <w:bCs/>
          <w:color w:val="222222"/>
          <w:sz w:val="21"/>
          <w:szCs w:val="21"/>
        </w:rPr>
        <w:t xml:space="preserve"> 7</w:t>
      </w:r>
      <w:r w:rsidRPr="000836FA">
        <w:rPr>
          <w:rFonts w:ascii="Helvetica" w:hAnsi="Helvetica" w:cs="Helvetica" w:hint="eastAsia"/>
          <w:b/>
          <w:bCs/>
          <w:color w:val="222222"/>
          <w:sz w:val="21"/>
          <w:szCs w:val="21"/>
        </w:rPr>
        <w:t>М</w:t>
      </w:r>
      <w:r w:rsidRPr="000836FA">
        <w:rPr>
          <w:rFonts w:ascii="Helvetica" w:hAnsi="Helvetica" w:cs="Helvetica"/>
          <w:b/>
          <w:bCs/>
          <w:color w:val="222222"/>
          <w:sz w:val="21"/>
          <w:szCs w:val="21"/>
        </w:rPr>
        <w:t xml:space="preserve"> 62</w:t>
      </w:r>
      <w:r w:rsidRPr="000836FA">
        <w:rPr>
          <w:rFonts w:ascii="Helvetica" w:hAnsi="Helvetica" w:cs="Helvetica" w:hint="eastAsia"/>
          <w:b/>
          <w:bCs/>
          <w:color w:val="222222"/>
          <w:sz w:val="21"/>
          <w:szCs w:val="21"/>
        </w:rPr>
        <w:t>Г</w:t>
      </w:r>
      <w:r w:rsidRPr="000836FA">
        <w:rPr>
          <w:rFonts w:ascii="Helvetica" w:hAnsi="Helvetica" w:cs="Helvetica"/>
          <w:b/>
          <w:bCs/>
          <w:color w:val="222222"/>
          <w:sz w:val="21"/>
          <w:szCs w:val="21"/>
        </w:rPr>
        <w:t>.</w:t>
      </w:r>
      <w:r w:rsidRPr="000836FA">
        <w:rPr>
          <w:rFonts w:ascii="Helvetica" w:hAnsi="Helvetica" w:cs="Helvetica" w:hint="eastAsia"/>
          <w:b/>
          <w:bCs/>
          <w:color w:val="222222"/>
          <w:sz w:val="21"/>
          <w:szCs w:val="21"/>
        </w:rPr>
        <w:t>З</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Р</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О</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Д</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ЮК</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ОВ</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Федор</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Федорович</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ПЕРЕХОДНЫЕ</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ПРОЦЕССЫ</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В</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ЭЛЕКТРИЧЕСКИХ</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МАШИНАХ</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ПЕРЕМЕННОГО</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ТОКА</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Специальность</w:t>
      </w:r>
      <w:r w:rsidRPr="000836FA">
        <w:rPr>
          <w:rFonts w:ascii="Helvetica" w:hAnsi="Helvetica" w:cs="Helvetica"/>
          <w:b/>
          <w:bCs/>
          <w:color w:val="222222"/>
          <w:sz w:val="21"/>
          <w:szCs w:val="21"/>
        </w:rPr>
        <w:t xml:space="preserve"> 0 1 . 0 </w:t>
      </w:r>
      <w:proofErr w:type="gramStart"/>
      <w:r w:rsidRPr="000836FA">
        <w:rPr>
          <w:rFonts w:ascii="Helvetica" w:hAnsi="Helvetica" w:cs="Helvetica"/>
          <w:b/>
          <w:bCs/>
          <w:color w:val="222222"/>
          <w:sz w:val="21"/>
          <w:szCs w:val="21"/>
        </w:rPr>
        <w:t>2 .</w:t>
      </w:r>
      <w:proofErr w:type="gramEnd"/>
      <w:r w:rsidRPr="000836FA">
        <w:rPr>
          <w:rFonts w:ascii="Helvetica" w:hAnsi="Helvetica" w:cs="Helvetica"/>
          <w:b/>
          <w:bCs/>
          <w:color w:val="222222"/>
          <w:sz w:val="21"/>
          <w:szCs w:val="21"/>
        </w:rPr>
        <w:t xml:space="preserve"> 0 1 - </w:t>
      </w:r>
      <w:r w:rsidRPr="000836FA">
        <w:rPr>
          <w:rFonts w:ascii="Helvetica" w:hAnsi="Helvetica" w:cs="Helvetica" w:hint="eastAsia"/>
          <w:b/>
          <w:bCs/>
          <w:color w:val="222222"/>
          <w:sz w:val="21"/>
          <w:szCs w:val="21"/>
        </w:rPr>
        <w:t>Теоретическая</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механика</w:t>
      </w:r>
    </w:p>
    <w:p w14:paraId="4E297055" w14:textId="77777777" w:rsidR="000836FA" w:rsidRPr="000836FA" w:rsidRDefault="000836FA" w:rsidP="000836FA">
      <w:pPr>
        <w:rPr>
          <w:rFonts w:ascii="Helvetica" w:hAnsi="Helvetica" w:cs="Helvetica"/>
          <w:b/>
          <w:bCs/>
          <w:color w:val="222222"/>
          <w:sz w:val="21"/>
          <w:szCs w:val="21"/>
        </w:rPr>
      </w:pPr>
      <w:r w:rsidRPr="000836FA">
        <w:rPr>
          <w:rFonts w:ascii="Helvetica" w:hAnsi="Helvetica" w:cs="Helvetica" w:hint="eastAsia"/>
          <w:b/>
          <w:bCs/>
          <w:color w:val="222222"/>
          <w:sz w:val="21"/>
          <w:szCs w:val="21"/>
        </w:rPr>
        <w:t>стр</w:t>
      </w:r>
      <w:r w:rsidRPr="000836FA">
        <w:rPr>
          <w:rFonts w:ascii="Helvetica" w:hAnsi="Helvetica" w:cs="Helvetica"/>
          <w:b/>
          <w:bCs/>
          <w:color w:val="222222"/>
          <w:sz w:val="21"/>
          <w:szCs w:val="21"/>
        </w:rPr>
        <w:t>. 134</w:t>
      </w:r>
    </w:p>
    <w:p w14:paraId="26C74BBD" w14:textId="77777777" w:rsidR="000836FA" w:rsidRPr="000836FA" w:rsidRDefault="000836FA" w:rsidP="000836FA">
      <w:pPr>
        <w:rPr>
          <w:rFonts w:ascii="Helvetica" w:hAnsi="Helvetica" w:cs="Helvetica"/>
          <w:b/>
          <w:bCs/>
          <w:color w:val="222222"/>
          <w:sz w:val="21"/>
          <w:szCs w:val="21"/>
        </w:rPr>
      </w:pPr>
      <w:r w:rsidRPr="000836FA">
        <w:rPr>
          <w:rFonts w:ascii="Helvetica" w:hAnsi="Helvetica" w:cs="Helvetica" w:hint="eastAsia"/>
          <w:b/>
          <w:bCs/>
          <w:color w:val="222222"/>
          <w:sz w:val="21"/>
          <w:szCs w:val="21"/>
        </w:rPr>
        <w:t>Переходные</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процессы</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в</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электрических</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цепях</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содержащих</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машины</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переменного</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тока</w:t>
      </w:r>
      <w:r w:rsidRPr="000836FA">
        <w:rPr>
          <w:rFonts w:ascii="Helvetica" w:hAnsi="Helvetica" w:cs="Helvetica"/>
          <w:b/>
          <w:bCs/>
          <w:color w:val="222222"/>
          <w:sz w:val="21"/>
          <w:szCs w:val="21"/>
        </w:rPr>
        <w:t xml:space="preserve">;- - </w:t>
      </w:r>
      <w:r w:rsidRPr="000836FA">
        <w:rPr>
          <w:rFonts w:ascii="Helvetica" w:hAnsi="Helvetica" w:cs="Helvetica" w:hint="eastAsia"/>
          <w:b/>
          <w:bCs/>
          <w:color w:val="222222"/>
          <w:sz w:val="21"/>
          <w:szCs w:val="21"/>
        </w:rPr>
        <w:t>М</w:t>
      </w:r>
      <w:r w:rsidRPr="000836FA">
        <w:rPr>
          <w:rFonts w:ascii="Helvetica" w:hAnsi="Helvetica" w:cs="Helvetica"/>
          <w:b/>
          <w:bCs/>
          <w:color w:val="222222"/>
          <w:sz w:val="21"/>
          <w:szCs w:val="21"/>
        </w:rPr>
        <w:t>.-</w:t>
      </w:r>
      <w:r w:rsidRPr="000836FA">
        <w:rPr>
          <w:rFonts w:ascii="Helvetica" w:hAnsi="Helvetica" w:cs="Helvetica" w:hint="eastAsia"/>
          <w:b/>
          <w:bCs/>
          <w:color w:val="222222"/>
          <w:sz w:val="21"/>
          <w:szCs w:val="21"/>
        </w:rPr>
        <w:t>Я</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ТШ</w:t>
      </w:r>
      <w:r w:rsidRPr="000836FA">
        <w:rPr>
          <w:rFonts w:ascii="Helvetica" w:hAnsi="Helvetica" w:cs="Helvetica"/>
          <w:b/>
          <w:bCs/>
          <w:color w:val="222222"/>
          <w:sz w:val="21"/>
          <w:szCs w:val="21"/>
        </w:rPr>
        <w:t xml:space="preserve">, I960. - 247 </w:t>
      </w:r>
      <w:r w:rsidRPr="000836FA">
        <w:rPr>
          <w:rFonts w:ascii="Helvetica" w:hAnsi="Helvetica" w:cs="Helvetica" w:hint="eastAsia"/>
          <w:b/>
          <w:bCs/>
          <w:color w:val="222222"/>
          <w:sz w:val="21"/>
          <w:szCs w:val="21"/>
        </w:rPr>
        <w:t>с</w:t>
      </w:r>
      <w:r w:rsidRPr="000836FA">
        <w:rPr>
          <w:rFonts w:ascii="Helvetica" w:hAnsi="Helvetica" w:cs="Helvetica"/>
          <w:b/>
          <w:bCs/>
          <w:color w:val="222222"/>
          <w:sz w:val="21"/>
          <w:szCs w:val="21"/>
        </w:rPr>
        <w:t xml:space="preserve">. 23. </w:t>
      </w:r>
      <w:r w:rsidRPr="000836FA">
        <w:rPr>
          <w:rFonts w:ascii="Helvetica" w:hAnsi="Helvetica" w:cs="Helvetica" w:hint="eastAsia"/>
          <w:b/>
          <w:bCs/>
          <w:color w:val="222222"/>
          <w:sz w:val="21"/>
          <w:szCs w:val="21"/>
        </w:rPr>
        <w:t>Шейнман</w:t>
      </w:r>
      <w:r w:rsidRPr="000836FA">
        <w:rPr>
          <w:rFonts w:ascii="Helvetica" w:hAnsi="Helvetica" w:cs="Helvetica"/>
          <w:b/>
          <w:bCs/>
          <w:color w:val="222222"/>
          <w:sz w:val="21"/>
          <w:szCs w:val="21"/>
        </w:rPr>
        <w:t xml:space="preserve"> </w:t>
      </w:r>
      <w:proofErr w:type="spellStart"/>
      <w:r w:rsidRPr="000836FA">
        <w:rPr>
          <w:rFonts w:ascii="Helvetica" w:hAnsi="Helvetica" w:cs="Helvetica"/>
          <w:b/>
          <w:bCs/>
          <w:color w:val="222222"/>
          <w:sz w:val="21"/>
          <w:szCs w:val="21"/>
        </w:rPr>
        <w:t>JUEl</w:t>
      </w:r>
      <w:proofErr w:type="spellEnd"/>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Расчет</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переходных</w:t>
      </w:r>
      <w:r w:rsidRPr="000836FA">
        <w:rPr>
          <w:rFonts w:ascii="Helvetica" w:hAnsi="Helvetica" w:cs="Helvetica"/>
          <w:b/>
          <w:bCs/>
          <w:color w:val="222222"/>
          <w:sz w:val="21"/>
          <w:szCs w:val="21"/>
        </w:rPr>
        <w:t xml:space="preserve"> </w:t>
      </w:r>
      <w:proofErr w:type="gramStart"/>
      <w:r w:rsidRPr="000836FA">
        <w:rPr>
          <w:rFonts w:ascii="Helvetica" w:hAnsi="Helvetica" w:cs="Helvetica" w:hint="eastAsia"/>
          <w:b/>
          <w:bCs/>
          <w:color w:val="222222"/>
          <w:sz w:val="21"/>
          <w:szCs w:val="21"/>
        </w:rPr>
        <w:t>щ</w:t>
      </w:r>
      <w:r w:rsidRPr="000836FA">
        <w:rPr>
          <w:rFonts w:ascii="Helvetica" w:hAnsi="Helvetica" w:cs="Helvetica"/>
          <w:b/>
          <w:bCs/>
          <w:color w:val="222222"/>
          <w:sz w:val="21"/>
          <w:szCs w:val="21"/>
        </w:rPr>
        <w:t>)</w:t>
      </w:r>
      <w:r w:rsidRPr="000836FA">
        <w:rPr>
          <w:rFonts w:ascii="Helvetica" w:hAnsi="Helvetica" w:cs="Helvetica" w:hint="eastAsia"/>
          <w:b/>
          <w:bCs/>
          <w:color w:val="222222"/>
          <w:sz w:val="21"/>
          <w:szCs w:val="21"/>
        </w:rPr>
        <w:t>оцессов</w:t>
      </w:r>
      <w:proofErr w:type="gramEnd"/>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синхронных</w:t>
      </w:r>
    </w:p>
    <w:p w14:paraId="46B169DA" w14:textId="77777777" w:rsidR="000836FA" w:rsidRPr="000836FA" w:rsidRDefault="000836FA" w:rsidP="000836FA">
      <w:pPr>
        <w:rPr>
          <w:rFonts w:ascii="Helvetica" w:hAnsi="Helvetica" w:cs="Helvetica"/>
          <w:b/>
          <w:bCs/>
          <w:color w:val="222222"/>
          <w:sz w:val="21"/>
          <w:szCs w:val="21"/>
        </w:rPr>
      </w:pPr>
      <w:r w:rsidRPr="000836FA">
        <w:rPr>
          <w:rFonts w:ascii="Helvetica" w:hAnsi="Helvetica" w:cs="Helvetica" w:hint="eastAsia"/>
          <w:b/>
          <w:bCs/>
          <w:color w:val="222222"/>
          <w:sz w:val="21"/>
          <w:szCs w:val="21"/>
        </w:rPr>
        <w:t>стр</w:t>
      </w:r>
      <w:r w:rsidRPr="000836FA">
        <w:rPr>
          <w:rFonts w:ascii="Helvetica" w:hAnsi="Helvetica" w:cs="Helvetica"/>
          <w:b/>
          <w:bCs/>
          <w:color w:val="222222"/>
          <w:sz w:val="21"/>
          <w:szCs w:val="21"/>
        </w:rPr>
        <w:t>. 136</w:t>
      </w:r>
    </w:p>
    <w:p w14:paraId="4CCADE6E" w14:textId="1F36A205" w:rsidR="004F7911" w:rsidRPr="000836FA" w:rsidRDefault="000836FA" w:rsidP="000836FA">
      <w:r w:rsidRPr="000836FA">
        <w:rPr>
          <w:rFonts w:ascii="Helvetica" w:hAnsi="Helvetica" w:cs="Helvetica" w:hint="eastAsia"/>
          <w:b/>
          <w:bCs/>
          <w:color w:val="222222"/>
          <w:sz w:val="21"/>
          <w:szCs w:val="21"/>
        </w:rPr>
        <w:t>механики</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В</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кн</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Д</w:t>
      </w:r>
      <w:r w:rsidRPr="000836FA">
        <w:rPr>
          <w:rFonts w:ascii="Helvetica" w:hAnsi="Helvetica" w:cs="Helvetica"/>
          <w:b/>
          <w:bCs/>
          <w:color w:val="222222"/>
          <w:sz w:val="21"/>
          <w:szCs w:val="21"/>
        </w:rPr>
        <w:t>^</w:t>
      </w:r>
      <w:r w:rsidRPr="000836FA">
        <w:rPr>
          <w:rFonts w:ascii="Helvetica" w:hAnsi="Helvetica" w:cs="Helvetica" w:hint="eastAsia"/>
          <w:b/>
          <w:bCs/>
          <w:color w:val="222222"/>
          <w:sz w:val="21"/>
          <w:szCs w:val="21"/>
        </w:rPr>
        <w:t>анамика</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и</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устойчивость</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механических</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систем</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Л</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Изд</w:t>
      </w:r>
      <w:r w:rsidRPr="000836FA">
        <w:rPr>
          <w:rFonts w:ascii="Helvetica" w:hAnsi="Helvetica" w:cs="Helvetica"/>
          <w:b/>
          <w:bCs/>
          <w:color w:val="222222"/>
          <w:sz w:val="21"/>
          <w:szCs w:val="21"/>
        </w:rPr>
        <w:t>-</w:t>
      </w:r>
      <w:r w:rsidRPr="000836FA">
        <w:rPr>
          <w:rFonts w:ascii="Helvetica" w:hAnsi="Helvetica" w:cs="Helvetica" w:hint="eastAsia"/>
          <w:b/>
          <w:bCs/>
          <w:color w:val="222222"/>
          <w:sz w:val="21"/>
          <w:szCs w:val="21"/>
        </w:rPr>
        <w:t>во</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Ленингр</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ун</w:t>
      </w:r>
      <w:r w:rsidRPr="000836FA">
        <w:rPr>
          <w:rFonts w:ascii="Helvetica" w:hAnsi="Helvetica" w:cs="Helvetica"/>
          <w:b/>
          <w:bCs/>
          <w:color w:val="222222"/>
          <w:sz w:val="21"/>
          <w:szCs w:val="21"/>
        </w:rPr>
        <w:t>-</w:t>
      </w:r>
      <w:r w:rsidRPr="000836FA">
        <w:rPr>
          <w:rFonts w:ascii="Helvetica" w:hAnsi="Helvetica" w:cs="Helvetica" w:hint="eastAsia"/>
          <w:b/>
          <w:bCs/>
          <w:color w:val="222222"/>
          <w:sz w:val="21"/>
          <w:szCs w:val="21"/>
        </w:rPr>
        <w:t>та</w:t>
      </w:r>
      <w:r w:rsidRPr="000836FA">
        <w:rPr>
          <w:rFonts w:ascii="Helvetica" w:hAnsi="Helvetica" w:cs="Helvetica"/>
          <w:b/>
          <w:bCs/>
          <w:color w:val="222222"/>
          <w:sz w:val="21"/>
          <w:szCs w:val="21"/>
        </w:rPr>
        <w:t xml:space="preserve">, 1984, </w:t>
      </w:r>
      <w:r w:rsidRPr="000836FA">
        <w:rPr>
          <w:rFonts w:ascii="Helvetica" w:hAnsi="Helvetica" w:cs="Helvetica" w:hint="eastAsia"/>
          <w:b/>
          <w:bCs/>
          <w:color w:val="222222"/>
          <w:sz w:val="21"/>
          <w:szCs w:val="21"/>
        </w:rPr>
        <w:t>с</w:t>
      </w:r>
      <w:r w:rsidRPr="000836FA">
        <w:rPr>
          <w:rFonts w:ascii="Helvetica" w:hAnsi="Helvetica" w:cs="Helvetica"/>
          <w:b/>
          <w:bCs/>
          <w:color w:val="222222"/>
          <w:sz w:val="21"/>
          <w:szCs w:val="21"/>
        </w:rPr>
        <w:t xml:space="preserve">.9^17. 38. </w:t>
      </w:r>
      <w:r w:rsidRPr="000836FA">
        <w:rPr>
          <w:rFonts w:ascii="Helvetica" w:hAnsi="Helvetica" w:cs="Helvetica" w:hint="eastAsia"/>
          <w:b/>
          <w:bCs/>
          <w:color w:val="222222"/>
          <w:sz w:val="21"/>
          <w:szCs w:val="21"/>
        </w:rPr>
        <w:t>Иванов</w:t>
      </w:r>
      <w:r w:rsidRPr="000836FA">
        <w:rPr>
          <w:rFonts w:ascii="Helvetica" w:hAnsi="Helvetica" w:cs="Helvetica"/>
          <w:b/>
          <w:bCs/>
          <w:color w:val="222222"/>
          <w:sz w:val="21"/>
          <w:szCs w:val="21"/>
        </w:rPr>
        <w:t>-</w:t>
      </w:r>
      <w:r w:rsidRPr="000836FA">
        <w:rPr>
          <w:rFonts w:ascii="Helvetica" w:hAnsi="Helvetica" w:cs="Helvetica" w:hint="eastAsia"/>
          <w:b/>
          <w:bCs/>
          <w:color w:val="222222"/>
          <w:sz w:val="21"/>
          <w:szCs w:val="21"/>
        </w:rPr>
        <w:t>Смоленский</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А</w:t>
      </w:r>
      <w:r w:rsidRPr="000836FA">
        <w:rPr>
          <w:rFonts w:ascii="Helvetica" w:hAnsi="Helvetica" w:cs="Helvetica"/>
          <w:b/>
          <w:bCs/>
          <w:color w:val="222222"/>
          <w:sz w:val="21"/>
          <w:szCs w:val="21"/>
        </w:rPr>
        <w:t>.</w:t>
      </w:r>
      <w:r w:rsidRPr="000836FA">
        <w:rPr>
          <w:rFonts w:ascii="Helvetica" w:hAnsi="Helvetica" w:cs="Helvetica" w:hint="eastAsia"/>
          <w:b/>
          <w:bCs/>
          <w:color w:val="222222"/>
          <w:sz w:val="21"/>
          <w:szCs w:val="21"/>
        </w:rPr>
        <w:t>В</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Электрические</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машины</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М</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Энех</w:t>
      </w:r>
      <w:r w:rsidRPr="000836FA">
        <w:rPr>
          <w:rFonts w:ascii="Helvetica" w:hAnsi="Helvetica" w:cs="Helvetica"/>
          <w:b/>
          <w:bCs/>
          <w:color w:val="222222"/>
          <w:sz w:val="21"/>
          <w:szCs w:val="21"/>
        </w:rPr>
        <w:t>)</w:t>
      </w:r>
      <w:r w:rsidRPr="000836FA">
        <w:rPr>
          <w:rFonts w:ascii="Helvetica" w:hAnsi="Helvetica" w:cs="Helvetica" w:hint="eastAsia"/>
          <w:b/>
          <w:bCs/>
          <w:color w:val="222222"/>
          <w:sz w:val="21"/>
          <w:szCs w:val="21"/>
        </w:rPr>
        <w:t>гия</w:t>
      </w:r>
      <w:r w:rsidRPr="000836FA">
        <w:rPr>
          <w:rFonts w:ascii="Helvetica" w:hAnsi="Helvetica" w:cs="Helvetica"/>
          <w:b/>
          <w:bCs/>
          <w:color w:val="222222"/>
          <w:sz w:val="21"/>
          <w:szCs w:val="21"/>
        </w:rPr>
        <w:t xml:space="preserve">, 1980.- 928 </w:t>
      </w:r>
      <w:r w:rsidRPr="000836FA">
        <w:rPr>
          <w:rFonts w:ascii="Helvetica" w:hAnsi="Helvetica" w:cs="Helvetica" w:hint="eastAsia"/>
          <w:b/>
          <w:bCs/>
          <w:color w:val="222222"/>
          <w:sz w:val="21"/>
          <w:szCs w:val="21"/>
        </w:rPr>
        <w:t>о</w:t>
      </w:r>
      <w:r w:rsidRPr="000836FA">
        <w:rPr>
          <w:rFonts w:ascii="Helvetica" w:hAnsi="Helvetica" w:cs="Helvetica"/>
          <w:b/>
          <w:bCs/>
          <w:color w:val="222222"/>
          <w:sz w:val="21"/>
          <w:szCs w:val="21"/>
        </w:rPr>
        <w:t xml:space="preserve">. 39. </w:t>
      </w:r>
      <w:r w:rsidRPr="000836FA">
        <w:rPr>
          <w:rFonts w:ascii="Helvetica" w:hAnsi="Helvetica" w:cs="Helvetica" w:hint="eastAsia"/>
          <w:b/>
          <w:bCs/>
          <w:color w:val="222222"/>
          <w:sz w:val="21"/>
          <w:szCs w:val="21"/>
        </w:rPr>
        <w:t>Важнов</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А</w:t>
      </w:r>
      <w:r w:rsidRPr="000836FA">
        <w:rPr>
          <w:rFonts w:ascii="Helvetica" w:hAnsi="Helvetica" w:cs="Helvetica"/>
          <w:b/>
          <w:bCs/>
          <w:color w:val="222222"/>
          <w:sz w:val="21"/>
          <w:szCs w:val="21"/>
        </w:rPr>
        <w:t>.</w:t>
      </w:r>
      <w:r w:rsidRPr="000836FA">
        <w:rPr>
          <w:rFonts w:ascii="Helvetica" w:hAnsi="Helvetica" w:cs="Helvetica" w:hint="eastAsia"/>
          <w:b/>
          <w:bCs/>
          <w:color w:val="222222"/>
          <w:sz w:val="21"/>
          <w:szCs w:val="21"/>
        </w:rPr>
        <w:t>И</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Переходные</w:t>
      </w:r>
      <w:r w:rsidRPr="000836FA">
        <w:rPr>
          <w:rFonts w:ascii="Helvetica" w:hAnsi="Helvetica" w:cs="Helvetica"/>
          <w:b/>
          <w:bCs/>
          <w:color w:val="222222"/>
          <w:sz w:val="21"/>
          <w:szCs w:val="21"/>
        </w:rPr>
        <w:t xml:space="preserve"> 1</w:t>
      </w:r>
      <w:r w:rsidRPr="000836FA">
        <w:rPr>
          <w:rFonts w:ascii="Helvetica" w:hAnsi="Helvetica" w:cs="Helvetica" w:hint="eastAsia"/>
          <w:b/>
          <w:bCs/>
          <w:color w:val="222222"/>
          <w:sz w:val="21"/>
          <w:szCs w:val="21"/>
        </w:rPr>
        <w:t>фоцессы</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в</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машинах</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переменного</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тока</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Л</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Энергия</w:t>
      </w:r>
      <w:r w:rsidRPr="000836FA">
        <w:rPr>
          <w:rFonts w:ascii="Helvetica" w:hAnsi="Helvetica" w:cs="Helvetica"/>
          <w:b/>
          <w:bCs/>
          <w:color w:val="222222"/>
          <w:sz w:val="21"/>
          <w:szCs w:val="21"/>
        </w:rPr>
        <w:t xml:space="preserve">, 1980.- 256 </w:t>
      </w:r>
      <w:r w:rsidRPr="000836FA">
        <w:rPr>
          <w:rFonts w:ascii="Helvetica" w:hAnsi="Helvetica" w:cs="Helvetica" w:hint="eastAsia"/>
          <w:b/>
          <w:bCs/>
          <w:color w:val="222222"/>
          <w:sz w:val="21"/>
          <w:szCs w:val="21"/>
        </w:rPr>
        <w:t>с</w:t>
      </w:r>
      <w:r w:rsidRPr="000836FA">
        <w:rPr>
          <w:rFonts w:ascii="Helvetica" w:hAnsi="Helvetica" w:cs="Helvetica"/>
          <w:b/>
          <w:bCs/>
          <w:color w:val="222222"/>
          <w:sz w:val="21"/>
          <w:szCs w:val="21"/>
        </w:rPr>
        <w:t xml:space="preserve">. 40. </w:t>
      </w:r>
      <w:r w:rsidRPr="000836FA">
        <w:rPr>
          <w:rFonts w:ascii="Helvetica" w:hAnsi="Helvetica" w:cs="Helvetica" w:hint="eastAsia"/>
          <w:b/>
          <w:bCs/>
          <w:color w:val="222222"/>
          <w:sz w:val="21"/>
          <w:szCs w:val="21"/>
        </w:rPr>
        <w:t>Соколов</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М</w:t>
      </w:r>
      <w:r w:rsidRPr="000836FA">
        <w:rPr>
          <w:rFonts w:ascii="Helvetica" w:hAnsi="Helvetica" w:cs="Helvetica"/>
          <w:b/>
          <w:bCs/>
          <w:color w:val="222222"/>
          <w:sz w:val="21"/>
          <w:szCs w:val="21"/>
        </w:rPr>
        <w:t>.</w:t>
      </w:r>
      <w:r w:rsidRPr="000836FA">
        <w:rPr>
          <w:rFonts w:ascii="Helvetica" w:hAnsi="Helvetica" w:cs="Helvetica" w:hint="eastAsia"/>
          <w:b/>
          <w:bCs/>
          <w:color w:val="222222"/>
          <w:sz w:val="21"/>
          <w:szCs w:val="21"/>
        </w:rPr>
        <w:t>М</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Петров</w:t>
      </w:r>
      <w:r w:rsidRPr="000836FA">
        <w:rPr>
          <w:rFonts w:ascii="Helvetica" w:hAnsi="Helvetica" w:cs="Helvetica"/>
          <w:b/>
          <w:bCs/>
          <w:color w:val="222222"/>
          <w:sz w:val="21"/>
          <w:szCs w:val="21"/>
        </w:rPr>
        <w:t xml:space="preserve"> </w:t>
      </w:r>
      <w:r w:rsidRPr="000836FA">
        <w:rPr>
          <w:rFonts w:ascii="Helvetica" w:hAnsi="Helvetica" w:cs="Helvetica" w:hint="eastAsia"/>
          <w:b/>
          <w:bCs/>
          <w:color w:val="222222"/>
          <w:sz w:val="21"/>
          <w:szCs w:val="21"/>
        </w:rPr>
        <w:t>Л</w:t>
      </w:r>
      <w:r w:rsidRPr="000836FA">
        <w:rPr>
          <w:rFonts w:ascii="Helvetica" w:hAnsi="Helvetica" w:cs="Helvetica"/>
          <w:b/>
          <w:bCs/>
          <w:color w:val="222222"/>
          <w:sz w:val="21"/>
          <w:szCs w:val="21"/>
        </w:rPr>
        <w:t>.</w:t>
      </w:r>
      <w:r w:rsidRPr="000836FA">
        <w:rPr>
          <w:rFonts w:ascii="Helvetica" w:hAnsi="Helvetica" w:cs="Helvetica" w:hint="eastAsia"/>
          <w:b/>
          <w:bCs/>
          <w:color w:val="222222"/>
          <w:sz w:val="21"/>
          <w:szCs w:val="21"/>
        </w:rPr>
        <w:t>П</w:t>
      </w:r>
      <w:r w:rsidRPr="000836FA">
        <w:rPr>
          <w:rFonts w:ascii="Helvetica" w:hAnsi="Helvetica" w:cs="Helvetica"/>
          <w:b/>
          <w:bCs/>
          <w:color w:val="222222"/>
          <w:sz w:val="21"/>
          <w:szCs w:val="21"/>
        </w:rPr>
        <w:t>.,</w:t>
      </w:r>
    </w:p>
    <w:sectPr w:rsidR="004F7911" w:rsidRPr="000836F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7EE88" w14:textId="77777777" w:rsidR="00360F51" w:rsidRDefault="00360F51">
      <w:pPr>
        <w:spacing w:after="0" w:line="240" w:lineRule="auto"/>
      </w:pPr>
      <w:r>
        <w:separator/>
      </w:r>
    </w:p>
  </w:endnote>
  <w:endnote w:type="continuationSeparator" w:id="0">
    <w:p w14:paraId="7FD8C7BA" w14:textId="77777777" w:rsidR="00360F51" w:rsidRDefault="00360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9FEAD" w14:textId="77777777" w:rsidR="00360F51" w:rsidRDefault="00360F51"/>
    <w:p w14:paraId="7FAC0950" w14:textId="77777777" w:rsidR="00360F51" w:rsidRDefault="00360F51"/>
    <w:p w14:paraId="05EE336F" w14:textId="77777777" w:rsidR="00360F51" w:rsidRDefault="00360F51"/>
    <w:p w14:paraId="1E37D60F" w14:textId="77777777" w:rsidR="00360F51" w:rsidRDefault="00360F51"/>
    <w:p w14:paraId="5F1BC1C8" w14:textId="77777777" w:rsidR="00360F51" w:rsidRDefault="00360F51"/>
    <w:p w14:paraId="46E608AC" w14:textId="77777777" w:rsidR="00360F51" w:rsidRDefault="00360F51"/>
    <w:p w14:paraId="01E7815C" w14:textId="77777777" w:rsidR="00360F51" w:rsidRDefault="00360F5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6B49B3" wp14:editId="3CF7546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5931D" w14:textId="77777777" w:rsidR="00360F51" w:rsidRDefault="00360F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6B49B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75931D" w14:textId="77777777" w:rsidR="00360F51" w:rsidRDefault="00360F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5A55DA" w14:textId="77777777" w:rsidR="00360F51" w:rsidRDefault="00360F51"/>
    <w:p w14:paraId="099C6537" w14:textId="77777777" w:rsidR="00360F51" w:rsidRDefault="00360F51"/>
    <w:p w14:paraId="4FE3B15E" w14:textId="77777777" w:rsidR="00360F51" w:rsidRDefault="00360F5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6E07B3" wp14:editId="532A49C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A20AE" w14:textId="77777777" w:rsidR="00360F51" w:rsidRDefault="00360F51"/>
                          <w:p w14:paraId="64348EB2" w14:textId="77777777" w:rsidR="00360F51" w:rsidRDefault="00360F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6E07B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2A20AE" w14:textId="77777777" w:rsidR="00360F51" w:rsidRDefault="00360F51"/>
                    <w:p w14:paraId="64348EB2" w14:textId="77777777" w:rsidR="00360F51" w:rsidRDefault="00360F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183A70" w14:textId="77777777" w:rsidR="00360F51" w:rsidRDefault="00360F51"/>
    <w:p w14:paraId="5586CBFA" w14:textId="77777777" w:rsidR="00360F51" w:rsidRDefault="00360F51">
      <w:pPr>
        <w:rPr>
          <w:sz w:val="2"/>
          <w:szCs w:val="2"/>
        </w:rPr>
      </w:pPr>
    </w:p>
    <w:p w14:paraId="2F4C283D" w14:textId="77777777" w:rsidR="00360F51" w:rsidRDefault="00360F51"/>
    <w:p w14:paraId="17B06DA6" w14:textId="77777777" w:rsidR="00360F51" w:rsidRDefault="00360F51">
      <w:pPr>
        <w:spacing w:after="0" w:line="240" w:lineRule="auto"/>
      </w:pPr>
    </w:p>
  </w:footnote>
  <w:footnote w:type="continuationSeparator" w:id="0">
    <w:p w14:paraId="459DEBCA" w14:textId="77777777" w:rsidR="00360F51" w:rsidRDefault="00360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51"/>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192474</TotalTime>
  <Pages>1</Pages>
  <Words>130</Words>
  <Characters>743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767</cp:revision>
  <cp:lastPrinted>2009-02-06T05:36:00Z</cp:lastPrinted>
  <dcterms:created xsi:type="dcterms:W3CDTF">2024-01-07T13:43:00Z</dcterms:created>
  <dcterms:modified xsi:type="dcterms:W3CDTF">2025-10-24T21:00:00Z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