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9F3AF" w14:textId="509A355B" w:rsidR="002D78FC" w:rsidRDefault="000279A9" w:rsidP="000279A9">
      <w:pPr>
        <w:rPr>
          <w:rFonts w:ascii="Times New Roman" w:eastAsia="Arial Unicode MS" w:hAnsi="Times New Roman" w:cs="Times New Roman"/>
          <w:b/>
          <w:bCs/>
          <w:color w:val="000000"/>
          <w:kern w:val="0"/>
          <w:sz w:val="28"/>
          <w:szCs w:val="28"/>
          <w:lang w:eastAsia="ru-RU" w:bidi="uk-UA"/>
        </w:rPr>
      </w:pPr>
      <w:r w:rsidRPr="000279A9">
        <w:rPr>
          <w:rFonts w:ascii="Times New Roman" w:eastAsia="Arial Unicode MS" w:hAnsi="Times New Roman" w:cs="Times New Roman" w:hint="eastAsia"/>
          <w:b/>
          <w:bCs/>
          <w:color w:val="000000"/>
          <w:kern w:val="0"/>
          <w:sz w:val="28"/>
          <w:szCs w:val="28"/>
          <w:lang w:eastAsia="ru-RU" w:bidi="uk-UA"/>
        </w:rPr>
        <w:t>Гольцов</w:t>
      </w:r>
      <w:r w:rsidRPr="000279A9">
        <w:rPr>
          <w:rFonts w:ascii="Times New Roman" w:eastAsia="Arial Unicode MS" w:hAnsi="Times New Roman" w:cs="Times New Roman"/>
          <w:b/>
          <w:bCs/>
          <w:color w:val="000000"/>
          <w:kern w:val="0"/>
          <w:sz w:val="28"/>
          <w:szCs w:val="28"/>
          <w:lang w:eastAsia="ru-RU" w:bidi="uk-UA"/>
        </w:rPr>
        <w:t xml:space="preserve"> </w:t>
      </w:r>
      <w:r w:rsidRPr="000279A9">
        <w:rPr>
          <w:rFonts w:ascii="Times New Roman" w:eastAsia="Arial Unicode MS" w:hAnsi="Times New Roman" w:cs="Times New Roman" w:hint="eastAsia"/>
          <w:b/>
          <w:bCs/>
          <w:color w:val="000000"/>
          <w:kern w:val="0"/>
          <w:sz w:val="28"/>
          <w:szCs w:val="28"/>
          <w:lang w:eastAsia="ru-RU" w:bidi="uk-UA"/>
        </w:rPr>
        <w:t>Юрий</w:t>
      </w:r>
      <w:r w:rsidRPr="000279A9">
        <w:rPr>
          <w:rFonts w:ascii="Times New Roman" w:eastAsia="Arial Unicode MS" w:hAnsi="Times New Roman" w:cs="Times New Roman"/>
          <w:b/>
          <w:bCs/>
          <w:color w:val="000000"/>
          <w:kern w:val="0"/>
          <w:sz w:val="28"/>
          <w:szCs w:val="28"/>
          <w:lang w:eastAsia="ru-RU" w:bidi="uk-UA"/>
        </w:rPr>
        <w:t xml:space="preserve"> </w:t>
      </w:r>
      <w:r w:rsidRPr="000279A9">
        <w:rPr>
          <w:rFonts w:ascii="Times New Roman" w:eastAsia="Arial Unicode MS" w:hAnsi="Times New Roman" w:cs="Times New Roman" w:hint="eastAsia"/>
          <w:b/>
          <w:bCs/>
          <w:color w:val="000000"/>
          <w:kern w:val="0"/>
          <w:sz w:val="28"/>
          <w:szCs w:val="28"/>
          <w:lang w:eastAsia="ru-RU" w:bidi="uk-UA"/>
        </w:rPr>
        <w:t>Александрович</w:t>
      </w:r>
      <w:r>
        <w:rPr>
          <w:rFonts w:ascii="Times New Roman" w:eastAsia="Arial Unicode MS" w:hAnsi="Times New Roman" w:cs="Times New Roman" w:hint="eastAsia"/>
          <w:b/>
          <w:bCs/>
          <w:color w:val="000000"/>
          <w:kern w:val="0"/>
          <w:sz w:val="28"/>
          <w:szCs w:val="28"/>
          <w:lang w:eastAsia="ru-RU" w:bidi="uk-UA"/>
        </w:rPr>
        <w:t xml:space="preserve"> </w:t>
      </w:r>
      <w:r w:rsidRPr="000279A9">
        <w:rPr>
          <w:rFonts w:ascii="Times New Roman" w:eastAsia="Arial Unicode MS" w:hAnsi="Times New Roman" w:cs="Times New Roman" w:hint="eastAsia"/>
          <w:b/>
          <w:bCs/>
          <w:color w:val="000000"/>
          <w:kern w:val="0"/>
          <w:sz w:val="28"/>
          <w:szCs w:val="28"/>
          <w:lang w:eastAsia="ru-RU" w:bidi="uk-UA"/>
        </w:rPr>
        <w:t>Анализ</w:t>
      </w:r>
      <w:r w:rsidRPr="000279A9">
        <w:rPr>
          <w:rFonts w:ascii="Times New Roman" w:eastAsia="Arial Unicode MS" w:hAnsi="Times New Roman" w:cs="Times New Roman"/>
          <w:b/>
          <w:bCs/>
          <w:color w:val="000000"/>
          <w:kern w:val="0"/>
          <w:sz w:val="28"/>
          <w:szCs w:val="28"/>
          <w:lang w:eastAsia="ru-RU" w:bidi="uk-UA"/>
        </w:rPr>
        <w:t xml:space="preserve"> </w:t>
      </w:r>
      <w:r w:rsidRPr="000279A9">
        <w:rPr>
          <w:rFonts w:ascii="Times New Roman" w:eastAsia="Arial Unicode MS" w:hAnsi="Times New Roman" w:cs="Times New Roman" w:hint="eastAsia"/>
          <w:b/>
          <w:bCs/>
          <w:color w:val="000000"/>
          <w:kern w:val="0"/>
          <w:sz w:val="28"/>
          <w:szCs w:val="28"/>
          <w:lang w:eastAsia="ru-RU" w:bidi="uk-UA"/>
        </w:rPr>
        <w:t>нелинейных</w:t>
      </w:r>
      <w:r w:rsidRPr="000279A9">
        <w:rPr>
          <w:rFonts w:ascii="Times New Roman" w:eastAsia="Arial Unicode MS" w:hAnsi="Times New Roman" w:cs="Times New Roman"/>
          <w:b/>
          <w:bCs/>
          <w:color w:val="000000"/>
          <w:kern w:val="0"/>
          <w:sz w:val="28"/>
          <w:szCs w:val="28"/>
          <w:lang w:eastAsia="ru-RU" w:bidi="uk-UA"/>
        </w:rPr>
        <w:t xml:space="preserve"> </w:t>
      </w:r>
      <w:r w:rsidRPr="000279A9">
        <w:rPr>
          <w:rFonts w:ascii="Times New Roman" w:eastAsia="Arial Unicode MS" w:hAnsi="Times New Roman" w:cs="Times New Roman" w:hint="eastAsia"/>
          <w:b/>
          <w:bCs/>
          <w:color w:val="000000"/>
          <w:kern w:val="0"/>
          <w:sz w:val="28"/>
          <w:szCs w:val="28"/>
          <w:lang w:eastAsia="ru-RU" w:bidi="uk-UA"/>
        </w:rPr>
        <w:t>явлений</w:t>
      </w:r>
      <w:r w:rsidRPr="000279A9">
        <w:rPr>
          <w:rFonts w:ascii="Times New Roman" w:eastAsia="Arial Unicode MS" w:hAnsi="Times New Roman" w:cs="Times New Roman"/>
          <w:b/>
          <w:bCs/>
          <w:color w:val="000000"/>
          <w:kern w:val="0"/>
          <w:sz w:val="28"/>
          <w:szCs w:val="28"/>
          <w:lang w:eastAsia="ru-RU" w:bidi="uk-UA"/>
        </w:rPr>
        <w:t xml:space="preserve">, </w:t>
      </w:r>
      <w:r w:rsidRPr="000279A9">
        <w:rPr>
          <w:rFonts w:ascii="Times New Roman" w:eastAsia="Arial Unicode MS" w:hAnsi="Times New Roman" w:cs="Times New Roman" w:hint="eastAsia"/>
          <w:b/>
          <w:bCs/>
          <w:color w:val="000000"/>
          <w:kern w:val="0"/>
          <w:sz w:val="28"/>
          <w:szCs w:val="28"/>
          <w:lang w:eastAsia="ru-RU" w:bidi="uk-UA"/>
        </w:rPr>
        <w:t>индуцированных</w:t>
      </w:r>
      <w:r w:rsidRPr="000279A9">
        <w:rPr>
          <w:rFonts w:ascii="Times New Roman" w:eastAsia="Arial Unicode MS" w:hAnsi="Times New Roman" w:cs="Times New Roman"/>
          <w:b/>
          <w:bCs/>
          <w:color w:val="000000"/>
          <w:kern w:val="0"/>
          <w:sz w:val="28"/>
          <w:szCs w:val="28"/>
          <w:lang w:eastAsia="ru-RU" w:bidi="uk-UA"/>
        </w:rPr>
        <w:t xml:space="preserve"> </w:t>
      </w:r>
      <w:r w:rsidRPr="000279A9">
        <w:rPr>
          <w:rFonts w:ascii="Times New Roman" w:eastAsia="Arial Unicode MS" w:hAnsi="Times New Roman" w:cs="Times New Roman" w:hint="eastAsia"/>
          <w:b/>
          <w:bCs/>
          <w:color w:val="000000"/>
          <w:kern w:val="0"/>
          <w:sz w:val="28"/>
          <w:szCs w:val="28"/>
          <w:lang w:eastAsia="ru-RU" w:bidi="uk-UA"/>
        </w:rPr>
        <w:t>нелокальными</w:t>
      </w:r>
      <w:r w:rsidRPr="000279A9">
        <w:rPr>
          <w:rFonts w:ascii="Times New Roman" w:eastAsia="Arial Unicode MS" w:hAnsi="Times New Roman" w:cs="Times New Roman"/>
          <w:b/>
          <w:bCs/>
          <w:color w:val="000000"/>
          <w:kern w:val="0"/>
          <w:sz w:val="28"/>
          <w:szCs w:val="28"/>
          <w:lang w:eastAsia="ru-RU" w:bidi="uk-UA"/>
        </w:rPr>
        <w:t xml:space="preserve"> </w:t>
      </w:r>
      <w:r w:rsidRPr="000279A9">
        <w:rPr>
          <w:rFonts w:ascii="Times New Roman" w:eastAsia="Arial Unicode MS" w:hAnsi="Times New Roman" w:cs="Times New Roman" w:hint="eastAsia"/>
          <w:b/>
          <w:bCs/>
          <w:color w:val="000000"/>
          <w:kern w:val="0"/>
          <w:sz w:val="28"/>
          <w:szCs w:val="28"/>
          <w:lang w:eastAsia="ru-RU" w:bidi="uk-UA"/>
        </w:rPr>
        <w:t>бифуркациями</w:t>
      </w:r>
      <w:r w:rsidRPr="000279A9">
        <w:rPr>
          <w:rFonts w:ascii="Times New Roman" w:eastAsia="Arial Unicode MS" w:hAnsi="Times New Roman" w:cs="Times New Roman"/>
          <w:b/>
          <w:bCs/>
          <w:color w:val="000000"/>
          <w:kern w:val="0"/>
          <w:sz w:val="28"/>
          <w:szCs w:val="28"/>
          <w:lang w:eastAsia="ru-RU" w:bidi="uk-UA"/>
        </w:rPr>
        <w:t xml:space="preserve">, </w:t>
      </w:r>
      <w:r w:rsidRPr="000279A9">
        <w:rPr>
          <w:rFonts w:ascii="Times New Roman" w:eastAsia="Arial Unicode MS" w:hAnsi="Times New Roman" w:cs="Times New Roman" w:hint="eastAsia"/>
          <w:b/>
          <w:bCs/>
          <w:color w:val="000000"/>
          <w:kern w:val="0"/>
          <w:sz w:val="28"/>
          <w:szCs w:val="28"/>
          <w:lang w:eastAsia="ru-RU" w:bidi="uk-UA"/>
        </w:rPr>
        <w:t>в</w:t>
      </w:r>
      <w:r w:rsidRPr="000279A9">
        <w:rPr>
          <w:rFonts w:ascii="Times New Roman" w:eastAsia="Arial Unicode MS" w:hAnsi="Times New Roman" w:cs="Times New Roman"/>
          <w:b/>
          <w:bCs/>
          <w:color w:val="000000"/>
          <w:kern w:val="0"/>
          <w:sz w:val="28"/>
          <w:szCs w:val="28"/>
          <w:lang w:eastAsia="ru-RU" w:bidi="uk-UA"/>
        </w:rPr>
        <w:t xml:space="preserve"> </w:t>
      </w:r>
      <w:r w:rsidRPr="000279A9">
        <w:rPr>
          <w:rFonts w:ascii="Times New Roman" w:eastAsia="Arial Unicode MS" w:hAnsi="Times New Roman" w:cs="Times New Roman" w:hint="eastAsia"/>
          <w:b/>
          <w:bCs/>
          <w:color w:val="000000"/>
          <w:kern w:val="0"/>
          <w:sz w:val="28"/>
          <w:szCs w:val="28"/>
          <w:lang w:eastAsia="ru-RU" w:bidi="uk-UA"/>
        </w:rPr>
        <w:t>теплотехнических</w:t>
      </w:r>
      <w:r w:rsidRPr="000279A9">
        <w:rPr>
          <w:rFonts w:ascii="Times New Roman" w:eastAsia="Arial Unicode MS" w:hAnsi="Times New Roman" w:cs="Times New Roman"/>
          <w:b/>
          <w:bCs/>
          <w:color w:val="000000"/>
          <w:kern w:val="0"/>
          <w:sz w:val="28"/>
          <w:szCs w:val="28"/>
          <w:lang w:eastAsia="ru-RU" w:bidi="uk-UA"/>
        </w:rPr>
        <w:t xml:space="preserve"> </w:t>
      </w:r>
      <w:r w:rsidRPr="000279A9">
        <w:rPr>
          <w:rFonts w:ascii="Times New Roman" w:eastAsia="Arial Unicode MS" w:hAnsi="Times New Roman" w:cs="Times New Roman" w:hint="eastAsia"/>
          <w:b/>
          <w:bCs/>
          <w:color w:val="000000"/>
          <w:kern w:val="0"/>
          <w:sz w:val="28"/>
          <w:szCs w:val="28"/>
          <w:lang w:eastAsia="ru-RU" w:bidi="uk-UA"/>
        </w:rPr>
        <w:t>системах</w:t>
      </w:r>
      <w:r w:rsidRPr="000279A9">
        <w:rPr>
          <w:rFonts w:ascii="Times New Roman" w:eastAsia="Arial Unicode MS" w:hAnsi="Times New Roman" w:cs="Times New Roman"/>
          <w:b/>
          <w:bCs/>
          <w:color w:val="000000"/>
          <w:kern w:val="0"/>
          <w:sz w:val="28"/>
          <w:szCs w:val="28"/>
          <w:lang w:eastAsia="ru-RU" w:bidi="uk-UA"/>
        </w:rPr>
        <w:t xml:space="preserve"> </w:t>
      </w:r>
      <w:r w:rsidRPr="000279A9">
        <w:rPr>
          <w:rFonts w:ascii="Times New Roman" w:eastAsia="Arial Unicode MS" w:hAnsi="Times New Roman" w:cs="Times New Roman" w:hint="eastAsia"/>
          <w:b/>
          <w:bCs/>
          <w:color w:val="000000"/>
          <w:kern w:val="0"/>
          <w:sz w:val="28"/>
          <w:szCs w:val="28"/>
          <w:lang w:eastAsia="ru-RU" w:bidi="uk-UA"/>
        </w:rPr>
        <w:t>с</w:t>
      </w:r>
      <w:r w:rsidRPr="000279A9">
        <w:rPr>
          <w:rFonts w:ascii="Times New Roman" w:eastAsia="Arial Unicode MS" w:hAnsi="Times New Roman" w:cs="Times New Roman"/>
          <w:b/>
          <w:bCs/>
          <w:color w:val="000000"/>
          <w:kern w:val="0"/>
          <w:sz w:val="28"/>
          <w:szCs w:val="28"/>
          <w:lang w:eastAsia="ru-RU" w:bidi="uk-UA"/>
        </w:rPr>
        <w:t xml:space="preserve"> </w:t>
      </w:r>
      <w:r w:rsidRPr="000279A9">
        <w:rPr>
          <w:rFonts w:ascii="Times New Roman" w:eastAsia="Arial Unicode MS" w:hAnsi="Times New Roman" w:cs="Times New Roman" w:hint="eastAsia"/>
          <w:b/>
          <w:bCs/>
          <w:color w:val="000000"/>
          <w:kern w:val="0"/>
          <w:sz w:val="28"/>
          <w:szCs w:val="28"/>
          <w:lang w:eastAsia="ru-RU" w:bidi="uk-UA"/>
        </w:rPr>
        <w:t>импульсным</w:t>
      </w:r>
      <w:r w:rsidRPr="000279A9">
        <w:rPr>
          <w:rFonts w:ascii="Times New Roman" w:eastAsia="Arial Unicode MS" w:hAnsi="Times New Roman" w:cs="Times New Roman"/>
          <w:b/>
          <w:bCs/>
          <w:color w:val="000000"/>
          <w:kern w:val="0"/>
          <w:sz w:val="28"/>
          <w:szCs w:val="28"/>
          <w:lang w:eastAsia="ru-RU" w:bidi="uk-UA"/>
        </w:rPr>
        <w:t xml:space="preserve"> </w:t>
      </w:r>
      <w:r w:rsidRPr="000279A9">
        <w:rPr>
          <w:rFonts w:ascii="Times New Roman" w:eastAsia="Arial Unicode MS" w:hAnsi="Times New Roman" w:cs="Times New Roman" w:hint="eastAsia"/>
          <w:b/>
          <w:bCs/>
          <w:color w:val="000000"/>
          <w:kern w:val="0"/>
          <w:sz w:val="28"/>
          <w:szCs w:val="28"/>
          <w:lang w:eastAsia="ru-RU" w:bidi="uk-UA"/>
        </w:rPr>
        <w:t>управлением</w:t>
      </w:r>
    </w:p>
    <w:p w14:paraId="425F2657" w14:textId="77777777" w:rsidR="000279A9" w:rsidRDefault="000279A9" w:rsidP="000279A9">
      <w:r>
        <w:rPr>
          <w:rFonts w:hint="eastAsia"/>
        </w:rPr>
        <w:t>ОГЛАВЛЕНИЕ</w:t>
      </w:r>
      <w:r>
        <w:t xml:space="preserve"> </w:t>
      </w:r>
      <w:r>
        <w:rPr>
          <w:rFonts w:hint="eastAsia"/>
        </w:rPr>
        <w:t>ДИССЕРТАЦИИ</w:t>
      </w:r>
    </w:p>
    <w:p w14:paraId="574EA65B" w14:textId="77777777" w:rsidR="000279A9" w:rsidRDefault="000279A9" w:rsidP="000279A9">
      <w:r>
        <w:rPr>
          <w:rFonts w:hint="eastAsia"/>
        </w:rPr>
        <w:t>кандидат</w:t>
      </w:r>
      <w:r>
        <w:t xml:space="preserve"> </w:t>
      </w:r>
      <w:r>
        <w:rPr>
          <w:rFonts w:hint="eastAsia"/>
        </w:rPr>
        <w:t>наук</w:t>
      </w:r>
      <w:r>
        <w:t xml:space="preserve"> </w:t>
      </w:r>
      <w:r>
        <w:rPr>
          <w:rFonts w:hint="eastAsia"/>
        </w:rPr>
        <w:t>Гольцов</w:t>
      </w:r>
      <w:r>
        <w:t xml:space="preserve"> </w:t>
      </w:r>
      <w:r>
        <w:rPr>
          <w:rFonts w:hint="eastAsia"/>
        </w:rPr>
        <w:t>Юрий</w:t>
      </w:r>
      <w:r>
        <w:t xml:space="preserve"> </w:t>
      </w:r>
      <w:r>
        <w:rPr>
          <w:rFonts w:hint="eastAsia"/>
        </w:rPr>
        <w:t>Александрович</w:t>
      </w:r>
    </w:p>
    <w:p w14:paraId="7F50C739" w14:textId="77777777" w:rsidR="000279A9" w:rsidRDefault="000279A9" w:rsidP="000279A9">
      <w:r>
        <w:rPr>
          <w:rFonts w:hint="eastAsia"/>
        </w:rPr>
        <w:t>Введение</w:t>
      </w:r>
    </w:p>
    <w:p w14:paraId="58F7D190" w14:textId="77777777" w:rsidR="000279A9" w:rsidRDefault="000279A9" w:rsidP="000279A9"/>
    <w:p w14:paraId="362F64E5" w14:textId="77777777" w:rsidR="000279A9" w:rsidRDefault="000279A9" w:rsidP="000279A9">
      <w:r>
        <w:t xml:space="preserve">1. </w:t>
      </w:r>
      <w:r>
        <w:rPr>
          <w:rFonts w:hint="eastAsia"/>
        </w:rPr>
        <w:t>Анализ</w:t>
      </w:r>
      <w:r>
        <w:t xml:space="preserve"> </w:t>
      </w:r>
      <w:r>
        <w:rPr>
          <w:rFonts w:hint="eastAsia"/>
        </w:rPr>
        <w:t>управления</w:t>
      </w:r>
      <w:r>
        <w:t xml:space="preserve"> </w:t>
      </w:r>
      <w:r>
        <w:rPr>
          <w:rFonts w:hint="eastAsia"/>
        </w:rPr>
        <w:t>температурным</w:t>
      </w:r>
      <w:r>
        <w:t xml:space="preserve"> </w:t>
      </w:r>
      <w:r>
        <w:rPr>
          <w:rFonts w:hint="eastAsia"/>
        </w:rPr>
        <w:t>полем</w:t>
      </w:r>
      <w:r>
        <w:t xml:space="preserve"> </w:t>
      </w:r>
      <w:r>
        <w:rPr>
          <w:rFonts w:hint="eastAsia"/>
        </w:rPr>
        <w:t>нагревательных</w:t>
      </w:r>
      <w:r>
        <w:t xml:space="preserve"> </w:t>
      </w:r>
      <w:r>
        <w:rPr>
          <w:rFonts w:hint="eastAsia"/>
        </w:rPr>
        <w:t>установок</w:t>
      </w:r>
    </w:p>
    <w:p w14:paraId="533E6807" w14:textId="77777777" w:rsidR="000279A9" w:rsidRDefault="000279A9" w:rsidP="000279A9"/>
    <w:p w14:paraId="1C29AF49" w14:textId="77777777" w:rsidR="000279A9" w:rsidRDefault="000279A9" w:rsidP="000279A9">
      <w:r>
        <w:t xml:space="preserve">1.1. </w:t>
      </w:r>
      <w:r>
        <w:rPr>
          <w:rFonts w:hint="eastAsia"/>
        </w:rPr>
        <w:t>Управление</w:t>
      </w:r>
      <w:r>
        <w:t xml:space="preserve"> </w:t>
      </w:r>
      <w:r>
        <w:rPr>
          <w:rFonts w:hint="eastAsia"/>
        </w:rPr>
        <w:t>температурным</w:t>
      </w:r>
      <w:r>
        <w:t xml:space="preserve"> </w:t>
      </w:r>
      <w:r>
        <w:rPr>
          <w:rFonts w:hint="eastAsia"/>
        </w:rPr>
        <w:t>полем</w:t>
      </w:r>
      <w:r>
        <w:t xml:space="preserve"> </w:t>
      </w:r>
      <w:r>
        <w:rPr>
          <w:rFonts w:hint="eastAsia"/>
        </w:rPr>
        <w:t>промышленных</w:t>
      </w:r>
      <w:r>
        <w:t xml:space="preserve"> </w:t>
      </w:r>
      <w:r>
        <w:rPr>
          <w:rFonts w:hint="eastAsia"/>
        </w:rPr>
        <w:t>теплотехнических</w:t>
      </w:r>
      <w:r>
        <w:t xml:space="preserve"> </w:t>
      </w:r>
      <w:r>
        <w:rPr>
          <w:rFonts w:hint="eastAsia"/>
        </w:rPr>
        <w:t>систем</w:t>
      </w:r>
    </w:p>
    <w:p w14:paraId="063635BA" w14:textId="77777777" w:rsidR="000279A9" w:rsidRDefault="000279A9" w:rsidP="000279A9"/>
    <w:p w14:paraId="68B7C881" w14:textId="77777777" w:rsidR="000279A9" w:rsidRDefault="000279A9" w:rsidP="000279A9">
      <w:r>
        <w:t xml:space="preserve">1.2. </w:t>
      </w:r>
      <w:r>
        <w:rPr>
          <w:rFonts w:hint="eastAsia"/>
        </w:rPr>
        <w:t>Разработка</w:t>
      </w:r>
      <w:r>
        <w:t xml:space="preserve"> </w:t>
      </w:r>
      <w:r>
        <w:rPr>
          <w:rFonts w:hint="eastAsia"/>
        </w:rPr>
        <w:t>и</w:t>
      </w:r>
      <w:r>
        <w:t xml:space="preserve"> </w:t>
      </w:r>
      <w:r>
        <w:rPr>
          <w:rFonts w:hint="eastAsia"/>
        </w:rPr>
        <w:t>создание</w:t>
      </w:r>
      <w:r>
        <w:t xml:space="preserve"> </w:t>
      </w:r>
      <w:r>
        <w:rPr>
          <w:rFonts w:hint="eastAsia"/>
        </w:rPr>
        <w:t>экспериментальной</w:t>
      </w:r>
      <w:r>
        <w:t xml:space="preserve"> </w:t>
      </w:r>
      <w:r>
        <w:rPr>
          <w:rFonts w:hint="eastAsia"/>
        </w:rPr>
        <w:t>установки</w:t>
      </w:r>
      <w:r>
        <w:t xml:space="preserve"> </w:t>
      </w:r>
      <w:r>
        <w:rPr>
          <w:rFonts w:hint="eastAsia"/>
        </w:rPr>
        <w:t>с</w:t>
      </w:r>
      <w:r>
        <w:t xml:space="preserve"> </w:t>
      </w:r>
      <w:r>
        <w:rPr>
          <w:rFonts w:hint="eastAsia"/>
        </w:rPr>
        <w:t>широтно</w:t>
      </w:r>
      <w:r>
        <w:t>-</w:t>
      </w:r>
      <w:r>
        <w:rPr>
          <w:rFonts w:hint="eastAsia"/>
        </w:rPr>
        <w:t>импульсным</w:t>
      </w:r>
      <w:r>
        <w:t xml:space="preserve"> </w:t>
      </w:r>
      <w:r>
        <w:rPr>
          <w:rFonts w:hint="eastAsia"/>
        </w:rPr>
        <w:t>управлением</w:t>
      </w:r>
    </w:p>
    <w:p w14:paraId="6D93F5F2" w14:textId="77777777" w:rsidR="000279A9" w:rsidRDefault="000279A9" w:rsidP="000279A9"/>
    <w:p w14:paraId="604F3322" w14:textId="77777777" w:rsidR="000279A9" w:rsidRDefault="000279A9" w:rsidP="000279A9">
      <w:r>
        <w:t xml:space="preserve">1.3. </w:t>
      </w:r>
      <w:r>
        <w:rPr>
          <w:rFonts w:hint="eastAsia"/>
        </w:rPr>
        <w:t>Основные</w:t>
      </w:r>
      <w:r>
        <w:t xml:space="preserve"> </w:t>
      </w:r>
      <w:r>
        <w:rPr>
          <w:rFonts w:hint="eastAsia"/>
        </w:rPr>
        <w:t>результаты</w:t>
      </w:r>
      <w:r>
        <w:t xml:space="preserve"> </w:t>
      </w:r>
      <w:r>
        <w:rPr>
          <w:rFonts w:hint="eastAsia"/>
        </w:rPr>
        <w:t>и</w:t>
      </w:r>
      <w:r>
        <w:t xml:space="preserve"> </w:t>
      </w:r>
      <w:r>
        <w:rPr>
          <w:rFonts w:hint="eastAsia"/>
        </w:rPr>
        <w:t>выводы</w:t>
      </w:r>
    </w:p>
    <w:p w14:paraId="596980AF" w14:textId="77777777" w:rsidR="000279A9" w:rsidRDefault="000279A9" w:rsidP="000279A9"/>
    <w:p w14:paraId="3F7A918A" w14:textId="77777777" w:rsidR="000279A9" w:rsidRDefault="000279A9" w:rsidP="000279A9">
      <w:r>
        <w:t xml:space="preserve">2. </w:t>
      </w:r>
      <w:r>
        <w:rPr>
          <w:rFonts w:hint="eastAsia"/>
        </w:rPr>
        <w:t>Построение</w:t>
      </w:r>
      <w:r>
        <w:t xml:space="preserve"> </w:t>
      </w:r>
      <w:r>
        <w:rPr>
          <w:rFonts w:hint="eastAsia"/>
        </w:rPr>
        <w:t>математической</w:t>
      </w:r>
      <w:r>
        <w:t xml:space="preserve"> </w:t>
      </w:r>
      <w:r>
        <w:rPr>
          <w:rFonts w:hint="eastAsia"/>
        </w:rPr>
        <w:t>модели</w:t>
      </w:r>
      <w:r>
        <w:t xml:space="preserve"> </w:t>
      </w:r>
      <w:r>
        <w:rPr>
          <w:rFonts w:hint="eastAsia"/>
        </w:rPr>
        <w:t>теплотехнической</w:t>
      </w:r>
      <w:r>
        <w:t xml:space="preserve"> </w:t>
      </w:r>
      <w:r>
        <w:rPr>
          <w:rFonts w:hint="eastAsia"/>
        </w:rPr>
        <w:t>системы</w:t>
      </w:r>
      <w:r>
        <w:t xml:space="preserve"> </w:t>
      </w:r>
      <w:r>
        <w:rPr>
          <w:rFonts w:hint="eastAsia"/>
        </w:rPr>
        <w:t>с</w:t>
      </w:r>
      <w:r>
        <w:t xml:space="preserve"> </w:t>
      </w:r>
      <w:r>
        <w:rPr>
          <w:rFonts w:hint="eastAsia"/>
        </w:rPr>
        <w:t>широтно</w:t>
      </w:r>
      <w:r>
        <w:t>-</w:t>
      </w:r>
      <w:r>
        <w:rPr>
          <w:rFonts w:hint="eastAsia"/>
        </w:rPr>
        <w:t>импульсным</w:t>
      </w:r>
      <w:r>
        <w:t xml:space="preserve"> </w:t>
      </w:r>
      <w:r>
        <w:rPr>
          <w:rFonts w:hint="eastAsia"/>
        </w:rPr>
        <w:t>управлением</w:t>
      </w:r>
      <w:r>
        <w:t xml:space="preserve"> </w:t>
      </w:r>
      <w:r>
        <w:rPr>
          <w:rFonts w:hint="eastAsia"/>
        </w:rPr>
        <w:t>и</w:t>
      </w:r>
      <w:r>
        <w:t xml:space="preserve"> </w:t>
      </w:r>
      <w:r>
        <w:rPr>
          <w:rFonts w:hint="eastAsia"/>
        </w:rPr>
        <w:t>идентификация</w:t>
      </w:r>
      <w:r>
        <w:t xml:space="preserve"> </w:t>
      </w:r>
      <w:r>
        <w:rPr>
          <w:rFonts w:hint="eastAsia"/>
        </w:rPr>
        <w:t>ее</w:t>
      </w:r>
      <w:r>
        <w:t xml:space="preserve"> </w:t>
      </w:r>
      <w:r>
        <w:rPr>
          <w:rFonts w:hint="eastAsia"/>
        </w:rPr>
        <w:t>параметров</w:t>
      </w:r>
    </w:p>
    <w:p w14:paraId="5C2E3E69" w14:textId="77777777" w:rsidR="000279A9" w:rsidRDefault="000279A9" w:rsidP="000279A9"/>
    <w:p w14:paraId="751D35D5" w14:textId="77777777" w:rsidR="000279A9" w:rsidRDefault="000279A9" w:rsidP="000279A9">
      <w:r>
        <w:t xml:space="preserve">2.1. </w:t>
      </w:r>
      <w:r>
        <w:rPr>
          <w:rFonts w:hint="eastAsia"/>
        </w:rPr>
        <w:t>Решение</w:t>
      </w:r>
      <w:r>
        <w:t xml:space="preserve"> </w:t>
      </w:r>
      <w:r>
        <w:rPr>
          <w:rFonts w:hint="eastAsia"/>
        </w:rPr>
        <w:t>краевой</w:t>
      </w:r>
      <w:r>
        <w:t xml:space="preserve"> </w:t>
      </w:r>
      <w:r>
        <w:rPr>
          <w:rFonts w:hint="eastAsia"/>
        </w:rPr>
        <w:t>задачи</w:t>
      </w:r>
      <w:r>
        <w:t xml:space="preserve"> </w:t>
      </w:r>
      <w:r>
        <w:rPr>
          <w:rFonts w:hint="eastAsia"/>
        </w:rPr>
        <w:t>теплопроводности</w:t>
      </w:r>
      <w:r>
        <w:t xml:space="preserve"> </w:t>
      </w:r>
      <w:r>
        <w:rPr>
          <w:rFonts w:hint="eastAsia"/>
        </w:rPr>
        <w:t>для</w:t>
      </w:r>
      <w:r>
        <w:t xml:space="preserve"> </w:t>
      </w:r>
      <w:r>
        <w:rPr>
          <w:rFonts w:hint="eastAsia"/>
        </w:rPr>
        <w:t>получения</w:t>
      </w:r>
      <w:r>
        <w:t xml:space="preserve"> </w:t>
      </w:r>
      <w:r>
        <w:rPr>
          <w:rFonts w:hint="eastAsia"/>
        </w:rPr>
        <w:t>математической</w:t>
      </w:r>
      <w:r>
        <w:t xml:space="preserve"> </w:t>
      </w:r>
      <w:r>
        <w:rPr>
          <w:rFonts w:hint="eastAsia"/>
        </w:rPr>
        <w:t>модели</w:t>
      </w:r>
      <w:r>
        <w:t xml:space="preserve"> </w:t>
      </w:r>
      <w:r>
        <w:rPr>
          <w:rFonts w:hint="eastAsia"/>
        </w:rPr>
        <w:t>экспериментальной</w:t>
      </w:r>
      <w:r>
        <w:t xml:space="preserve"> </w:t>
      </w:r>
      <w:r>
        <w:rPr>
          <w:rFonts w:hint="eastAsia"/>
        </w:rPr>
        <w:t>теплотехнической</w:t>
      </w:r>
      <w:r>
        <w:t xml:space="preserve"> </w:t>
      </w:r>
      <w:r>
        <w:rPr>
          <w:rFonts w:hint="eastAsia"/>
        </w:rPr>
        <w:t>установки</w:t>
      </w:r>
    </w:p>
    <w:p w14:paraId="7CA71799" w14:textId="77777777" w:rsidR="000279A9" w:rsidRDefault="000279A9" w:rsidP="000279A9"/>
    <w:p w14:paraId="31414617" w14:textId="77777777" w:rsidR="000279A9" w:rsidRDefault="000279A9" w:rsidP="000279A9">
      <w:r>
        <w:t xml:space="preserve">2.2. </w:t>
      </w:r>
      <w:r>
        <w:rPr>
          <w:rFonts w:hint="eastAsia"/>
        </w:rPr>
        <w:t>Параметрическая</w:t>
      </w:r>
      <w:r>
        <w:t xml:space="preserve"> </w:t>
      </w:r>
      <w:r>
        <w:rPr>
          <w:rFonts w:hint="eastAsia"/>
        </w:rPr>
        <w:t>идентификация</w:t>
      </w:r>
      <w:r>
        <w:t xml:space="preserve"> </w:t>
      </w:r>
      <w:r>
        <w:rPr>
          <w:rFonts w:hint="eastAsia"/>
        </w:rPr>
        <w:t>теплового</w:t>
      </w:r>
      <w:r>
        <w:t xml:space="preserve"> </w:t>
      </w:r>
      <w:r>
        <w:rPr>
          <w:rFonts w:hint="eastAsia"/>
        </w:rPr>
        <w:t>объекта</w:t>
      </w:r>
      <w:r>
        <w:t xml:space="preserve"> </w:t>
      </w:r>
      <w:r>
        <w:rPr>
          <w:rFonts w:hint="eastAsia"/>
        </w:rPr>
        <w:t>и</w:t>
      </w:r>
      <w:r>
        <w:t xml:space="preserve"> </w:t>
      </w:r>
      <w:r>
        <w:rPr>
          <w:rFonts w:hint="eastAsia"/>
        </w:rPr>
        <w:t>получение</w:t>
      </w:r>
      <w:r>
        <w:t xml:space="preserve"> </w:t>
      </w:r>
      <w:r>
        <w:rPr>
          <w:rFonts w:hint="eastAsia"/>
        </w:rPr>
        <w:t>его</w:t>
      </w:r>
      <w:r>
        <w:t xml:space="preserve"> </w:t>
      </w:r>
      <w:r>
        <w:rPr>
          <w:rFonts w:hint="eastAsia"/>
        </w:rPr>
        <w:t>математической</w:t>
      </w:r>
      <w:r>
        <w:t xml:space="preserve"> </w:t>
      </w:r>
      <w:r>
        <w:rPr>
          <w:rFonts w:hint="eastAsia"/>
        </w:rPr>
        <w:t>модели</w:t>
      </w:r>
    </w:p>
    <w:p w14:paraId="302A9D6C" w14:textId="77777777" w:rsidR="000279A9" w:rsidRDefault="000279A9" w:rsidP="000279A9"/>
    <w:p w14:paraId="6DE6137F" w14:textId="77777777" w:rsidR="000279A9" w:rsidRDefault="000279A9" w:rsidP="000279A9">
      <w:r>
        <w:t xml:space="preserve">2.3. </w:t>
      </w:r>
      <w:r>
        <w:rPr>
          <w:rFonts w:hint="eastAsia"/>
        </w:rPr>
        <w:t>Формирование</w:t>
      </w:r>
      <w:r>
        <w:t xml:space="preserve"> </w:t>
      </w:r>
      <w:r>
        <w:rPr>
          <w:rFonts w:hint="eastAsia"/>
        </w:rPr>
        <w:t>математической</w:t>
      </w:r>
      <w:r>
        <w:t xml:space="preserve"> </w:t>
      </w:r>
      <w:r>
        <w:rPr>
          <w:rFonts w:hint="eastAsia"/>
        </w:rPr>
        <w:t>модели</w:t>
      </w:r>
      <w:r>
        <w:t xml:space="preserve"> </w:t>
      </w:r>
      <w:r>
        <w:rPr>
          <w:rFonts w:hint="eastAsia"/>
        </w:rPr>
        <w:t>широтно</w:t>
      </w:r>
      <w:r>
        <w:t>-</w:t>
      </w:r>
      <w:r>
        <w:rPr>
          <w:rFonts w:hint="eastAsia"/>
        </w:rPr>
        <w:t>импульсной</w:t>
      </w:r>
      <w:r>
        <w:t xml:space="preserve"> </w:t>
      </w:r>
      <w:r>
        <w:rPr>
          <w:rFonts w:hint="eastAsia"/>
        </w:rPr>
        <w:t>системы</w:t>
      </w:r>
      <w:r>
        <w:t xml:space="preserve"> </w:t>
      </w:r>
      <w:r>
        <w:rPr>
          <w:rFonts w:hint="eastAsia"/>
        </w:rPr>
        <w:t>управления</w:t>
      </w:r>
      <w:r>
        <w:t xml:space="preserve"> </w:t>
      </w:r>
      <w:r>
        <w:rPr>
          <w:rFonts w:hint="eastAsia"/>
        </w:rPr>
        <w:t>температурным</w:t>
      </w:r>
      <w:r>
        <w:t xml:space="preserve"> </w:t>
      </w:r>
      <w:r>
        <w:rPr>
          <w:rFonts w:hint="eastAsia"/>
        </w:rPr>
        <w:t>полем</w:t>
      </w:r>
    </w:p>
    <w:p w14:paraId="2E86D21E" w14:textId="77777777" w:rsidR="000279A9" w:rsidRDefault="000279A9" w:rsidP="000279A9"/>
    <w:p w14:paraId="0537A0CB" w14:textId="77777777" w:rsidR="000279A9" w:rsidRDefault="000279A9" w:rsidP="000279A9">
      <w:r>
        <w:t xml:space="preserve">2.4. </w:t>
      </w:r>
      <w:r>
        <w:rPr>
          <w:rFonts w:hint="eastAsia"/>
        </w:rPr>
        <w:t>Основные</w:t>
      </w:r>
      <w:r>
        <w:t xml:space="preserve"> </w:t>
      </w:r>
      <w:r>
        <w:rPr>
          <w:rFonts w:hint="eastAsia"/>
        </w:rPr>
        <w:t>результаты</w:t>
      </w:r>
      <w:r>
        <w:t xml:space="preserve"> </w:t>
      </w:r>
      <w:r>
        <w:rPr>
          <w:rFonts w:hint="eastAsia"/>
        </w:rPr>
        <w:t>и</w:t>
      </w:r>
      <w:r>
        <w:t xml:space="preserve"> </w:t>
      </w:r>
      <w:r>
        <w:rPr>
          <w:rFonts w:hint="eastAsia"/>
        </w:rPr>
        <w:t>выводы</w:t>
      </w:r>
    </w:p>
    <w:p w14:paraId="422041B2" w14:textId="77777777" w:rsidR="000279A9" w:rsidRDefault="000279A9" w:rsidP="000279A9"/>
    <w:p w14:paraId="6A851B1C" w14:textId="77777777" w:rsidR="000279A9" w:rsidRDefault="000279A9" w:rsidP="000279A9">
      <w:r>
        <w:lastRenderedPageBreak/>
        <w:t xml:space="preserve">3. </w:t>
      </w:r>
      <w:r>
        <w:rPr>
          <w:rFonts w:hint="eastAsia"/>
        </w:rPr>
        <w:t>Разработка</w:t>
      </w:r>
      <w:r>
        <w:t xml:space="preserve"> </w:t>
      </w:r>
      <w:r>
        <w:rPr>
          <w:rFonts w:hint="eastAsia"/>
        </w:rPr>
        <w:t>численных</w:t>
      </w:r>
      <w:r>
        <w:t xml:space="preserve"> </w:t>
      </w:r>
      <w:r>
        <w:rPr>
          <w:rFonts w:hint="eastAsia"/>
        </w:rPr>
        <w:t>методов</w:t>
      </w:r>
      <w:r>
        <w:t xml:space="preserve"> </w:t>
      </w:r>
      <w:r>
        <w:rPr>
          <w:rFonts w:hint="eastAsia"/>
        </w:rPr>
        <w:t>и</w:t>
      </w:r>
      <w:r>
        <w:t xml:space="preserve"> </w:t>
      </w:r>
      <w:r>
        <w:rPr>
          <w:rFonts w:hint="eastAsia"/>
        </w:rPr>
        <w:t>алгоритмов</w:t>
      </w:r>
      <w:r>
        <w:t xml:space="preserve"> </w:t>
      </w:r>
      <w:r>
        <w:rPr>
          <w:rFonts w:hint="eastAsia"/>
        </w:rPr>
        <w:t>математического</w:t>
      </w:r>
      <w:r>
        <w:t xml:space="preserve"> </w:t>
      </w:r>
      <w:r>
        <w:rPr>
          <w:rFonts w:hint="eastAsia"/>
        </w:rPr>
        <w:t>моделирования</w:t>
      </w:r>
      <w:r>
        <w:t xml:space="preserve"> </w:t>
      </w:r>
      <w:r>
        <w:rPr>
          <w:rFonts w:hint="eastAsia"/>
        </w:rPr>
        <w:t>и</w:t>
      </w:r>
      <w:r>
        <w:t xml:space="preserve"> </w:t>
      </w:r>
      <w:r>
        <w:rPr>
          <w:rFonts w:hint="eastAsia"/>
        </w:rPr>
        <w:t>бифуркационного</w:t>
      </w:r>
      <w:r>
        <w:t xml:space="preserve"> </w:t>
      </w:r>
      <w:r>
        <w:rPr>
          <w:rFonts w:hint="eastAsia"/>
        </w:rPr>
        <w:t>анализа</w:t>
      </w:r>
      <w:r>
        <w:t xml:space="preserve"> </w:t>
      </w:r>
      <w:r>
        <w:rPr>
          <w:rFonts w:hint="eastAsia"/>
        </w:rPr>
        <w:t>мультистабильной</w:t>
      </w:r>
      <w:r>
        <w:t xml:space="preserve"> </w:t>
      </w:r>
      <w:r>
        <w:rPr>
          <w:rFonts w:hint="eastAsia"/>
        </w:rPr>
        <w:t>динамики</w:t>
      </w:r>
    </w:p>
    <w:p w14:paraId="0F6DEC06" w14:textId="77777777" w:rsidR="000279A9" w:rsidRDefault="000279A9" w:rsidP="000279A9"/>
    <w:p w14:paraId="07045669" w14:textId="77777777" w:rsidR="000279A9" w:rsidRDefault="000279A9" w:rsidP="000279A9">
      <w:r>
        <w:t xml:space="preserve">3.1. </w:t>
      </w:r>
      <w:r>
        <w:rPr>
          <w:rFonts w:hint="eastAsia"/>
        </w:rPr>
        <w:t>Преобразование</w:t>
      </w:r>
      <w:r>
        <w:t xml:space="preserve"> </w:t>
      </w:r>
      <w:r>
        <w:rPr>
          <w:rFonts w:hint="eastAsia"/>
        </w:rPr>
        <w:t>базовой</w:t>
      </w:r>
      <w:r>
        <w:t xml:space="preserve"> </w:t>
      </w:r>
      <w:r>
        <w:rPr>
          <w:rFonts w:hint="eastAsia"/>
        </w:rPr>
        <w:t>математической</w:t>
      </w:r>
      <w:r>
        <w:t xml:space="preserve"> </w:t>
      </w:r>
      <w:r>
        <w:rPr>
          <w:rFonts w:hint="eastAsia"/>
        </w:rPr>
        <w:t>модели</w:t>
      </w:r>
      <w:r>
        <w:t xml:space="preserve"> </w:t>
      </w:r>
      <w:r>
        <w:rPr>
          <w:rFonts w:hint="eastAsia"/>
        </w:rPr>
        <w:t>к</w:t>
      </w:r>
      <w:r>
        <w:t xml:space="preserve"> </w:t>
      </w:r>
      <w:r>
        <w:rPr>
          <w:rFonts w:hint="eastAsia"/>
        </w:rPr>
        <w:t>безразмерному</w:t>
      </w:r>
      <w:r>
        <w:t xml:space="preserve"> </w:t>
      </w:r>
      <w:r>
        <w:rPr>
          <w:rFonts w:hint="eastAsia"/>
        </w:rPr>
        <w:t>виду</w:t>
      </w:r>
    </w:p>
    <w:p w14:paraId="4C739E69" w14:textId="77777777" w:rsidR="000279A9" w:rsidRDefault="000279A9" w:rsidP="000279A9"/>
    <w:p w14:paraId="0A90F8B1" w14:textId="77777777" w:rsidR="000279A9" w:rsidRDefault="000279A9" w:rsidP="000279A9">
      <w:r>
        <w:t xml:space="preserve">3.2. </w:t>
      </w:r>
      <w:r>
        <w:rPr>
          <w:rFonts w:hint="eastAsia"/>
        </w:rPr>
        <w:t>Формирование</w:t>
      </w:r>
      <w:r>
        <w:t xml:space="preserve"> </w:t>
      </w:r>
      <w:r>
        <w:rPr>
          <w:rFonts w:hint="eastAsia"/>
        </w:rPr>
        <w:t>дискретной</w:t>
      </w:r>
      <w:r>
        <w:t xml:space="preserve"> </w:t>
      </w:r>
      <w:r>
        <w:rPr>
          <w:rFonts w:hint="eastAsia"/>
        </w:rPr>
        <w:t>модели</w:t>
      </w:r>
      <w:r>
        <w:t xml:space="preserve"> </w:t>
      </w:r>
      <w:r>
        <w:rPr>
          <w:rFonts w:hint="eastAsia"/>
        </w:rPr>
        <w:t>в</w:t>
      </w:r>
      <w:r>
        <w:t xml:space="preserve"> </w:t>
      </w:r>
      <w:r>
        <w:rPr>
          <w:rFonts w:hint="eastAsia"/>
        </w:rPr>
        <w:t>форме</w:t>
      </w:r>
      <w:r>
        <w:t xml:space="preserve"> </w:t>
      </w:r>
      <w:r>
        <w:rPr>
          <w:rFonts w:hint="eastAsia"/>
        </w:rPr>
        <w:t>кусочно</w:t>
      </w:r>
      <w:r>
        <w:t>-</w:t>
      </w:r>
      <w:r>
        <w:rPr>
          <w:rFonts w:hint="eastAsia"/>
        </w:rPr>
        <w:t>гладкого</w:t>
      </w:r>
      <w:r>
        <w:t xml:space="preserve"> </w:t>
      </w:r>
      <w:r>
        <w:rPr>
          <w:rFonts w:hint="eastAsia"/>
        </w:rPr>
        <w:t>отображения</w:t>
      </w:r>
    </w:p>
    <w:p w14:paraId="76A149E8" w14:textId="77777777" w:rsidR="000279A9" w:rsidRDefault="000279A9" w:rsidP="000279A9"/>
    <w:p w14:paraId="249D3E8C" w14:textId="77777777" w:rsidR="000279A9" w:rsidRDefault="000279A9" w:rsidP="000279A9">
      <w:r>
        <w:t xml:space="preserve">3.3. </w:t>
      </w:r>
      <w:r>
        <w:rPr>
          <w:rFonts w:hint="eastAsia"/>
        </w:rPr>
        <w:t>Разработка</w:t>
      </w:r>
      <w:r>
        <w:t xml:space="preserve"> </w:t>
      </w:r>
      <w:r>
        <w:rPr>
          <w:rFonts w:hint="eastAsia"/>
        </w:rPr>
        <w:t>алгоритмов</w:t>
      </w:r>
      <w:r>
        <w:t xml:space="preserve"> </w:t>
      </w:r>
      <w:r>
        <w:rPr>
          <w:rFonts w:hint="eastAsia"/>
        </w:rPr>
        <w:t>анализа</w:t>
      </w:r>
      <w:r>
        <w:t xml:space="preserve"> </w:t>
      </w:r>
      <w:r>
        <w:rPr>
          <w:rFonts w:hint="eastAsia"/>
        </w:rPr>
        <w:t>нелокальных</w:t>
      </w:r>
      <w:r>
        <w:t xml:space="preserve"> </w:t>
      </w:r>
      <w:r>
        <w:rPr>
          <w:rFonts w:hint="eastAsia"/>
        </w:rPr>
        <w:t>бифуркаций</w:t>
      </w:r>
    </w:p>
    <w:p w14:paraId="3F753EAD" w14:textId="77777777" w:rsidR="000279A9" w:rsidRDefault="000279A9" w:rsidP="000279A9"/>
    <w:p w14:paraId="0FF24712" w14:textId="77777777" w:rsidR="000279A9" w:rsidRDefault="000279A9" w:rsidP="000279A9">
      <w:r>
        <w:t xml:space="preserve">3.3.1. </w:t>
      </w:r>
      <w:r>
        <w:rPr>
          <w:rFonts w:hint="eastAsia"/>
        </w:rPr>
        <w:t>Алгоритм</w:t>
      </w:r>
      <w:r>
        <w:t xml:space="preserve"> </w:t>
      </w:r>
      <w:r>
        <w:rPr>
          <w:rFonts w:hint="eastAsia"/>
        </w:rPr>
        <w:t>поиска</w:t>
      </w:r>
      <w:r>
        <w:t xml:space="preserve"> </w:t>
      </w:r>
      <w:r>
        <w:rPr>
          <w:rFonts w:hint="eastAsia"/>
        </w:rPr>
        <w:t>периодических</w:t>
      </w:r>
      <w:r>
        <w:t xml:space="preserve"> </w:t>
      </w:r>
      <w:r>
        <w:rPr>
          <w:rFonts w:hint="eastAsia"/>
        </w:rPr>
        <w:t>движений</w:t>
      </w:r>
      <w:r>
        <w:t xml:space="preserve"> </w:t>
      </w:r>
      <w:r>
        <w:rPr>
          <w:rFonts w:hint="eastAsia"/>
        </w:rPr>
        <w:t>и</w:t>
      </w:r>
      <w:r>
        <w:t xml:space="preserve"> </w:t>
      </w:r>
      <w:r>
        <w:rPr>
          <w:rFonts w:hint="eastAsia"/>
        </w:rPr>
        <w:t>анализа</w:t>
      </w:r>
      <w:r>
        <w:t xml:space="preserve"> </w:t>
      </w:r>
      <w:r>
        <w:rPr>
          <w:rFonts w:hint="eastAsia"/>
        </w:rPr>
        <w:t>их</w:t>
      </w:r>
      <w:r>
        <w:t xml:space="preserve"> </w:t>
      </w:r>
      <w:r>
        <w:rPr>
          <w:rFonts w:hint="eastAsia"/>
        </w:rPr>
        <w:t>устойчивости</w:t>
      </w:r>
    </w:p>
    <w:p w14:paraId="5C9D374F" w14:textId="77777777" w:rsidR="000279A9" w:rsidRDefault="000279A9" w:rsidP="000279A9"/>
    <w:p w14:paraId="165FAD44" w14:textId="77777777" w:rsidR="000279A9" w:rsidRDefault="000279A9" w:rsidP="000279A9">
      <w:r>
        <w:t xml:space="preserve">3.3.2. </w:t>
      </w:r>
      <w:r>
        <w:rPr>
          <w:rFonts w:hint="eastAsia"/>
        </w:rPr>
        <w:t>Алгоритм</w:t>
      </w:r>
      <w:r>
        <w:t xml:space="preserve"> </w:t>
      </w:r>
      <w:r>
        <w:rPr>
          <w:rFonts w:hint="eastAsia"/>
        </w:rPr>
        <w:t>численного</w:t>
      </w:r>
      <w:r>
        <w:t xml:space="preserve"> </w:t>
      </w:r>
      <w:r>
        <w:rPr>
          <w:rFonts w:hint="eastAsia"/>
        </w:rPr>
        <w:t>расчета</w:t>
      </w:r>
      <w:r>
        <w:t xml:space="preserve"> </w:t>
      </w:r>
      <w:r>
        <w:rPr>
          <w:rFonts w:hint="eastAsia"/>
        </w:rPr>
        <w:t>инвариантных</w:t>
      </w:r>
      <w:r>
        <w:t xml:space="preserve"> </w:t>
      </w:r>
      <w:r>
        <w:rPr>
          <w:rFonts w:hint="eastAsia"/>
        </w:rPr>
        <w:t>многообразий</w:t>
      </w:r>
      <w:r>
        <w:t xml:space="preserve"> </w:t>
      </w:r>
      <w:r>
        <w:rPr>
          <w:rFonts w:hint="eastAsia"/>
        </w:rPr>
        <w:t>седловых</w:t>
      </w:r>
      <w:r>
        <w:t xml:space="preserve"> </w:t>
      </w:r>
      <w:r>
        <w:rPr>
          <w:rFonts w:hint="eastAsia"/>
        </w:rPr>
        <w:t>периодических</w:t>
      </w:r>
      <w:r>
        <w:t xml:space="preserve"> </w:t>
      </w:r>
      <w:r>
        <w:rPr>
          <w:rFonts w:hint="eastAsia"/>
        </w:rPr>
        <w:t>орбит</w:t>
      </w:r>
    </w:p>
    <w:p w14:paraId="6F86BBD4" w14:textId="77777777" w:rsidR="000279A9" w:rsidRDefault="000279A9" w:rsidP="000279A9"/>
    <w:p w14:paraId="1EE0A1B7" w14:textId="77777777" w:rsidR="000279A9" w:rsidRDefault="000279A9" w:rsidP="000279A9">
      <w:r>
        <w:t xml:space="preserve">3.4. </w:t>
      </w:r>
      <w:r>
        <w:rPr>
          <w:rFonts w:hint="eastAsia"/>
        </w:rPr>
        <w:t>Основные</w:t>
      </w:r>
      <w:r>
        <w:t xml:space="preserve"> </w:t>
      </w:r>
      <w:r>
        <w:rPr>
          <w:rFonts w:hint="eastAsia"/>
        </w:rPr>
        <w:t>результаты</w:t>
      </w:r>
      <w:r>
        <w:t xml:space="preserve"> </w:t>
      </w:r>
      <w:r>
        <w:rPr>
          <w:rFonts w:hint="eastAsia"/>
        </w:rPr>
        <w:t>и</w:t>
      </w:r>
      <w:r>
        <w:t xml:space="preserve"> </w:t>
      </w:r>
      <w:r>
        <w:rPr>
          <w:rFonts w:hint="eastAsia"/>
        </w:rPr>
        <w:t>выводы</w:t>
      </w:r>
    </w:p>
    <w:p w14:paraId="2AA899F6" w14:textId="77777777" w:rsidR="000279A9" w:rsidRDefault="000279A9" w:rsidP="000279A9"/>
    <w:p w14:paraId="212739DA" w14:textId="77777777" w:rsidR="000279A9" w:rsidRDefault="000279A9" w:rsidP="000279A9">
      <w:r>
        <w:t xml:space="preserve">4. </w:t>
      </w:r>
      <w:r>
        <w:rPr>
          <w:rFonts w:hint="eastAsia"/>
        </w:rPr>
        <w:t>Моделирование</w:t>
      </w:r>
      <w:r>
        <w:t xml:space="preserve"> </w:t>
      </w:r>
      <w:r>
        <w:rPr>
          <w:rFonts w:hint="eastAsia"/>
        </w:rPr>
        <w:t>и</w:t>
      </w:r>
      <w:r>
        <w:t xml:space="preserve"> </w:t>
      </w:r>
      <w:r>
        <w:rPr>
          <w:rFonts w:hint="eastAsia"/>
        </w:rPr>
        <w:t>анализ</w:t>
      </w:r>
      <w:r>
        <w:t xml:space="preserve"> </w:t>
      </w:r>
      <w:r>
        <w:rPr>
          <w:rFonts w:hint="eastAsia"/>
        </w:rPr>
        <w:t>нелинейных</w:t>
      </w:r>
      <w:r>
        <w:t xml:space="preserve"> </w:t>
      </w:r>
      <w:r>
        <w:rPr>
          <w:rFonts w:hint="eastAsia"/>
        </w:rPr>
        <w:t>явлений</w:t>
      </w:r>
      <w:r>
        <w:t xml:space="preserve">, </w:t>
      </w:r>
      <w:r>
        <w:rPr>
          <w:rFonts w:hint="eastAsia"/>
        </w:rPr>
        <w:t>вызванных</w:t>
      </w:r>
      <w:r>
        <w:t xml:space="preserve"> </w:t>
      </w:r>
      <w:r>
        <w:rPr>
          <w:rFonts w:hint="eastAsia"/>
        </w:rPr>
        <w:t>глобальными</w:t>
      </w:r>
      <w:r>
        <w:t xml:space="preserve"> </w:t>
      </w:r>
      <w:r>
        <w:rPr>
          <w:rFonts w:hint="eastAsia"/>
        </w:rPr>
        <w:t>бифуркациями</w:t>
      </w:r>
    </w:p>
    <w:p w14:paraId="78E31E9C" w14:textId="77777777" w:rsidR="000279A9" w:rsidRDefault="000279A9" w:rsidP="000279A9"/>
    <w:p w14:paraId="3C1A2C46" w14:textId="77777777" w:rsidR="000279A9" w:rsidRDefault="000279A9" w:rsidP="000279A9">
      <w:r>
        <w:t xml:space="preserve">4.1. </w:t>
      </w:r>
      <w:r>
        <w:rPr>
          <w:rFonts w:hint="eastAsia"/>
        </w:rPr>
        <w:t>Анализ</w:t>
      </w:r>
      <w:r>
        <w:t xml:space="preserve"> </w:t>
      </w:r>
      <w:r>
        <w:rPr>
          <w:rFonts w:hint="eastAsia"/>
        </w:rPr>
        <w:t>динамических</w:t>
      </w:r>
      <w:r>
        <w:t xml:space="preserve"> </w:t>
      </w:r>
      <w:r>
        <w:rPr>
          <w:rFonts w:hint="eastAsia"/>
        </w:rPr>
        <w:t>режимов</w:t>
      </w:r>
      <w:r>
        <w:t xml:space="preserve"> </w:t>
      </w:r>
      <w:r>
        <w:rPr>
          <w:rFonts w:hint="eastAsia"/>
        </w:rPr>
        <w:t>в</w:t>
      </w:r>
      <w:r>
        <w:t xml:space="preserve"> </w:t>
      </w:r>
      <w:r>
        <w:rPr>
          <w:rFonts w:hint="eastAsia"/>
        </w:rPr>
        <w:t>пространстве</w:t>
      </w:r>
      <w:r>
        <w:t xml:space="preserve"> </w:t>
      </w:r>
      <w:r>
        <w:rPr>
          <w:rFonts w:hint="eastAsia"/>
        </w:rPr>
        <w:t>параметров</w:t>
      </w:r>
    </w:p>
    <w:p w14:paraId="53215EF5" w14:textId="77777777" w:rsidR="000279A9" w:rsidRDefault="000279A9" w:rsidP="000279A9"/>
    <w:p w14:paraId="4244BB90" w14:textId="77777777" w:rsidR="000279A9" w:rsidRDefault="000279A9" w:rsidP="000279A9">
      <w:r>
        <w:t xml:space="preserve">4.2. </w:t>
      </w:r>
      <w:r>
        <w:rPr>
          <w:rFonts w:hint="eastAsia"/>
        </w:rPr>
        <w:t>Исследование</w:t>
      </w:r>
      <w:r>
        <w:t xml:space="preserve"> </w:t>
      </w:r>
      <w:r>
        <w:rPr>
          <w:rFonts w:hint="eastAsia"/>
        </w:rPr>
        <w:t>бифуркаций</w:t>
      </w:r>
      <w:r>
        <w:t xml:space="preserve"> </w:t>
      </w:r>
      <w:r>
        <w:rPr>
          <w:rFonts w:hint="eastAsia"/>
        </w:rPr>
        <w:t>на</w:t>
      </w:r>
      <w:r>
        <w:t xml:space="preserve"> </w:t>
      </w:r>
      <w:r>
        <w:rPr>
          <w:rFonts w:hint="eastAsia"/>
        </w:rPr>
        <w:t>замкнутой</w:t>
      </w:r>
      <w:r>
        <w:t xml:space="preserve"> </w:t>
      </w:r>
      <w:r>
        <w:rPr>
          <w:rFonts w:hint="eastAsia"/>
        </w:rPr>
        <w:t>инвариантной</w:t>
      </w:r>
      <w:r>
        <w:t xml:space="preserve"> </w:t>
      </w:r>
      <w:r>
        <w:rPr>
          <w:rFonts w:hint="eastAsia"/>
        </w:rPr>
        <w:t>кривой</w:t>
      </w:r>
      <w:r>
        <w:t xml:space="preserve">, </w:t>
      </w:r>
      <w:r>
        <w:rPr>
          <w:rFonts w:hint="eastAsia"/>
        </w:rPr>
        <w:t>приводящих</w:t>
      </w:r>
      <w:r>
        <w:t xml:space="preserve"> </w:t>
      </w:r>
      <w:r>
        <w:rPr>
          <w:rFonts w:hint="eastAsia"/>
        </w:rPr>
        <w:t>к</w:t>
      </w:r>
      <w:r>
        <w:t xml:space="preserve"> </w:t>
      </w:r>
      <w:r>
        <w:rPr>
          <w:rFonts w:hint="eastAsia"/>
        </w:rPr>
        <w:t>переходу</w:t>
      </w:r>
      <w:r>
        <w:t xml:space="preserve"> </w:t>
      </w:r>
      <w:r>
        <w:rPr>
          <w:rFonts w:hint="eastAsia"/>
        </w:rPr>
        <w:t>колебаний</w:t>
      </w:r>
      <w:r>
        <w:t xml:space="preserve"> </w:t>
      </w:r>
      <w:r>
        <w:rPr>
          <w:rFonts w:hint="eastAsia"/>
        </w:rPr>
        <w:t>с</w:t>
      </w:r>
      <w:r>
        <w:t xml:space="preserve"> </w:t>
      </w:r>
      <w:r>
        <w:rPr>
          <w:rFonts w:hint="eastAsia"/>
        </w:rPr>
        <w:t>двумя</w:t>
      </w:r>
      <w:r>
        <w:t xml:space="preserve"> </w:t>
      </w:r>
      <w:r>
        <w:rPr>
          <w:rFonts w:hint="eastAsia"/>
        </w:rPr>
        <w:t>несоизмеримыми</w:t>
      </w:r>
      <w:r>
        <w:t xml:space="preserve"> </w:t>
      </w:r>
      <w:r>
        <w:rPr>
          <w:rFonts w:hint="eastAsia"/>
        </w:rPr>
        <w:t>частотами</w:t>
      </w:r>
      <w:r>
        <w:t xml:space="preserve"> </w:t>
      </w:r>
      <w:r>
        <w:rPr>
          <w:rFonts w:hint="eastAsia"/>
        </w:rPr>
        <w:t>в</w:t>
      </w:r>
      <w:r>
        <w:t xml:space="preserve"> </w:t>
      </w:r>
      <w:r>
        <w:rPr>
          <w:rFonts w:hint="eastAsia"/>
        </w:rPr>
        <w:t>периодическое</w:t>
      </w:r>
      <w:r>
        <w:t xml:space="preserve"> </w:t>
      </w:r>
      <w:r>
        <w:rPr>
          <w:rFonts w:hint="eastAsia"/>
        </w:rPr>
        <w:t>движение</w:t>
      </w:r>
    </w:p>
    <w:p w14:paraId="61DC65FE" w14:textId="77777777" w:rsidR="000279A9" w:rsidRDefault="000279A9" w:rsidP="000279A9"/>
    <w:p w14:paraId="5F41A394" w14:textId="77777777" w:rsidR="000279A9" w:rsidRDefault="000279A9" w:rsidP="000279A9">
      <w:r>
        <w:t xml:space="preserve">4.3. </w:t>
      </w:r>
      <w:r>
        <w:rPr>
          <w:rFonts w:hint="eastAsia"/>
        </w:rPr>
        <w:t>Анализ</w:t>
      </w:r>
      <w:r>
        <w:t xml:space="preserve"> </w:t>
      </w:r>
      <w:r>
        <w:rPr>
          <w:rFonts w:hint="eastAsia"/>
        </w:rPr>
        <w:t>мультистабильной</w:t>
      </w:r>
      <w:r>
        <w:t xml:space="preserve"> </w:t>
      </w:r>
      <w:r>
        <w:rPr>
          <w:rFonts w:hint="eastAsia"/>
        </w:rPr>
        <w:t>динамики</w:t>
      </w:r>
      <w:r>
        <w:t xml:space="preserve">, </w:t>
      </w:r>
      <w:r>
        <w:rPr>
          <w:rFonts w:hint="eastAsia"/>
        </w:rPr>
        <w:t>индуцированной</w:t>
      </w:r>
      <w:r>
        <w:t xml:space="preserve"> </w:t>
      </w:r>
      <w:r>
        <w:rPr>
          <w:rFonts w:hint="eastAsia"/>
        </w:rPr>
        <w:t>нелокальными</w:t>
      </w:r>
      <w:r>
        <w:t xml:space="preserve"> </w:t>
      </w:r>
      <w:r>
        <w:rPr>
          <w:rFonts w:hint="eastAsia"/>
        </w:rPr>
        <w:t>бифуркациями</w:t>
      </w:r>
    </w:p>
    <w:p w14:paraId="742D4A97" w14:textId="77777777" w:rsidR="000279A9" w:rsidRDefault="000279A9" w:rsidP="000279A9"/>
    <w:p w14:paraId="08937D4B" w14:textId="77777777" w:rsidR="000279A9" w:rsidRDefault="000279A9" w:rsidP="000279A9">
      <w:r>
        <w:t xml:space="preserve">4.5. </w:t>
      </w:r>
      <w:r>
        <w:rPr>
          <w:rFonts w:hint="eastAsia"/>
        </w:rPr>
        <w:t>Основные</w:t>
      </w:r>
      <w:r>
        <w:t xml:space="preserve"> </w:t>
      </w:r>
      <w:r>
        <w:rPr>
          <w:rFonts w:hint="eastAsia"/>
        </w:rPr>
        <w:t>результаты</w:t>
      </w:r>
      <w:r>
        <w:t xml:space="preserve"> </w:t>
      </w:r>
      <w:r>
        <w:rPr>
          <w:rFonts w:hint="eastAsia"/>
        </w:rPr>
        <w:t>и</w:t>
      </w:r>
      <w:r>
        <w:t xml:space="preserve"> </w:t>
      </w:r>
      <w:r>
        <w:rPr>
          <w:rFonts w:hint="eastAsia"/>
        </w:rPr>
        <w:t>выводы</w:t>
      </w:r>
    </w:p>
    <w:p w14:paraId="1D3A523B" w14:textId="77777777" w:rsidR="000279A9" w:rsidRDefault="000279A9" w:rsidP="000279A9"/>
    <w:p w14:paraId="61716CCF" w14:textId="77777777" w:rsidR="000279A9" w:rsidRDefault="000279A9" w:rsidP="000279A9">
      <w:r>
        <w:rPr>
          <w:rFonts w:hint="eastAsia"/>
        </w:rPr>
        <w:t>Заключение</w:t>
      </w:r>
    </w:p>
    <w:p w14:paraId="5768370F" w14:textId="77777777" w:rsidR="000279A9" w:rsidRDefault="000279A9" w:rsidP="000279A9"/>
    <w:p w14:paraId="54152FF0" w14:textId="77777777" w:rsidR="000279A9" w:rsidRDefault="000279A9" w:rsidP="000279A9">
      <w:r>
        <w:rPr>
          <w:rFonts w:hint="eastAsia"/>
        </w:rPr>
        <w:t>Список</w:t>
      </w:r>
      <w:r>
        <w:t xml:space="preserve"> </w:t>
      </w:r>
      <w:r>
        <w:rPr>
          <w:rFonts w:hint="eastAsia"/>
        </w:rPr>
        <w:t>литературы</w:t>
      </w:r>
    </w:p>
    <w:p w14:paraId="4BDCDCD5" w14:textId="77777777" w:rsidR="000279A9" w:rsidRDefault="000279A9" w:rsidP="000279A9"/>
    <w:p w14:paraId="7310BEA1" w14:textId="77777777" w:rsidR="000279A9" w:rsidRDefault="000279A9" w:rsidP="000279A9">
      <w:r>
        <w:rPr>
          <w:rFonts w:hint="eastAsia"/>
        </w:rPr>
        <w:t>Приложение</w:t>
      </w:r>
      <w:r>
        <w:t xml:space="preserve"> </w:t>
      </w:r>
      <w:r>
        <w:rPr>
          <w:rFonts w:hint="eastAsia"/>
        </w:rPr>
        <w:t>А</w:t>
      </w:r>
      <w:r>
        <w:t xml:space="preserve">. </w:t>
      </w:r>
      <w:r>
        <w:rPr>
          <w:rFonts w:hint="eastAsia"/>
        </w:rPr>
        <w:t>Программа</w:t>
      </w:r>
      <w:r>
        <w:t xml:space="preserve"> </w:t>
      </w:r>
      <w:r>
        <w:rPr>
          <w:rFonts w:hint="eastAsia"/>
        </w:rPr>
        <w:t>расчета</w:t>
      </w:r>
      <w:r>
        <w:t xml:space="preserve"> </w:t>
      </w:r>
      <w:r>
        <w:rPr>
          <w:rFonts w:hint="eastAsia"/>
        </w:rPr>
        <w:t>температурного</w:t>
      </w:r>
      <w:r>
        <w:t xml:space="preserve"> </w:t>
      </w:r>
      <w:r>
        <w:rPr>
          <w:rFonts w:hint="eastAsia"/>
        </w:rPr>
        <w:t>поля</w:t>
      </w:r>
      <w:r>
        <w:t xml:space="preserve"> </w:t>
      </w:r>
      <w:r>
        <w:rPr>
          <w:rFonts w:hint="eastAsia"/>
        </w:rPr>
        <w:t>в</w:t>
      </w:r>
      <w:r>
        <w:t xml:space="preserve"> </w:t>
      </w:r>
      <w:r>
        <w:rPr>
          <w:rFonts w:hint="eastAsia"/>
        </w:rPr>
        <w:t>многослойном</w:t>
      </w:r>
      <w:r>
        <w:t xml:space="preserve"> </w:t>
      </w:r>
      <w:r>
        <w:rPr>
          <w:rFonts w:hint="eastAsia"/>
        </w:rPr>
        <w:t>объекте</w:t>
      </w:r>
      <w:r>
        <w:t xml:space="preserve"> </w:t>
      </w:r>
      <w:r>
        <w:rPr>
          <w:rFonts w:hint="eastAsia"/>
        </w:rPr>
        <w:t>с</w:t>
      </w:r>
      <w:r>
        <w:t xml:space="preserve"> </w:t>
      </w:r>
      <w:r>
        <w:rPr>
          <w:rFonts w:hint="eastAsia"/>
        </w:rPr>
        <w:t>линейными</w:t>
      </w:r>
      <w:r>
        <w:t xml:space="preserve"> </w:t>
      </w:r>
      <w:r>
        <w:rPr>
          <w:rFonts w:hint="eastAsia"/>
        </w:rPr>
        <w:t>и</w:t>
      </w:r>
      <w:r>
        <w:t xml:space="preserve"> </w:t>
      </w:r>
      <w:r>
        <w:rPr>
          <w:rFonts w:hint="eastAsia"/>
        </w:rPr>
        <w:t>нелинейными</w:t>
      </w:r>
      <w:r>
        <w:t xml:space="preserve"> </w:t>
      </w:r>
      <w:r>
        <w:rPr>
          <w:rFonts w:hint="eastAsia"/>
        </w:rPr>
        <w:t>граничными</w:t>
      </w:r>
      <w:r>
        <w:t xml:space="preserve"> </w:t>
      </w:r>
      <w:r>
        <w:rPr>
          <w:rFonts w:hint="eastAsia"/>
        </w:rPr>
        <w:t>условиями</w:t>
      </w:r>
    </w:p>
    <w:p w14:paraId="646E0BDD" w14:textId="77777777" w:rsidR="000279A9" w:rsidRDefault="000279A9" w:rsidP="000279A9"/>
    <w:p w14:paraId="6CCA1458" w14:textId="77777777" w:rsidR="000279A9" w:rsidRDefault="000279A9" w:rsidP="000279A9">
      <w:r>
        <w:rPr>
          <w:rFonts w:hint="eastAsia"/>
        </w:rPr>
        <w:t>Приложение</w:t>
      </w:r>
      <w:r>
        <w:t xml:space="preserve"> </w:t>
      </w:r>
      <w:r>
        <w:rPr>
          <w:rFonts w:hint="eastAsia"/>
        </w:rPr>
        <w:t>Б</w:t>
      </w:r>
      <w:r>
        <w:t xml:space="preserve">. </w:t>
      </w:r>
      <w:r>
        <w:rPr>
          <w:rFonts w:hint="eastAsia"/>
        </w:rPr>
        <w:t>Программа</w:t>
      </w:r>
      <w:r>
        <w:t xml:space="preserve"> </w:t>
      </w:r>
      <w:r>
        <w:rPr>
          <w:rFonts w:hint="eastAsia"/>
        </w:rPr>
        <w:t>расчета</w:t>
      </w:r>
      <w:r>
        <w:t xml:space="preserve"> </w:t>
      </w:r>
      <w:r>
        <w:rPr>
          <w:rFonts w:hint="eastAsia"/>
        </w:rPr>
        <w:t>инвариантных</w:t>
      </w:r>
      <w:r>
        <w:t xml:space="preserve"> </w:t>
      </w:r>
      <w:r>
        <w:rPr>
          <w:rFonts w:hint="eastAsia"/>
        </w:rPr>
        <w:t>многообразий</w:t>
      </w:r>
      <w:r>
        <w:t xml:space="preserve"> </w:t>
      </w:r>
      <w:r>
        <w:rPr>
          <w:rFonts w:hint="eastAsia"/>
        </w:rPr>
        <w:t>седловых</w:t>
      </w:r>
      <w:r>
        <w:t xml:space="preserve"> </w:t>
      </w:r>
      <w:r>
        <w:rPr>
          <w:rFonts w:hint="eastAsia"/>
        </w:rPr>
        <w:t>циклов</w:t>
      </w:r>
      <w:r>
        <w:t xml:space="preserve"> </w:t>
      </w:r>
      <w:r>
        <w:rPr>
          <w:rFonts w:hint="eastAsia"/>
        </w:rPr>
        <w:t>двумерных</w:t>
      </w:r>
      <w:r>
        <w:t xml:space="preserve"> </w:t>
      </w:r>
      <w:r>
        <w:rPr>
          <w:rFonts w:hint="eastAsia"/>
        </w:rPr>
        <w:t>обратимых</w:t>
      </w:r>
      <w:r>
        <w:t xml:space="preserve"> </w:t>
      </w:r>
      <w:r>
        <w:rPr>
          <w:rFonts w:hint="eastAsia"/>
        </w:rPr>
        <w:t>кусочно</w:t>
      </w:r>
      <w:r>
        <w:t>-</w:t>
      </w:r>
      <w:r>
        <w:rPr>
          <w:rFonts w:hint="eastAsia"/>
        </w:rPr>
        <w:t>гладких</w:t>
      </w:r>
      <w:r>
        <w:t xml:space="preserve"> </w:t>
      </w:r>
      <w:r>
        <w:rPr>
          <w:rFonts w:hint="eastAsia"/>
        </w:rPr>
        <w:t>отображений</w:t>
      </w:r>
    </w:p>
    <w:p w14:paraId="1F7B65DD" w14:textId="77777777" w:rsidR="000279A9" w:rsidRDefault="000279A9" w:rsidP="000279A9"/>
    <w:p w14:paraId="5BFF865B" w14:textId="77777777" w:rsidR="000279A9" w:rsidRDefault="000279A9" w:rsidP="000279A9">
      <w:r>
        <w:rPr>
          <w:rFonts w:hint="eastAsia"/>
        </w:rPr>
        <w:t>Приложение</w:t>
      </w:r>
      <w:r>
        <w:t xml:space="preserve"> </w:t>
      </w:r>
      <w:r>
        <w:rPr>
          <w:rFonts w:hint="eastAsia"/>
        </w:rPr>
        <w:t>В</w:t>
      </w:r>
      <w:r>
        <w:t xml:space="preserve">. </w:t>
      </w:r>
      <w:r>
        <w:rPr>
          <w:rFonts w:hint="eastAsia"/>
        </w:rPr>
        <w:t>Программа</w:t>
      </w:r>
      <w:r>
        <w:t xml:space="preserve"> </w:t>
      </w:r>
      <w:r>
        <w:rPr>
          <w:rFonts w:hint="eastAsia"/>
        </w:rPr>
        <w:t>расчёта</w:t>
      </w:r>
      <w:r>
        <w:t xml:space="preserve"> </w:t>
      </w:r>
      <w:r>
        <w:rPr>
          <w:rFonts w:hint="eastAsia"/>
        </w:rPr>
        <w:t>границы</w:t>
      </w:r>
      <w:r>
        <w:t xml:space="preserve"> </w:t>
      </w:r>
      <w:r>
        <w:rPr>
          <w:rFonts w:hint="eastAsia"/>
        </w:rPr>
        <w:t>области</w:t>
      </w:r>
      <w:r>
        <w:t xml:space="preserve"> </w:t>
      </w:r>
      <w:r>
        <w:rPr>
          <w:rFonts w:hint="eastAsia"/>
        </w:rPr>
        <w:t>устойчивости</w:t>
      </w:r>
      <w:r>
        <w:t xml:space="preserve"> </w:t>
      </w:r>
      <w:r>
        <w:rPr>
          <w:rFonts w:hint="eastAsia"/>
        </w:rPr>
        <w:t>периодических</w:t>
      </w:r>
      <w:r>
        <w:t xml:space="preserve"> </w:t>
      </w:r>
      <w:r>
        <w:rPr>
          <w:rFonts w:hint="eastAsia"/>
        </w:rPr>
        <w:t>режимов</w:t>
      </w:r>
      <w:r>
        <w:t xml:space="preserve"> </w:t>
      </w:r>
      <w:r>
        <w:rPr>
          <w:rFonts w:hint="eastAsia"/>
        </w:rPr>
        <w:t>систем</w:t>
      </w:r>
      <w:r>
        <w:t xml:space="preserve"> </w:t>
      </w:r>
      <w:r>
        <w:rPr>
          <w:rFonts w:hint="eastAsia"/>
        </w:rPr>
        <w:t>управления</w:t>
      </w:r>
      <w:r>
        <w:t xml:space="preserve"> </w:t>
      </w:r>
      <w:r>
        <w:rPr>
          <w:rFonts w:hint="eastAsia"/>
        </w:rPr>
        <w:t>с</w:t>
      </w:r>
      <w:r>
        <w:t xml:space="preserve"> </w:t>
      </w:r>
      <w:r>
        <w:rPr>
          <w:rFonts w:hint="eastAsia"/>
        </w:rPr>
        <w:t>широтно</w:t>
      </w:r>
      <w:r>
        <w:t>-</w:t>
      </w:r>
      <w:r>
        <w:rPr>
          <w:rFonts w:hint="eastAsia"/>
        </w:rPr>
        <w:t>импульсной</w:t>
      </w:r>
      <w:r>
        <w:t xml:space="preserve"> </w:t>
      </w:r>
      <w:r>
        <w:rPr>
          <w:rFonts w:hint="eastAsia"/>
        </w:rPr>
        <w:t>модуляцией</w:t>
      </w:r>
    </w:p>
    <w:p w14:paraId="74D23E4D" w14:textId="77777777" w:rsidR="000279A9" w:rsidRDefault="000279A9" w:rsidP="000279A9"/>
    <w:p w14:paraId="40AD09BB" w14:textId="77777777" w:rsidR="000279A9" w:rsidRDefault="000279A9" w:rsidP="000279A9">
      <w:r>
        <w:rPr>
          <w:rFonts w:hint="eastAsia"/>
        </w:rPr>
        <w:t>Приложение</w:t>
      </w:r>
      <w:r>
        <w:t xml:space="preserve"> </w:t>
      </w:r>
      <w:r>
        <w:rPr>
          <w:rFonts w:hint="eastAsia"/>
        </w:rPr>
        <w:t>Г</w:t>
      </w:r>
      <w:r>
        <w:t xml:space="preserve">. </w:t>
      </w:r>
      <w:r>
        <w:rPr>
          <w:rFonts w:hint="eastAsia"/>
        </w:rPr>
        <w:t>Объекты</w:t>
      </w:r>
      <w:r>
        <w:t xml:space="preserve"> </w:t>
      </w:r>
      <w:r>
        <w:rPr>
          <w:rFonts w:hint="eastAsia"/>
        </w:rPr>
        <w:t>интеллектуальной</w:t>
      </w:r>
      <w:r>
        <w:t xml:space="preserve"> </w:t>
      </w:r>
      <w:r>
        <w:rPr>
          <w:rFonts w:hint="eastAsia"/>
        </w:rPr>
        <w:t>собственности</w:t>
      </w:r>
    </w:p>
    <w:p w14:paraId="495B2B37" w14:textId="77777777" w:rsidR="000279A9" w:rsidRDefault="000279A9" w:rsidP="000279A9"/>
    <w:p w14:paraId="120E73D7" w14:textId="4995C67B" w:rsidR="000279A9" w:rsidRPr="000279A9" w:rsidRDefault="000279A9" w:rsidP="000279A9">
      <w:r>
        <w:rPr>
          <w:rFonts w:hint="eastAsia"/>
        </w:rPr>
        <w:t>Приложение</w:t>
      </w:r>
      <w:r>
        <w:t xml:space="preserve"> </w:t>
      </w:r>
      <w:r>
        <w:rPr>
          <w:rFonts w:hint="eastAsia"/>
        </w:rPr>
        <w:t>Д</w:t>
      </w:r>
      <w:r>
        <w:t xml:space="preserve">. </w:t>
      </w:r>
      <w:r>
        <w:rPr>
          <w:rFonts w:hint="eastAsia"/>
        </w:rPr>
        <w:t>Акты</w:t>
      </w:r>
      <w:r>
        <w:t xml:space="preserve"> </w:t>
      </w:r>
      <w:r>
        <w:rPr>
          <w:rFonts w:hint="eastAsia"/>
        </w:rPr>
        <w:t>внедрения</w:t>
      </w:r>
    </w:p>
    <w:sectPr w:rsidR="000279A9" w:rsidRPr="000279A9" w:rsidSect="00D445D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3ECFE" w14:textId="77777777" w:rsidR="00D445D0" w:rsidRDefault="00D445D0">
      <w:pPr>
        <w:spacing w:after="0" w:line="240" w:lineRule="auto"/>
      </w:pPr>
      <w:r>
        <w:separator/>
      </w:r>
    </w:p>
  </w:endnote>
  <w:endnote w:type="continuationSeparator" w:id="0">
    <w:p w14:paraId="524511BE" w14:textId="77777777" w:rsidR="00D445D0" w:rsidRDefault="00D44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6589A" w14:textId="77777777" w:rsidR="00D445D0" w:rsidRDefault="00D445D0"/>
    <w:p w14:paraId="31F1DA2C" w14:textId="77777777" w:rsidR="00D445D0" w:rsidRDefault="00D445D0"/>
    <w:p w14:paraId="264B95BD" w14:textId="77777777" w:rsidR="00D445D0" w:rsidRDefault="00D445D0"/>
    <w:p w14:paraId="3CBC3FA3" w14:textId="77777777" w:rsidR="00D445D0" w:rsidRDefault="00D445D0"/>
    <w:p w14:paraId="1CE23119" w14:textId="77777777" w:rsidR="00D445D0" w:rsidRDefault="00D445D0"/>
    <w:p w14:paraId="2C82609A" w14:textId="77777777" w:rsidR="00D445D0" w:rsidRDefault="00D445D0"/>
    <w:p w14:paraId="20C0C997" w14:textId="77777777" w:rsidR="00D445D0" w:rsidRDefault="00D445D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0956F1" wp14:editId="44590D9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13376" w14:textId="77777777" w:rsidR="00D445D0" w:rsidRDefault="00D445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0956F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E613376" w14:textId="77777777" w:rsidR="00D445D0" w:rsidRDefault="00D445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0270F0" w14:textId="77777777" w:rsidR="00D445D0" w:rsidRDefault="00D445D0"/>
    <w:p w14:paraId="3BB35AD0" w14:textId="77777777" w:rsidR="00D445D0" w:rsidRDefault="00D445D0"/>
    <w:p w14:paraId="6AAFBD2B" w14:textId="77777777" w:rsidR="00D445D0" w:rsidRDefault="00D445D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6BB3AC" wp14:editId="69D8A87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27630" w14:textId="77777777" w:rsidR="00D445D0" w:rsidRDefault="00D445D0"/>
                          <w:p w14:paraId="40ECC2EA" w14:textId="77777777" w:rsidR="00D445D0" w:rsidRDefault="00D445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6BB3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E327630" w14:textId="77777777" w:rsidR="00D445D0" w:rsidRDefault="00D445D0"/>
                    <w:p w14:paraId="40ECC2EA" w14:textId="77777777" w:rsidR="00D445D0" w:rsidRDefault="00D445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F91221" w14:textId="77777777" w:rsidR="00D445D0" w:rsidRDefault="00D445D0"/>
    <w:p w14:paraId="58397153" w14:textId="77777777" w:rsidR="00D445D0" w:rsidRDefault="00D445D0">
      <w:pPr>
        <w:rPr>
          <w:sz w:val="2"/>
          <w:szCs w:val="2"/>
        </w:rPr>
      </w:pPr>
    </w:p>
    <w:p w14:paraId="2EBD6860" w14:textId="77777777" w:rsidR="00D445D0" w:rsidRDefault="00D445D0"/>
    <w:p w14:paraId="335A01F1" w14:textId="77777777" w:rsidR="00D445D0" w:rsidRDefault="00D445D0">
      <w:pPr>
        <w:spacing w:after="0" w:line="240" w:lineRule="auto"/>
      </w:pPr>
    </w:p>
  </w:footnote>
  <w:footnote w:type="continuationSeparator" w:id="0">
    <w:p w14:paraId="50856867" w14:textId="77777777" w:rsidR="00D445D0" w:rsidRDefault="00D44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0B"/>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5D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14896</TotalTime>
  <Pages>3</Pages>
  <Words>358</Words>
  <Characters>2046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1635</cp:revision>
  <cp:lastPrinted>2009-02-06T05:36:00Z</cp:lastPrinted>
  <dcterms:created xsi:type="dcterms:W3CDTF">2024-01-07T13:43:00Z</dcterms:created>
  <dcterms:modified xsi:type="dcterms:W3CDTF">2024-02-01T12:59:00Z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