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5863C" w14:textId="1AADFEFD" w:rsidR="00AE516C" w:rsidRDefault="006B0181" w:rsidP="006B0181">
      <w:r w:rsidRPr="006B0181">
        <w:rPr>
          <w:rFonts w:hint="eastAsia"/>
        </w:rPr>
        <w:t>Мишняева</w:t>
      </w:r>
      <w:r w:rsidRPr="006B0181">
        <w:t xml:space="preserve"> </w:t>
      </w:r>
      <w:r w:rsidRPr="006B0181">
        <w:rPr>
          <w:rFonts w:hint="eastAsia"/>
        </w:rPr>
        <w:t>Евгения</w:t>
      </w:r>
      <w:r w:rsidRPr="006B0181">
        <w:t xml:space="preserve"> </w:t>
      </w:r>
      <w:r w:rsidRPr="006B0181">
        <w:rPr>
          <w:rFonts w:hint="eastAsia"/>
        </w:rPr>
        <w:t>Андреевна</w:t>
      </w:r>
      <w:r>
        <w:t xml:space="preserve"> </w:t>
      </w:r>
      <w:r w:rsidRPr="006B0181">
        <w:rPr>
          <w:rFonts w:hint="eastAsia"/>
        </w:rPr>
        <w:t>Административно</w:t>
      </w:r>
      <w:r w:rsidRPr="006B0181">
        <w:t>-</w:t>
      </w:r>
      <w:r w:rsidRPr="006B0181">
        <w:rPr>
          <w:rFonts w:hint="eastAsia"/>
        </w:rPr>
        <w:t>правовое</w:t>
      </w:r>
      <w:r w:rsidRPr="006B0181">
        <w:t xml:space="preserve"> </w:t>
      </w:r>
      <w:r w:rsidRPr="006B0181">
        <w:rPr>
          <w:rFonts w:hint="eastAsia"/>
        </w:rPr>
        <w:t>регулирование</w:t>
      </w:r>
      <w:r w:rsidRPr="006B0181">
        <w:t xml:space="preserve"> </w:t>
      </w:r>
      <w:r w:rsidRPr="006B0181">
        <w:rPr>
          <w:rFonts w:hint="eastAsia"/>
        </w:rPr>
        <w:t>внутренней</w:t>
      </w:r>
      <w:r w:rsidRPr="006B0181">
        <w:t xml:space="preserve"> </w:t>
      </w:r>
      <w:r w:rsidRPr="006B0181">
        <w:rPr>
          <w:rFonts w:hint="eastAsia"/>
        </w:rPr>
        <w:t>миграции</w:t>
      </w:r>
      <w:r w:rsidRPr="006B0181">
        <w:t xml:space="preserve"> </w:t>
      </w:r>
      <w:r w:rsidRPr="006B0181">
        <w:rPr>
          <w:rFonts w:hint="eastAsia"/>
        </w:rPr>
        <w:t>в</w:t>
      </w:r>
      <w:r w:rsidRPr="006B0181">
        <w:t xml:space="preserve"> </w:t>
      </w:r>
      <w:r w:rsidRPr="006B0181">
        <w:rPr>
          <w:rFonts w:hint="eastAsia"/>
        </w:rPr>
        <w:t>Российской</w:t>
      </w:r>
      <w:r w:rsidRPr="006B0181">
        <w:t xml:space="preserve"> </w:t>
      </w:r>
      <w:r w:rsidRPr="006B0181">
        <w:rPr>
          <w:rFonts w:hint="eastAsia"/>
        </w:rPr>
        <w:t>Федерации</w:t>
      </w:r>
    </w:p>
    <w:p w14:paraId="6E6BE3BF" w14:textId="77777777" w:rsidR="006B0181" w:rsidRDefault="006B0181" w:rsidP="006B0181">
      <w:r>
        <w:rPr>
          <w:rFonts w:hint="eastAsia"/>
        </w:rPr>
        <w:t>ОГЛАВЛЕНИЕ</w:t>
      </w:r>
      <w:r>
        <w:t xml:space="preserve"> </w:t>
      </w:r>
      <w:r>
        <w:rPr>
          <w:rFonts w:hint="eastAsia"/>
        </w:rPr>
        <w:t>ДИССЕРТАЦИИ</w:t>
      </w:r>
    </w:p>
    <w:p w14:paraId="3C0D1A69" w14:textId="77777777" w:rsidR="006B0181" w:rsidRDefault="006B0181" w:rsidP="006B0181">
      <w:r>
        <w:rPr>
          <w:rFonts w:hint="eastAsia"/>
        </w:rPr>
        <w:t>кандидат</w:t>
      </w:r>
      <w:r>
        <w:t xml:space="preserve"> </w:t>
      </w:r>
      <w:r>
        <w:rPr>
          <w:rFonts w:hint="eastAsia"/>
        </w:rPr>
        <w:t>наук</w:t>
      </w:r>
      <w:r>
        <w:t xml:space="preserve"> </w:t>
      </w:r>
      <w:r>
        <w:rPr>
          <w:rFonts w:hint="eastAsia"/>
        </w:rPr>
        <w:t>Мишняева</w:t>
      </w:r>
      <w:r>
        <w:t xml:space="preserve"> </w:t>
      </w:r>
      <w:r>
        <w:rPr>
          <w:rFonts w:hint="eastAsia"/>
        </w:rPr>
        <w:t>Евгения</w:t>
      </w:r>
      <w:r>
        <w:t xml:space="preserve"> </w:t>
      </w:r>
      <w:r>
        <w:rPr>
          <w:rFonts w:hint="eastAsia"/>
        </w:rPr>
        <w:t>Андреевна</w:t>
      </w:r>
    </w:p>
    <w:p w14:paraId="5DBB0A14" w14:textId="77777777" w:rsidR="006B0181" w:rsidRDefault="006B0181" w:rsidP="006B0181">
      <w:r>
        <w:rPr>
          <w:rFonts w:hint="eastAsia"/>
        </w:rPr>
        <w:t>ВВЕДЕНИЕ</w:t>
      </w:r>
    </w:p>
    <w:p w14:paraId="6B7E9C98" w14:textId="77777777" w:rsidR="006B0181" w:rsidRDefault="006B0181" w:rsidP="006B0181"/>
    <w:p w14:paraId="734A72AB" w14:textId="77777777" w:rsidR="006B0181" w:rsidRDefault="006B0181" w:rsidP="006B0181">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административно</w:t>
      </w:r>
      <w:r>
        <w:t>-</w:t>
      </w:r>
      <w:r>
        <w:rPr>
          <w:rFonts w:hint="eastAsia"/>
        </w:rPr>
        <w:t>правового</w:t>
      </w:r>
    </w:p>
    <w:p w14:paraId="0A1E0947" w14:textId="77777777" w:rsidR="006B0181" w:rsidRDefault="006B0181" w:rsidP="006B0181"/>
    <w:p w14:paraId="3D56A5B6" w14:textId="77777777" w:rsidR="006B0181" w:rsidRDefault="006B0181" w:rsidP="006B0181">
      <w:r>
        <w:rPr>
          <w:rFonts w:hint="eastAsia"/>
        </w:rPr>
        <w:t>регулирования</w:t>
      </w:r>
      <w:r>
        <w:t xml:space="preserve"> </w:t>
      </w:r>
      <w:r>
        <w:rPr>
          <w:rFonts w:hint="eastAsia"/>
        </w:rPr>
        <w:t>внутренней</w:t>
      </w:r>
      <w:r>
        <w:t xml:space="preserve"> </w:t>
      </w:r>
      <w:r>
        <w:rPr>
          <w:rFonts w:hint="eastAsia"/>
        </w:rPr>
        <w:t>миграции</w:t>
      </w:r>
    </w:p>
    <w:p w14:paraId="40200472" w14:textId="77777777" w:rsidR="006B0181" w:rsidRDefault="006B0181" w:rsidP="006B0181"/>
    <w:p w14:paraId="27574E46" w14:textId="77777777" w:rsidR="006B0181" w:rsidRDefault="006B0181" w:rsidP="006B0181">
      <w:r>
        <w:rPr>
          <w:rFonts w:hint="eastAsia"/>
        </w:rPr>
        <w:t>§</w:t>
      </w:r>
      <w:r>
        <w:t xml:space="preserve"> 1. </w:t>
      </w:r>
      <w:r>
        <w:rPr>
          <w:rFonts w:hint="eastAsia"/>
        </w:rPr>
        <w:t>Административно</w:t>
      </w:r>
      <w:r>
        <w:t>-</w:t>
      </w:r>
      <w:r>
        <w:rPr>
          <w:rFonts w:hint="eastAsia"/>
        </w:rPr>
        <w:t>правовая</w:t>
      </w:r>
      <w:r>
        <w:t xml:space="preserve"> </w:t>
      </w:r>
      <w:r>
        <w:rPr>
          <w:rFonts w:hint="eastAsia"/>
        </w:rPr>
        <w:t>характеристика</w:t>
      </w:r>
      <w:r>
        <w:t xml:space="preserve"> </w:t>
      </w:r>
      <w:r>
        <w:rPr>
          <w:rFonts w:hint="eastAsia"/>
        </w:rPr>
        <w:t>внутренней</w:t>
      </w:r>
    </w:p>
    <w:p w14:paraId="5B62AA7F" w14:textId="77777777" w:rsidR="006B0181" w:rsidRDefault="006B0181" w:rsidP="006B0181"/>
    <w:p w14:paraId="7333A685" w14:textId="77777777" w:rsidR="006B0181" w:rsidRDefault="006B0181" w:rsidP="006B0181">
      <w:r>
        <w:rPr>
          <w:rFonts w:hint="eastAsia"/>
        </w:rPr>
        <w:t>миграции</w:t>
      </w:r>
    </w:p>
    <w:p w14:paraId="1F883B19" w14:textId="77777777" w:rsidR="006B0181" w:rsidRDefault="006B0181" w:rsidP="006B0181"/>
    <w:p w14:paraId="484FEE72" w14:textId="77777777" w:rsidR="006B0181" w:rsidRDefault="006B0181" w:rsidP="006B0181">
      <w:r>
        <w:rPr>
          <w:rFonts w:hint="eastAsia"/>
        </w:rPr>
        <w:t>§</w:t>
      </w:r>
      <w:r>
        <w:t xml:space="preserve"> 2. </w:t>
      </w:r>
      <w:r>
        <w:rPr>
          <w:rFonts w:hint="eastAsia"/>
        </w:rPr>
        <w:t>Внутренняя</w:t>
      </w:r>
      <w:r>
        <w:t xml:space="preserve"> </w:t>
      </w:r>
      <w:r>
        <w:rPr>
          <w:rFonts w:hint="eastAsia"/>
        </w:rPr>
        <w:t>миграция</w:t>
      </w:r>
      <w:r>
        <w:t xml:space="preserve"> </w:t>
      </w:r>
      <w:r>
        <w:rPr>
          <w:rFonts w:hint="eastAsia"/>
        </w:rPr>
        <w:t>как</w:t>
      </w:r>
      <w:r>
        <w:t xml:space="preserve"> </w:t>
      </w:r>
      <w:r>
        <w:rPr>
          <w:rFonts w:hint="eastAsia"/>
        </w:rPr>
        <w:t>осуществление</w:t>
      </w:r>
      <w:r>
        <w:t xml:space="preserve"> </w:t>
      </w:r>
      <w:r>
        <w:rPr>
          <w:rFonts w:hint="eastAsia"/>
        </w:rPr>
        <w:t>права</w:t>
      </w:r>
      <w:r>
        <w:t xml:space="preserve"> </w:t>
      </w:r>
      <w:r>
        <w:rPr>
          <w:rFonts w:hint="eastAsia"/>
        </w:rPr>
        <w:t>граждан</w:t>
      </w:r>
    </w:p>
    <w:p w14:paraId="3D7B6661" w14:textId="77777777" w:rsidR="006B0181" w:rsidRDefault="006B0181" w:rsidP="006B0181"/>
    <w:p w14:paraId="42135E58" w14:textId="77777777" w:rsidR="006B0181" w:rsidRDefault="006B0181" w:rsidP="006B0181">
      <w:r>
        <w:rPr>
          <w:rFonts w:hint="eastAsia"/>
        </w:rPr>
        <w:t>на</w:t>
      </w:r>
      <w:r>
        <w:t xml:space="preserve"> </w:t>
      </w:r>
      <w:r>
        <w:rPr>
          <w:rFonts w:hint="eastAsia"/>
        </w:rPr>
        <w:t>свободу</w:t>
      </w:r>
      <w:r>
        <w:t xml:space="preserve"> </w:t>
      </w:r>
      <w:r>
        <w:rPr>
          <w:rFonts w:hint="eastAsia"/>
        </w:rPr>
        <w:t>передвижения</w:t>
      </w:r>
    </w:p>
    <w:p w14:paraId="7C173E44" w14:textId="77777777" w:rsidR="006B0181" w:rsidRDefault="006B0181" w:rsidP="006B0181"/>
    <w:p w14:paraId="22BCB0EA" w14:textId="77777777" w:rsidR="006B0181" w:rsidRDefault="006B0181" w:rsidP="006B0181">
      <w:r>
        <w:rPr>
          <w:rFonts w:hint="eastAsia"/>
        </w:rPr>
        <w:t>§</w:t>
      </w:r>
      <w:r>
        <w:t xml:space="preserve"> 3. </w:t>
      </w:r>
      <w:r>
        <w:rPr>
          <w:rFonts w:hint="eastAsia"/>
        </w:rPr>
        <w:t>Обеспечение</w:t>
      </w:r>
      <w:r>
        <w:t xml:space="preserve"> </w:t>
      </w:r>
      <w:r>
        <w:rPr>
          <w:rFonts w:hint="eastAsia"/>
        </w:rPr>
        <w:t>миграционной</w:t>
      </w:r>
      <w:r>
        <w:t xml:space="preserve"> </w:t>
      </w:r>
      <w:r>
        <w:rPr>
          <w:rFonts w:hint="eastAsia"/>
        </w:rPr>
        <w:t>безопасности</w:t>
      </w:r>
      <w:r>
        <w:t xml:space="preserve"> </w:t>
      </w:r>
      <w:r>
        <w:rPr>
          <w:rFonts w:hint="eastAsia"/>
        </w:rPr>
        <w:t>в</w:t>
      </w:r>
      <w:r>
        <w:t xml:space="preserve"> </w:t>
      </w:r>
      <w:r>
        <w:rPr>
          <w:rFonts w:hint="eastAsia"/>
        </w:rPr>
        <w:t>системе</w:t>
      </w:r>
      <w:r>
        <w:t xml:space="preserve"> </w:t>
      </w:r>
      <w:r>
        <w:rPr>
          <w:rFonts w:hint="eastAsia"/>
        </w:rPr>
        <w:t>задач</w:t>
      </w:r>
    </w:p>
    <w:p w14:paraId="3BDBBE60" w14:textId="77777777" w:rsidR="006B0181" w:rsidRDefault="006B0181" w:rsidP="006B0181"/>
    <w:p w14:paraId="782339A5" w14:textId="77777777" w:rsidR="006B0181" w:rsidRDefault="006B0181" w:rsidP="006B0181">
      <w:r>
        <w:rPr>
          <w:rFonts w:hint="eastAsia"/>
        </w:rPr>
        <w:t>правового</w:t>
      </w:r>
      <w:r>
        <w:t xml:space="preserve"> </w:t>
      </w:r>
      <w:r>
        <w:rPr>
          <w:rFonts w:hint="eastAsia"/>
        </w:rPr>
        <w:t>регулирования</w:t>
      </w:r>
      <w:r>
        <w:t xml:space="preserve"> </w:t>
      </w:r>
      <w:r>
        <w:rPr>
          <w:rFonts w:hint="eastAsia"/>
        </w:rPr>
        <w:t>внутренних</w:t>
      </w:r>
      <w:r>
        <w:t xml:space="preserve"> </w:t>
      </w:r>
      <w:r>
        <w:rPr>
          <w:rFonts w:hint="eastAsia"/>
        </w:rPr>
        <w:t>миграционных</w:t>
      </w:r>
      <w:r>
        <w:t xml:space="preserve"> </w:t>
      </w:r>
      <w:r>
        <w:rPr>
          <w:rFonts w:hint="eastAsia"/>
        </w:rPr>
        <w:t>процессов</w:t>
      </w:r>
    </w:p>
    <w:p w14:paraId="7A6767CC" w14:textId="77777777" w:rsidR="006B0181" w:rsidRDefault="006B0181" w:rsidP="006B0181"/>
    <w:p w14:paraId="6C05FCDC" w14:textId="77777777" w:rsidR="006B0181" w:rsidRDefault="006B0181" w:rsidP="006B0181">
      <w:r>
        <w:rPr>
          <w:rFonts w:hint="eastAsia"/>
        </w:rPr>
        <w:t>Глава</w:t>
      </w:r>
      <w:r>
        <w:t xml:space="preserve"> II. </w:t>
      </w:r>
      <w:r>
        <w:rPr>
          <w:rFonts w:hint="eastAsia"/>
        </w:rPr>
        <w:t>Механизм</w:t>
      </w:r>
      <w:r>
        <w:t xml:space="preserve"> </w:t>
      </w:r>
      <w:r>
        <w:rPr>
          <w:rFonts w:hint="eastAsia"/>
        </w:rPr>
        <w:t>административно</w:t>
      </w:r>
      <w:r>
        <w:t>-</w:t>
      </w:r>
      <w:r>
        <w:rPr>
          <w:rFonts w:hint="eastAsia"/>
        </w:rPr>
        <w:t>правового</w:t>
      </w:r>
      <w:r>
        <w:t xml:space="preserve"> </w:t>
      </w:r>
      <w:r>
        <w:rPr>
          <w:rFonts w:hint="eastAsia"/>
        </w:rPr>
        <w:t>регулирования</w:t>
      </w:r>
    </w:p>
    <w:p w14:paraId="3CC27896" w14:textId="77777777" w:rsidR="006B0181" w:rsidRDefault="006B0181" w:rsidP="006B0181"/>
    <w:p w14:paraId="0B98E54B" w14:textId="77777777" w:rsidR="006B0181" w:rsidRDefault="006B0181" w:rsidP="006B0181">
      <w:r>
        <w:rPr>
          <w:rFonts w:hint="eastAsia"/>
        </w:rPr>
        <w:t>внутренней</w:t>
      </w:r>
      <w:r>
        <w:t xml:space="preserve"> </w:t>
      </w:r>
      <w:r>
        <w:rPr>
          <w:rFonts w:hint="eastAsia"/>
        </w:rPr>
        <w:t>миграции</w:t>
      </w:r>
    </w:p>
    <w:p w14:paraId="03A116B6" w14:textId="77777777" w:rsidR="006B0181" w:rsidRDefault="006B0181" w:rsidP="006B0181"/>
    <w:p w14:paraId="55F0FAE4" w14:textId="77777777" w:rsidR="006B0181" w:rsidRDefault="006B0181" w:rsidP="006B0181">
      <w:r>
        <w:rPr>
          <w:rFonts w:hint="eastAsia"/>
        </w:rPr>
        <w:t>§</w:t>
      </w:r>
      <w:r>
        <w:t xml:space="preserve"> 1. </w:t>
      </w:r>
      <w:r>
        <w:rPr>
          <w:rFonts w:hint="eastAsia"/>
        </w:rPr>
        <w:t>Особенности</w:t>
      </w:r>
      <w:r>
        <w:t xml:space="preserve"> </w:t>
      </w:r>
      <w:r>
        <w:rPr>
          <w:rFonts w:hint="eastAsia"/>
        </w:rPr>
        <w:t>механизма</w:t>
      </w:r>
      <w:r>
        <w:t xml:space="preserve"> </w:t>
      </w:r>
      <w:r>
        <w:rPr>
          <w:rFonts w:hint="eastAsia"/>
        </w:rPr>
        <w:t>административно</w:t>
      </w:r>
      <w:r>
        <w:t xml:space="preserve">- </w:t>
      </w:r>
      <w:r>
        <w:rPr>
          <w:rFonts w:hint="eastAsia"/>
        </w:rPr>
        <w:t>прав</w:t>
      </w:r>
      <w:r>
        <w:rPr>
          <w:rFonts w:hint="eastAsia"/>
        </w:rPr>
        <w:lastRenderedPageBreak/>
        <w:t>ового</w:t>
      </w:r>
    </w:p>
    <w:p w14:paraId="18D5CE34" w14:textId="77777777" w:rsidR="006B0181" w:rsidRDefault="006B0181" w:rsidP="006B0181"/>
    <w:p w14:paraId="5D545E68" w14:textId="77777777" w:rsidR="006B0181" w:rsidRDefault="006B0181" w:rsidP="006B0181">
      <w:r>
        <w:rPr>
          <w:rFonts w:hint="eastAsia"/>
        </w:rPr>
        <w:t>регулирования</w:t>
      </w:r>
      <w:r>
        <w:t xml:space="preserve"> </w:t>
      </w:r>
      <w:r>
        <w:rPr>
          <w:rFonts w:hint="eastAsia"/>
        </w:rPr>
        <w:t>внутренней</w:t>
      </w:r>
      <w:r>
        <w:t xml:space="preserve"> </w:t>
      </w:r>
      <w:r>
        <w:rPr>
          <w:rFonts w:hint="eastAsia"/>
        </w:rPr>
        <w:t>миграции</w:t>
      </w:r>
    </w:p>
    <w:p w14:paraId="08B69A7F" w14:textId="77777777" w:rsidR="006B0181" w:rsidRDefault="006B0181" w:rsidP="006B0181"/>
    <w:p w14:paraId="60519E07" w14:textId="77777777" w:rsidR="006B0181" w:rsidRDefault="006B0181" w:rsidP="006B0181">
      <w:r>
        <w:rPr>
          <w:rFonts w:hint="eastAsia"/>
        </w:rPr>
        <w:t>§</w:t>
      </w:r>
      <w:r>
        <w:t xml:space="preserve"> 2. </w:t>
      </w:r>
      <w:r>
        <w:rPr>
          <w:rFonts w:hint="eastAsia"/>
        </w:rPr>
        <w:t>Правовой</w:t>
      </w:r>
      <w:r>
        <w:t xml:space="preserve"> </w:t>
      </w:r>
      <w:r>
        <w:rPr>
          <w:rFonts w:hint="eastAsia"/>
        </w:rPr>
        <w:t>статус</w:t>
      </w:r>
      <w:r>
        <w:t xml:space="preserve"> </w:t>
      </w:r>
      <w:r>
        <w:rPr>
          <w:rFonts w:hint="eastAsia"/>
        </w:rPr>
        <w:t>субъектов</w:t>
      </w:r>
      <w:r>
        <w:t xml:space="preserve"> </w:t>
      </w:r>
      <w:r>
        <w:rPr>
          <w:rFonts w:hint="eastAsia"/>
        </w:rPr>
        <w:t>управления</w:t>
      </w:r>
      <w:r>
        <w:t xml:space="preserve"> </w:t>
      </w:r>
      <w:r>
        <w:rPr>
          <w:rFonts w:hint="eastAsia"/>
        </w:rPr>
        <w:t>внутренней</w:t>
      </w:r>
      <w:r>
        <w:t xml:space="preserve"> </w:t>
      </w:r>
      <w:r>
        <w:rPr>
          <w:rFonts w:hint="eastAsia"/>
        </w:rPr>
        <w:t>миграцией</w:t>
      </w:r>
    </w:p>
    <w:p w14:paraId="36284C9C" w14:textId="77777777" w:rsidR="006B0181" w:rsidRDefault="006B0181" w:rsidP="006B0181"/>
    <w:p w14:paraId="430FBCE3" w14:textId="77777777" w:rsidR="006B0181" w:rsidRDefault="006B0181" w:rsidP="006B0181">
      <w:r>
        <w:rPr>
          <w:rFonts w:hint="eastAsia"/>
        </w:rPr>
        <w:t>и</w:t>
      </w:r>
      <w:r>
        <w:t xml:space="preserve"> </w:t>
      </w:r>
      <w:r>
        <w:rPr>
          <w:rFonts w:hint="eastAsia"/>
        </w:rPr>
        <w:t>механизм</w:t>
      </w:r>
      <w:r>
        <w:t xml:space="preserve"> </w:t>
      </w:r>
      <w:r>
        <w:rPr>
          <w:rFonts w:hint="eastAsia"/>
        </w:rPr>
        <w:t>его</w:t>
      </w:r>
      <w:r>
        <w:t xml:space="preserve"> </w:t>
      </w:r>
      <w:r>
        <w:rPr>
          <w:rFonts w:hint="eastAsia"/>
        </w:rPr>
        <w:t>реализации</w:t>
      </w:r>
    </w:p>
    <w:p w14:paraId="4DCE1D7E" w14:textId="77777777" w:rsidR="006B0181" w:rsidRDefault="006B0181" w:rsidP="006B0181"/>
    <w:p w14:paraId="774E3A1F" w14:textId="77777777" w:rsidR="006B0181" w:rsidRDefault="006B0181" w:rsidP="006B0181">
      <w:r>
        <w:rPr>
          <w:rFonts w:hint="eastAsia"/>
        </w:rPr>
        <w:t>§</w:t>
      </w:r>
      <w:r>
        <w:t xml:space="preserve"> 3. </w:t>
      </w:r>
      <w:r>
        <w:rPr>
          <w:rFonts w:hint="eastAsia"/>
        </w:rPr>
        <w:t>Административно</w:t>
      </w:r>
      <w:r>
        <w:t>-</w:t>
      </w:r>
      <w:r>
        <w:rPr>
          <w:rFonts w:hint="eastAsia"/>
        </w:rPr>
        <w:t>правовые</w:t>
      </w:r>
      <w:r>
        <w:t xml:space="preserve"> </w:t>
      </w:r>
      <w:r>
        <w:rPr>
          <w:rFonts w:hint="eastAsia"/>
        </w:rPr>
        <w:t>средства</w:t>
      </w:r>
      <w:r>
        <w:t xml:space="preserve"> </w:t>
      </w:r>
      <w:r>
        <w:rPr>
          <w:rFonts w:hint="eastAsia"/>
        </w:rPr>
        <w:t>регулирования</w:t>
      </w:r>
      <w:r>
        <w:t xml:space="preserve"> </w:t>
      </w:r>
      <w:r>
        <w:rPr>
          <w:rFonts w:hint="eastAsia"/>
        </w:rPr>
        <w:t>внутренней</w:t>
      </w:r>
      <w:r>
        <w:t xml:space="preserve"> </w:t>
      </w:r>
      <w:r>
        <w:rPr>
          <w:rFonts w:hint="eastAsia"/>
        </w:rPr>
        <w:t>миграции</w:t>
      </w:r>
    </w:p>
    <w:p w14:paraId="0F189ED1" w14:textId="77777777" w:rsidR="006B0181" w:rsidRDefault="006B0181" w:rsidP="006B0181"/>
    <w:p w14:paraId="3E916C9A" w14:textId="77777777" w:rsidR="006B0181" w:rsidRDefault="006B0181" w:rsidP="006B0181">
      <w:r>
        <w:rPr>
          <w:rFonts w:hint="eastAsia"/>
        </w:rPr>
        <w:t>§</w:t>
      </w:r>
      <w:r>
        <w:t xml:space="preserve"> 4. </w:t>
      </w:r>
      <w:r>
        <w:rPr>
          <w:rFonts w:hint="eastAsia"/>
        </w:rPr>
        <w:t>Предоставление</w:t>
      </w:r>
      <w:r>
        <w:t xml:space="preserve"> </w:t>
      </w:r>
      <w:r>
        <w:rPr>
          <w:rFonts w:hint="eastAsia"/>
        </w:rPr>
        <w:t>государственных</w:t>
      </w:r>
      <w:r>
        <w:t xml:space="preserve"> </w:t>
      </w:r>
      <w:r>
        <w:rPr>
          <w:rFonts w:hint="eastAsia"/>
        </w:rPr>
        <w:t>услуг</w:t>
      </w:r>
      <w:r>
        <w:t xml:space="preserve"> </w:t>
      </w:r>
      <w:r>
        <w:rPr>
          <w:rFonts w:hint="eastAsia"/>
        </w:rPr>
        <w:t>в</w:t>
      </w:r>
      <w:r>
        <w:t xml:space="preserve"> </w:t>
      </w:r>
      <w:r>
        <w:rPr>
          <w:rFonts w:hint="eastAsia"/>
        </w:rPr>
        <w:t>системе</w:t>
      </w:r>
      <w:r>
        <w:t xml:space="preserve"> </w:t>
      </w:r>
      <w:r>
        <w:rPr>
          <w:rFonts w:hint="eastAsia"/>
        </w:rPr>
        <w:t>регулирования</w:t>
      </w:r>
      <w:r>
        <w:t xml:space="preserve"> </w:t>
      </w:r>
      <w:r>
        <w:rPr>
          <w:rFonts w:hint="eastAsia"/>
        </w:rPr>
        <w:t>внутренней</w:t>
      </w:r>
      <w:r>
        <w:t xml:space="preserve"> </w:t>
      </w:r>
      <w:r>
        <w:rPr>
          <w:rFonts w:hint="eastAsia"/>
        </w:rPr>
        <w:t>миграции</w:t>
      </w:r>
    </w:p>
    <w:p w14:paraId="6C001E05" w14:textId="77777777" w:rsidR="006B0181" w:rsidRDefault="006B0181" w:rsidP="006B0181"/>
    <w:p w14:paraId="5B8C89FF" w14:textId="77777777" w:rsidR="006B0181" w:rsidRDefault="006B0181" w:rsidP="006B0181">
      <w:r>
        <w:rPr>
          <w:rFonts w:hint="eastAsia"/>
        </w:rPr>
        <w:t>§</w:t>
      </w:r>
      <w:r>
        <w:t xml:space="preserve"> 5. </w:t>
      </w:r>
      <w:r>
        <w:rPr>
          <w:rFonts w:hint="eastAsia"/>
        </w:rPr>
        <w:t>Направления</w:t>
      </w:r>
      <w:r>
        <w:t xml:space="preserve"> </w:t>
      </w:r>
      <w:r>
        <w:rPr>
          <w:rFonts w:hint="eastAsia"/>
        </w:rPr>
        <w:t>совершенствования</w:t>
      </w:r>
      <w:r>
        <w:t xml:space="preserve"> </w:t>
      </w:r>
      <w:r>
        <w:rPr>
          <w:rFonts w:hint="eastAsia"/>
        </w:rPr>
        <w:t>административно</w:t>
      </w:r>
      <w:r>
        <w:t>-</w:t>
      </w:r>
      <w:r>
        <w:rPr>
          <w:rFonts w:hint="eastAsia"/>
        </w:rPr>
        <w:t>правового</w:t>
      </w:r>
    </w:p>
    <w:p w14:paraId="3996CFEF" w14:textId="77777777" w:rsidR="006B0181" w:rsidRDefault="006B0181" w:rsidP="006B0181"/>
    <w:p w14:paraId="69B3C48F" w14:textId="77777777" w:rsidR="006B0181" w:rsidRDefault="006B0181" w:rsidP="006B0181">
      <w:r>
        <w:rPr>
          <w:rFonts w:hint="eastAsia"/>
        </w:rPr>
        <w:t>регулирования</w:t>
      </w:r>
      <w:r>
        <w:t xml:space="preserve"> </w:t>
      </w:r>
      <w:r>
        <w:rPr>
          <w:rFonts w:hint="eastAsia"/>
        </w:rPr>
        <w:t>внутренних</w:t>
      </w:r>
      <w:r>
        <w:t xml:space="preserve"> </w:t>
      </w:r>
      <w:r>
        <w:rPr>
          <w:rFonts w:hint="eastAsia"/>
        </w:rPr>
        <w:t>миграционных</w:t>
      </w:r>
      <w:r>
        <w:t xml:space="preserve"> </w:t>
      </w:r>
      <w:r>
        <w:rPr>
          <w:rFonts w:hint="eastAsia"/>
        </w:rPr>
        <w:t>процессов</w:t>
      </w:r>
    </w:p>
    <w:p w14:paraId="30889FC1" w14:textId="77777777" w:rsidR="006B0181" w:rsidRDefault="006B0181" w:rsidP="006B0181"/>
    <w:p w14:paraId="046587FB" w14:textId="77777777" w:rsidR="006B0181" w:rsidRDefault="006B0181" w:rsidP="006B0181">
      <w:r>
        <w:rPr>
          <w:rFonts w:hint="eastAsia"/>
        </w:rPr>
        <w:t>Заключение</w:t>
      </w:r>
    </w:p>
    <w:p w14:paraId="461E6BFE" w14:textId="77777777" w:rsidR="006B0181" w:rsidRDefault="006B0181" w:rsidP="006B0181"/>
    <w:p w14:paraId="6BEE9C1B" w14:textId="1821D7E0" w:rsidR="006B0181" w:rsidRPr="006B0181" w:rsidRDefault="006B0181" w:rsidP="006B0181">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6B0181" w:rsidRPr="006B0181" w:rsidSect="000E2AD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166A6" w14:textId="77777777" w:rsidR="000E2AD2" w:rsidRDefault="000E2AD2">
      <w:pPr>
        <w:spacing w:after="0" w:line="240" w:lineRule="auto"/>
      </w:pPr>
      <w:r>
        <w:separator/>
      </w:r>
    </w:p>
  </w:endnote>
  <w:endnote w:type="continuationSeparator" w:id="0">
    <w:p w14:paraId="663533BA" w14:textId="77777777" w:rsidR="000E2AD2" w:rsidRDefault="000E2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348C0" w14:textId="77777777" w:rsidR="000E2AD2" w:rsidRDefault="000E2AD2"/>
    <w:p w14:paraId="539AC6D7" w14:textId="77777777" w:rsidR="000E2AD2" w:rsidRDefault="000E2AD2"/>
    <w:p w14:paraId="73CAFED1" w14:textId="77777777" w:rsidR="000E2AD2" w:rsidRDefault="000E2AD2"/>
    <w:p w14:paraId="4D9E9A86" w14:textId="77777777" w:rsidR="000E2AD2" w:rsidRDefault="000E2AD2"/>
    <w:p w14:paraId="589AF798" w14:textId="77777777" w:rsidR="000E2AD2" w:rsidRDefault="000E2AD2"/>
    <w:p w14:paraId="4C197828" w14:textId="77777777" w:rsidR="000E2AD2" w:rsidRDefault="000E2AD2"/>
    <w:p w14:paraId="08236CA1" w14:textId="77777777" w:rsidR="000E2AD2" w:rsidRDefault="000E2AD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06B647" wp14:editId="738BAB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7A5AC" w14:textId="77777777" w:rsidR="000E2AD2" w:rsidRDefault="000E2A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06B6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07A5AC" w14:textId="77777777" w:rsidR="000E2AD2" w:rsidRDefault="000E2A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0B04A6" w14:textId="77777777" w:rsidR="000E2AD2" w:rsidRDefault="000E2AD2"/>
    <w:p w14:paraId="0BBE3BEF" w14:textId="77777777" w:rsidR="000E2AD2" w:rsidRDefault="000E2AD2"/>
    <w:p w14:paraId="1C0DFB52" w14:textId="77777777" w:rsidR="000E2AD2" w:rsidRDefault="000E2AD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372C7E" wp14:editId="6FB2CC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27CD9" w14:textId="77777777" w:rsidR="000E2AD2" w:rsidRDefault="000E2AD2"/>
                          <w:p w14:paraId="2FBC6CD8" w14:textId="77777777" w:rsidR="000E2AD2" w:rsidRDefault="000E2A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372C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427CD9" w14:textId="77777777" w:rsidR="000E2AD2" w:rsidRDefault="000E2AD2"/>
                    <w:p w14:paraId="2FBC6CD8" w14:textId="77777777" w:rsidR="000E2AD2" w:rsidRDefault="000E2A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6F34CE" w14:textId="77777777" w:rsidR="000E2AD2" w:rsidRDefault="000E2AD2"/>
    <w:p w14:paraId="4849AFA2" w14:textId="77777777" w:rsidR="000E2AD2" w:rsidRDefault="000E2AD2">
      <w:pPr>
        <w:rPr>
          <w:sz w:val="2"/>
          <w:szCs w:val="2"/>
        </w:rPr>
      </w:pPr>
    </w:p>
    <w:p w14:paraId="4DE3A9CD" w14:textId="77777777" w:rsidR="000E2AD2" w:rsidRDefault="000E2AD2"/>
    <w:p w14:paraId="31F5F00B" w14:textId="77777777" w:rsidR="000E2AD2" w:rsidRDefault="000E2AD2">
      <w:pPr>
        <w:spacing w:after="0" w:line="240" w:lineRule="auto"/>
      </w:pPr>
    </w:p>
  </w:footnote>
  <w:footnote w:type="continuationSeparator" w:id="0">
    <w:p w14:paraId="6DC2CA1D" w14:textId="77777777" w:rsidR="000E2AD2" w:rsidRDefault="000E2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D2"/>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3853</TotalTime>
  <Pages>2</Pages>
  <Words>169</Words>
  <Characters>967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512</cp:revision>
  <cp:lastPrinted>2009-02-06T05:36:00Z</cp:lastPrinted>
  <dcterms:created xsi:type="dcterms:W3CDTF">2024-04-09T10:20:00Z</dcterms:created>
  <dcterms:modified xsi:type="dcterms:W3CDTF">2024-04-13T16:35:00Z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