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ЧОРНОУСЬКО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МИРОСЛАВА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ВІКТОРІВНА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Назва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дисертаційної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роботи</w:t>
      </w:r>
      <w:r w:rsidRPr="00FA61DF">
        <w:rPr>
          <w:rFonts w:ascii="Verdana" w:hAnsi="Verdana"/>
          <w:b/>
          <w:color w:val="000000"/>
          <w:shd w:val="clear" w:color="auto" w:fill="FFFFFF"/>
          <w:lang w:val="uk-UA"/>
        </w:rPr>
        <w:t>: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p>
    <w:p w:rsidR="00FA61DF" w:rsidRPr="00FA61DF" w:rsidRDefault="00FA61DF" w:rsidP="00FA61DF">
      <w:pPr>
        <w:rPr>
          <w:rFonts w:ascii="Verdana" w:hAnsi="Verdana"/>
          <w:b/>
          <w:color w:val="000000"/>
          <w:shd w:val="clear" w:color="auto" w:fill="FFFFFF"/>
          <w:lang w:val="uk-UA"/>
        </w:rPr>
      </w:pPr>
    </w:p>
    <w:p w:rsidR="00FA61DF" w:rsidRPr="00FA61DF" w:rsidRDefault="00FA61DF" w:rsidP="00FA61DF">
      <w:pPr>
        <w:rPr>
          <w:rFonts w:ascii="Verdana" w:hAnsi="Verdana"/>
          <w:b/>
          <w:color w:val="000000"/>
          <w:shd w:val="clear" w:color="auto" w:fill="FFFFFF"/>
          <w:lang w:val="uk-UA"/>
        </w:rPr>
      </w:pP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МІНІСТЕРСТВО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ОСВІТИ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КИЇВСЬКИЙ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УНІВЕРСИТЕТ</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ІМЕНІ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ТАРАСА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ШЕВЧЕНКА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рукопису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ЧОРНОУСЬКО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МИРОСЛАВА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ВІКТОРІВНА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УДК</w:t>
      </w:r>
      <w:r w:rsidRPr="00FA61DF">
        <w:rPr>
          <w:rFonts w:ascii="Verdana" w:hAnsi="Verdana"/>
          <w:b/>
          <w:color w:val="000000"/>
          <w:shd w:val="clear" w:color="auto" w:fill="FFFFFF"/>
          <w:lang w:val="uk-UA"/>
        </w:rPr>
        <w:t xml:space="preserve"> 343.163+343.132</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Спеціальність</w:t>
      </w:r>
      <w:r w:rsidRPr="00FA61DF">
        <w:rPr>
          <w:rFonts w:ascii="Verdana" w:hAnsi="Verdana"/>
          <w:b/>
          <w:color w:val="000000"/>
          <w:shd w:val="clear" w:color="auto" w:fill="FFFFFF"/>
          <w:lang w:val="uk-UA"/>
        </w:rPr>
        <w:t xml:space="preserve"> 12.00.09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криміналістика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експертиза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оперативно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розшукова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Дисертація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здобуття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ступеня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кандидата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Кучинська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Оксана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Петрівна</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доктор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професор</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Київ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2016</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2</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ЗМІСТ</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ПЕРЕЛІК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ПОЗНАЧЕНЬ………………………………………</w:t>
      </w:r>
      <w:r w:rsidRPr="00FA61DF">
        <w:rPr>
          <w:rFonts w:ascii="Verdana" w:hAnsi="Verdana"/>
          <w:b/>
          <w:color w:val="000000"/>
          <w:shd w:val="clear" w:color="auto" w:fill="FFFFFF"/>
          <w:lang w:val="uk-UA"/>
        </w:rPr>
        <w:t>.4</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ВСТУП…………………………………………………………………………</w:t>
      </w:r>
      <w:r w:rsidRPr="00FA61DF">
        <w:rPr>
          <w:rFonts w:ascii="Verdana" w:hAnsi="Verdana"/>
          <w:b/>
          <w:color w:val="000000"/>
          <w:shd w:val="clear" w:color="auto" w:fill="FFFFFF"/>
          <w:lang w:val="uk-UA"/>
        </w:rPr>
        <w:t>..5</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РОЗДІЛ</w:t>
      </w:r>
      <w:r w:rsidRPr="00FA61DF">
        <w:rPr>
          <w:rFonts w:ascii="Verdana" w:hAnsi="Verdana"/>
          <w:b/>
          <w:color w:val="000000"/>
          <w:shd w:val="clear" w:color="auto" w:fill="FFFFFF"/>
          <w:lang w:val="uk-UA"/>
        </w:rPr>
        <w:t xml:space="preserve"> 1. </w:t>
      </w:r>
      <w:r w:rsidRPr="00FA61DF">
        <w:rPr>
          <w:rFonts w:ascii="Verdana" w:hAnsi="Verdana" w:hint="eastAsia"/>
          <w:b/>
          <w:color w:val="000000"/>
          <w:shd w:val="clear" w:color="auto" w:fill="FFFFFF"/>
          <w:lang w:val="uk-UA"/>
        </w:rPr>
        <w:t>ЗМІСТОВО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ПРАВОВИЙ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КОМПАРАТИВІСТСЬКИЙ</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АНАЛІЗ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16</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1.1. </w:t>
      </w:r>
      <w:r w:rsidRPr="00FA61DF">
        <w:rPr>
          <w:rFonts w:ascii="Verdana" w:hAnsi="Verdana" w:hint="eastAsia"/>
          <w:b/>
          <w:color w:val="000000"/>
          <w:shd w:val="clear" w:color="auto" w:fill="FFFFFF"/>
          <w:lang w:val="uk-UA"/>
        </w:rPr>
        <w:t>Правова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природа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.16</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1.2. </w:t>
      </w:r>
      <w:r w:rsidRPr="00FA61DF">
        <w:rPr>
          <w:rFonts w:ascii="Verdana" w:hAnsi="Verdana" w:hint="eastAsia"/>
          <w:b/>
          <w:color w:val="000000"/>
          <w:shd w:val="clear" w:color="auto" w:fill="FFFFFF"/>
          <w:lang w:val="uk-UA"/>
        </w:rPr>
        <w:t>Ґенеза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Україні……………………………………………………………………………</w:t>
      </w:r>
      <w:r w:rsidRPr="00FA61DF">
        <w:rPr>
          <w:rFonts w:ascii="Verdana" w:hAnsi="Verdana"/>
          <w:b/>
          <w:color w:val="000000"/>
          <w:shd w:val="clear" w:color="auto" w:fill="FFFFFF"/>
          <w:lang w:val="uk-UA"/>
        </w:rPr>
        <w:t>44</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1.3. </w:t>
      </w:r>
      <w:r w:rsidRPr="00FA61DF">
        <w:rPr>
          <w:rFonts w:ascii="Verdana" w:hAnsi="Verdana" w:hint="eastAsia"/>
          <w:b/>
          <w:color w:val="000000"/>
          <w:shd w:val="clear" w:color="auto" w:fill="FFFFFF"/>
          <w:lang w:val="uk-UA"/>
        </w:rPr>
        <w:t>Особливості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практиці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окремих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континентальної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права……………………………………………………………………………</w:t>
      </w:r>
      <w:r w:rsidRPr="00FA61DF">
        <w:rPr>
          <w:rFonts w:ascii="Verdana" w:hAnsi="Verdana"/>
          <w:b/>
          <w:color w:val="000000"/>
          <w:shd w:val="clear" w:color="auto" w:fill="FFFFFF"/>
          <w:lang w:val="uk-UA"/>
        </w:rPr>
        <w:t>.58</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Висновки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розділу</w:t>
      </w:r>
      <w:r w:rsidRPr="00FA61DF">
        <w:rPr>
          <w:rFonts w:ascii="Verdana" w:hAnsi="Verdana"/>
          <w:b/>
          <w:color w:val="000000"/>
          <w:shd w:val="clear" w:color="auto" w:fill="FFFFFF"/>
          <w:lang w:val="uk-UA"/>
        </w:rPr>
        <w:t xml:space="preserve"> 1</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.....68</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РОЗДІЛ</w:t>
      </w:r>
      <w:r w:rsidRPr="00FA61DF">
        <w:rPr>
          <w:rFonts w:ascii="Verdana" w:hAnsi="Verdana"/>
          <w:b/>
          <w:color w:val="000000"/>
          <w:shd w:val="clear" w:color="auto" w:fill="FFFFFF"/>
          <w:lang w:val="uk-UA"/>
        </w:rPr>
        <w:t xml:space="preserve"> 2. </w:t>
      </w:r>
      <w:r w:rsidRPr="00FA61DF">
        <w:rPr>
          <w:rFonts w:ascii="Verdana" w:hAnsi="Verdana" w:hint="eastAsia"/>
          <w:b/>
          <w:color w:val="000000"/>
          <w:shd w:val="clear" w:color="auto" w:fill="FFFFFF"/>
          <w:lang w:val="uk-UA"/>
        </w:rPr>
        <w:t>СУТНІСТЬ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ФУНКЦІОНАЛЬНЕ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ПРИЗНАЧЕННЯ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КОНТЕКСТІ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ВИРІШЕННЯ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ЗАВДАНЬ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.70</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2.1. </w:t>
      </w:r>
      <w:r w:rsidRPr="00FA61DF">
        <w:rPr>
          <w:rFonts w:ascii="Verdana" w:hAnsi="Verdana" w:hint="eastAsia"/>
          <w:b/>
          <w:color w:val="000000"/>
          <w:shd w:val="clear" w:color="auto" w:fill="FFFFFF"/>
          <w:lang w:val="uk-UA"/>
        </w:rPr>
        <w:t>Особливості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статусу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Призначення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заміна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70</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2.1.1.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початковому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етапі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повідомлення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особі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підозру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88</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2.1.2.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розшукових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негласних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розшукових</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.93</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2.1.3. </w:t>
      </w:r>
      <w:r w:rsidRPr="00FA61DF">
        <w:rPr>
          <w:rFonts w:ascii="Verdana" w:hAnsi="Verdana" w:hint="eastAsia"/>
          <w:b/>
          <w:color w:val="000000"/>
          <w:shd w:val="clear" w:color="auto" w:fill="FFFFFF"/>
          <w:lang w:val="uk-UA"/>
        </w:rPr>
        <w:t>Особливості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застосуванні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заходів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.105</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2.1.4.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завершальному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етапі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123</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2.2.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самостійність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слідчого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співвідношення…………………………………………</w:t>
      </w:r>
      <w:r w:rsidRPr="00FA61DF">
        <w:rPr>
          <w:rFonts w:ascii="Verdana" w:hAnsi="Verdana"/>
          <w:b/>
          <w:color w:val="000000"/>
          <w:shd w:val="clear" w:color="auto" w:fill="FFFFFF"/>
          <w:lang w:val="uk-UA"/>
        </w:rPr>
        <w:t>133</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Висновки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розділу</w:t>
      </w:r>
      <w:r w:rsidRPr="00FA61DF">
        <w:rPr>
          <w:rFonts w:ascii="Verdana" w:hAnsi="Verdana"/>
          <w:b/>
          <w:color w:val="000000"/>
          <w:shd w:val="clear" w:color="auto" w:fill="FFFFFF"/>
          <w:lang w:val="uk-UA"/>
        </w:rPr>
        <w:t xml:space="preserve"> 2</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149</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3</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РОЗДІЛ</w:t>
      </w:r>
      <w:r w:rsidRPr="00FA61DF">
        <w:rPr>
          <w:rFonts w:ascii="Verdana" w:hAnsi="Verdana"/>
          <w:b/>
          <w:color w:val="000000"/>
          <w:shd w:val="clear" w:color="auto" w:fill="FFFFFF"/>
          <w:lang w:val="uk-UA"/>
        </w:rPr>
        <w:t xml:space="preserve"> 3.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КРИМІНАЛЬНОМУ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ТЕНДЕНЦІЇ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ПЕРСПЕКТИВИ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153</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3.1. </w:t>
      </w:r>
      <w:r w:rsidRPr="00FA61DF">
        <w:rPr>
          <w:rFonts w:ascii="Verdana" w:hAnsi="Verdana" w:hint="eastAsia"/>
          <w:b/>
          <w:color w:val="000000"/>
          <w:shd w:val="clear" w:color="auto" w:fill="FFFFFF"/>
          <w:lang w:val="uk-UA"/>
        </w:rPr>
        <w:t>Тенденції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аспекти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реалізації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завдань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умовах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реформування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юстиції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b/>
          <w:color w:val="000000"/>
          <w:shd w:val="clear" w:color="auto" w:fill="FFFFFF"/>
          <w:lang w:val="uk-UA"/>
        </w:rPr>
        <w:t>153</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3.2. </w:t>
      </w:r>
      <w:r w:rsidRPr="00FA61DF">
        <w:rPr>
          <w:rFonts w:ascii="Verdana" w:hAnsi="Verdana" w:hint="eastAsia"/>
          <w:b/>
          <w:color w:val="000000"/>
          <w:shd w:val="clear" w:color="auto" w:fill="FFFFFF"/>
          <w:lang w:val="uk-UA"/>
        </w:rPr>
        <w:t>Перспективи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оптимізації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.176</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3.3.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контроль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взаємоузгоджені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засоби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185</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Висновки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розділу</w:t>
      </w:r>
      <w:r w:rsidRPr="00FA61DF">
        <w:rPr>
          <w:rFonts w:ascii="Verdana" w:hAnsi="Verdana"/>
          <w:b/>
          <w:color w:val="000000"/>
          <w:shd w:val="clear" w:color="auto" w:fill="FFFFFF"/>
          <w:lang w:val="uk-UA"/>
        </w:rPr>
        <w:t xml:space="preserve"> 3</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201</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ВИСНОВКИ…………………………………………………………………</w:t>
      </w:r>
      <w:r w:rsidRPr="00FA61DF">
        <w:rPr>
          <w:rFonts w:ascii="Verdana" w:hAnsi="Verdana"/>
          <w:b/>
          <w:color w:val="000000"/>
          <w:shd w:val="clear" w:color="auto" w:fill="FFFFFF"/>
          <w:lang w:val="uk-UA"/>
        </w:rPr>
        <w:t>..204</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СПИСОК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ВИКОРИСТАНИХ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ДЖЕРЕЛ…………………………………</w:t>
      </w:r>
      <w:r w:rsidRPr="00FA61DF">
        <w:rPr>
          <w:rFonts w:ascii="Verdana" w:hAnsi="Verdana"/>
          <w:b/>
          <w:color w:val="000000"/>
          <w:shd w:val="clear" w:color="auto" w:fill="FFFFFF"/>
          <w:lang w:val="uk-UA"/>
        </w:rPr>
        <w:t>..221</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ДОДАТКИ…………………………………………………………………</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260</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4</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ПЕРЕЛІК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ПОЗНАЧЕНЬ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АТО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Антитерористична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операція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ВРУ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Верховна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ГПУ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Генеральна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ЄРДР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Єдиний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реєстр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ЄСПЛ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Європейський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людини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кодекс</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КПЗ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законодавство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КПК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кодекс</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МВС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Міністерство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внутрішніх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справ</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НС</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Негласні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розшукові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ОДР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ОРД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Оперативно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розшукова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ПАРЄ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Парламентська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асамблея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Європи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СБУ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Служба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безпеки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СКС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Статут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судочинства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Спеціалізоване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розшукові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СРСР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Союз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Радянських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Соціалістичних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УНР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Народна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УРСР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Радянська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Соціалістична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УЦР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Центральна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Рада</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5</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ВСТУП</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Актуальність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зумовлена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реформування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юстиції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триває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характеризується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підвищенням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пріоритету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дотримання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людини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стадії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цьому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ступінь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ризику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порушення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учасників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залишається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високим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зберігається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необхідність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гарантування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належного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рівня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Суб</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єктом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делегує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нагляду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додержанням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Унормування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відбувається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комплексно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відповідності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кодексу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прокуратуру</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галузевих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наказів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Генерального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міжвідомчих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наказів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міжнародних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договорів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ратифікованих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Україною</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Чинним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КПК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було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частково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розширено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повноваження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стадії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разом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висунуто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підвищені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вимоги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рівня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їх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виконання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Попри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це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окремі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законодавчі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ускладнюють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лише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але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загалом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ставлять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загрозу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вирішення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переважної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більшості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завдань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Наслідок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зазначеного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становлення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неоднорідної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справляє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негативний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вплив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якість</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послідовність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ходу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ефективність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опитування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прокурорів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продемонструвало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70% </w:t>
      </w:r>
      <w:r w:rsidRPr="00FA61DF">
        <w:rPr>
          <w:rFonts w:ascii="Verdana" w:hAnsi="Verdana" w:hint="eastAsia"/>
          <w:b/>
          <w:color w:val="000000"/>
          <w:shd w:val="clear" w:color="auto" w:fill="FFFFFF"/>
          <w:lang w:val="uk-UA"/>
        </w:rPr>
        <w:t>проанкетованих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наявний</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механізм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визнають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ефективним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Водночас</w:t>
      </w:r>
      <w:r w:rsidRPr="00FA61DF">
        <w:rPr>
          <w:rFonts w:ascii="Verdana" w:hAnsi="Verdana"/>
          <w:b/>
          <w:color w:val="000000"/>
          <w:shd w:val="clear" w:color="auto" w:fill="FFFFFF"/>
          <w:lang w:val="uk-UA"/>
        </w:rPr>
        <w:t>, 92%</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респондентів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стверджують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чинне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процесуальне</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законодавство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задовольняє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усіх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потреб</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Отже</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виконання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процесуальними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своїх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повноважень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належному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існує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потреба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удосконаленні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регулювання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шляхом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уточнення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деяких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оціночних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понять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обсягу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повноважень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учасників</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порядку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6</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цьому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зв’язку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внесенням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частині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правосуддя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році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зазнало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суттєвого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перегляду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бачення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функції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Розв’язання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окреслених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проблем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вимагає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теоретико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прикладного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вигляді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узагальнення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аналізу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чинних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фахових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позицій</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правників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Проблема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протягом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останніх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прямо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опосередковано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розглядалась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колах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Окремі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аспекти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досліджуваної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тематики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розглядали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такі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вчені</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процесуалісти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Аленін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Бабкова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Баганець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Вернидубов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Галаган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Геселєв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Гнатюк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Грицаєнко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Грошевий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Гловюк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Долежан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Зеленецький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Капліна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Б</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Комарницька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Косюта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Курочка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Кучинська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Ларін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Малюга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Т</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Маляренко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Михайленко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Мичко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Мовчан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Молдован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Т</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Нор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Півненко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Попелюшко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Погорецький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Руденко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Семчук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Середа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Сухонос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Б</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Соловйов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Татаров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Толочко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Томин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Туманянц</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Туркот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Удалова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Фаринник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Фойницький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Чепурний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Шейфер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Шибіко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Г</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Шило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Шумило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Юрчишин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Г</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Яновська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інші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дисертаційному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це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досліджували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Попович</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2015), </w:t>
      </w:r>
      <w:r w:rsidRPr="00FA61DF">
        <w:rPr>
          <w:rFonts w:ascii="Verdana" w:hAnsi="Verdana" w:hint="eastAsia"/>
          <w:b/>
          <w:color w:val="000000"/>
          <w:shd w:val="clear" w:color="auto" w:fill="FFFFFF"/>
          <w:lang w:val="uk-UA"/>
        </w:rPr>
        <w:t>Ю</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Коробко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Процесуальні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повноваження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досудовому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Ю</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Кушнерик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Процесуальне</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керівництво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грабежів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розбійних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нападів</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Між</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тим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проблемні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світлі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конституційної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реформи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утвердження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феномену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спеціалізованого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АТО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досліджувалися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7</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Наведене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обумовлює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подальших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цьому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напрямі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свідчить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актуальність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орієнтувало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її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вибір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Зв</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язок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роботи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науковими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програмами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планами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темами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Дисертаційне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спрямоване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реалізацію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Указів</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Президента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концепцію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реформування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юстиції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08.04.2008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311/2008,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Стратегію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реформування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судоустрою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судочинства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суміжних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інститутів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2015-2020</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роки</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20 </w:t>
      </w:r>
      <w:r w:rsidRPr="00FA61DF">
        <w:rPr>
          <w:rFonts w:ascii="Verdana" w:hAnsi="Verdana" w:hint="eastAsia"/>
          <w:b/>
          <w:color w:val="000000"/>
          <w:shd w:val="clear" w:color="auto" w:fill="FFFFFF"/>
          <w:lang w:val="uk-UA"/>
        </w:rPr>
        <w:t>травня</w:t>
      </w:r>
      <w:r w:rsidRPr="00FA61DF">
        <w:rPr>
          <w:rFonts w:ascii="Verdana" w:hAnsi="Verdana"/>
          <w:b/>
          <w:color w:val="000000"/>
          <w:shd w:val="clear" w:color="auto" w:fill="FFFFFF"/>
          <w:lang w:val="uk-UA"/>
        </w:rPr>
        <w:t xml:space="preserve"> 2015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276/2015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виконане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відповідно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Пріоритетних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напрямів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2011-2015 </w:t>
      </w:r>
      <w:r w:rsidRPr="00FA61DF">
        <w:rPr>
          <w:rFonts w:ascii="Verdana" w:hAnsi="Verdana" w:hint="eastAsia"/>
          <w:b/>
          <w:color w:val="000000"/>
          <w:shd w:val="clear" w:color="auto" w:fill="FFFFFF"/>
          <w:lang w:val="uk-UA"/>
        </w:rPr>
        <w:t>роки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ухвалених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Академією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24.09.2010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14-10), </w:t>
      </w:r>
      <w:r w:rsidRPr="00FA61DF">
        <w:rPr>
          <w:rFonts w:ascii="Verdana" w:hAnsi="Verdana" w:hint="eastAsia"/>
          <w:b/>
          <w:color w:val="000000"/>
          <w:shd w:val="clear" w:color="auto" w:fill="FFFFFF"/>
          <w:lang w:val="uk-UA"/>
        </w:rPr>
        <w:t>Пріоритетних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напрямів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діяльності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внутрішніх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періоди</w:t>
      </w:r>
      <w:r w:rsidRPr="00FA61DF">
        <w:rPr>
          <w:rFonts w:ascii="Verdana" w:hAnsi="Verdana"/>
          <w:b/>
          <w:color w:val="000000"/>
          <w:shd w:val="clear" w:color="auto" w:fill="FFFFFF"/>
          <w:lang w:val="uk-UA"/>
        </w:rPr>
        <w:t xml:space="preserve"> 2010</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2014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наказ</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МВС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29 </w:t>
      </w:r>
      <w:r w:rsidRPr="00FA61DF">
        <w:rPr>
          <w:rFonts w:ascii="Verdana" w:hAnsi="Verdana" w:hint="eastAsia"/>
          <w:b/>
          <w:color w:val="000000"/>
          <w:shd w:val="clear" w:color="auto" w:fill="FFFFFF"/>
          <w:lang w:val="uk-UA"/>
        </w:rPr>
        <w:t>липня</w:t>
      </w:r>
      <w:r w:rsidRPr="00FA61DF">
        <w:rPr>
          <w:rFonts w:ascii="Verdana" w:hAnsi="Verdana"/>
          <w:b/>
          <w:color w:val="000000"/>
          <w:shd w:val="clear" w:color="auto" w:fill="FFFFFF"/>
          <w:lang w:val="uk-UA"/>
        </w:rPr>
        <w:t xml:space="preserve"> 2010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347)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2015</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2019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w:t>
      </w:r>
      <w:r w:rsidRPr="00FA61DF">
        <w:rPr>
          <w:rFonts w:ascii="Verdana" w:hAnsi="Verdana" w:hint="eastAsia"/>
          <w:b/>
          <w:color w:val="000000"/>
          <w:shd w:val="clear" w:color="auto" w:fill="FFFFFF"/>
          <w:lang w:val="uk-UA"/>
        </w:rPr>
        <w:t>наказ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МВС</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16 </w:t>
      </w:r>
      <w:r w:rsidRPr="00FA61DF">
        <w:rPr>
          <w:rFonts w:ascii="Verdana" w:hAnsi="Verdana" w:hint="eastAsia"/>
          <w:b/>
          <w:color w:val="000000"/>
          <w:shd w:val="clear" w:color="auto" w:fill="FFFFFF"/>
          <w:lang w:val="uk-UA"/>
        </w:rPr>
        <w:t>березня</w:t>
      </w:r>
      <w:r w:rsidRPr="00FA61DF">
        <w:rPr>
          <w:rFonts w:ascii="Verdana" w:hAnsi="Verdana"/>
          <w:b/>
          <w:color w:val="000000"/>
          <w:shd w:val="clear" w:color="auto" w:fill="FFFFFF"/>
          <w:lang w:val="uk-UA"/>
        </w:rPr>
        <w:t xml:space="preserve"> 2015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275), </w:t>
      </w:r>
      <w:r w:rsidRPr="00FA61DF">
        <w:rPr>
          <w:rFonts w:ascii="Verdana" w:hAnsi="Verdana" w:hint="eastAsia"/>
          <w:b/>
          <w:color w:val="000000"/>
          <w:shd w:val="clear" w:color="auto" w:fill="FFFFFF"/>
          <w:lang w:val="uk-UA"/>
        </w:rPr>
        <w:t>планів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дослідних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робіт</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юридичного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факультету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університету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імені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Тараса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Шевченка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напрямом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факультету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Доктрина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теоретичні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практичні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аспекти</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номер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теми</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11</w:t>
      </w:r>
      <w:r w:rsidRPr="00FA61DF">
        <w:rPr>
          <w:rFonts w:ascii="Verdana" w:hAnsi="Verdana" w:hint="eastAsia"/>
          <w:b/>
          <w:color w:val="000000"/>
          <w:shd w:val="clear" w:color="auto" w:fill="FFFFFF"/>
          <w:lang w:val="uk-UA"/>
        </w:rPr>
        <w:t>БФ</w:t>
      </w:r>
      <w:r w:rsidRPr="00FA61DF">
        <w:rPr>
          <w:rFonts w:ascii="Verdana" w:hAnsi="Verdana"/>
          <w:b/>
          <w:color w:val="000000"/>
          <w:shd w:val="clear" w:color="auto" w:fill="FFFFFF"/>
          <w:lang w:val="uk-UA"/>
        </w:rPr>
        <w:t xml:space="preserve">042-01, </w:t>
      </w:r>
      <w:r w:rsidRPr="00FA61DF">
        <w:rPr>
          <w:rFonts w:ascii="Verdana" w:hAnsi="Verdana" w:hint="eastAsia"/>
          <w:b/>
          <w:color w:val="000000"/>
          <w:shd w:val="clear" w:color="auto" w:fill="FFFFFF"/>
          <w:lang w:val="uk-UA"/>
        </w:rPr>
        <w:t>державна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реєстрація</w:t>
      </w:r>
      <w:r w:rsidRPr="00FA61DF">
        <w:rPr>
          <w:rFonts w:ascii="Verdana" w:hAnsi="Verdana"/>
          <w:b/>
          <w:color w:val="000000"/>
          <w:shd w:val="clear" w:color="auto" w:fill="FFFFFF"/>
          <w:lang w:val="uk-UA"/>
        </w:rPr>
        <w:t xml:space="preserve"> 01111u008337).</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Тему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затверджено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засіданні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Вченої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факультету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університету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імені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Тараса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Шевченка</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протокол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4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22 </w:t>
      </w:r>
      <w:r w:rsidRPr="00FA61DF">
        <w:rPr>
          <w:rFonts w:ascii="Verdana" w:hAnsi="Verdana" w:hint="eastAsia"/>
          <w:b/>
          <w:color w:val="000000"/>
          <w:shd w:val="clear" w:color="auto" w:fill="FFFFFF"/>
          <w:lang w:val="uk-UA"/>
        </w:rPr>
        <w:t>грудня</w:t>
      </w:r>
      <w:r w:rsidRPr="00FA61DF">
        <w:rPr>
          <w:rFonts w:ascii="Verdana" w:hAnsi="Verdana"/>
          <w:b/>
          <w:color w:val="000000"/>
          <w:shd w:val="clear" w:color="auto" w:fill="FFFFFF"/>
          <w:lang w:val="uk-UA"/>
        </w:rPr>
        <w:t xml:space="preserve"> 2014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уточнено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засіданні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Вченої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юридичного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факультету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університету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імені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Тараса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Шевченка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протокол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1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29 </w:t>
      </w:r>
      <w:r w:rsidRPr="00FA61DF">
        <w:rPr>
          <w:rFonts w:ascii="Verdana" w:hAnsi="Verdana" w:hint="eastAsia"/>
          <w:b/>
          <w:color w:val="000000"/>
          <w:shd w:val="clear" w:color="auto" w:fill="FFFFFF"/>
          <w:lang w:val="uk-UA"/>
        </w:rPr>
        <w:t>вересня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Мета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задачі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комплексне</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вивчення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теоретичних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нормативних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практичних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положень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спрямованих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вдосконалення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досягнення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означеної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поставлено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такі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задачі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поняття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спеціалізованого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8</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етапності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правозастосування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імунітету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рішення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з’ясувати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природу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зокрема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зв’язку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внесенням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частині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правосуддя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окреслити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ґенезу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інституту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території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сучасної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критерії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класифікації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повноважень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рішень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вказівок</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особливості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статусу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співвідношення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контролю</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удосконалити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теоретичні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засади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суб’єкта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доказування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ході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НС</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встановити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елементи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підхід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структуралізації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процедури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погодження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клопотань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слідчого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з’ясувати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шлях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швидкого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захищеного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обміну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інформацією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ОВС</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адвокатурою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сформулювати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пропозиції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вдосконалення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чинного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законодавства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безпосередньо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впливають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ефективність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Об’єктом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правовідносини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виникають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зв’язку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здійсненням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Предмет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становить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9</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Методи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досягнення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поставленої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вирішення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задач</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дисертаційної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роботи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урахуванням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специфіки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об’єкта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предмета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методологічну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взято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діалектики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загального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способу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пізнання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явищ</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також</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відомі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загальнонаукові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випливають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філософських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категорій</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концепцій</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Метод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діалектичного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матеріалізму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дозволив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розкрити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поняття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досліджуваної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тематики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завдяки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застосуванню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філософських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категорій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суті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явища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форми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змісту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кількості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суб’єктивного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об’єктивного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також</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переходу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кількісних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якісні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єдності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боротьби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протилежностей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заперечення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заперечень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тощо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розділи</w:t>
      </w:r>
      <w:r w:rsidRPr="00FA61DF">
        <w:rPr>
          <w:rFonts w:ascii="Verdana" w:hAnsi="Verdana"/>
          <w:b/>
          <w:color w:val="000000"/>
          <w:shd w:val="clear" w:color="auto" w:fill="FFFFFF"/>
          <w:lang w:val="uk-UA"/>
        </w:rPr>
        <w:t xml:space="preserve"> 1-3). </w:t>
      </w:r>
      <w:r w:rsidRPr="00FA61DF">
        <w:rPr>
          <w:rFonts w:ascii="Verdana" w:hAnsi="Verdana" w:hint="eastAsia"/>
          <w:b/>
          <w:color w:val="000000"/>
          <w:shd w:val="clear" w:color="auto" w:fill="FFFFFF"/>
          <w:lang w:val="uk-UA"/>
        </w:rPr>
        <w:t>Метод</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історизму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було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застосовано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ґенези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підрозділ</w:t>
      </w:r>
      <w:r w:rsidRPr="00FA61DF">
        <w:rPr>
          <w:rFonts w:ascii="Verdana" w:hAnsi="Verdana"/>
          <w:b/>
          <w:color w:val="000000"/>
          <w:shd w:val="clear" w:color="auto" w:fill="FFFFFF"/>
          <w:lang w:val="uk-UA"/>
        </w:rPr>
        <w:t xml:space="preserve"> 1.2), </w:t>
      </w:r>
      <w:r w:rsidRPr="00FA61DF">
        <w:rPr>
          <w:rFonts w:ascii="Verdana" w:hAnsi="Verdana" w:hint="eastAsia"/>
          <w:b/>
          <w:color w:val="000000"/>
          <w:shd w:val="clear" w:color="auto" w:fill="FFFFFF"/>
          <w:lang w:val="uk-UA"/>
        </w:rPr>
        <w:t>з’ясування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правової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природи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підрозділ</w:t>
      </w:r>
      <w:r w:rsidRPr="00FA61DF">
        <w:rPr>
          <w:rFonts w:ascii="Verdana" w:hAnsi="Verdana"/>
          <w:b/>
          <w:color w:val="000000"/>
          <w:shd w:val="clear" w:color="auto" w:fill="FFFFFF"/>
          <w:lang w:val="uk-UA"/>
        </w:rPr>
        <w:t xml:space="preserve"> 1.1.), </w:t>
      </w:r>
      <w:r w:rsidRPr="00FA61DF">
        <w:rPr>
          <w:rFonts w:ascii="Verdana" w:hAnsi="Verdana" w:hint="eastAsia"/>
          <w:b/>
          <w:color w:val="000000"/>
          <w:shd w:val="clear" w:color="auto" w:fill="FFFFFF"/>
          <w:lang w:val="uk-UA"/>
        </w:rPr>
        <w:t>висвітлення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повноважень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різних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етапах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w:t>
      </w:r>
      <w:r w:rsidRPr="00FA61DF">
        <w:rPr>
          <w:rFonts w:ascii="Verdana" w:hAnsi="Verdana"/>
          <w:b/>
          <w:color w:val="000000"/>
          <w:shd w:val="clear" w:color="auto" w:fill="FFFFFF"/>
          <w:lang w:val="uk-UA"/>
        </w:rPr>
        <w:t xml:space="preserve"> 2)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тенденцій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перспектив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w:t>
      </w:r>
      <w:r w:rsidRPr="00FA61DF">
        <w:rPr>
          <w:rFonts w:ascii="Verdana" w:hAnsi="Verdana"/>
          <w:b/>
          <w:color w:val="000000"/>
          <w:shd w:val="clear" w:color="auto" w:fill="FFFFFF"/>
          <w:lang w:val="uk-UA"/>
        </w:rPr>
        <w:t xml:space="preserve"> 3); </w:t>
      </w:r>
      <w:r w:rsidRPr="00FA61DF">
        <w:rPr>
          <w:rFonts w:ascii="Verdana" w:hAnsi="Verdana" w:hint="eastAsia"/>
          <w:b/>
          <w:color w:val="000000"/>
          <w:shd w:val="clear" w:color="auto" w:fill="FFFFFF"/>
          <w:lang w:val="uk-UA"/>
        </w:rPr>
        <w:t>порівняльно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правовий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w:t>
      </w:r>
      <w:r w:rsidRPr="00FA61DF">
        <w:rPr>
          <w:rFonts w:ascii="Verdana" w:hAnsi="Verdana"/>
          <w:b/>
          <w:color w:val="000000"/>
          <w:shd w:val="clear" w:color="auto" w:fill="FFFFFF"/>
          <w:lang w:val="uk-UA"/>
        </w:rPr>
        <w:t xml:space="preserve"> -</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покладено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аналізу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співставлення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іноземного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законодавства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континентальної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підрозділи</w:t>
      </w:r>
      <w:r w:rsidRPr="00FA61DF">
        <w:rPr>
          <w:rFonts w:ascii="Verdana" w:hAnsi="Verdana"/>
          <w:b/>
          <w:color w:val="000000"/>
          <w:shd w:val="clear" w:color="auto" w:fill="FFFFFF"/>
          <w:lang w:val="uk-UA"/>
        </w:rPr>
        <w:t xml:space="preserve"> 1.3, 2.1,</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2.3, 3.1); </w:t>
      </w:r>
      <w:r w:rsidRPr="00FA61DF">
        <w:rPr>
          <w:rFonts w:ascii="Verdana" w:hAnsi="Verdana" w:hint="eastAsia"/>
          <w:b/>
          <w:color w:val="000000"/>
          <w:shd w:val="clear" w:color="auto" w:fill="FFFFFF"/>
          <w:lang w:val="uk-UA"/>
        </w:rPr>
        <w:t>системно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структурний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w:t>
      </w:r>
      <w:r w:rsidRPr="00FA61DF">
        <w:rPr>
          <w:rFonts w:ascii="Verdana" w:hAnsi="Verdana"/>
          <w:b/>
          <w:color w:val="000000"/>
          <w:shd w:val="clear" w:color="auto" w:fill="FFFFFF"/>
          <w:lang w:val="uk-UA"/>
        </w:rPr>
        <w:t xml:space="preserve"> -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пізнання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своїй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сукупності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становлять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розділи</w:t>
      </w:r>
      <w:r w:rsidRPr="00FA61DF">
        <w:rPr>
          <w:rFonts w:ascii="Verdana" w:hAnsi="Verdana"/>
          <w:b/>
          <w:color w:val="000000"/>
          <w:shd w:val="clear" w:color="auto" w:fill="FFFFFF"/>
          <w:lang w:val="uk-UA"/>
        </w:rPr>
        <w:t xml:space="preserve"> 2-3). </w:t>
      </w:r>
      <w:r w:rsidRPr="00FA61DF">
        <w:rPr>
          <w:rFonts w:ascii="Verdana" w:hAnsi="Verdana" w:hint="eastAsia"/>
          <w:b/>
          <w:color w:val="000000"/>
          <w:shd w:val="clear" w:color="auto" w:fill="FFFFFF"/>
          <w:lang w:val="uk-UA"/>
        </w:rPr>
        <w:t>Статистичний</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метод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уможливив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узагальнення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результатів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юстиції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контексті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змогу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простежити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наявні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тенденції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виявити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шляхи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їх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вирішення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розділи</w:t>
      </w:r>
      <w:r w:rsidRPr="00FA61DF">
        <w:rPr>
          <w:rFonts w:ascii="Verdana" w:hAnsi="Verdana"/>
          <w:b/>
          <w:color w:val="000000"/>
          <w:shd w:val="clear" w:color="auto" w:fill="FFFFFF"/>
          <w:lang w:val="uk-UA"/>
        </w:rPr>
        <w:t xml:space="preserve"> 1-3). </w:t>
      </w:r>
      <w:r w:rsidRPr="00FA61DF">
        <w:rPr>
          <w:rFonts w:ascii="Verdana" w:hAnsi="Verdana" w:hint="eastAsia"/>
          <w:b/>
          <w:color w:val="000000"/>
          <w:shd w:val="clear" w:color="auto" w:fill="FFFFFF"/>
          <w:lang w:val="uk-UA"/>
        </w:rPr>
        <w:t>Соціологічні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опитування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використано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з‘ясування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позицій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сучасного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стану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розділи</w:t>
      </w:r>
      <w:r w:rsidRPr="00FA61DF">
        <w:rPr>
          <w:rFonts w:ascii="Verdana" w:hAnsi="Verdana"/>
          <w:b/>
          <w:color w:val="000000"/>
          <w:shd w:val="clear" w:color="auto" w:fill="FFFFFF"/>
          <w:lang w:val="uk-UA"/>
        </w:rPr>
        <w:t xml:space="preserve"> 2-3); </w:t>
      </w:r>
      <w:r w:rsidRPr="00FA61DF">
        <w:rPr>
          <w:rFonts w:ascii="Verdana" w:hAnsi="Verdana" w:hint="eastAsia"/>
          <w:b/>
          <w:color w:val="000000"/>
          <w:shd w:val="clear" w:color="auto" w:fill="FFFFFF"/>
          <w:lang w:val="uk-UA"/>
        </w:rPr>
        <w:t>формально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логічний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догматичний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w:t>
      </w:r>
      <w:r w:rsidRPr="00FA61DF">
        <w:rPr>
          <w:rFonts w:ascii="Verdana" w:hAnsi="Verdana"/>
          <w:b/>
          <w:color w:val="000000"/>
          <w:shd w:val="clear" w:color="auto" w:fill="FFFFFF"/>
          <w:lang w:val="uk-UA"/>
        </w:rPr>
        <w:t xml:space="preserve"> - </w:t>
      </w: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уточнення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понятійного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апарату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підрозділи</w:t>
      </w:r>
      <w:r w:rsidRPr="00FA61DF">
        <w:rPr>
          <w:rFonts w:ascii="Verdana" w:hAnsi="Verdana"/>
          <w:b/>
          <w:color w:val="000000"/>
          <w:shd w:val="clear" w:color="auto" w:fill="FFFFFF"/>
          <w:lang w:val="uk-UA"/>
        </w:rPr>
        <w:t xml:space="preserve"> 1.2., 3.1., </w:t>
      </w:r>
      <w:r w:rsidRPr="00FA61DF">
        <w:rPr>
          <w:rFonts w:ascii="Verdana" w:hAnsi="Verdana" w:hint="eastAsia"/>
          <w:b/>
          <w:color w:val="000000"/>
          <w:shd w:val="clear" w:color="auto" w:fill="FFFFFF"/>
          <w:lang w:val="uk-UA"/>
        </w:rPr>
        <w:t>розділ</w:t>
      </w:r>
      <w:r w:rsidRPr="00FA61DF">
        <w:rPr>
          <w:rFonts w:ascii="Verdana" w:hAnsi="Verdana"/>
          <w:b/>
          <w:color w:val="000000"/>
          <w:shd w:val="clear" w:color="auto" w:fill="FFFFFF"/>
          <w:lang w:val="uk-UA"/>
        </w:rPr>
        <w:t xml:space="preserve"> 2). </w:t>
      </w:r>
      <w:r w:rsidRPr="00FA61DF">
        <w:rPr>
          <w:rFonts w:ascii="Verdana" w:hAnsi="Verdana" w:hint="eastAsia"/>
          <w:b/>
          <w:color w:val="000000"/>
          <w:shd w:val="clear" w:color="auto" w:fill="FFFFFF"/>
          <w:lang w:val="uk-UA"/>
        </w:rPr>
        <w:t>Наведені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методи</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10</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використовувалися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роботі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взаємозв’язку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взаємозалежності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забезпечило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всебічність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об’єктивність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Нормативно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правовою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міжнародних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нормативно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правових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актів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сфері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регламентації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міжнародних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стандартів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Європейського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людини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далі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ЄСПЛ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українське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законодавство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процесуальне</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законодавство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Грузія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Італійської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Польща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Російської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Федерації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Молдова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Литовської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Французької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Федеративної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Республіки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Німеччина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інших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держав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Емпіричну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базу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забезпечує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достовірність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викладених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висновків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рекомендацій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склали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дані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офіційної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статистики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звіти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узагальнення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Генеральної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судової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адміністрації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Вищого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спеціалізованого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розгляду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цивільних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Урядового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уповноваженого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справах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ЄСПЛ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r w:rsidRPr="00FA61DF">
        <w:rPr>
          <w:rFonts w:ascii="Verdana" w:hAnsi="Verdana"/>
          <w:b/>
          <w:color w:val="000000"/>
          <w:shd w:val="clear" w:color="auto" w:fill="FFFFFF"/>
          <w:lang w:val="uk-UA"/>
        </w:rPr>
        <w:t xml:space="preserve"> 2012-2016 </w:t>
      </w:r>
      <w:r w:rsidRPr="00FA61DF">
        <w:rPr>
          <w:rFonts w:ascii="Verdana" w:hAnsi="Verdana" w:hint="eastAsia"/>
          <w:b/>
          <w:color w:val="000000"/>
          <w:shd w:val="clear" w:color="auto" w:fill="FFFFFF"/>
          <w:lang w:val="uk-UA"/>
        </w:rPr>
        <w:t>роки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узагальнення</w:t>
      </w:r>
      <w:r w:rsidRPr="00FA61DF">
        <w:rPr>
          <w:rFonts w:ascii="Verdana" w:hAnsi="Verdana"/>
          <w:b/>
          <w:color w:val="000000"/>
          <w:shd w:val="clear" w:color="auto" w:fill="FFFFFF"/>
          <w:lang w:val="uk-UA"/>
        </w:rPr>
        <w:t xml:space="preserve"> 90</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проваджень</w:t>
      </w:r>
      <w:r w:rsidRPr="00FA61DF">
        <w:rPr>
          <w:rFonts w:ascii="Verdana" w:hAnsi="Verdana"/>
          <w:b/>
          <w:color w:val="000000"/>
          <w:shd w:val="clear" w:color="auto" w:fill="FFFFFF"/>
          <w:lang w:val="uk-UA"/>
        </w:rPr>
        <w:t xml:space="preserve">, 300 </w:t>
      </w:r>
      <w:r w:rsidRPr="00FA61DF">
        <w:rPr>
          <w:rFonts w:ascii="Verdana" w:hAnsi="Verdana" w:hint="eastAsia"/>
          <w:b/>
          <w:color w:val="000000"/>
          <w:shd w:val="clear" w:color="auto" w:fill="FFFFFF"/>
          <w:lang w:val="uk-UA"/>
        </w:rPr>
        <w:t>ухвал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суддів</w:t>
      </w:r>
      <w:r w:rsidRPr="00FA61DF">
        <w:rPr>
          <w:rFonts w:ascii="Verdana" w:hAnsi="Verdana"/>
          <w:b/>
          <w:color w:val="000000"/>
          <w:shd w:val="clear" w:color="auto" w:fill="FFFFFF"/>
          <w:lang w:val="uk-UA"/>
        </w:rPr>
        <w:t xml:space="preserve">, 50 </w:t>
      </w:r>
      <w:r w:rsidRPr="00FA61DF">
        <w:rPr>
          <w:rFonts w:ascii="Verdana" w:hAnsi="Verdana" w:hint="eastAsia"/>
          <w:b/>
          <w:color w:val="000000"/>
          <w:shd w:val="clear" w:color="auto" w:fill="FFFFFF"/>
          <w:lang w:val="uk-UA"/>
        </w:rPr>
        <w:t>рішень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справах</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перебували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розгляді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ЄСПЛ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результати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опитування</w:t>
      </w:r>
      <w:r w:rsidRPr="00FA61DF">
        <w:rPr>
          <w:rFonts w:ascii="Verdana" w:hAnsi="Verdana"/>
          <w:b/>
          <w:color w:val="000000"/>
          <w:shd w:val="clear" w:color="auto" w:fill="FFFFFF"/>
          <w:lang w:val="uk-UA"/>
        </w:rPr>
        <w:t xml:space="preserve"> 103 </w:t>
      </w:r>
      <w:r w:rsidRPr="00FA61DF">
        <w:rPr>
          <w:rFonts w:ascii="Verdana" w:hAnsi="Verdana" w:hint="eastAsia"/>
          <w:b/>
          <w:color w:val="000000"/>
          <w:shd w:val="clear" w:color="auto" w:fill="FFFFFF"/>
          <w:lang w:val="uk-UA"/>
        </w:rPr>
        <w:t>прокурорів</w:t>
      </w:r>
      <w:r w:rsidRPr="00FA61DF">
        <w:rPr>
          <w:rFonts w:ascii="Verdana" w:hAnsi="Verdana"/>
          <w:b/>
          <w:color w:val="000000"/>
          <w:shd w:val="clear" w:color="auto" w:fill="FFFFFF"/>
          <w:lang w:val="uk-UA"/>
        </w:rPr>
        <w:t>, 97</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слідчих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56 </w:t>
      </w:r>
      <w:r w:rsidRPr="00FA61DF">
        <w:rPr>
          <w:rFonts w:ascii="Verdana" w:hAnsi="Verdana" w:hint="eastAsia"/>
          <w:b/>
          <w:color w:val="000000"/>
          <w:shd w:val="clear" w:color="auto" w:fill="FFFFFF"/>
          <w:lang w:val="uk-UA"/>
        </w:rPr>
        <w:t>суддів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Києві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Волинській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Дніпропетровській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Черкаській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областях</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Наукова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новизна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одержаних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результатів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полягає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дисертація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першим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монографічним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питань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світлі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конституційної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реформи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утвердження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феномену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спеціалізованого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АТО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Обґрунтовано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низку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концептуальних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точки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зору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теорії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понять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висновків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поміж</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найбільш</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суттєвими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наступні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11</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вперше</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з’ясовано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сутність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після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внесення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Конституції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частині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правосуддя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АТО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аргументовано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регламентації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КПК</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застосування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спеціалізованої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автоматизованої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системи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документообігу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прокуратурою</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адвокатурою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уможливило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швидкого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захищеного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обміну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інформацією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стосуються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розроблено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класифікацію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рішень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вказівок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здійсненні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доведено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регламентації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презумпції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одночасного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взаємного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відкриття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матеріалів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сторонами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збереженням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стороною</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захисту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надавати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доступ</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матеріалів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можуть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бути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використані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підтвердження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винуватості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підзахисного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без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пов’язування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моменту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відкриття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завершенням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ознайомлення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стороною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захисту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урівноваження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становища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сторін</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обґрунтовано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надання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погодженням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доручати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окремої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здійснює</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внесенням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відповідних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даних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ЄРДР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розумності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строків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сформульовано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поняття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етапності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спеціалізованого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імунітету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рішення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авторське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урахуванням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конституційних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змін</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висунуто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обґрунтовано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потреби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розширення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переліку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ризиків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підстави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обрання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заходів</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12</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ефективності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Удосконалено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критерії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класифікації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повноважень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формулювання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категорій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самостійності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незалежності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підхід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структуралізації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тривалості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процедури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погодження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процесуальним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керівником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клопотань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слідчого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позиції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регулювання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письмового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слідчим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суддею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мінімізації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навантаження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керівників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критерії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неналежного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розуміння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неефективного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аргументацію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врегулювання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обов’язкової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участі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обшуку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тяжких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особливо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тяжких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злочинів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Набули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подальшого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потреби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розширення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переліку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випадків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проведення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допиту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слідчим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суддею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сприятливих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умов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засади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розмежування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підготовки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публічного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обвинувачення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стосуються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потреби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закріплення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КПК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терміну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обґрунтована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підозра</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розумна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підозра</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підстав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усунення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термінологічного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обігу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словосполучення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реальна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загроза</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використання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замість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нього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терміну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розумна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підозра</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контексті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ухвалення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рішення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тимчасовий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доступ</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речей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документів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пропозиції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даних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понять</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підходи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співвідношення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контролю</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13</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підхід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виокремлення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межах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історичного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нагляду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прокурора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додержанням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час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трьох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етапів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державоцентричного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1991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перехідного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1991 </w:t>
      </w:r>
      <w:r w:rsidRPr="00FA61DF">
        <w:rPr>
          <w:rFonts w:ascii="Verdana" w:hAnsi="Verdana" w:hint="eastAsia"/>
          <w:b/>
          <w:color w:val="000000"/>
          <w:shd w:val="clear" w:color="auto" w:fill="FFFFFF"/>
          <w:lang w:val="uk-UA"/>
        </w:rPr>
        <w:t>по</w:t>
      </w:r>
      <w:r w:rsidRPr="00FA61DF">
        <w:rPr>
          <w:rFonts w:ascii="Verdana" w:hAnsi="Verdana"/>
          <w:b/>
          <w:color w:val="000000"/>
          <w:shd w:val="clear" w:color="auto" w:fill="FFFFFF"/>
          <w:lang w:val="uk-UA"/>
        </w:rPr>
        <w:t xml:space="preserve"> 1996 </w:t>
      </w:r>
      <w:r w:rsidRPr="00FA61DF">
        <w:rPr>
          <w:rFonts w:ascii="Verdana" w:hAnsi="Verdana" w:hint="eastAsia"/>
          <w:b/>
          <w:color w:val="000000"/>
          <w:shd w:val="clear" w:color="auto" w:fill="FFFFFF"/>
          <w:lang w:val="uk-UA"/>
        </w:rPr>
        <w:t>рр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антропоцентричного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1996 </w:t>
      </w:r>
      <w:r w:rsidRPr="00FA61DF">
        <w:rPr>
          <w:rFonts w:ascii="Verdana" w:hAnsi="Verdana" w:hint="eastAsia"/>
          <w:b/>
          <w:color w:val="000000"/>
          <w:shd w:val="clear" w:color="auto" w:fill="FFFFFF"/>
          <w:lang w:val="uk-UA"/>
        </w:rPr>
        <w:t>року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сьогодні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Практичне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значення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одержаних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результатів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Викладені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висновки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пропозиції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використано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нормотворчій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для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вдосконалення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норм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чинного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законодавства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якими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регламентовано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здійснення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керівництва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досудовим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результатів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роботу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підкомітету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контролю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діяльністю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спеціальних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сфері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запобігання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протидії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корупції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Комітету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запобігання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протидії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корупції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Верховної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Ради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350-309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20.09.2016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правозастосовній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пропозиції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рекомендації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викладені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практичну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місцевої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10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12</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жовтня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військової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Центрального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регіону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20 </w:t>
      </w:r>
      <w:r w:rsidRPr="00FA61DF">
        <w:rPr>
          <w:rFonts w:ascii="Verdana" w:hAnsi="Verdana" w:hint="eastAsia"/>
          <w:b/>
          <w:color w:val="000000"/>
          <w:shd w:val="clear" w:color="auto" w:fill="FFFFFF"/>
          <w:lang w:val="uk-UA"/>
        </w:rPr>
        <w:t>жовтня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судових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органів</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ВССУ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розгляду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цивільних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29 </w:t>
      </w:r>
      <w:r w:rsidRPr="00FA61DF">
        <w:rPr>
          <w:rFonts w:ascii="Verdana" w:hAnsi="Verdana" w:hint="eastAsia"/>
          <w:b/>
          <w:color w:val="000000"/>
          <w:shd w:val="clear" w:color="auto" w:fill="FFFFFF"/>
          <w:lang w:val="uk-UA"/>
        </w:rPr>
        <w:t>вересня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навчальному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дослідному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викладанні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навчальних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дисциплін</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Кримінальний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Актуальні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досудового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розслідування</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Прокуратура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Актуальні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прокуратури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підготовці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підручників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посібників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методичних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матеріалів</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навчальний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дослідний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факультету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університету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імені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Тараса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Шевченка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13 </w:t>
      </w:r>
      <w:r w:rsidRPr="00FA61DF">
        <w:rPr>
          <w:rFonts w:ascii="Verdana" w:hAnsi="Verdana" w:hint="eastAsia"/>
          <w:b/>
          <w:color w:val="000000"/>
          <w:shd w:val="clear" w:color="auto" w:fill="FFFFFF"/>
          <w:lang w:val="uk-UA"/>
        </w:rPr>
        <w:t>жовтня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дослідний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14</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Донецького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інституту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МВС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27 </w:t>
      </w:r>
      <w:r w:rsidRPr="00FA61DF">
        <w:rPr>
          <w:rFonts w:ascii="Verdana" w:hAnsi="Verdana" w:hint="eastAsia"/>
          <w:b/>
          <w:color w:val="000000"/>
          <w:shd w:val="clear" w:color="auto" w:fill="FFFFFF"/>
          <w:lang w:val="uk-UA"/>
        </w:rPr>
        <w:t>жовтня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акт</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впровадження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навчальний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Донецького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інституту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МВС</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w:t>
      </w:r>
      <w:r w:rsidRPr="00FA61DF">
        <w:rPr>
          <w:rFonts w:ascii="Verdana" w:hAnsi="Verdana"/>
          <w:b/>
          <w:color w:val="000000"/>
          <w:shd w:val="clear" w:color="auto" w:fill="FFFFFF"/>
          <w:lang w:val="uk-UA"/>
        </w:rPr>
        <w:t xml:space="preserve"> 27 </w:t>
      </w:r>
      <w:r w:rsidRPr="00FA61DF">
        <w:rPr>
          <w:rFonts w:ascii="Verdana" w:hAnsi="Verdana" w:hint="eastAsia"/>
          <w:b/>
          <w:color w:val="000000"/>
          <w:shd w:val="clear" w:color="auto" w:fill="FFFFFF"/>
          <w:lang w:val="uk-UA"/>
        </w:rPr>
        <w:t>жовтня</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року</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Особистий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внесок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здобувача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виконано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самостійно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Викладені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становлять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новизну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роботи</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розроблено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автором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особисто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ідеї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що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належать</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співавторам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опублікованих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праць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використовувалися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Особисті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теоретичні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розробки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дисертантки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працях</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опублікованих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співавторстві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становлять</w:t>
      </w:r>
      <w:r w:rsidRPr="00FA61DF">
        <w:rPr>
          <w:rFonts w:ascii="Verdana" w:hAnsi="Verdana"/>
          <w:b/>
          <w:color w:val="000000"/>
          <w:shd w:val="clear" w:color="auto" w:fill="FFFFFF"/>
          <w:lang w:val="uk-UA"/>
        </w:rPr>
        <w:t xml:space="preserve"> 60%.</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Апробація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результатів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ідеї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дисертаційного</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доповідалися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обговорювалися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засіданнях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кафедри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правосуддя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факультету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Київського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університету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імені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Тараса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Шевченка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виступах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міжнародних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всеукраїнських</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науково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практичних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конференціях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зокрема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Актуальні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проблеми</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юридичної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практики</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Харків</w:t>
      </w:r>
      <w:r w:rsidRPr="00FA61DF">
        <w:rPr>
          <w:rFonts w:ascii="Verdana" w:hAnsi="Verdana"/>
          <w:b/>
          <w:color w:val="000000"/>
          <w:shd w:val="clear" w:color="auto" w:fill="FFFFFF"/>
          <w:lang w:val="uk-UA"/>
        </w:rPr>
        <w:t xml:space="preserve">, 2013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Держава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становлення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стратегія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Ужгород</w:t>
      </w:r>
      <w:r w:rsidRPr="00FA61DF">
        <w:rPr>
          <w:rFonts w:ascii="Verdana" w:hAnsi="Verdana"/>
          <w:b/>
          <w:color w:val="000000"/>
          <w:shd w:val="clear" w:color="auto" w:fill="FFFFFF"/>
          <w:lang w:val="uk-UA"/>
        </w:rPr>
        <w:t xml:space="preserve">, 2013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Теорія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практика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сучасної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юриспруденції</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Херсон</w:t>
      </w:r>
      <w:r w:rsidRPr="00FA61DF">
        <w:rPr>
          <w:rFonts w:ascii="Verdana" w:hAnsi="Verdana"/>
          <w:b/>
          <w:color w:val="000000"/>
          <w:shd w:val="clear" w:color="auto" w:fill="FFFFFF"/>
          <w:lang w:val="uk-UA"/>
        </w:rPr>
        <w:t xml:space="preserve">, 2013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Верховенство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державотворення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захисту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людини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Одеса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2014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Право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держава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сучасної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розвитку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взаємодії</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Запоріжжя</w:t>
      </w:r>
      <w:r w:rsidRPr="00FA61DF">
        <w:rPr>
          <w:rFonts w:ascii="Verdana" w:hAnsi="Verdana"/>
          <w:b/>
          <w:color w:val="000000"/>
          <w:shd w:val="clear" w:color="auto" w:fill="FFFFFF"/>
          <w:lang w:val="uk-UA"/>
        </w:rPr>
        <w:t xml:space="preserve">, 2014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Міжнародні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національні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правові</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виміри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забезпечення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стабільності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Львів</w:t>
      </w:r>
      <w:r w:rsidRPr="00FA61DF">
        <w:rPr>
          <w:rFonts w:ascii="Verdana" w:hAnsi="Verdana"/>
          <w:b/>
          <w:color w:val="000000"/>
          <w:shd w:val="clear" w:color="auto" w:fill="FFFFFF"/>
          <w:lang w:val="uk-UA"/>
        </w:rPr>
        <w:t xml:space="preserve">, 2014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Правовые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реформы</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Молдове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Украине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Грузии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контексте</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евроинтеграционных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процессов</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Кишинів</w:t>
      </w:r>
      <w:r w:rsidRPr="00FA61DF">
        <w:rPr>
          <w:rFonts w:ascii="Verdana" w:hAnsi="Verdana"/>
          <w:b/>
          <w:color w:val="000000"/>
          <w:shd w:val="clear" w:color="auto" w:fill="FFFFFF"/>
          <w:lang w:val="uk-UA"/>
        </w:rPr>
        <w:t xml:space="preserve">, 2014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Проблеми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протидії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злочинності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ХХІ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столітті</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вітчизняний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міжнародний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досвід</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Чернігів</w:t>
      </w:r>
      <w:r w:rsidRPr="00FA61DF">
        <w:rPr>
          <w:rFonts w:ascii="Verdana" w:hAnsi="Verdana"/>
          <w:b/>
          <w:color w:val="000000"/>
          <w:shd w:val="clear" w:color="auto" w:fill="FFFFFF"/>
          <w:lang w:val="uk-UA"/>
        </w:rPr>
        <w:t xml:space="preserve">, 2015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Юридична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третьому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тисячолітті</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Кошице</w:t>
      </w:r>
      <w:r w:rsidRPr="00FA61DF">
        <w:rPr>
          <w:rFonts w:ascii="Verdana" w:hAnsi="Verdana"/>
          <w:b/>
          <w:color w:val="000000"/>
          <w:shd w:val="clear" w:color="auto" w:fill="FFFFFF"/>
          <w:lang w:val="uk-UA"/>
        </w:rPr>
        <w:t xml:space="preserve">, 2015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Людина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закон</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публічно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правовий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вимір</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Дніпропетровськ</w:t>
      </w:r>
      <w:r w:rsidRPr="00FA61DF">
        <w:rPr>
          <w:rFonts w:ascii="Verdana" w:hAnsi="Verdana"/>
          <w:b/>
          <w:color w:val="000000"/>
          <w:shd w:val="clear" w:color="auto" w:fill="FFFFFF"/>
          <w:lang w:val="uk-UA"/>
        </w:rPr>
        <w:t xml:space="preserve">, 2015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Юридична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виклики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сучасних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євроінтеграційних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процесів</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Братислава</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 xml:space="preserve">2015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Актуальні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питання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процесу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криміналістики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вшанування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пам’яті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Ганса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Гросса</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Львів</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Рівень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ефективності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необхідність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впливу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юридичної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15</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нормотворчу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діяльність</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юридичну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практику</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Харків</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w:t>
      </w:r>
      <w:r w:rsidRPr="00FA61DF">
        <w:rPr>
          <w:rFonts w:ascii="Verdana" w:hAnsi="Verdana" w:hint="eastAsia"/>
          <w:b/>
          <w:color w:val="000000"/>
          <w:shd w:val="clear" w:color="auto" w:fill="FFFFFF"/>
          <w:lang w:val="uk-UA"/>
        </w:rPr>
        <w:t>Криміналістичні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кримінально</w:t>
      </w: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процесуальні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засоби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оптимізації</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досудового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розслідування</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Одеса</w:t>
      </w:r>
      <w:r w:rsidRPr="00FA61DF">
        <w:rPr>
          <w:rFonts w:ascii="Verdana" w:hAnsi="Verdana"/>
          <w:b/>
          <w:color w:val="000000"/>
          <w:shd w:val="clear" w:color="auto" w:fill="FFFFFF"/>
          <w:lang w:val="uk-UA"/>
        </w:rPr>
        <w:t xml:space="preserve">, 2016 </w:t>
      </w:r>
      <w:r w:rsidRPr="00FA61DF">
        <w:rPr>
          <w:rFonts w:ascii="Verdana" w:hAnsi="Verdana" w:hint="eastAsia"/>
          <w:b/>
          <w:color w:val="000000"/>
          <w:shd w:val="clear" w:color="auto" w:fill="FFFFFF"/>
          <w:lang w:val="uk-UA"/>
        </w:rPr>
        <w:t>р</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Публікації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положення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висновки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сформульовані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відображено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23 </w:t>
      </w:r>
      <w:r w:rsidRPr="00FA61DF">
        <w:rPr>
          <w:rFonts w:ascii="Verdana" w:hAnsi="Verdana" w:hint="eastAsia"/>
          <w:b/>
          <w:color w:val="000000"/>
          <w:shd w:val="clear" w:color="auto" w:fill="FFFFFF"/>
          <w:lang w:val="uk-UA"/>
        </w:rPr>
        <w:t>наукових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публікаціях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них</w:t>
      </w:r>
      <w:r w:rsidRPr="00FA61DF">
        <w:rPr>
          <w:rFonts w:ascii="Verdana" w:hAnsi="Verdana"/>
          <w:b/>
          <w:color w:val="000000"/>
          <w:shd w:val="clear" w:color="auto" w:fill="FFFFFF"/>
          <w:lang w:val="uk-UA"/>
        </w:rPr>
        <w:t>: 7</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фахових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виданнях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України</w:t>
      </w:r>
      <w:r w:rsidRPr="00FA61DF">
        <w:rPr>
          <w:rFonts w:ascii="Verdana" w:hAnsi="Verdana"/>
          <w:b/>
          <w:color w:val="000000"/>
          <w:shd w:val="clear" w:color="auto" w:fill="FFFFFF"/>
          <w:lang w:val="uk-UA"/>
        </w:rPr>
        <w:t xml:space="preserve">, 2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фахових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виданнях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іноземних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країн</w:t>
      </w:r>
    </w:p>
    <w:p w:rsidR="00FA61DF" w:rsidRPr="00FA61DF" w:rsidRDefault="00FA61DF" w:rsidP="00FA61DF">
      <w:pPr>
        <w:rPr>
          <w:rFonts w:ascii="Verdana" w:hAnsi="Verdana"/>
          <w:b/>
          <w:color w:val="000000"/>
          <w:shd w:val="clear" w:color="auto" w:fill="FFFFFF"/>
          <w:lang w:val="uk-UA"/>
        </w:rPr>
      </w:pPr>
      <w:r w:rsidRPr="00FA61DF">
        <w:rPr>
          <w:rFonts w:ascii="Verdana" w:hAnsi="Verdana"/>
          <w:b/>
          <w:color w:val="000000"/>
          <w:shd w:val="clear" w:color="auto" w:fill="FFFFFF"/>
          <w:lang w:val="uk-UA"/>
        </w:rPr>
        <w:t>(</w:t>
      </w:r>
      <w:r w:rsidRPr="00FA61DF">
        <w:rPr>
          <w:rFonts w:ascii="Verdana" w:hAnsi="Verdana" w:hint="eastAsia"/>
          <w:b/>
          <w:color w:val="000000"/>
          <w:shd w:val="clear" w:color="auto" w:fill="FFFFFF"/>
          <w:lang w:val="uk-UA"/>
        </w:rPr>
        <w:t>Молдова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Чехія</w:t>
      </w:r>
      <w:r w:rsidRPr="00FA61DF">
        <w:rPr>
          <w:rFonts w:ascii="Verdana" w:hAnsi="Verdana"/>
          <w:b/>
          <w:color w:val="000000"/>
          <w:shd w:val="clear" w:color="auto" w:fill="FFFFFF"/>
          <w:lang w:val="uk-UA"/>
        </w:rPr>
        <w:t xml:space="preserve">), 14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збірниках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доповідей</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міжнародних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науковопрактичних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конференціях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яких</w:t>
      </w:r>
      <w:r w:rsidRPr="00FA61DF">
        <w:rPr>
          <w:rFonts w:ascii="Verdana" w:hAnsi="Verdana"/>
          <w:b/>
          <w:color w:val="000000"/>
          <w:shd w:val="clear" w:color="auto" w:fill="FFFFFF"/>
          <w:lang w:val="uk-UA"/>
        </w:rPr>
        <w:t xml:space="preserve"> 3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кордоном</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тому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числі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w:t>
      </w:r>
      <w:r w:rsidRPr="00FA61DF">
        <w:rPr>
          <w:rFonts w:ascii="Verdana" w:hAnsi="Verdana"/>
          <w:b/>
          <w:color w:val="000000"/>
          <w:shd w:val="clear" w:color="auto" w:fill="FFFFFF"/>
          <w:lang w:val="uk-UA"/>
        </w:rPr>
        <w:t xml:space="preserve"> 1 </w:t>
      </w:r>
      <w:r w:rsidRPr="00FA61DF">
        <w:rPr>
          <w:rFonts w:ascii="Verdana" w:hAnsi="Verdana" w:hint="eastAsia"/>
          <w:b/>
          <w:color w:val="000000"/>
          <w:shd w:val="clear" w:color="auto" w:fill="FFFFFF"/>
          <w:lang w:val="uk-UA"/>
        </w:rPr>
        <w:t>у</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співавторстві</w:t>
      </w:r>
      <w:r w:rsidRPr="00FA61DF">
        <w:rPr>
          <w:rFonts w:ascii="Verdana" w:hAnsi="Verdana"/>
          <w:b/>
          <w:color w:val="000000"/>
          <w:shd w:val="clear" w:color="auto" w:fill="FFFFFF"/>
          <w:lang w:val="uk-UA"/>
        </w:rPr>
        <w:t xml:space="preserve"> (60% </w:t>
      </w:r>
      <w:r w:rsidRPr="00FA61DF">
        <w:rPr>
          <w:rFonts w:ascii="Verdana" w:hAnsi="Verdana" w:hint="eastAsia"/>
          <w:b/>
          <w:color w:val="000000"/>
          <w:shd w:val="clear" w:color="auto" w:fill="FFFFFF"/>
          <w:lang w:val="uk-UA"/>
        </w:rPr>
        <w:t>авторського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тексту</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Структура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визначається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метою</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задачами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предметом</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дослідження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складається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вступу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трьох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розділів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поділених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на</w:t>
      </w:r>
      <w:r w:rsidRPr="00FA61DF">
        <w:rPr>
          <w:rFonts w:ascii="Verdana" w:hAnsi="Verdana"/>
          <w:b/>
          <w:color w:val="000000"/>
          <w:shd w:val="clear" w:color="auto" w:fill="FFFFFF"/>
          <w:lang w:val="uk-UA"/>
        </w:rPr>
        <w:t xml:space="preserve"> 12</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підрозділів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висновків</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списку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використаних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джерел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та</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одинадцяти</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додатків</w:t>
      </w:r>
      <w:r w:rsidRPr="00FA61DF">
        <w:rPr>
          <w:rFonts w:ascii="Verdana" w:hAnsi="Verdana"/>
          <w:b/>
          <w:color w:val="000000"/>
          <w:shd w:val="clear" w:color="auto" w:fill="FFFFFF"/>
          <w:lang w:val="uk-UA"/>
        </w:rPr>
        <w:t>.</w:t>
      </w:r>
    </w:p>
    <w:p w:rsidR="00FA61DF" w:rsidRPr="00FA61DF"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Обсяг</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основного</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тексту</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дисертації</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становить</w:t>
      </w:r>
      <w:r w:rsidRPr="00FA61DF">
        <w:rPr>
          <w:rFonts w:ascii="Verdana" w:hAnsi="Verdana"/>
          <w:b/>
          <w:color w:val="000000"/>
          <w:shd w:val="clear" w:color="auto" w:fill="FFFFFF"/>
          <w:lang w:val="uk-UA"/>
        </w:rPr>
        <w:t xml:space="preserve"> 220 </w:t>
      </w:r>
      <w:r w:rsidRPr="00FA61DF">
        <w:rPr>
          <w:rFonts w:ascii="Verdana" w:hAnsi="Verdana" w:hint="eastAsia"/>
          <w:b/>
          <w:color w:val="000000"/>
          <w:shd w:val="clear" w:color="auto" w:fill="FFFFFF"/>
          <w:lang w:val="uk-UA"/>
        </w:rPr>
        <w:t>сторінок</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Список</w:t>
      </w:r>
    </w:p>
    <w:p w:rsidR="00ED7358" w:rsidRDefault="00FA61DF" w:rsidP="00FA61DF">
      <w:pPr>
        <w:rPr>
          <w:rFonts w:ascii="Verdana" w:hAnsi="Verdana"/>
          <w:b/>
          <w:color w:val="000000"/>
          <w:shd w:val="clear" w:color="auto" w:fill="FFFFFF"/>
          <w:lang w:val="uk-UA"/>
        </w:rPr>
      </w:pPr>
      <w:r w:rsidRPr="00FA61DF">
        <w:rPr>
          <w:rFonts w:ascii="Verdana" w:hAnsi="Verdana" w:hint="eastAsia"/>
          <w:b/>
          <w:color w:val="000000"/>
          <w:shd w:val="clear" w:color="auto" w:fill="FFFFFF"/>
          <w:lang w:val="uk-UA"/>
        </w:rPr>
        <w:t>використаних</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джерел</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складає</w:t>
      </w:r>
      <w:r w:rsidRPr="00FA61DF">
        <w:rPr>
          <w:rFonts w:ascii="Verdana" w:hAnsi="Verdana"/>
          <w:b/>
          <w:color w:val="000000"/>
          <w:shd w:val="clear" w:color="auto" w:fill="FFFFFF"/>
          <w:lang w:val="uk-UA"/>
        </w:rPr>
        <w:t xml:space="preserve"> 321 </w:t>
      </w:r>
      <w:r w:rsidRPr="00FA61DF">
        <w:rPr>
          <w:rFonts w:ascii="Verdana" w:hAnsi="Verdana" w:hint="eastAsia"/>
          <w:b/>
          <w:color w:val="000000"/>
          <w:shd w:val="clear" w:color="auto" w:fill="FFFFFF"/>
          <w:lang w:val="uk-UA"/>
        </w:rPr>
        <w:t>найменування</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і</w:t>
      </w:r>
      <w:r w:rsidRPr="00FA61DF">
        <w:rPr>
          <w:rFonts w:ascii="Verdana" w:hAnsi="Verdana"/>
          <w:b/>
          <w:color w:val="000000"/>
          <w:shd w:val="clear" w:color="auto" w:fill="FFFFFF"/>
          <w:lang w:val="uk-UA"/>
        </w:rPr>
        <w:t xml:space="preserve"> </w:t>
      </w:r>
      <w:r w:rsidRPr="00FA61DF">
        <w:rPr>
          <w:rFonts w:ascii="Verdana" w:hAnsi="Verdana" w:hint="eastAsia"/>
          <w:b/>
          <w:color w:val="000000"/>
          <w:shd w:val="clear" w:color="auto" w:fill="FFFFFF"/>
          <w:lang w:val="uk-UA"/>
        </w:rPr>
        <w:t>займає</w:t>
      </w:r>
      <w:r w:rsidRPr="00FA61DF">
        <w:rPr>
          <w:rFonts w:ascii="Verdana" w:hAnsi="Verdana"/>
          <w:b/>
          <w:color w:val="000000"/>
          <w:shd w:val="clear" w:color="auto" w:fill="FFFFFF"/>
          <w:lang w:val="uk-UA"/>
        </w:rPr>
        <w:t xml:space="preserve"> 39 </w:t>
      </w:r>
      <w:r w:rsidRPr="00FA61DF">
        <w:rPr>
          <w:rFonts w:ascii="Verdana" w:hAnsi="Verdana" w:hint="eastAsia"/>
          <w:b/>
          <w:color w:val="000000"/>
          <w:shd w:val="clear" w:color="auto" w:fill="FFFFFF"/>
          <w:lang w:val="uk-UA"/>
        </w:rPr>
        <w:t>сторінок</w:t>
      </w:r>
      <w:r w:rsidRPr="00FA61DF">
        <w:rPr>
          <w:rFonts w:ascii="Verdana" w:hAnsi="Verdana"/>
          <w:b/>
          <w:color w:val="000000"/>
          <w:shd w:val="clear" w:color="auto" w:fill="FFFFFF"/>
          <w:lang w:val="uk-UA"/>
        </w:rPr>
        <w:t>.</w:t>
      </w:r>
    </w:p>
    <w:p w:rsidR="00FA61DF" w:rsidRDefault="00FA61DF" w:rsidP="00FA61DF">
      <w:pPr>
        <w:rPr>
          <w:rFonts w:ascii="Verdana" w:hAnsi="Verdana"/>
          <w:b/>
          <w:color w:val="000000"/>
          <w:shd w:val="clear" w:color="auto" w:fill="FFFFFF"/>
          <w:lang w:val="uk-UA"/>
        </w:rPr>
      </w:pPr>
    </w:p>
    <w:p w:rsidR="00FA61DF" w:rsidRDefault="00FA61DF" w:rsidP="00FA61DF">
      <w:pPr>
        <w:rPr>
          <w:rFonts w:ascii="Verdana" w:hAnsi="Verdana"/>
          <w:b/>
          <w:color w:val="000000"/>
          <w:shd w:val="clear" w:color="auto" w:fill="FFFFFF"/>
          <w:lang w:val="uk-UA"/>
        </w:rPr>
      </w:pPr>
    </w:p>
    <w:p w:rsidR="00FA61DF" w:rsidRDefault="00FA61DF" w:rsidP="00FA61DF">
      <w:pPr>
        <w:rPr>
          <w:rFonts w:ascii="Verdana" w:hAnsi="Verdana"/>
          <w:b/>
          <w:color w:val="000000"/>
          <w:shd w:val="clear" w:color="auto" w:fill="FFFFFF"/>
          <w:lang w:val="uk-UA"/>
        </w:rPr>
      </w:pPr>
    </w:p>
    <w:p w:rsidR="00FA61DF" w:rsidRPr="00FA61DF" w:rsidRDefault="00FA61DF" w:rsidP="00FA61DF">
      <w:pPr>
        <w:rPr>
          <w:lang w:val="uk-UA"/>
        </w:rPr>
      </w:pPr>
      <w:r w:rsidRPr="00FA61DF">
        <w:rPr>
          <w:rFonts w:hint="eastAsia"/>
          <w:lang w:val="uk-UA"/>
        </w:rPr>
        <w:t>ВИСНОВКИ</w:t>
      </w:r>
    </w:p>
    <w:p w:rsidR="00FA61DF" w:rsidRPr="00FA61DF" w:rsidRDefault="00FA61DF" w:rsidP="00FA61DF">
      <w:pPr>
        <w:rPr>
          <w:lang w:val="uk-UA"/>
        </w:rPr>
      </w:pPr>
      <w:r w:rsidRPr="00FA61DF">
        <w:rPr>
          <w:rFonts w:hint="eastAsia"/>
          <w:lang w:val="uk-UA"/>
        </w:rPr>
        <w:t>У</w:t>
      </w:r>
      <w:r>
        <w:t></w:t>
      </w:r>
      <w:r w:rsidRPr="00FA61DF">
        <w:rPr>
          <w:rFonts w:hint="eastAsia"/>
          <w:lang w:val="uk-UA"/>
        </w:rPr>
        <w:t>дисертації</w:t>
      </w:r>
      <w:r>
        <w:t></w:t>
      </w:r>
      <w:r w:rsidRPr="00FA61DF">
        <w:rPr>
          <w:rFonts w:hint="eastAsia"/>
          <w:lang w:val="uk-UA"/>
        </w:rPr>
        <w:t>вирішено</w:t>
      </w:r>
      <w:r>
        <w:t></w:t>
      </w:r>
      <w:r w:rsidRPr="00FA61DF">
        <w:rPr>
          <w:rFonts w:hint="eastAsia"/>
          <w:lang w:val="uk-UA"/>
        </w:rPr>
        <w:t>наукове</w:t>
      </w:r>
      <w:r>
        <w:t></w:t>
      </w:r>
      <w:r w:rsidRPr="00FA61DF">
        <w:rPr>
          <w:rFonts w:hint="eastAsia"/>
          <w:lang w:val="uk-UA"/>
        </w:rPr>
        <w:t>завдання</w:t>
      </w:r>
      <w:r>
        <w:t></w:t>
      </w:r>
      <w:r w:rsidRPr="00FA61DF">
        <w:rPr>
          <w:rFonts w:hint="eastAsia"/>
          <w:lang w:val="uk-UA"/>
        </w:rPr>
        <w:t>щодо</w:t>
      </w:r>
      <w:r>
        <w:t></w:t>
      </w:r>
      <w:r w:rsidRPr="00FA61DF">
        <w:rPr>
          <w:rFonts w:hint="eastAsia"/>
          <w:lang w:val="uk-UA"/>
        </w:rPr>
        <w:t>розроблення</w:t>
      </w:r>
    </w:p>
    <w:p w:rsidR="00FA61DF" w:rsidRDefault="00FA61DF" w:rsidP="00FA61DF">
      <w:r>
        <w:rPr>
          <w:rFonts w:hint="eastAsia"/>
        </w:rPr>
        <w:t>теоретичних</w:t>
      </w:r>
      <w:r>
        <w:t></w:t>
      </w:r>
      <w:r>
        <w:t></w:t>
      </w:r>
      <w:r>
        <w:rPr>
          <w:rFonts w:hint="eastAsia"/>
        </w:rPr>
        <w:t>нормативних</w:t>
      </w:r>
      <w:r>
        <w:t></w:t>
      </w:r>
      <w:r>
        <w:rPr>
          <w:rFonts w:hint="eastAsia"/>
        </w:rPr>
        <w:t>та</w:t>
      </w:r>
      <w:r>
        <w:t></w:t>
      </w:r>
      <w:r>
        <w:rPr>
          <w:rFonts w:hint="eastAsia"/>
        </w:rPr>
        <w:t>практичних</w:t>
      </w:r>
      <w:r>
        <w:t></w:t>
      </w:r>
      <w:r>
        <w:rPr>
          <w:rFonts w:hint="eastAsia"/>
        </w:rPr>
        <w:t>засад</w:t>
      </w:r>
      <w:r>
        <w:t></w:t>
      </w:r>
      <w:r>
        <w:t></w:t>
      </w:r>
      <w:r>
        <w:rPr>
          <w:rFonts w:hint="eastAsia"/>
        </w:rPr>
        <w:t>спрямованих</w:t>
      </w:r>
      <w:r>
        <w:t></w:t>
      </w:r>
      <w:r>
        <w:rPr>
          <w:rFonts w:hint="eastAsia"/>
        </w:rPr>
        <w:t>на</w:t>
      </w:r>
    </w:p>
    <w:p w:rsidR="00FA61DF" w:rsidRDefault="00FA61DF" w:rsidP="00FA61DF">
      <w:r>
        <w:rPr>
          <w:rFonts w:hint="eastAsia"/>
        </w:rPr>
        <w:t>вдосконалення</w:t>
      </w:r>
      <w:r>
        <w:t></w:t>
      </w:r>
      <w:r>
        <w:rPr>
          <w:rFonts w:hint="eastAsia"/>
        </w:rPr>
        <w:t>здійснюваної</w:t>
      </w:r>
      <w:r>
        <w:t></w:t>
      </w:r>
      <w:r>
        <w:rPr>
          <w:rFonts w:hint="eastAsia"/>
        </w:rPr>
        <w:t>прокурором</w:t>
      </w:r>
      <w:r>
        <w:t></w:t>
      </w:r>
      <w:r>
        <w:rPr>
          <w:rFonts w:hint="eastAsia"/>
        </w:rPr>
        <w:t>наглядової</w:t>
      </w:r>
      <w:r>
        <w:t></w:t>
      </w:r>
      <w:r>
        <w:rPr>
          <w:rFonts w:hint="eastAsia"/>
        </w:rPr>
        <w:t>діяльності</w:t>
      </w:r>
      <w:r>
        <w:t></w:t>
      </w:r>
      <w:r>
        <w:rPr>
          <w:rFonts w:hint="eastAsia"/>
        </w:rPr>
        <w:t>під</w:t>
      </w:r>
      <w:r>
        <w:t></w:t>
      </w:r>
      <w:r>
        <w:rPr>
          <w:rFonts w:hint="eastAsia"/>
        </w:rPr>
        <w:t>час</w:t>
      </w:r>
    </w:p>
    <w:p w:rsidR="00FA61DF" w:rsidRDefault="00FA61DF" w:rsidP="00FA61DF">
      <w:r>
        <w:rPr>
          <w:rFonts w:hint="eastAsia"/>
        </w:rPr>
        <w:t>досудового</w:t>
      </w:r>
      <w:r>
        <w:t></w:t>
      </w:r>
      <w:r>
        <w:rPr>
          <w:rFonts w:hint="eastAsia"/>
        </w:rPr>
        <w:t>розслідування</w:t>
      </w:r>
      <w:r>
        <w:t></w:t>
      </w:r>
      <w:r>
        <w:rPr>
          <w:rFonts w:hint="eastAsia"/>
        </w:rPr>
        <w:t>кримінального</w:t>
      </w:r>
      <w:r>
        <w:t></w:t>
      </w:r>
      <w:r>
        <w:rPr>
          <w:rFonts w:hint="eastAsia"/>
        </w:rPr>
        <w:t>провадження</w:t>
      </w:r>
      <w:r>
        <w:t></w:t>
      </w:r>
      <w:r>
        <w:rPr>
          <w:rFonts w:hint="eastAsia"/>
        </w:rPr>
        <w:t>у</w:t>
      </w:r>
      <w:r>
        <w:t></w:t>
      </w:r>
      <w:r>
        <w:rPr>
          <w:rFonts w:hint="eastAsia"/>
        </w:rPr>
        <w:t>світлі</w:t>
      </w:r>
    </w:p>
    <w:p w:rsidR="00FA61DF" w:rsidRDefault="00FA61DF" w:rsidP="00FA61DF">
      <w:r>
        <w:rPr>
          <w:rFonts w:hint="eastAsia"/>
        </w:rPr>
        <w:t>реформування</w:t>
      </w:r>
      <w:r>
        <w:t></w:t>
      </w:r>
      <w:r>
        <w:rPr>
          <w:rFonts w:hint="eastAsia"/>
        </w:rPr>
        <w:t>системи</w:t>
      </w:r>
      <w:r>
        <w:t></w:t>
      </w:r>
      <w:r>
        <w:rPr>
          <w:rFonts w:hint="eastAsia"/>
        </w:rPr>
        <w:t>кримінальної</w:t>
      </w:r>
      <w:r>
        <w:t></w:t>
      </w:r>
      <w:r>
        <w:rPr>
          <w:rFonts w:hint="eastAsia"/>
        </w:rPr>
        <w:t>юстиції</w:t>
      </w:r>
      <w:r>
        <w:t></w:t>
      </w:r>
      <w:r>
        <w:rPr>
          <w:rFonts w:hint="eastAsia"/>
        </w:rPr>
        <w:t>України</w:t>
      </w:r>
      <w:r>
        <w:t></w:t>
      </w:r>
      <w:r>
        <w:t></w:t>
      </w:r>
      <w:r>
        <w:rPr>
          <w:rFonts w:hint="eastAsia"/>
        </w:rPr>
        <w:t>та</w:t>
      </w:r>
      <w:r>
        <w:t></w:t>
      </w:r>
      <w:r>
        <w:rPr>
          <w:rFonts w:hint="eastAsia"/>
        </w:rPr>
        <w:t>сформульовано</w:t>
      </w:r>
    </w:p>
    <w:p w:rsidR="00FA61DF" w:rsidRDefault="00FA61DF" w:rsidP="00FA61DF">
      <w:r>
        <w:rPr>
          <w:rFonts w:hint="eastAsia"/>
        </w:rPr>
        <w:t>висновки</w:t>
      </w:r>
      <w:r>
        <w:t></w:t>
      </w:r>
      <w:r>
        <w:t></w:t>
      </w:r>
      <w:r>
        <w:rPr>
          <w:rFonts w:hint="eastAsia"/>
        </w:rPr>
        <w:t>пропозиції</w:t>
      </w:r>
      <w:r>
        <w:t></w:t>
      </w:r>
      <w:r>
        <w:rPr>
          <w:rFonts w:hint="eastAsia"/>
        </w:rPr>
        <w:t>й</w:t>
      </w:r>
      <w:r>
        <w:t></w:t>
      </w:r>
      <w:r>
        <w:rPr>
          <w:rFonts w:hint="eastAsia"/>
        </w:rPr>
        <w:t>рекомендації</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p>
    <w:p w:rsidR="00FA61DF" w:rsidRDefault="00FA61DF" w:rsidP="00FA61DF">
      <w:r>
        <w:rPr>
          <w:rFonts w:hint="eastAsia"/>
        </w:rPr>
        <w:t>новизни</w:t>
      </w:r>
      <w:r>
        <w:t></w:t>
      </w:r>
      <w:r>
        <w:t></w:t>
      </w:r>
      <w:r>
        <w:rPr>
          <w:rFonts w:hint="eastAsia"/>
        </w:rPr>
        <w:t>зокрема</w:t>
      </w:r>
      <w:r>
        <w:t></w:t>
      </w:r>
    </w:p>
    <w:p w:rsidR="00FA61DF" w:rsidRDefault="00FA61DF" w:rsidP="00FA61DF">
      <w:r>
        <w:t></w:t>
      </w:r>
      <w:r>
        <w:t></w:t>
      </w:r>
      <w:r>
        <w:t></w:t>
      </w:r>
      <w:r>
        <w:rPr>
          <w:rFonts w:hint="eastAsia"/>
        </w:rPr>
        <w:t>Під</w:t>
      </w:r>
      <w:r>
        <w:t></w:t>
      </w:r>
      <w:r>
        <w:rPr>
          <w:rFonts w:hint="eastAsia"/>
        </w:rPr>
        <w:t>процесуальним</w:t>
      </w:r>
      <w:r>
        <w:t></w:t>
      </w:r>
      <w:r>
        <w:rPr>
          <w:rFonts w:hint="eastAsia"/>
        </w:rPr>
        <w:t>керівництвом</w:t>
      </w:r>
      <w:r>
        <w:t></w:t>
      </w:r>
      <w:r>
        <w:rPr>
          <w:rFonts w:hint="eastAsia"/>
        </w:rPr>
        <w:t>слід</w:t>
      </w:r>
      <w:r>
        <w:t></w:t>
      </w:r>
      <w:r>
        <w:rPr>
          <w:rFonts w:hint="eastAsia"/>
        </w:rPr>
        <w:t>розуміти</w:t>
      </w:r>
      <w:r>
        <w:t></w:t>
      </w:r>
      <w:r>
        <w:rPr>
          <w:rFonts w:hint="eastAsia"/>
        </w:rPr>
        <w:t>процесуальну</w:t>
      </w:r>
    </w:p>
    <w:p w:rsidR="00FA61DF" w:rsidRDefault="00FA61DF" w:rsidP="00FA61DF">
      <w:r>
        <w:rPr>
          <w:rFonts w:hint="eastAsia"/>
        </w:rPr>
        <w:t>діяльність</w:t>
      </w:r>
      <w:r>
        <w:t></w:t>
      </w:r>
      <w:r>
        <w:rPr>
          <w:rFonts w:hint="eastAsia"/>
        </w:rPr>
        <w:t>прокурора</w:t>
      </w:r>
      <w:r>
        <w:t></w:t>
      </w:r>
      <w:r>
        <w:rPr>
          <w:rFonts w:hint="eastAsia"/>
        </w:rPr>
        <w:t>у</w:t>
      </w:r>
      <w:r>
        <w:t></w:t>
      </w:r>
      <w:r>
        <w:rPr>
          <w:rFonts w:hint="eastAsia"/>
        </w:rPr>
        <w:t>кримінальному</w:t>
      </w:r>
      <w:r>
        <w:t></w:t>
      </w:r>
      <w:r>
        <w:rPr>
          <w:rFonts w:hint="eastAsia"/>
        </w:rPr>
        <w:t>провадженні</w:t>
      </w:r>
      <w:r>
        <w:t></w:t>
      </w:r>
      <w:r>
        <w:t></w:t>
      </w:r>
      <w:r>
        <w:rPr>
          <w:rFonts w:hint="eastAsia"/>
        </w:rPr>
        <w:t>що</w:t>
      </w:r>
      <w:r>
        <w:t></w:t>
      </w:r>
      <w:r>
        <w:rPr>
          <w:rFonts w:hint="eastAsia"/>
        </w:rPr>
        <w:t>здійснюється</w:t>
      </w:r>
      <w:r>
        <w:t></w:t>
      </w:r>
      <w:r>
        <w:rPr>
          <w:rFonts w:hint="eastAsia"/>
        </w:rPr>
        <w:t>ним</w:t>
      </w:r>
    </w:p>
    <w:p w:rsidR="00FA61DF" w:rsidRDefault="00FA61DF" w:rsidP="00FA61DF">
      <w:r>
        <w:rPr>
          <w:rFonts w:hint="eastAsia"/>
        </w:rPr>
        <w:t>шляхом</w:t>
      </w:r>
      <w:r>
        <w:t></w:t>
      </w:r>
      <w:r>
        <w:rPr>
          <w:rFonts w:hint="eastAsia"/>
        </w:rPr>
        <w:t>реалізації</w:t>
      </w:r>
      <w:r>
        <w:t></w:t>
      </w:r>
      <w:r>
        <w:rPr>
          <w:rFonts w:hint="eastAsia"/>
        </w:rPr>
        <w:t>легальних</w:t>
      </w:r>
      <w:r>
        <w:t></w:t>
      </w:r>
      <w:r>
        <w:rPr>
          <w:rFonts w:hint="eastAsia"/>
        </w:rPr>
        <w:t>повноважень</w:t>
      </w:r>
      <w:r>
        <w:t></w:t>
      </w:r>
      <w:r>
        <w:rPr>
          <w:rFonts w:hint="eastAsia"/>
        </w:rPr>
        <w:t>у</w:t>
      </w:r>
      <w:r>
        <w:t></w:t>
      </w:r>
      <w:r>
        <w:rPr>
          <w:rFonts w:hint="eastAsia"/>
        </w:rPr>
        <w:t>обсязі</w:t>
      </w:r>
      <w:r>
        <w:t></w:t>
      </w:r>
      <w:r>
        <w:t></w:t>
      </w:r>
      <w:r>
        <w:rPr>
          <w:rFonts w:hint="eastAsia"/>
        </w:rPr>
        <w:t>передбаченому</w:t>
      </w:r>
      <w:r>
        <w:t></w:t>
      </w:r>
      <w:r>
        <w:rPr>
          <w:rFonts w:hint="eastAsia"/>
        </w:rPr>
        <w:t>законом</w:t>
      </w:r>
    </w:p>
    <w:p w:rsidR="00FA61DF" w:rsidRDefault="00FA61DF" w:rsidP="00FA61DF">
      <w:r>
        <w:rPr>
          <w:rFonts w:hint="eastAsia"/>
        </w:rPr>
        <w:t>та</w:t>
      </w:r>
      <w:r>
        <w:t></w:t>
      </w:r>
      <w:r>
        <w:rPr>
          <w:rFonts w:hint="eastAsia"/>
        </w:rPr>
        <w:t>необхідному</w:t>
      </w:r>
      <w:r>
        <w:t></w:t>
      </w:r>
      <w:r>
        <w:rPr>
          <w:rFonts w:hint="eastAsia"/>
        </w:rPr>
        <w:t>для</w:t>
      </w:r>
      <w:r>
        <w:t></w:t>
      </w:r>
      <w:r>
        <w:rPr>
          <w:rFonts w:hint="eastAsia"/>
        </w:rPr>
        <w:t>визначення</w:t>
      </w:r>
      <w:r>
        <w:t></w:t>
      </w:r>
      <w:r>
        <w:rPr>
          <w:rFonts w:hint="eastAsia"/>
        </w:rPr>
        <w:t>ходу</w:t>
      </w:r>
      <w:r>
        <w:t></w:t>
      </w:r>
      <w:r>
        <w:rPr>
          <w:rFonts w:hint="eastAsia"/>
        </w:rPr>
        <w:t>досудового</w:t>
      </w:r>
      <w:r>
        <w:t></w:t>
      </w:r>
      <w:r>
        <w:rPr>
          <w:rFonts w:hint="eastAsia"/>
        </w:rPr>
        <w:t>розслідування</w:t>
      </w:r>
      <w:r>
        <w:t></w:t>
      </w:r>
      <w:r>
        <w:t></w:t>
      </w:r>
      <w:r>
        <w:rPr>
          <w:rFonts w:hint="eastAsia"/>
        </w:rPr>
        <w:t>належного</w:t>
      </w:r>
    </w:p>
    <w:p w:rsidR="00FA61DF" w:rsidRDefault="00FA61DF" w:rsidP="00FA61DF">
      <w:r>
        <w:rPr>
          <w:rFonts w:hint="eastAsia"/>
        </w:rPr>
        <w:t>нагляду</w:t>
      </w:r>
      <w:r>
        <w:t></w:t>
      </w:r>
      <w:r>
        <w:rPr>
          <w:rFonts w:hint="eastAsia"/>
        </w:rPr>
        <w:t>за</w:t>
      </w:r>
      <w:r>
        <w:t></w:t>
      </w:r>
      <w:r>
        <w:rPr>
          <w:rFonts w:hint="eastAsia"/>
        </w:rPr>
        <w:t>його</w:t>
      </w:r>
      <w:r>
        <w:t></w:t>
      </w:r>
      <w:r>
        <w:rPr>
          <w:rFonts w:hint="eastAsia"/>
        </w:rPr>
        <w:t>законністю</w:t>
      </w:r>
      <w:r>
        <w:t></w:t>
      </w:r>
      <w:r>
        <w:rPr>
          <w:rFonts w:hint="eastAsia"/>
        </w:rPr>
        <w:t>з</w:t>
      </w:r>
      <w:r>
        <w:t></w:t>
      </w:r>
      <w:r>
        <w:rPr>
          <w:rFonts w:hint="eastAsia"/>
        </w:rPr>
        <w:t>метою</w:t>
      </w:r>
      <w:r>
        <w:t></w:t>
      </w:r>
      <w:r>
        <w:rPr>
          <w:rFonts w:hint="eastAsia"/>
        </w:rPr>
        <w:t>забезпечення</w:t>
      </w:r>
      <w:r>
        <w:t></w:t>
      </w:r>
      <w:r>
        <w:rPr>
          <w:rFonts w:hint="eastAsia"/>
        </w:rPr>
        <w:t>прав</w:t>
      </w:r>
      <w:r>
        <w:t></w:t>
      </w:r>
      <w:r>
        <w:rPr>
          <w:rFonts w:hint="eastAsia"/>
        </w:rPr>
        <w:t>учасників</w:t>
      </w:r>
    </w:p>
    <w:p w:rsidR="00FA61DF" w:rsidRDefault="00FA61DF" w:rsidP="00FA61DF">
      <w:r>
        <w:rPr>
          <w:rFonts w:hint="eastAsia"/>
        </w:rPr>
        <w:t>провадження</w:t>
      </w:r>
      <w:r>
        <w:t></w:t>
      </w:r>
      <w:r>
        <w:rPr>
          <w:rFonts w:hint="eastAsia"/>
        </w:rPr>
        <w:t>та</w:t>
      </w:r>
      <w:r>
        <w:t></w:t>
      </w:r>
      <w:r>
        <w:rPr>
          <w:rFonts w:hint="eastAsia"/>
        </w:rPr>
        <w:t>гарантування</w:t>
      </w:r>
      <w:r>
        <w:t></w:t>
      </w:r>
      <w:r>
        <w:rPr>
          <w:rFonts w:hint="eastAsia"/>
        </w:rPr>
        <w:t>виконання</w:t>
      </w:r>
      <w:r>
        <w:t></w:t>
      </w:r>
      <w:r>
        <w:rPr>
          <w:rFonts w:hint="eastAsia"/>
        </w:rPr>
        <w:t>його</w:t>
      </w:r>
      <w:r>
        <w:t></w:t>
      </w:r>
      <w:r>
        <w:rPr>
          <w:rFonts w:hint="eastAsia"/>
        </w:rPr>
        <w:t>завдань</w:t>
      </w:r>
      <w:r>
        <w:t></w:t>
      </w:r>
    </w:p>
    <w:p w:rsidR="00FA61DF" w:rsidRDefault="00FA61DF" w:rsidP="00FA61DF">
      <w:r>
        <w:t></w:t>
      </w:r>
      <w:r>
        <w:rPr>
          <w:rFonts w:hint="eastAsia"/>
        </w:rPr>
        <w:t>Спеціалізоване</w:t>
      </w:r>
      <w:r>
        <w:t></w:t>
      </w:r>
      <w:r>
        <w:rPr>
          <w:rFonts w:hint="eastAsia"/>
        </w:rPr>
        <w:t>процесуальне</w:t>
      </w:r>
      <w:r>
        <w:t></w:t>
      </w:r>
      <w:r>
        <w:rPr>
          <w:rFonts w:hint="eastAsia"/>
        </w:rPr>
        <w:t>керівництво</w:t>
      </w:r>
      <w:r>
        <w:t></w:t>
      </w:r>
      <w:r>
        <w:t></w:t>
      </w:r>
      <w:r>
        <w:rPr>
          <w:rFonts w:hint="eastAsia"/>
        </w:rPr>
        <w:t>як</w:t>
      </w:r>
      <w:r>
        <w:t></w:t>
      </w:r>
      <w:r>
        <w:rPr>
          <w:rFonts w:hint="eastAsia"/>
        </w:rPr>
        <w:t>відносно</w:t>
      </w:r>
      <w:r>
        <w:t></w:t>
      </w:r>
      <w:r>
        <w:rPr>
          <w:rFonts w:hint="eastAsia"/>
        </w:rPr>
        <w:t>автономний</w:t>
      </w:r>
      <w:r>
        <w:t></w:t>
      </w:r>
      <w:r>
        <w:rPr>
          <w:rFonts w:hint="eastAsia"/>
        </w:rPr>
        <w:t>вид</w:t>
      </w:r>
    </w:p>
    <w:p w:rsidR="00FA61DF" w:rsidRDefault="00FA61DF" w:rsidP="00FA61DF">
      <w:r>
        <w:rPr>
          <w:rFonts w:hint="eastAsia"/>
        </w:rPr>
        <w:t>процесуального</w:t>
      </w:r>
      <w:r>
        <w:t></w:t>
      </w:r>
      <w:r>
        <w:rPr>
          <w:rFonts w:hint="eastAsia"/>
        </w:rPr>
        <w:t>керівництва</w:t>
      </w:r>
      <w:r>
        <w:t></w:t>
      </w:r>
      <w:r>
        <w:t></w:t>
      </w:r>
      <w:r>
        <w:rPr>
          <w:rFonts w:hint="eastAsia"/>
        </w:rPr>
        <w:t>являє</w:t>
      </w:r>
      <w:r>
        <w:t></w:t>
      </w:r>
      <w:r>
        <w:rPr>
          <w:rFonts w:hint="eastAsia"/>
        </w:rPr>
        <w:t>собою</w:t>
      </w:r>
      <w:r>
        <w:t></w:t>
      </w:r>
      <w:r>
        <w:rPr>
          <w:rFonts w:hint="eastAsia"/>
        </w:rPr>
        <w:t>процесуальну</w:t>
      </w:r>
      <w:r>
        <w:t></w:t>
      </w:r>
      <w:r>
        <w:rPr>
          <w:rFonts w:hint="eastAsia"/>
        </w:rPr>
        <w:t>діяльність</w:t>
      </w:r>
    </w:p>
    <w:p w:rsidR="00FA61DF" w:rsidRDefault="00FA61DF" w:rsidP="00FA61DF">
      <w:r>
        <w:rPr>
          <w:rFonts w:hint="eastAsia"/>
        </w:rPr>
        <w:t>спеціалізованого</w:t>
      </w:r>
      <w:r>
        <w:t></w:t>
      </w:r>
      <w:r>
        <w:rPr>
          <w:rFonts w:hint="eastAsia"/>
        </w:rPr>
        <w:t>прокурора</w:t>
      </w:r>
      <w:r>
        <w:t></w:t>
      </w:r>
      <w:r>
        <w:rPr>
          <w:rFonts w:hint="eastAsia"/>
        </w:rPr>
        <w:t>з</w:t>
      </w:r>
      <w:r>
        <w:t></w:t>
      </w:r>
      <w:r>
        <w:rPr>
          <w:rFonts w:hint="eastAsia"/>
        </w:rPr>
        <w:t>метою</w:t>
      </w:r>
      <w:r>
        <w:t></w:t>
      </w:r>
      <w:r>
        <w:rPr>
          <w:rFonts w:hint="eastAsia"/>
        </w:rPr>
        <w:t>гарантування</w:t>
      </w:r>
      <w:r>
        <w:t></w:t>
      </w:r>
      <w:r>
        <w:rPr>
          <w:rFonts w:hint="eastAsia"/>
        </w:rPr>
        <w:t>виконання</w:t>
      </w:r>
      <w:r>
        <w:t></w:t>
      </w:r>
      <w:r>
        <w:rPr>
          <w:rFonts w:hint="eastAsia"/>
        </w:rPr>
        <w:t>завдань</w:t>
      </w:r>
    </w:p>
    <w:p w:rsidR="00FA61DF" w:rsidRDefault="00FA61DF" w:rsidP="00FA61DF">
      <w:r>
        <w:rPr>
          <w:rFonts w:hint="eastAsia"/>
        </w:rPr>
        <w:t>кримінального</w:t>
      </w:r>
      <w:r>
        <w:t></w:t>
      </w:r>
      <w:r>
        <w:rPr>
          <w:rFonts w:hint="eastAsia"/>
        </w:rPr>
        <w:t>провадження</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злочинів</w:t>
      </w:r>
      <w:r>
        <w:t></w:t>
      </w:r>
      <w:r>
        <w:t></w:t>
      </w:r>
      <w:r>
        <w:rPr>
          <w:rFonts w:hint="eastAsia"/>
        </w:rPr>
        <w:t>що</w:t>
      </w:r>
    </w:p>
    <w:p w:rsidR="00FA61DF" w:rsidRDefault="00FA61DF" w:rsidP="00FA61DF">
      <w:r>
        <w:rPr>
          <w:rFonts w:hint="eastAsia"/>
        </w:rPr>
        <w:t>становлять</w:t>
      </w:r>
      <w:r>
        <w:t></w:t>
      </w:r>
      <w:r>
        <w:rPr>
          <w:rFonts w:hint="eastAsia"/>
        </w:rPr>
        <w:t>загрозу</w:t>
      </w:r>
      <w:r>
        <w:t></w:t>
      </w:r>
      <w:r>
        <w:rPr>
          <w:rFonts w:hint="eastAsia"/>
        </w:rPr>
        <w:t>національній</w:t>
      </w:r>
      <w:r>
        <w:t></w:t>
      </w:r>
      <w:r>
        <w:rPr>
          <w:rFonts w:hint="eastAsia"/>
        </w:rPr>
        <w:t>безпеці</w:t>
      </w:r>
      <w:r>
        <w:t></w:t>
      </w:r>
      <w:r>
        <w:t></w:t>
      </w:r>
      <w:r>
        <w:rPr>
          <w:rFonts w:hint="eastAsia"/>
        </w:rPr>
        <w:t>яка</w:t>
      </w:r>
      <w:r>
        <w:t></w:t>
      </w:r>
      <w:r>
        <w:rPr>
          <w:rFonts w:hint="eastAsia"/>
        </w:rPr>
        <w:t>здійснюється</w:t>
      </w:r>
      <w:r>
        <w:t></w:t>
      </w:r>
      <w:r>
        <w:rPr>
          <w:rFonts w:hint="eastAsia"/>
        </w:rPr>
        <w:t>ним</w:t>
      </w:r>
      <w:r>
        <w:t></w:t>
      </w:r>
      <w:r>
        <w:rPr>
          <w:rFonts w:hint="eastAsia"/>
        </w:rPr>
        <w:t>шляхом</w:t>
      </w:r>
    </w:p>
    <w:p w:rsidR="00FA61DF" w:rsidRDefault="00FA61DF" w:rsidP="00FA61DF">
      <w:r>
        <w:rPr>
          <w:rFonts w:hint="eastAsia"/>
        </w:rPr>
        <w:t>реалізації</w:t>
      </w:r>
      <w:r>
        <w:t></w:t>
      </w:r>
      <w:r>
        <w:rPr>
          <w:rFonts w:hint="eastAsia"/>
        </w:rPr>
        <w:t>легальних</w:t>
      </w:r>
      <w:r>
        <w:t></w:t>
      </w:r>
      <w:r>
        <w:rPr>
          <w:rFonts w:hint="eastAsia"/>
        </w:rPr>
        <w:t>повноважень</w:t>
      </w:r>
      <w:r>
        <w:t></w:t>
      </w:r>
      <w:r>
        <w:rPr>
          <w:rFonts w:hint="eastAsia"/>
        </w:rPr>
        <w:t>у</w:t>
      </w:r>
      <w:r>
        <w:t></w:t>
      </w:r>
      <w:r>
        <w:rPr>
          <w:rFonts w:hint="eastAsia"/>
        </w:rPr>
        <w:t>обсязі</w:t>
      </w:r>
      <w:r>
        <w:t></w:t>
      </w:r>
      <w:r>
        <w:t></w:t>
      </w:r>
      <w:r>
        <w:rPr>
          <w:rFonts w:hint="eastAsia"/>
        </w:rPr>
        <w:t>передбаченому</w:t>
      </w:r>
      <w:r>
        <w:t></w:t>
      </w:r>
      <w:r>
        <w:rPr>
          <w:rFonts w:hint="eastAsia"/>
        </w:rPr>
        <w:t>законом</w:t>
      </w:r>
      <w:r>
        <w:t></w:t>
      </w:r>
      <w:r>
        <w:rPr>
          <w:rFonts w:hint="eastAsia"/>
        </w:rPr>
        <w:t>та</w:t>
      </w:r>
    </w:p>
    <w:p w:rsidR="00FA61DF" w:rsidRDefault="00FA61DF" w:rsidP="00FA61DF">
      <w:r>
        <w:rPr>
          <w:rFonts w:hint="eastAsia"/>
        </w:rPr>
        <w:t>необхідному</w:t>
      </w:r>
      <w:r>
        <w:t></w:t>
      </w:r>
      <w:r>
        <w:rPr>
          <w:rFonts w:hint="eastAsia"/>
        </w:rPr>
        <w:t>для</w:t>
      </w:r>
      <w:r>
        <w:t></w:t>
      </w:r>
      <w:r>
        <w:rPr>
          <w:rFonts w:hint="eastAsia"/>
        </w:rPr>
        <w:t>взаємодії</w:t>
      </w:r>
      <w:r>
        <w:t></w:t>
      </w:r>
      <w:r>
        <w:rPr>
          <w:rFonts w:hint="eastAsia"/>
        </w:rPr>
        <w:t>зі</w:t>
      </w:r>
      <w:r>
        <w:t></w:t>
      </w:r>
      <w:r>
        <w:rPr>
          <w:rFonts w:hint="eastAsia"/>
        </w:rPr>
        <w:t>спеціальним</w:t>
      </w:r>
      <w:r>
        <w:t></w:t>
      </w:r>
      <w:r>
        <w:rPr>
          <w:rFonts w:hint="eastAsia"/>
        </w:rPr>
        <w:t>суб’єктом</w:t>
      </w:r>
      <w:r>
        <w:t></w:t>
      </w:r>
      <w:r>
        <w:rPr>
          <w:rFonts w:hint="eastAsia"/>
        </w:rPr>
        <w:t>розслідування</w:t>
      </w:r>
      <w:r>
        <w:t></w:t>
      </w:r>
    </w:p>
    <w:p w:rsidR="00FA61DF" w:rsidRDefault="00FA61DF" w:rsidP="00FA61DF">
      <w:r>
        <w:rPr>
          <w:rFonts w:hint="eastAsia"/>
        </w:rPr>
        <w:t>визначення</w:t>
      </w:r>
      <w:r>
        <w:t></w:t>
      </w:r>
      <w:r>
        <w:rPr>
          <w:rFonts w:hint="eastAsia"/>
        </w:rPr>
        <w:t>його</w:t>
      </w:r>
      <w:r>
        <w:t></w:t>
      </w:r>
      <w:r>
        <w:rPr>
          <w:rFonts w:hint="eastAsia"/>
        </w:rPr>
        <w:t>перебігу</w:t>
      </w:r>
      <w:r>
        <w:t></w:t>
      </w:r>
      <w:r>
        <w:t></w:t>
      </w:r>
      <w:r>
        <w:rPr>
          <w:rFonts w:hint="eastAsia"/>
        </w:rPr>
        <w:t>забезпечення</w:t>
      </w:r>
      <w:r>
        <w:t></w:t>
      </w:r>
      <w:r>
        <w:rPr>
          <w:rFonts w:hint="eastAsia"/>
        </w:rPr>
        <w:t>належного</w:t>
      </w:r>
      <w:r>
        <w:t></w:t>
      </w:r>
      <w:r>
        <w:rPr>
          <w:rFonts w:hint="eastAsia"/>
        </w:rPr>
        <w:t>нагляду</w:t>
      </w:r>
      <w:r>
        <w:t></w:t>
      </w:r>
      <w:r>
        <w:rPr>
          <w:rFonts w:hint="eastAsia"/>
        </w:rPr>
        <w:t>за</w:t>
      </w:r>
      <w:r>
        <w:t></w:t>
      </w:r>
      <w:r>
        <w:rPr>
          <w:rFonts w:hint="eastAsia"/>
        </w:rPr>
        <w:t>його</w:t>
      </w:r>
    </w:p>
    <w:p w:rsidR="00FA61DF" w:rsidRDefault="00FA61DF" w:rsidP="00FA61DF">
      <w:r>
        <w:rPr>
          <w:rFonts w:hint="eastAsia"/>
        </w:rPr>
        <w:t>законністю</w:t>
      </w:r>
      <w:r>
        <w:t></w:t>
      </w:r>
      <w:r>
        <w:t></w:t>
      </w:r>
      <w:r>
        <w:rPr>
          <w:rFonts w:hint="eastAsia"/>
        </w:rPr>
        <w:t>Процесуальне</w:t>
      </w:r>
      <w:r>
        <w:t></w:t>
      </w:r>
      <w:r>
        <w:rPr>
          <w:rFonts w:hint="eastAsia"/>
        </w:rPr>
        <w:t>керівництво</w:t>
      </w:r>
      <w:r>
        <w:t></w:t>
      </w:r>
      <w:r>
        <w:rPr>
          <w:rFonts w:hint="eastAsia"/>
        </w:rPr>
        <w:t>досудовим</w:t>
      </w:r>
      <w:r>
        <w:t></w:t>
      </w:r>
      <w:r>
        <w:rPr>
          <w:rFonts w:hint="eastAsia"/>
        </w:rPr>
        <w:t>розслідуванням</w:t>
      </w:r>
    </w:p>
    <w:p w:rsidR="00FA61DF" w:rsidRDefault="00FA61DF" w:rsidP="00FA61DF">
      <w:r>
        <w:rPr>
          <w:rFonts w:hint="eastAsia"/>
        </w:rPr>
        <w:t>здійснюється</w:t>
      </w:r>
      <w:r>
        <w:t></w:t>
      </w:r>
      <w:r>
        <w:rPr>
          <w:rFonts w:hint="eastAsia"/>
        </w:rPr>
        <w:t>на</w:t>
      </w:r>
      <w:r>
        <w:t></w:t>
      </w:r>
      <w:r>
        <w:rPr>
          <w:rFonts w:hint="eastAsia"/>
        </w:rPr>
        <w:t>засадах</w:t>
      </w:r>
      <w:r>
        <w:t></w:t>
      </w:r>
      <w:r>
        <w:rPr>
          <w:rFonts w:hint="eastAsia"/>
        </w:rPr>
        <w:t>етапності</w:t>
      </w:r>
      <w:r>
        <w:t></w:t>
      </w:r>
      <w:r>
        <w:t></w:t>
      </w:r>
      <w:r>
        <w:rPr>
          <w:rFonts w:hint="eastAsia"/>
        </w:rPr>
        <w:t>Етапність</w:t>
      </w:r>
      <w:r>
        <w:t></w:t>
      </w:r>
      <w:r>
        <w:rPr>
          <w:rFonts w:hint="eastAsia"/>
        </w:rPr>
        <w:t>процесуального</w:t>
      </w:r>
      <w:r>
        <w:t></w:t>
      </w:r>
      <w:r>
        <w:rPr>
          <w:rFonts w:hint="eastAsia"/>
        </w:rPr>
        <w:t>керівництва</w:t>
      </w:r>
      <w:r>
        <w:t></w:t>
      </w:r>
      <w:r>
        <w:rPr>
          <w:rFonts w:hint="eastAsia"/>
        </w:rPr>
        <w:t>–</w:t>
      </w:r>
    </w:p>
    <w:p w:rsidR="00FA61DF" w:rsidRDefault="00FA61DF" w:rsidP="00FA61DF">
      <w:r>
        <w:rPr>
          <w:rFonts w:hint="eastAsia"/>
        </w:rPr>
        <w:t>це</w:t>
      </w:r>
      <w:r>
        <w:t></w:t>
      </w:r>
      <w:r>
        <w:rPr>
          <w:rFonts w:hint="eastAsia"/>
        </w:rPr>
        <w:t>відкрита</w:t>
      </w:r>
      <w:r>
        <w:t></w:t>
      </w:r>
      <w:r>
        <w:rPr>
          <w:rFonts w:hint="eastAsia"/>
        </w:rPr>
        <w:t>нелінійна</w:t>
      </w:r>
      <w:r>
        <w:t></w:t>
      </w:r>
      <w:r>
        <w:rPr>
          <w:rFonts w:hint="eastAsia"/>
        </w:rPr>
        <w:t>динамічна</w:t>
      </w:r>
      <w:r>
        <w:t></w:t>
      </w:r>
      <w:r>
        <w:rPr>
          <w:rFonts w:hint="eastAsia"/>
        </w:rPr>
        <w:t>система</w:t>
      </w:r>
      <w:r>
        <w:t></w:t>
      </w:r>
      <w:r>
        <w:t></w:t>
      </w:r>
      <w:r>
        <w:rPr>
          <w:rFonts w:hint="eastAsia"/>
        </w:rPr>
        <w:t>що</w:t>
      </w:r>
      <w:r>
        <w:t></w:t>
      </w:r>
      <w:r>
        <w:rPr>
          <w:rFonts w:hint="eastAsia"/>
        </w:rPr>
        <w:t>структурно</w:t>
      </w:r>
      <w:r>
        <w:t></w:t>
      </w:r>
      <w:r>
        <w:rPr>
          <w:rFonts w:hint="eastAsia"/>
        </w:rPr>
        <w:t>обумовлює</w:t>
      </w:r>
      <w:r>
        <w:t></w:t>
      </w:r>
      <w:r>
        <w:rPr>
          <w:rFonts w:hint="eastAsia"/>
        </w:rPr>
        <w:t>зміст</w:t>
      </w:r>
      <w:r>
        <w:t></w:t>
      </w:r>
    </w:p>
    <w:p w:rsidR="00FA61DF" w:rsidRDefault="00FA61DF" w:rsidP="00FA61DF">
      <w:r>
        <w:rPr>
          <w:rFonts w:hint="eastAsia"/>
        </w:rPr>
        <w:t>послідовність</w:t>
      </w:r>
      <w:r>
        <w:t></w:t>
      </w:r>
      <w:r>
        <w:rPr>
          <w:rFonts w:hint="eastAsia"/>
        </w:rPr>
        <w:t>та</w:t>
      </w:r>
      <w:r>
        <w:t></w:t>
      </w:r>
      <w:r>
        <w:rPr>
          <w:rFonts w:hint="eastAsia"/>
        </w:rPr>
        <w:t>момент</w:t>
      </w:r>
      <w:r>
        <w:t></w:t>
      </w:r>
      <w:r>
        <w:rPr>
          <w:rFonts w:hint="eastAsia"/>
        </w:rPr>
        <w:t>реалізації</w:t>
      </w:r>
      <w:r>
        <w:t></w:t>
      </w:r>
      <w:r>
        <w:rPr>
          <w:rFonts w:hint="eastAsia"/>
        </w:rPr>
        <w:t>повноважень</w:t>
      </w:r>
      <w:r>
        <w:t></w:t>
      </w:r>
      <w:r>
        <w:rPr>
          <w:rFonts w:hint="eastAsia"/>
        </w:rPr>
        <w:t>процесуального</w:t>
      </w:r>
      <w:r>
        <w:t></w:t>
      </w:r>
      <w:r>
        <w:rPr>
          <w:rFonts w:hint="eastAsia"/>
        </w:rPr>
        <w:t>керівника</w:t>
      </w:r>
    </w:p>
    <w:p w:rsidR="00FA61DF" w:rsidRDefault="00FA61DF" w:rsidP="00FA61DF">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в</w:t>
      </w:r>
      <w:r>
        <w:t></w:t>
      </w:r>
      <w:r>
        <w:rPr>
          <w:rFonts w:hint="eastAsia"/>
        </w:rPr>
        <w:t>межах</w:t>
      </w:r>
      <w:r>
        <w:t></w:t>
      </w:r>
      <w:r>
        <w:rPr>
          <w:rFonts w:hint="eastAsia"/>
        </w:rPr>
        <w:t>початкового</w:t>
      </w:r>
      <w:r>
        <w:t></w:t>
      </w:r>
      <w:r>
        <w:t></w:t>
      </w:r>
      <w:r>
        <w:rPr>
          <w:rFonts w:hint="eastAsia"/>
        </w:rPr>
        <w:t>центрального</w:t>
      </w:r>
      <w:r>
        <w:t></w:t>
      </w:r>
      <w:r>
        <w:rPr>
          <w:rFonts w:hint="eastAsia"/>
        </w:rPr>
        <w:t>та</w:t>
      </w:r>
    </w:p>
    <w:p w:rsidR="00FA61DF" w:rsidRDefault="00FA61DF" w:rsidP="00FA61DF">
      <w:r>
        <w:rPr>
          <w:rFonts w:hint="eastAsia"/>
        </w:rPr>
        <w:t>завершального</w:t>
      </w:r>
      <w:r>
        <w:t></w:t>
      </w:r>
      <w:r>
        <w:rPr>
          <w:rFonts w:hint="eastAsia"/>
        </w:rPr>
        <w:t>етапів</w:t>
      </w:r>
      <w:r>
        <w:t></w:t>
      </w:r>
    </w:p>
    <w:p w:rsidR="00FA61DF" w:rsidRDefault="00FA61DF" w:rsidP="00FA61DF">
      <w:r>
        <w:t></w:t>
      </w:r>
      <w:r>
        <w:t></w:t>
      </w:r>
      <w:r>
        <w:t></w:t>
      </w:r>
    </w:p>
    <w:p w:rsidR="00FA61DF" w:rsidRDefault="00FA61DF" w:rsidP="00FA61DF">
      <w:r>
        <w:rPr>
          <w:rFonts w:hint="eastAsia"/>
        </w:rPr>
        <w:t>Основним</w:t>
      </w:r>
      <w:r>
        <w:t></w:t>
      </w:r>
      <w:r>
        <w:rPr>
          <w:rFonts w:hint="eastAsia"/>
        </w:rPr>
        <w:t>завданням</w:t>
      </w:r>
      <w:r>
        <w:t></w:t>
      </w:r>
      <w:r>
        <w:rPr>
          <w:rFonts w:hint="eastAsia"/>
        </w:rPr>
        <w:t>процесуального</w:t>
      </w:r>
      <w:r>
        <w:t></w:t>
      </w:r>
      <w:r>
        <w:rPr>
          <w:rFonts w:hint="eastAsia"/>
        </w:rPr>
        <w:t>керівника</w:t>
      </w:r>
      <w:r>
        <w:t></w:t>
      </w:r>
      <w:r>
        <w:rPr>
          <w:rFonts w:hint="eastAsia"/>
        </w:rPr>
        <w:t>під</w:t>
      </w:r>
      <w:r>
        <w:t></w:t>
      </w:r>
      <w:r>
        <w:rPr>
          <w:rFonts w:hint="eastAsia"/>
        </w:rPr>
        <w:t>час</w:t>
      </w:r>
      <w:r>
        <w:t></w:t>
      </w:r>
      <w:r>
        <w:rPr>
          <w:rFonts w:hint="eastAsia"/>
        </w:rPr>
        <w:t>досудового</w:t>
      </w:r>
    </w:p>
    <w:p w:rsidR="00FA61DF" w:rsidRDefault="00FA61DF" w:rsidP="00FA61DF">
      <w:r>
        <w:rPr>
          <w:rFonts w:hint="eastAsia"/>
        </w:rPr>
        <w:t>розслідування</w:t>
      </w:r>
      <w:r>
        <w:t></w:t>
      </w:r>
      <w:r>
        <w:rPr>
          <w:rFonts w:hint="eastAsia"/>
        </w:rPr>
        <w:t>є</w:t>
      </w:r>
      <w:r>
        <w:t></w:t>
      </w:r>
      <w:r>
        <w:rPr>
          <w:rFonts w:hint="eastAsia"/>
        </w:rPr>
        <w:t>забезпечення</w:t>
      </w:r>
      <w:r>
        <w:t></w:t>
      </w:r>
      <w:r>
        <w:rPr>
          <w:rFonts w:hint="eastAsia"/>
        </w:rPr>
        <w:t>законності</w:t>
      </w:r>
      <w:r>
        <w:t></w:t>
      </w:r>
      <w:r>
        <w:rPr>
          <w:rFonts w:hint="eastAsia"/>
        </w:rPr>
        <w:t>досудового</w:t>
      </w:r>
      <w:r>
        <w:t></w:t>
      </w:r>
      <w:r>
        <w:rPr>
          <w:rFonts w:hint="eastAsia"/>
        </w:rPr>
        <w:t>кримінального</w:t>
      </w:r>
    </w:p>
    <w:p w:rsidR="00FA61DF" w:rsidRDefault="00FA61DF" w:rsidP="00FA61DF">
      <w:r>
        <w:rPr>
          <w:rFonts w:hint="eastAsia"/>
        </w:rPr>
        <w:t>процесуального</w:t>
      </w:r>
      <w:r>
        <w:t></w:t>
      </w:r>
      <w:r>
        <w:rPr>
          <w:rFonts w:hint="eastAsia"/>
        </w:rPr>
        <w:t>правозастосування</w:t>
      </w:r>
      <w:r>
        <w:t></w:t>
      </w:r>
      <w:r>
        <w:t></w:t>
      </w:r>
      <w:r>
        <w:rPr>
          <w:rFonts w:hint="eastAsia"/>
        </w:rPr>
        <w:t>З</w:t>
      </w:r>
      <w:r>
        <w:t></w:t>
      </w:r>
      <w:r>
        <w:rPr>
          <w:rFonts w:hint="eastAsia"/>
        </w:rPr>
        <w:t>точки</w:t>
      </w:r>
      <w:r>
        <w:t></w:t>
      </w:r>
      <w:r>
        <w:rPr>
          <w:rFonts w:hint="eastAsia"/>
        </w:rPr>
        <w:t>зору</w:t>
      </w:r>
      <w:r>
        <w:t></w:t>
      </w:r>
      <w:r>
        <w:rPr>
          <w:rFonts w:hint="eastAsia"/>
        </w:rPr>
        <w:t>автора</w:t>
      </w:r>
      <w:r>
        <w:t></w:t>
      </w:r>
      <w:r>
        <w:t></w:t>
      </w:r>
      <w:r>
        <w:rPr>
          <w:rFonts w:hint="eastAsia"/>
        </w:rPr>
        <w:t>досудовим</w:t>
      </w:r>
    </w:p>
    <w:p w:rsidR="00FA61DF" w:rsidRDefault="00FA61DF" w:rsidP="00FA61DF">
      <w:r>
        <w:rPr>
          <w:rFonts w:hint="eastAsia"/>
        </w:rPr>
        <w:t>кримінальним</w:t>
      </w:r>
      <w:r>
        <w:t></w:t>
      </w:r>
      <w:r>
        <w:rPr>
          <w:rFonts w:hint="eastAsia"/>
        </w:rPr>
        <w:t>процесуальним</w:t>
      </w:r>
      <w:r>
        <w:t></w:t>
      </w:r>
      <w:r>
        <w:rPr>
          <w:rFonts w:hint="eastAsia"/>
        </w:rPr>
        <w:t>правозастосуванням</w:t>
      </w:r>
      <w:r>
        <w:t></w:t>
      </w:r>
      <w:r>
        <w:rPr>
          <w:rFonts w:hint="eastAsia"/>
        </w:rPr>
        <w:t>є</w:t>
      </w:r>
      <w:r>
        <w:t></w:t>
      </w:r>
      <w:r>
        <w:rPr>
          <w:rFonts w:hint="eastAsia"/>
        </w:rPr>
        <w:t>реалізація</w:t>
      </w:r>
    </w:p>
    <w:p w:rsidR="00FA61DF" w:rsidRDefault="00FA61DF" w:rsidP="00FA61DF">
      <w:r>
        <w:rPr>
          <w:rFonts w:hint="eastAsia"/>
        </w:rPr>
        <w:t>уповноваженими</w:t>
      </w:r>
      <w:r>
        <w:t></w:t>
      </w:r>
      <w:r>
        <w:rPr>
          <w:rFonts w:hint="eastAsia"/>
        </w:rPr>
        <w:t>суб’єктами</w:t>
      </w:r>
      <w:r>
        <w:t></w:t>
      </w:r>
      <w:r>
        <w:rPr>
          <w:rFonts w:hint="eastAsia"/>
        </w:rPr>
        <w:t>комплексу</w:t>
      </w:r>
      <w:r>
        <w:t></w:t>
      </w:r>
      <w:r>
        <w:rPr>
          <w:rFonts w:hint="eastAsia"/>
        </w:rPr>
        <w:t>повноважень</w:t>
      </w:r>
      <w:r>
        <w:t></w:t>
      </w:r>
      <w:r>
        <w:rPr>
          <w:rFonts w:hint="eastAsia"/>
        </w:rPr>
        <w:t>в</w:t>
      </w:r>
      <w:r>
        <w:t></w:t>
      </w:r>
      <w:r>
        <w:rPr>
          <w:rFonts w:hint="eastAsia"/>
        </w:rPr>
        <w:t>межах</w:t>
      </w:r>
      <w:r>
        <w:t></w:t>
      </w:r>
      <w:r>
        <w:rPr>
          <w:rFonts w:hint="eastAsia"/>
        </w:rPr>
        <w:t>їхньої</w:t>
      </w:r>
    </w:p>
    <w:p w:rsidR="00FA61DF" w:rsidRDefault="00FA61DF" w:rsidP="00FA61DF">
      <w:r>
        <w:rPr>
          <w:rFonts w:hint="eastAsia"/>
        </w:rPr>
        <w:t>компетенції</w:t>
      </w:r>
      <w:r>
        <w:t></w:t>
      </w:r>
      <w:r>
        <w:t></w:t>
      </w:r>
      <w:r>
        <w:rPr>
          <w:rFonts w:hint="eastAsia"/>
        </w:rPr>
        <w:t>шляхом</w:t>
      </w:r>
      <w:r>
        <w:t></w:t>
      </w:r>
      <w:r>
        <w:rPr>
          <w:rFonts w:hint="eastAsia"/>
        </w:rPr>
        <w:t>здійснення</w:t>
      </w:r>
      <w:r>
        <w:t></w:t>
      </w:r>
      <w:r>
        <w:rPr>
          <w:rFonts w:hint="eastAsia"/>
        </w:rPr>
        <w:t>функцій</w:t>
      </w:r>
      <w:r>
        <w:t></w:t>
      </w:r>
      <w:r>
        <w:rPr>
          <w:rFonts w:hint="eastAsia"/>
        </w:rPr>
        <w:t>розслідування</w:t>
      </w:r>
      <w:r>
        <w:t></w:t>
      </w:r>
      <w:r>
        <w:t></w:t>
      </w:r>
      <w:r>
        <w:rPr>
          <w:rFonts w:hint="eastAsia"/>
        </w:rPr>
        <w:t>процесуального</w:t>
      </w:r>
    </w:p>
    <w:p w:rsidR="00FA61DF" w:rsidRDefault="00FA61DF" w:rsidP="00FA61DF">
      <w:r>
        <w:rPr>
          <w:rFonts w:hint="eastAsia"/>
        </w:rPr>
        <w:t>керівництва</w:t>
      </w:r>
      <w:r>
        <w:t></w:t>
      </w:r>
      <w:r>
        <w:t></w:t>
      </w:r>
      <w:r>
        <w:rPr>
          <w:rFonts w:hint="eastAsia"/>
        </w:rPr>
        <w:t>судового</w:t>
      </w:r>
      <w:r>
        <w:t></w:t>
      </w:r>
      <w:r>
        <w:rPr>
          <w:rFonts w:hint="eastAsia"/>
        </w:rPr>
        <w:t>контролю</w:t>
      </w:r>
      <w:r>
        <w:t></w:t>
      </w:r>
      <w:r>
        <w:t></w:t>
      </w:r>
      <w:r>
        <w:rPr>
          <w:rFonts w:hint="eastAsia"/>
        </w:rPr>
        <w:t>що</w:t>
      </w:r>
      <w:r>
        <w:t></w:t>
      </w:r>
      <w:r>
        <w:rPr>
          <w:rFonts w:hint="eastAsia"/>
        </w:rPr>
        <w:t>спрямовані</w:t>
      </w:r>
      <w:r>
        <w:t></w:t>
      </w:r>
      <w:r>
        <w:rPr>
          <w:rFonts w:hint="eastAsia"/>
        </w:rPr>
        <w:t>на</w:t>
      </w:r>
      <w:r>
        <w:t></w:t>
      </w:r>
      <w:r>
        <w:rPr>
          <w:rFonts w:hint="eastAsia"/>
        </w:rPr>
        <w:t>досягнення</w:t>
      </w:r>
      <w:r>
        <w:t></w:t>
      </w:r>
      <w:r>
        <w:rPr>
          <w:rFonts w:hint="eastAsia"/>
        </w:rPr>
        <w:t>мети</w:t>
      </w:r>
      <w:r>
        <w:t></w:t>
      </w:r>
      <w:r>
        <w:rPr>
          <w:rFonts w:hint="eastAsia"/>
        </w:rPr>
        <w:t>і</w:t>
      </w:r>
      <w:r>
        <w:t></w:t>
      </w:r>
      <w:r>
        <w:rPr>
          <w:rFonts w:hint="eastAsia"/>
        </w:rPr>
        <w:t>завдань</w:t>
      </w:r>
    </w:p>
    <w:p w:rsidR="00FA61DF" w:rsidRDefault="00FA61DF" w:rsidP="00FA61DF">
      <w:r>
        <w:rPr>
          <w:rFonts w:hint="eastAsia"/>
        </w:rPr>
        <w:t>досудового</w:t>
      </w:r>
      <w:r>
        <w:t></w:t>
      </w:r>
      <w:r>
        <w:rPr>
          <w:rFonts w:hint="eastAsia"/>
        </w:rPr>
        <w:t>розслідування</w:t>
      </w:r>
      <w:r>
        <w:t></w:t>
      </w:r>
      <w:r>
        <w:rPr>
          <w:rFonts w:hint="eastAsia"/>
        </w:rPr>
        <w:t>на</w:t>
      </w:r>
      <w:r>
        <w:t></w:t>
      </w:r>
      <w:r>
        <w:rPr>
          <w:rFonts w:hint="eastAsia"/>
        </w:rPr>
        <w:t>всіх</w:t>
      </w:r>
      <w:r>
        <w:t></w:t>
      </w:r>
      <w:r>
        <w:rPr>
          <w:rFonts w:hint="eastAsia"/>
        </w:rPr>
        <w:t>його</w:t>
      </w:r>
      <w:r>
        <w:t></w:t>
      </w:r>
      <w:r>
        <w:rPr>
          <w:rFonts w:hint="eastAsia"/>
        </w:rPr>
        <w:t>етапах</w:t>
      </w:r>
      <w:r>
        <w:t></w:t>
      </w:r>
      <w:r>
        <w:rPr>
          <w:rFonts w:hint="eastAsia"/>
        </w:rPr>
        <w:t>з</w:t>
      </w:r>
      <w:r>
        <w:t></w:t>
      </w:r>
      <w:r>
        <w:rPr>
          <w:rFonts w:hint="eastAsia"/>
        </w:rPr>
        <w:t>дотриманням</w:t>
      </w:r>
      <w:r>
        <w:t></w:t>
      </w:r>
      <w:r>
        <w:rPr>
          <w:rFonts w:hint="eastAsia"/>
        </w:rPr>
        <w:t>установленої</w:t>
      </w:r>
    </w:p>
    <w:p w:rsidR="00FA61DF" w:rsidRDefault="00FA61DF" w:rsidP="00FA61DF">
      <w:r>
        <w:rPr>
          <w:rFonts w:hint="eastAsia"/>
        </w:rPr>
        <w:t>законом</w:t>
      </w:r>
      <w:r>
        <w:t></w:t>
      </w:r>
      <w:r>
        <w:rPr>
          <w:rFonts w:hint="eastAsia"/>
        </w:rPr>
        <w:t>процесуальної</w:t>
      </w:r>
      <w:r>
        <w:t></w:t>
      </w:r>
      <w:r>
        <w:rPr>
          <w:rFonts w:hint="eastAsia"/>
        </w:rPr>
        <w:t>форми</w:t>
      </w:r>
      <w:r>
        <w:t></w:t>
      </w:r>
      <w:r>
        <w:t></w:t>
      </w:r>
      <w:r>
        <w:rPr>
          <w:rFonts w:hint="eastAsia"/>
        </w:rPr>
        <w:t>Оскільки</w:t>
      </w:r>
      <w:r>
        <w:t></w:t>
      </w:r>
      <w:r>
        <w:rPr>
          <w:rFonts w:hint="eastAsia"/>
        </w:rPr>
        <w:t>таке</w:t>
      </w:r>
      <w:r>
        <w:t></w:t>
      </w:r>
      <w:r>
        <w:rPr>
          <w:rFonts w:hint="eastAsia"/>
        </w:rPr>
        <w:t>розмежування</w:t>
      </w:r>
      <w:r>
        <w:t></w:t>
      </w:r>
      <w:r>
        <w:rPr>
          <w:rFonts w:hint="eastAsia"/>
        </w:rPr>
        <w:t>проведено</w:t>
      </w:r>
      <w:r>
        <w:t></w:t>
      </w:r>
      <w:r>
        <w:rPr>
          <w:rFonts w:hint="eastAsia"/>
        </w:rPr>
        <w:t>за</w:t>
      </w:r>
    </w:p>
    <w:p w:rsidR="00FA61DF" w:rsidRDefault="00FA61DF" w:rsidP="00FA61DF">
      <w:r>
        <w:rPr>
          <w:rFonts w:hint="eastAsia"/>
        </w:rPr>
        <w:t>темпоральним</w:t>
      </w:r>
      <w:r>
        <w:t></w:t>
      </w:r>
      <w:r>
        <w:rPr>
          <w:rFonts w:hint="eastAsia"/>
        </w:rPr>
        <w:t>критерієм</w:t>
      </w:r>
      <w:r>
        <w:t></w:t>
      </w:r>
      <w:r>
        <w:t></w:t>
      </w:r>
      <w:r>
        <w:rPr>
          <w:rFonts w:hint="eastAsia"/>
        </w:rPr>
        <w:t>діяльність</w:t>
      </w:r>
      <w:r>
        <w:t></w:t>
      </w:r>
      <w:r>
        <w:rPr>
          <w:rFonts w:hint="eastAsia"/>
        </w:rPr>
        <w:t>слідчого</w:t>
      </w:r>
      <w:r>
        <w:t></w:t>
      </w:r>
      <w:r>
        <w:rPr>
          <w:rFonts w:hint="eastAsia"/>
        </w:rPr>
        <w:t>судді</w:t>
      </w:r>
      <w:r>
        <w:t></w:t>
      </w:r>
      <w:r>
        <w:rPr>
          <w:rFonts w:hint="eastAsia"/>
        </w:rPr>
        <w:t>виділено</w:t>
      </w:r>
      <w:r>
        <w:t></w:t>
      </w:r>
      <w:r>
        <w:rPr>
          <w:rFonts w:hint="eastAsia"/>
        </w:rPr>
        <w:t>зі</w:t>
      </w:r>
      <w:r>
        <w:t></w:t>
      </w:r>
      <w:r>
        <w:rPr>
          <w:rFonts w:hint="eastAsia"/>
        </w:rPr>
        <w:t>сфери</w:t>
      </w:r>
    </w:p>
    <w:p w:rsidR="00FA61DF" w:rsidRDefault="00FA61DF" w:rsidP="00FA61DF">
      <w:r>
        <w:rPr>
          <w:rFonts w:hint="eastAsia"/>
        </w:rPr>
        <w:t>судового</w:t>
      </w:r>
      <w:r>
        <w:t></w:t>
      </w:r>
      <w:r>
        <w:rPr>
          <w:rFonts w:hint="eastAsia"/>
        </w:rPr>
        <w:t>правозастосування</w:t>
      </w:r>
      <w:r>
        <w:t></w:t>
      </w:r>
    </w:p>
    <w:p w:rsidR="00FA61DF" w:rsidRDefault="00FA61DF" w:rsidP="00FA61DF">
      <w:r>
        <w:rPr>
          <w:rFonts w:hint="eastAsia"/>
        </w:rPr>
        <w:t>Під</w:t>
      </w:r>
      <w:r>
        <w:t></w:t>
      </w:r>
      <w:r>
        <w:rPr>
          <w:rFonts w:hint="eastAsia"/>
        </w:rPr>
        <w:t>імунітетом</w:t>
      </w:r>
      <w:r>
        <w:t></w:t>
      </w:r>
      <w:r>
        <w:rPr>
          <w:rFonts w:hint="eastAsia"/>
        </w:rPr>
        <w:t>процесуального</w:t>
      </w:r>
      <w:r>
        <w:t></w:t>
      </w:r>
      <w:r>
        <w:rPr>
          <w:rFonts w:hint="eastAsia"/>
        </w:rPr>
        <w:t>рішення</w:t>
      </w:r>
      <w:r>
        <w:t></w:t>
      </w:r>
      <w:r>
        <w:rPr>
          <w:rFonts w:hint="eastAsia"/>
        </w:rPr>
        <w:t>слід</w:t>
      </w:r>
      <w:r>
        <w:t></w:t>
      </w:r>
      <w:r>
        <w:rPr>
          <w:rFonts w:hint="eastAsia"/>
        </w:rPr>
        <w:t>розуміти</w:t>
      </w:r>
      <w:r>
        <w:t></w:t>
      </w:r>
      <w:r>
        <w:rPr>
          <w:rFonts w:hint="eastAsia"/>
        </w:rPr>
        <w:t>такий</w:t>
      </w:r>
      <w:r>
        <w:t></w:t>
      </w:r>
      <w:r>
        <w:rPr>
          <w:rFonts w:hint="eastAsia"/>
        </w:rPr>
        <w:t>режим</w:t>
      </w:r>
    </w:p>
    <w:p w:rsidR="00FA61DF" w:rsidRDefault="00FA61DF" w:rsidP="00FA61DF">
      <w:r>
        <w:rPr>
          <w:rFonts w:hint="eastAsia"/>
        </w:rPr>
        <w:t>скасування</w:t>
      </w:r>
      <w:r>
        <w:t></w:t>
      </w:r>
      <w:r>
        <w:rPr>
          <w:rFonts w:hint="eastAsia"/>
        </w:rPr>
        <w:t>рішення</w:t>
      </w:r>
      <w:r>
        <w:t></w:t>
      </w:r>
      <w:r>
        <w:t></w:t>
      </w:r>
      <w:r>
        <w:rPr>
          <w:rFonts w:hint="eastAsia"/>
        </w:rPr>
        <w:t>яким</w:t>
      </w:r>
      <w:r>
        <w:t></w:t>
      </w:r>
      <w:r>
        <w:rPr>
          <w:rFonts w:hint="eastAsia"/>
        </w:rPr>
        <w:t>встановлюються</w:t>
      </w:r>
      <w:r>
        <w:t></w:t>
      </w:r>
      <w:r>
        <w:rPr>
          <w:rFonts w:hint="eastAsia"/>
        </w:rPr>
        <w:t>спеціальні</w:t>
      </w:r>
      <w:r>
        <w:t></w:t>
      </w:r>
      <w:r>
        <w:rPr>
          <w:rFonts w:hint="eastAsia"/>
        </w:rPr>
        <w:t>порядок</w:t>
      </w:r>
      <w:r>
        <w:t></w:t>
      </w:r>
      <w:r>
        <w:rPr>
          <w:rFonts w:hint="eastAsia"/>
        </w:rPr>
        <w:t>та</w:t>
      </w:r>
      <w:r>
        <w:t></w:t>
      </w:r>
      <w:r>
        <w:rPr>
          <w:rFonts w:hint="eastAsia"/>
        </w:rPr>
        <w:t>умови</w:t>
      </w:r>
    </w:p>
    <w:p w:rsidR="00FA61DF" w:rsidRDefault="00FA61DF" w:rsidP="00FA61DF">
      <w:r>
        <w:rPr>
          <w:rFonts w:hint="eastAsia"/>
        </w:rPr>
        <w:t>постановки</w:t>
      </w:r>
      <w:r>
        <w:t></w:t>
      </w:r>
      <w:r>
        <w:rPr>
          <w:rFonts w:hint="eastAsia"/>
        </w:rPr>
        <w:t>й</w:t>
      </w:r>
      <w:r>
        <w:t></w:t>
      </w:r>
      <w:r>
        <w:rPr>
          <w:rFonts w:hint="eastAsia"/>
        </w:rPr>
        <w:t>вирішення</w:t>
      </w:r>
      <w:r>
        <w:t></w:t>
      </w:r>
      <w:r>
        <w:rPr>
          <w:rFonts w:hint="eastAsia"/>
        </w:rPr>
        <w:t>питання</w:t>
      </w:r>
      <w:r>
        <w:t></w:t>
      </w:r>
      <w:r>
        <w:rPr>
          <w:rFonts w:hint="eastAsia"/>
        </w:rPr>
        <w:t>про</w:t>
      </w:r>
      <w:r>
        <w:t></w:t>
      </w:r>
      <w:r>
        <w:rPr>
          <w:rFonts w:hint="eastAsia"/>
        </w:rPr>
        <w:t>законність</w:t>
      </w:r>
      <w:r>
        <w:t></w:t>
      </w:r>
      <w:r>
        <w:rPr>
          <w:rFonts w:hint="eastAsia"/>
        </w:rPr>
        <w:t>і</w:t>
      </w:r>
      <w:r>
        <w:t></w:t>
      </w:r>
      <w:r>
        <w:rPr>
          <w:rFonts w:hint="eastAsia"/>
        </w:rPr>
        <w:t>обґрунтованість</w:t>
      </w:r>
      <w:r>
        <w:t></w:t>
      </w:r>
      <w:r>
        <w:rPr>
          <w:rFonts w:hint="eastAsia"/>
        </w:rPr>
        <w:t>рішення</w:t>
      </w:r>
    </w:p>
    <w:p w:rsidR="00FA61DF" w:rsidRDefault="00FA61DF" w:rsidP="00FA61DF">
      <w:r>
        <w:rPr>
          <w:rFonts w:hint="eastAsia"/>
        </w:rPr>
        <w:t>слідчого</w:t>
      </w:r>
      <w:r>
        <w:t></w:t>
      </w:r>
      <w:r>
        <w:rPr>
          <w:rFonts w:hint="eastAsia"/>
        </w:rPr>
        <w:t>та</w:t>
      </w:r>
      <w:r>
        <w:t></w:t>
      </w:r>
      <w:r>
        <w:rPr>
          <w:rFonts w:hint="eastAsia"/>
        </w:rPr>
        <w:t>або</w:t>
      </w:r>
      <w:r>
        <w:t></w:t>
      </w:r>
      <w:r>
        <w:t></w:t>
      </w:r>
      <w:r>
        <w:rPr>
          <w:rFonts w:hint="eastAsia"/>
        </w:rPr>
        <w:t>прокурора</w:t>
      </w:r>
      <w:r>
        <w:t></w:t>
      </w:r>
      <w:r>
        <w:rPr>
          <w:rFonts w:hint="eastAsia"/>
        </w:rPr>
        <w:t>у</w:t>
      </w:r>
      <w:r>
        <w:t></w:t>
      </w:r>
      <w:r>
        <w:rPr>
          <w:rFonts w:hint="eastAsia"/>
        </w:rPr>
        <w:t>конкретному</w:t>
      </w:r>
      <w:r>
        <w:t></w:t>
      </w:r>
      <w:r>
        <w:rPr>
          <w:rFonts w:hint="eastAsia"/>
        </w:rPr>
        <w:t>кримінальному</w:t>
      </w:r>
      <w:r>
        <w:t></w:t>
      </w:r>
      <w:r>
        <w:rPr>
          <w:rFonts w:hint="eastAsia"/>
        </w:rPr>
        <w:t>провадженні</w:t>
      </w:r>
      <w:r>
        <w:t></w:t>
      </w:r>
      <w:r>
        <w:t></w:t>
      </w:r>
      <w:r>
        <w:rPr>
          <w:rFonts w:hint="eastAsia"/>
        </w:rPr>
        <w:t>що</w:t>
      </w:r>
    </w:p>
    <w:p w:rsidR="00FA61DF" w:rsidRDefault="00FA61DF" w:rsidP="00FA61DF">
      <w:r>
        <w:rPr>
          <w:rFonts w:hint="eastAsia"/>
        </w:rPr>
        <w:t>може</w:t>
      </w:r>
      <w:r>
        <w:t></w:t>
      </w:r>
      <w:r>
        <w:rPr>
          <w:rFonts w:hint="eastAsia"/>
        </w:rPr>
        <w:t>бути</w:t>
      </w:r>
      <w:r>
        <w:t></w:t>
      </w:r>
      <w:r>
        <w:rPr>
          <w:rFonts w:hint="eastAsia"/>
        </w:rPr>
        <w:t>скасовано</w:t>
      </w:r>
      <w:r>
        <w:t></w:t>
      </w:r>
      <w:r>
        <w:rPr>
          <w:rFonts w:hint="eastAsia"/>
        </w:rPr>
        <w:t>з</w:t>
      </w:r>
      <w:r>
        <w:t></w:t>
      </w:r>
      <w:r>
        <w:rPr>
          <w:rFonts w:hint="eastAsia"/>
        </w:rPr>
        <w:t>метою</w:t>
      </w:r>
      <w:r>
        <w:t></w:t>
      </w:r>
      <w:r>
        <w:rPr>
          <w:rFonts w:hint="eastAsia"/>
        </w:rPr>
        <w:t>забезпечення</w:t>
      </w:r>
      <w:r>
        <w:t></w:t>
      </w:r>
      <w:r>
        <w:rPr>
          <w:rFonts w:hint="eastAsia"/>
        </w:rPr>
        <w:t>законності</w:t>
      </w:r>
      <w:r>
        <w:t></w:t>
      </w:r>
      <w:r>
        <w:rPr>
          <w:rFonts w:hint="eastAsia"/>
        </w:rPr>
        <w:t>досудового</w:t>
      </w:r>
    </w:p>
    <w:p w:rsidR="00FA61DF" w:rsidRDefault="00FA61DF" w:rsidP="00FA61DF">
      <w:r>
        <w:rPr>
          <w:rFonts w:hint="eastAsia"/>
        </w:rPr>
        <w:t>розслідування</w:t>
      </w:r>
      <w:r>
        <w:t></w:t>
      </w:r>
      <w:r>
        <w:rPr>
          <w:rFonts w:hint="eastAsia"/>
        </w:rPr>
        <w:t>в</w:t>
      </w:r>
      <w:r>
        <w:t></w:t>
      </w:r>
      <w:r>
        <w:rPr>
          <w:rFonts w:hint="eastAsia"/>
        </w:rPr>
        <w:t>межах</w:t>
      </w:r>
      <w:r>
        <w:t></w:t>
      </w:r>
      <w:r>
        <w:rPr>
          <w:rFonts w:hint="eastAsia"/>
        </w:rPr>
        <w:t>його</w:t>
      </w:r>
      <w:r>
        <w:t></w:t>
      </w:r>
      <w:r>
        <w:rPr>
          <w:rFonts w:hint="eastAsia"/>
        </w:rPr>
        <w:t>строків</w:t>
      </w:r>
      <w:r>
        <w:t></w:t>
      </w:r>
      <w:r>
        <w:rPr>
          <w:rFonts w:hint="eastAsia"/>
        </w:rPr>
        <w:t>спеціально</w:t>
      </w:r>
      <w:r>
        <w:t></w:t>
      </w:r>
      <w:r>
        <w:rPr>
          <w:rFonts w:hint="eastAsia"/>
        </w:rPr>
        <w:t>уповноваженим</w:t>
      </w:r>
      <w:r>
        <w:t></w:t>
      </w:r>
      <w:r>
        <w:rPr>
          <w:rFonts w:hint="eastAsia"/>
        </w:rPr>
        <w:t>суб’єктом</w:t>
      </w:r>
      <w:r>
        <w:t></w:t>
      </w:r>
    </w:p>
    <w:p w:rsidR="00FA61DF" w:rsidRDefault="00FA61DF" w:rsidP="00FA61DF">
      <w:r>
        <w:t></w:t>
      </w:r>
      <w:r>
        <w:t></w:t>
      </w:r>
      <w:r>
        <w:t></w:t>
      </w:r>
      <w:r>
        <w:rPr>
          <w:rFonts w:hint="eastAsia"/>
        </w:rPr>
        <w:t>Нагляд</w:t>
      </w:r>
      <w:r>
        <w:t></w:t>
      </w:r>
      <w:r>
        <w:rPr>
          <w:rFonts w:hint="eastAsia"/>
        </w:rPr>
        <w:t>прокурора</w:t>
      </w:r>
      <w:r>
        <w:t></w:t>
      </w:r>
      <w:r>
        <w:rPr>
          <w:rFonts w:hint="eastAsia"/>
        </w:rPr>
        <w:t>за</w:t>
      </w:r>
      <w:r>
        <w:t></w:t>
      </w:r>
      <w:r>
        <w:rPr>
          <w:rFonts w:hint="eastAsia"/>
        </w:rPr>
        <w:t>додержанням</w:t>
      </w:r>
      <w:r>
        <w:t></w:t>
      </w:r>
      <w:r>
        <w:rPr>
          <w:rFonts w:hint="eastAsia"/>
        </w:rPr>
        <w:t>законів</w:t>
      </w:r>
      <w:r>
        <w:t></w:t>
      </w:r>
      <w:r>
        <w:rPr>
          <w:rFonts w:hint="eastAsia"/>
        </w:rPr>
        <w:t>органами</w:t>
      </w:r>
      <w:r>
        <w:t></w:t>
      </w:r>
      <w:r>
        <w:t></w:t>
      </w:r>
      <w:r>
        <w:rPr>
          <w:rFonts w:hint="eastAsia"/>
        </w:rPr>
        <w:t>що</w:t>
      </w:r>
      <w:r>
        <w:t></w:t>
      </w:r>
      <w:r>
        <w:rPr>
          <w:rFonts w:hint="eastAsia"/>
        </w:rPr>
        <w:t>проводять</w:t>
      </w:r>
    </w:p>
    <w:p w:rsidR="00FA61DF" w:rsidRDefault="00FA61DF" w:rsidP="00FA61DF">
      <w:r>
        <w:rPr>
          <w:rFonts w:hint="eastAsia"/>
        </w:rPr>
        <w:t>досудове</w:t>
      </w:r>
      <w:r>
        <w:t></w:t>
      </w:r>
      <w:r>
        <w:rPr>
          <w:rFonts w:hint="eastAsia"/>
        </w:rPr>
        <w:t>розслідування</w:t>
      </w:r>
      <w:r>
        <w:t></w:t>
      </w:r>
      <w:r>
        <w:rPr>
          <w:rFonts w:hint="eastAsia"/>
        </w:rPr>
        <w:t>та</w:t>
      </w:r>
      <w:r>
        <w:t></w:t>
      </w:r>
      <w:r>
        <w:rPr>
          <w:rFonts w:hint="eastAsia"/>
        </w:rPr>
        <w:t>процесуальне</w:t>
      </w:r>
      <w:r>
        <w:t></w:t>
      </w:r>
      <w:r>
        <w:rPr>
          <w:rFonts w:hint="eastAsia"/>
        </w:rPr>
        <w:t>керівництво</w:t>
      </w:r>
      <w:r>
        <w:t></w:t>
      </w:r>
      <w:r>
        <w:rPr>
          <w:rFonts w:hint="eastAsia"/>
        </w:rPr>
        <w:t>слід</w:t>
      </w:r>
      <w:r>
        <w:t></w:t>
      </w:r>
      <w:r>
        <w:rPr>
          <w:rFonts w:hint="eastAsia"/>
        </w:rPr>
        <w:t>співвідносити</w:t>
      </w:r>
      <w:r>
        <w:t></w:t>
      </w:r>
      <w:r>
        <w:rPr>
          <w:rFonts w:hint="eastAsia"/>
        </w:rPr>
        <w:t>як</w:t>
      </w:r>
    </w:p>
    <w:p w:rsidR="00FA61DF" w:rsidRDefault="00FA61DF" w:rsidP="00FA61DF">
      <w:r>
        <w:rPr>
          <w:rFonts w:hint="eastAsia"/>
        </w:rPr>
        <w:t>ціле</w:t>
      </w:r>
      <w:r>
        <w:t></w:t>
      </w:r>
      <w:r>
        <w:rPr>
          <w:rFonts w:hint="eastAsia"/>
        </w:rPr>
        <w:t>та</w:t>
      </w:r>
      <w:r>
        <w:t></w:t>
      </w:r>
      <w:r>
        <w:rPr>
          <w:rFonts w:hint="eastAsia"/>
        </w:rPr>
        <w:t>частину</w:t>
      </w:r>
      <w:r>
        <w:t></w:t>
      </w:r>
      <w:r>
        <w:t></w:t>
      </w:r>
      <w:r>
        <w:rPr>
          <w:rFonts w:hint="eastAsia"/>
        </w:rPr>
        <w:t>нагляд</w:t>
      </w:r>
      <w:r>
        <w:t></w:t>
      </w:r>
      <w:r>
        <w:rPr>
          <w:rFonts w:hint="eastAsia"/>
        </w:rPr>
        <w:t>у</w:t>
      </w:r>
      <w:r>
        <w:t></w:t>
      </w:r>
      <w:r>
        <w:rPr>
          <w:rFonts w:hint="eastAsia"/>
        </w:rPr>
        <w:t>широкому</w:t>
      </w:r>
      <w:r>
        <w:t></w:t>
      </w:r>
      <w:r>
        <w:rPr>
          <w:rFonts w:hint="eastAsia"/>
        </w:rPr>
        <w:t>та</w:t>
      </w:r>
      <w:r>
        <w:t></w:t>
      </w:r>
      <w:r>
        <w:rPr>
          <w:rFonts w:hint="eastAsia"/>
        </w:rPr>
        <w:t>вузькому</w:t>
      </w:r>
      <w:r>
        <w:t></w:t>
      </w:r>
      <w:r>
        <w:rPr>
          <w:rFonts w:hint="eastAsia"/>
        </w:rPr>
        <w:t>розумінні</w:t>
      </w:r>
      <w:r>
        <w:t></w:t>
      </w:r>
      <w:r>
        <w:t></w:t>
      </w:r>
      <w:r>
        <w:rPr>
          <w:rFonts w:hint="eastAsia"/>
        </w:rPr>
        <w:t>а</w:t>
      </w:r>
      <w:r>
        <w:t></w:t>
      </w:r>
      <w:r>
        <w:rPr>
          <w:rFonts w:hint="eastAsia"/>
        </w:rPr>
        <w:t>отже</w:t>
      </w:r>
      <w:r>
        <w:t></w:t>
      </w:r>
      <w:r>
        <w:rPr>
          <w:rFonts w:hint="eastAsia"/>
        </w:rPr>
        <w:t>у</w:t>
      </w:r>
      <w:r>
        <w:t></w:t>
      </w:r>
      <w:r>
        <w:rPr>
          <w:rFonts w:hint="eastAsia"/>
        </w:rPr>
        <w:t>період</w:t>
      </w:r>
    </w:p>
    <w:p w:rsidR="00FA61DF" w:rsidRDefault="00FA61DF" w:rsidP="00FA61DF">
      <w:r>
        <w:rPr>
          <w:rFonts w:hint="eastAsia"/>
        </w:rPr>
        <w:t>чинності</w:t>
      </w:r>
      <w:r>
        <w:t></w:t>
      </w:r>
      <w:r>
        <w:rPr>
          <w:rFonts w:hint="eastAsia"/>
        </w:rPr>
        <w:t>ст</w:t>
      </w:r>
      <w:r>
        <w:t></w:t>
      </w:r>
      <w:r>
        <w:t></w:t>
      </w:r>
      <w:r>
        <w:t></w:t>
      </w:r>
      <w:r>
        <w:t></w:t>
      </w:r>
      <w:r>
        <w:t></w:t>
      </w:r>
      <w:r>
        <w:t></w:t>
      </w:r>
      <w:r>
        <w:rPr>
          <w:rFonts w:hint="eastAsia"/>
        </w:rPr>
        <w:t>розділу</w:t>
      </w:r>
      <w:r>
        <w:t></w:t>
      </w:r>
      <w:r>
        <w:t></w:t>
      </w:r>
      <w:r>
        <w:t></w:t>
      </w:r>
      <w:r>
        <w:t></w:t>
      </w:r>
      <w:r>
        <w:t></w:t>
      </w:r>
      <w:r>
        <w:t></w:t>
      </w:r>
      <w:r>
        <w:t></w:t>
      </w:r>
      <w:r>
        <w:rPr>
          <w:rFonts w:hint="eastAsia"/>
        </w:rPr>
        <w:t>Прокуратура</w:t>
      </w:r>
      <w:r>
        <w:t></w:t>
      </w:r>
      <w:r>
        <w:t></w:t>
      </w:r>
      <w:r>
        <w:t></w:t>
      </w:r>
      <w:r>
        <w:rPr>
          <w:rFonts w:hint="eastAsia"/>
        </w:rPr>
        <w:t>Конституції</w:t>
      </w:r>
      <w:r>
        <w:t></w:t>
      </w:r>
      <w:r>
        <w:rPr>
          <w:rFonts w:hint="eastAsia"/>
        </w:rPr>
        <w:t>України</w:t>
      </w:r>
    </w:p>
    <w:p w:rsidR="00FA61DF" w:rsidRDefault="00FA61DF" w:rsidP="00FA61DF">
      <w:r>
        <w:rPr>
          <w:rFonts w:hint="eastAsia"/>
        </w:rPr>
        <w:t>процесуальне</w:t>
      </w:r>
      <w:r>
        <w:t></w:t>
      </w:r>
      <w:r>
        <w:rPr>
          <w:rFonts w:hint="eastAsia"/>
        </w:rPr>
        <w:t>керівництво</w:t>
      </w:r>
      <w:r>
        <w:t></w:t>
      </w:r>
      <w:r>
        <w:rPr>
          <w:rFonts w:hint="eastAsia"/>
        </w:rPr>
        <w:t>варто</w:t>
      </w:r>
      <w:r>
        <w:t></w:t>
      </w:r>
      <w:r>
        <w:rPr>
          <w:rFonts w:hint="eastAsia"/>
        </w:rPr>
        <w:t>було</w:t>
      </w:r>
      <w:r>
        <w:t></w:t>
      </w:r>
      <w:r>
        <w:rPr>
          <w:rFonts w:hint="eastAsia"/>
        </w:rPr>
        <w:t>окреслювати</w:t>
      </w:r>
      <w:r>
        <w:t></w:t>
      </w:r>
      <w:r>
        <w:rPr>
          <w:rFonts w:hint="eastAsia"/>
        </w:rPr>
        <w:t>як</w:t>
      </w:r>
      <w:r>
        <w:t></w:t>
      </w:r>
      <w:r>
        <w:rPr>
          <w:rFonts w:hint="eastAsia"/>
        </w:rPr>
        <w:t>форму</w:t>
      </w:r>
      <w:r>
        <w:t></w:t>
      </w:r>
      <w:r>
        <w:rPr>
          <w:rFonts w:hint="eastAsia"/>
        </w:rPr>
        <w:t>нагляду</w:t>
      </w:r>
      <w:r>
        <w:t></w:t>
      </w:r>
      <w:r>
        <w:rPr>
          <w:rFonts w:hint="eastAsia"/>
        </w:rPr>
        <w:t>у</w:t>
      </w:r>
    </w:p>
    <w:p w:rsidR="00FA61DF" w:rsidRDefault="00FA61DF" w:rsidP="00FA61DF">
      <w:r>
        <w:rPr>
          <w:rFonts w:hint="eastAsia"/>
        </w:rPr>
        <w:t>широкому</w:t>
      </w:r>
      <w:r>
        <w:t></w:t>
      </w:r>
      <w:r>
        <w:rPr>
          <w:rFonts w:hint="eastAsia"/>
        </w:rPr>
        <w:t>розумінні</w:t>
      </w:r>
      <w:r>
        <w:t></w:t>
      </w:r>
      <w:r>
        <w:t></w:t>
      </w:r>
      <w:r>
        <w:rPr>
          <w:rFonts w:hint="eastAsia"/>
        </w:rPr>
        <w:t>а</w:t>
      </w:r>
      <w:r>
        <w:t></w:t>
      </w:r>
      <w:r>
        <w:rPr>
          <w:rFonts w:hint="eastAsia"/>
        </w:rPr>
        <w:t>не</w:t>
      </w:r>
      <w:r>
        <w:t></w:t>
      </w:r>
      <w:r>
        <w:rPr>
          <w:rFonts w:hint="eastAsia"/>
        </w:rPr>
        <w:t>окрему</w:t>
      </w:r>
      <w:r>
        <w:t></w:t>
      </w:r>
      <w:r>
        <w:rPr>
          <w:rFonts w:hint="eastAsia"/>
        </w:rPr>
        <w:t>функцію</w:t>
      </w:r>
      <w:r>
        <w:t></w:t>
      </w:r>
      <w:r>
        <w:t></w:t>
      </w:r>
      <w:r>
        <w:rPr>
          <w:rFonts w:hint="eastAsia"/>
        </w:rPr>
        <w:t>Позиціонування</w:t>
      </w:r>
      <w:r>
        <w:t></w:t>
      </w:r>
      <w:r>
        <w:rPr>
          <w:rFonts w:hint="eastAsia"/>
        </w:rPr>
        <w:t>процесуального</w:t>
      </w:r>
    </w:p>
    <w:p w:rsidR="00FA61DF" w:rsidRDefault="00FA61DF" w:rsidP="00FA61DF">
      <w:r>
        <w:rPr>
          <w:rFonts w:hint="eastAsia"/>
        </w:rPr>
        <w:t>керівництва</w:t>
      </w:r>
      <w:r>
        <w:t></w:t>
      </w:r>
      <w:r>
        <w:rPr>
          <w:rFonts w:hint="eastAsia"/>
        </w:rPr>
        <w:t>як</w:t>
      </w:r>
      <w:r>
        <w:t></w:t>
      </w:r>
      <w:r>
        <w:rPr>
          <w:rFonts w:hint="eastAsia"/>
        </w:rPr>
        <w:t>окремої</w:t>
      </w:r>
      <w:r>
        <w:t></w:t>
      </w:r>
      <w:r>
        <w:rPr>
          <w:rFonts w:hint="eastAsia"/>
        </w:rPr>
        <w:t>функції</w:t>
      </w:r>
      <w:r>
        <w:t></w:t>
      </w:r>
      <w:r>
        <w:rPr>
          <w:rFonts w:hint="eastAsia"/>
        </w:rPr>
        <w:t>уможливлювало</w:t>
      </w:r>
      <w:r>
        <w:t></w:t>
      </w:r>
      <w:r>
        <w:rPr>
          <w:rFonts w:hint="eastAsia"/>
        </w:rPr>
        <w:t>тлумачення</w:t>
      </w:r>
      <w:r>
        <w:t></w:t>
      </w:r>
      <w:r>
        <w:rPr>
          <w:rFonts w:hint="eastAsia"/>
        </w:rPr>
        <w:t>його</w:t>
      </w:r>
      <w:r>
        <w:t></w:t>
      </w:r>
      <w:r>
        <w:rPr>
          <w:rFonts w:hint="eastAsia"/>
        </w:rPr>
        <w:t>з</w:t>
      </w:r>
      <w:r>
        <w:t></w:t>
      </w:r>
      <w:r>
        <w:rPr>
          <w:rFonts w:hint="eastAsia"/>
        </w:rPr>
        <w:t>погляду</w:t>
      </w:r>
    </w:p>
    <w:p w:rsidR="00FA61DF" w:rsidRDefault="00FA61DF" w:rsidP="00FA61DF">
      <w:r>
        <w:rPr>
          <w:rFonts w:hint="eastAsia"/>
        </w:rPr>
        <w:t>теорії</w:t>
      </w:r>
      <w:r>
        <w:t></w:t>
      </w:r>
      <w:r>
        <w:rPr>
          <w:rFonts w:hint="eastAsia"/>
        </w:rPr>
        <w:t>функціональних</w:t>
      </w:r>
      <w:r>
        <w:t></w:t>
      </w:r>
      <w:r>
        <w:rPr>
          <w:rFonts w:hint="eastAsia"/>
        </w:rPr>
        <w:t>систем</w:t>
      </w:r>
      <w:r>
        <w:t></w:t>
      </w:r>
      <w:r>
        <w:t></w:t>
      </w:r>
      <w:r>
        <w:rPr>
          <w:rFonts w:hint="eastAsia"/>
        </w:rPr>
        <w:t>У</w:t>
      </w:r>
      <w:r>
        <w:t></w:t>
      </w:r>
      <w:r>
        <w:rPr>
          <w:rFonts w:hint="eastAsia"/>
        </w:rPr>
        <w:t>зв’язку</w:t>
      </w:r>
      <w:r>
        <w:t></w:t>
      </w:r>
      <w:r>
        <w:rPr>
          <w:rFonts w:hint="eastAsia"/>
        </w:rPr>
        <w:t>із</w:t>
      </w:r>
      <w:r>
        <w:t></w:t>
      </w:r>
      <w:r>
        <w:rPr>
          <w:rFonts w:hint="eastAsia"/>
        </w:rPr>
        <w:t>внесенням</w:t>
      </w:r>
      <w:r>
        <w:t></w:t>
      </w:r>
      <w:r>
        <w:rPr>
          <w:rFonts w:hint="eastAsia"/>
        </w:rPr>
        <w:t>змін</w:t>
      </w:r>
      <w:r>
        <w:t></w:t>
      </w:r>
      <w:r>
        <w:rPr>
          <w:rFonts w:hint="eastAsia"/>
        </w:rPr>
        <w:t>до</w:t>
      </w:r>
      <w:r>
        <w:t></w:t>
      </w:r>
      <w:r>
        <w:rPr>
          <w:rFonts w:hint="eastAsia"/>
        </w:rPr>
        <w:t>Конституції</w:t>
      </w:r>
    </w:p>
    <w:p w:rsidR="00FA61DF" w:rsidRDefault="00FA61DF" w:rsidP="00FA61DF">
      <w:r>
        <w:rPr>
          <w:rFonts w:hint="eastAsia"/>
        </w:rPr>
        <w:t>України</w:t>
      </w:r>
      <w:r>
        <w:t></w:t>
      </w:r>
      <w:r>
        <w:rPr>
          <w:rFonts w:hint="eastAsia"/>
        </w:rPr>
        <w:t>та</w:t>
      </w:r>
      <w:r>
        <w:t></w:t>
      </w:r>
      <w:r>
        <w:rPr>
          <w:rFonts w:hint="eastAsia"/>
        </w:rPr>
        <w:t>набуттям</w:t>
      </w:r>
      <w:r>
        <w:t></w:t>
      </w:r>
      <w:r>
        <w:rPr>
          <w:rFonts w:hint="eastAsia"/>
        </w:rPr>
        <w:t>чинності</w:t>
      </w:r>
      <w:r>
        <w:t></w:t>
      </w:r>
      <w:r>
        <w:rPr>
          <w:rFonts w:hint="eastAsia"/>
        </w:rPr>
        <w:t>ст</w:t>
      </w:r>
      <w:r>
        <w:t></w:t>
      </w:r>
      <w:r>
        <w:t></w:t>
      </w:r>
      <w:r>
        <w:t></w:t>
      </w:r>
      <w:r>
        <w:t></w:t>
      </w:r>
      <w:r>
        <w:t></w:t>
      </w:r>
      <w:r>
        <w:t></w:t>
      </w:r>
      <w:r>
        <w:t></w:t>
      </w:r>
      <w:r>
        <w:t></w:t>
      </w:r>
      <w:r>
        <w:rPr>
          <w:rFonts w:hint="eastAsia"/>
        </w:rPr>
        <w:t>Основного</w:t>
      </w:r>
      <w:r>
        <w:t></w:t>
      </w:r>
      <w:r>
        <w:rPr>
          <w:rFonts w:hint="eastAsia"/>
        </w:rPr>
        <w:t>Закону</w:t>
      </w:r>
      <w:r>
        <w:t></w:t>
      </w:r>
      <w:r>
        <w:t></w:t>
      </w:r>
      <w:r>
        <w:rPr>
          <w:rFonts w:hint="eastAsia"/>
        </w:rPr>
        <w:t>процесуальне</w:t>
      </w:r>
    </w:p>
    <w:p w:rsidR="00FA61DF" w:rsidRDefault="00FA61DF" w:rsidP="00FA61DF">
      <w:r>
        <w:rPr>
          <w:rFonts w:hint="eastAsia"/>
        </w:rPr>
        <w:t>керівництво</w:t>
      </w:r>
      <w:r>
        <w:t></w:t>
      </w:r>
      <w:r>
        <w:rPr>
          <w:rFonts w:hint="eastAsia"/>
        </w:rPr>
        <w:t>обґрунтовано</w:t>
      </w:r>
      <w:r>
        <w:t></w:t>
      </w:r>
      <w:r>
        <w:rPr>
          <w:rFonts w:hint="eastAsia"/>
        </w:rPr>
        <w:t>можна</w:t>
      </w:r>
      <w:r>
        <w:t></w:t>
      </w:r>
      <w:r>
        <w:rPr>
          <w:rFonts w:hint="eastAsia"/>
        </w:rPr>
        <w:t>іменувати</w:t>
      </w:r>
      <w:r>
        <w:t></w:t>
      </w:r>
      <w:r>
        <w:rPr>
          <w:rFonts w:hint="eastAsia"/>
        </w:rPr>
        <w:t>самостійною</w:t>
      </w:r>
      <w:r>
        <w:t></w:t>
      </w:r>
      <w:r>
        <w:rPr>
          <w:rFonts w:hint="eastAsia"/>
        </w:rPr>
        <w:t>функцією</w:t>
      </w:r>
    </w:p>
    <w:p w:rsidR="00FA61DF" w:rsidRDefault="00FA61DF" w:rsidP="00FA61DF">
      <w:r>
        <w:rPr>
          <w:rFonts w:hint="eastAsia"/>
        </w:rPr>
        <w:t>прокуратури</w:t>
      </w:r>
      <w:r>
        <w:t></w:t>
      </w:r>
      <w:r>
        <w:t></w:t>
      </w:r>
      <w:r>
        <w:rPr>
          <w:rFonts w:hint="eastAsia"/>
        </w:rPr>
        <w:t>яка</w:t>
      </w:r>
      <w:r>
        <w:t></w:t>
      </w:r>
      <w:r>
        <w:t></w:t>
      </w:r>
      <w:r>
        <w:rPr>
          <w:rFonts w:hint="eastAsia"/>
        </w:rPr>
        <w:t>попри</w:t>
      </w:r>
      <w:r>
        <w:t></w:t>
      </w:r>
      <w:r>
        <w:rPr>
          <w:rFonts w:hint="eastAsia"/>
        </w:rPr>
        <w:t>формулювання</w:t>
      </w:r>
      <w:r>
        <w:t></w:t>
      </w:r>
      <w:r>
        <w:rPr>
          <w:rFonts w:hint="eastAsia"/>
        </w:rPr>
        <w:t>конституційної</w:t>
      </w:r>
      <w:r>
        <w:t></w:t>
      </w:r>
      <w:r>
        <w:rPr>
          <w:rFonts w:hint="eastAsia"/>
        </w:rPr>
        <w:t>норми</w:t>
      </w:r>
      <w:r>
        <w:t></w:t>
      </w:r>
      <w:r>
        <w:t></w:t>
      </w:r>
      <w:r>
        <w:rPr>
          <w:rFonts w:hint="eastAsia"/>
        </w:rPr>
        <w:t>по</w:t>
      </w:r>
      <w:r>
        <w:t></w:t>
      </w:r>
      <w:r>
        <w:rPr>
          <w:rFonts w:hint="eastAsia"/>
        </w:rPr>
        <w:t>суті</w:t>
      </w:r>
    </w:p>
    <w:p w:rsidR="00FA61DF" w:rsidRDefault="00FA61DF" w:rsidP="00FA61DF">
      <w:r>
        <w:rPr>
          <w:rFonts w:hint="eastAsia"/>
        </w:rPr>
        <w:t>включає</w:t>
      </w:r>
      <w:r>
        <w:t></w:t>
      </w:r>
      <w:r>
        <w:rPr>
          <w:rFonts w:hint="eastAsia"/>
        </w:rPr>
        <w:t>у</w:t>
      </w:r>
      <w:r>
        <w:t></w:t>
      </w:r>
      <w:r>
        <w:rPr>
          <w:rFonts w:hint="eastAsia"/>
        </w:rPr>
        <w:t>себе</w:t>
      </w:r>
      <w:r>
        <w:t></w:t>
      </w:r>
      <w:r>
        <w:rPr>
          <w:rFonts w:hint="eastAsia"/>
        </w:rPr>
        <w:t>нагляд</w:t>
      </w:r>
      <w:r>
        <w:t></w:t>
      </w:r>
      <w:r>
        <w:rPr>
          <w:rFonts w:hint="eastAsia"/>
        </w:rPr>
        <w:t>за</w:t>
      </w:r>
      <w:r>
        <w:t></w:t>
      </w:r>
      <w:r>
        <w:rPr>
          <w:rFonts w:hint="eastAsia"/>
        </w:rPr>
        <w:t>С</w:t>
      </w:r>
      <w:r>
        <w:t></w:t>
      </w:r>
      <w:r>
        <w:rPr>
          <w:rFonts w:hint="eastAsia"/>
        </w:rPr>
        <w:t>Р</w:t>
      </w:r>
      <w:r>
        <w:t></w:t>
      </w:r>
      <w:r>
        <w:rPr>
          <w:rFonts w:hint="eastAsia"/>
        </w:rPr>
        <w:t>Д</w:t>
      </w:r>
      <w:r>
        <w:t></w:t>
      </w:r>
      <w:r>
        <w:rPr>
          <w:rFonts w:hint="eastAsia"/>
        </w:rPr>
        <w:t>та</w:t>
      </w:r>
      <w:r>
        <w:t></w:t>
      </w:r>
      <w:r>
        <w:rPr>
          <w:rFonts w:hint="eastAsia"/>
        </w:rPr>
        <w:t>НС</w:t>
      </w:r>
      <w:r>
        <w:t></w:t>
      </w:r>
      <w:r>
        <w:rPr>
          <w:rFonts w:hint="eastAsia"/>
        </w:rPr>
        <w:t>Р</w:t>
      </w:r>
      <w:r>
        <w:t></w:t>
      </w:r>
      <w:r>
        <w:rPr>
          <w:rFonts w:hint="eastAsia"/>
        </w:rPr>
        <w:t>Д</w:t>
      </w:r>
      <w:r>
        <w:t></w:t>
      </w:r>
    </w:p>
    <w:p w:rsidR="00FA61DF" w:rsidRDefault="00FA61DF" w:rsidP="00FA61DF">
      <w:r>
        <w:t></w:t>
      </w:r>
      <w:r>
        <w:t></w:t>
      </w:r>
      <w:r>
        <w:t></w:t>
      </w:r>
    </w:p>
    <w:p w:rsidR="00FA61DF" w:rsidRDefault="00FA61DF" w:rsidP="00FA61DF">
      <w:r>
        <w:rPr>
          <w:rFonts w:hint="eastAsia"/>
        </w:rPr>
        <w:t>Пропонується</w:t>
      </w:r>
      <w:r>
        <w:t></w:t>
      </w:r>
      <w:r>
        <w:rPr>
          <w:rFonts w:hint="eastAsia"/>
        </w:rPr>
        <w:t>трактувати</w:t>
      </w:r>
      <w:r>
        <w:t></w:t>
      </w:r>
      <w:r>
        <w:rPr>
          <w:rFonts w:hint="eastAsia"/>
        </w:rPr>
        <w:t>відповідні</w:t>
      </w:r>
      <w:r>
        <w:t></w:t>
      </w:r>
      <w:r>
        <w:rPr>
          <w:rFonts w:hint="eastAsia"/>
        </w:rPr>
        <w:t>процесуальні</w:t>
      </w:r>
      <w:r>
        <w:t></w:t>
      </w:r>
      <w:r>
        <w:rPr>
          <w:rFonts w:hint="eastAsia"/>
        </w:rPr>
        <w:t>норми</w:t>
      </w:r>
      <w:r>
        <w:t></w:t>
      </w:r>
      <w:r>
        <w:t></w:t>
      </w:r>
      <w:r>
        <w:rPr>
          <w:rFonts w:hint="eastAsia"/>
        </w:rPr>
        <w:t>що</w:t>
      </w:r>
      <w:r>
        <w:t></w:t>
      </w:r>
      <w:r>
        <w:rPr>
          <w:rFonts w:hint="eastAsia"/>
        </w:rPr>
        <w:t>містять</w:t>
      </w:r>
    </w:p>
    <w:p w:rsidR="00FA61DF" w:rsidRDefault="00FA61DF" w:rsidP="00FA61DF">
      <w:r>
        <w:rPr>
          <w:rFonts w:hint="eastAsia"/>
        </w:rPr>
        <w:t>правові</w:t>
      </w:r>
      <w:r>
        <w:t></w:t>
      </w:r>
      <w:r>
        <w:rPr>
          <w:rFonts w:hint="eastAsia"/>
        </w:rPr>
        <w:t>дефініції</w:t>
      </w:r>
      <w:r>
        <w:t></w:t>
      </w:r>
      <w:r>
        <w:rPr>
          <w:rFonts w:hint="eastAsia"/>
        </w:rPr>
        <w:t>або</w:t>
      </w:r>
      <w:r>
        <w:t></w:t>
      </w:r>
      <w:r>
        <w:rPr>
          <w:rFonts w:hint="eastAsia"/>
        </w:rPr>
        <w:t>включають</w:t>
      </w:r>
      <w:r>
        <w:t></w:t>
      </w:r>
      <w:r>
        <w:rPr>
          <w:rFonts w:hint="eastAsia"/>
        </w:rPr>
        <w:t>у</w:t>
      </w:r>
      <w:r>
        <w:t></w:t>
      </w:r>
      <w:r>
        <w:rPr>
          <w:rFonts w:hint="eastAsia"/>
        </w:rPr>
        <w:t>себе</w:t>
      </w:r>
      <w:r>
        <w:t></w:t>
      </w:r>
      <w:r>
        <w:rPr>
          <w:rFonts w:hint="eastAsia"/>
        </w:rPr>
        <w:t>перелік</w:t>
      </w:r>
      <w:r>
        <w:t></w:t>
      </w:r>
      <w:r>
        <w:rPr>
          <w:rFonts w:hint="eastAsia"/>
        </w:rPr>
        <w:t>повноважень</w:t>
      </w:r>
      <w:r>
        <w:t></w:t>
      </w:r>
      <w:r>
        <w:rPr>
          <w:rFonts w:hint="eastAsia"/>
        </w:rPr>
        <w:t>прокурора</w:t>
      </w:r>
      <w:r>
        <w:t></w:t>
      </w:r>
    </w:p>
    <w:p w:rsidR="00FA61DF" w:rsidRDefault="00FA61DF" w:rsidP="00FA61DF">
      <w:r>
        <w:rPr>
          <w:rFonts w:hint="eastAsia"/>
        </w:rPr>
        <w:t>залежно</w:t>
      </w:r>
      <w:r>
        <w:t></w:t>
      </w:r>
      <w:r>
        <w:rPr>
          <w:rFonts w:hint="eastAsia"/>
        </w:rPr>
        <w:t>від</w:t>
      </w:r>
      <w:r>
        <w:t></w:t>
      </w:r>
      <w:r>
        <w:rPr>
          <w:rFonts w:hint="eastAsia"/>
        </w:rPr>
        <w:t>напрямку</w:t>
      </w:r>
      <w:r>
        <w:t></w:t>
      </w:r>
      <w:r>
        <w:rPr>
          <w:rFonts w:hint="eastAsia"/>
        </w:rPr>
        <w:t>його</w:t>
      </w:r>
      <w:r>
        <w:t></w:t>
      </w:r>
      <w:r>
        <w:rPr>
          <w:rFonts w:hint="eastAsia"/>
        </w:rPr>
        <w:t>діяльності</w:t>
      </w:r>
      <w:r>
        <w:t></w:t>
      </w:r>
      <w:r>
        <w:rPr>
          <w:rFonts w:hint="eastAsia"/>
        </w:rPr>
        <w:t>в</w:t>
      </w:r>
      <w:r>
        <w:t></w:t>
      </w:r>
      <w:r>
        <w:rPr>
          <w:rFonts w:hint="eastAsia"/>
        </w:rPr>
        <w:t>умовах</w:t>
      </w:r>
      <w:r>
        <w:t></w:t>
      </w:r>
      <w:r>
        <w:rPr>
          <w:rFonts w:hint="eastAsia"/>
        </w:rPr>
        <w:t>відсутності</w:t>
      </w:r>
      <w:r>
        <w:t></w:t>
      </w:r>
      <w:r>
        <w:rPr>
          <w:rFonts w:hint="eastAsia"/>
        </w:rPr>
        <w:t>визначення</w:t>
      </w:r>
      <w:r>
        <w:t></w:t>
      </w:r>
      <w:r>
        <w:t></w:t>
      </w:r>
      <w:r>
        <w:rPr>
          <w:rFonts w:hint="eastAsia"/>
        </w:rPr>
        <w:t>за</w:t>
      </w:r>
    </w:p>
    <w:p w:rsidR="00FA61DF" w:rsidRDefault="00FA61DF" w:rsidP="00FA61DF">
      <w:r>
        <w:rPr>
          <w:rFonts w:hint="eastAsia"/>
        </w:rPr>
        <w:t>телеологічним</w:t>
      </w:r>
      <w:r>
        <w:t></w:t>
      </w:r>
      <w:r>
        <w:rPr>
          <w:rFonts w:hint="eastAsia"/>
        </w:rPr>
        <w:t>цільовим</w:t>
      </w:r>
      <w:r>
        <w:t></w:t>
      </w:r>
      <w:r>
        <w:rPr>
          <w:rFonts w:hint="eastAsia"/>
        </w:rPr>
        <w:t>та</w:t>
      </w:r>
      <w:r>
        <w:t></w:t>
      </w:r>
      <w:r>
        <w:rPr>
          <w:rFonts w:hint="eastAsia"/>
        </w:rPr>
        <w:t>системним</w:t>
      </w:r>
      <w:r>
        <w:t></w:t>
      </w:r>
      <w:r>
        <w:rPr>
          <w:rFonts w:hint="eastAsia"/>
        </w:rPr>
        <w:t>логічним</w:t>
      </w:r>
      <w:r>
        <w:t></w:t>
      </w:r>
      <w:r>
        <w:rPr>
          <w:rFonts w:hint="eastAsia"/>
        </w:rPr>
        <w:t>принципами</w:t>
      </w:r>
      <w:r>
        <w:t></w:t>
      </w:r>
    </w:p>
    <w:p w:rsidR="00FA61DF" w:rsidRDefault="00FA61DF" w:rsidP="00FA61DF">
      <w:r>
        <w:t></w:t>
      </w:r>
      <w:r>
        <w:t></w:t>
      </w:r>
      <w:r>
        <w:t></w:t>
      </w:r>
      <w:r>
        <w:rPr>
          <w:rFonts w:hint="eastAsia"/>
        </w:rPr>
        <w:t>Становлення</w:t>
      </w:r>
      <w:r>
        <w:t></w:t>
      </w:r>
      <w:r>
        <w:rPr>
          <w:rFonts w:hint="eastAsia"/>
        </w:rPr>
        <w:t>процесуального</w:t>
      </w:r>
      <w:r>
        <w:t></w:t>
      </w:r>
      <w:r>
        <w:rPr>
          <w:rFonts w:hint="eastAsia"/>
        </w:rPr>
        <w:t>керівництва</w:t>
      </w:r>
      <w:r>
        <w:t></w:t>
      </w:r>
      <w:r>
        <w:rPr>
          <w:rFonts w:hint="eastAsia"/>
        </w:rPr>
        <w:t>у</w:t>
      </w:r>
      <w:r>
        <w:t></w:t>
      </w:r>
      <w:r>
        <w:rPr>
          <w:rFonts w:hint="eastAsia"/>
        </w:rPr>
        <w:t>вигляді</w:t>
      </w:r>
      <w:r>
        <w:t></w:t>
      </w:r>
      <w:r>
        <w:t></w:t>
      </w:r>
      <w:r>
        <w:rPr>
          <w:rFonts w:hint="eastAsia"/>
        </w:rPr>
        <w:t>найбільш</w:t>
      </w:r>
    </w:p>
    <w:p w:rsidR="00FA61DF" w:rsidRDefault="00FA61DF" w:rsidP="00FA61DF">
      <w:r>
        <w:rPr>
          <w:rFonts w:hint="eastAsia"/>
        </w:rPr>
        <w:t>наближеному</w:t>
      </w:r>
      <w:r>
        <w:t></w:t>
      </w:r>
      <w:r>
        <w:rPr>
          <w:rFonts w:hint="eastAsia"/>
        </w:rPr>
        <w:t>до</w:t>
      </w:r>
      <w:r>
        <w:t></w:t>
      </w:r>
      <w:r>
        <w:rPr>
          <w:rFonts w:hint="eastAsia"/>
        </w:rPr>
        <w:t>сучасного</w:t>
      </w:r>
      <w:r>
        <w:t></w:t>
      </w:r>
      <w:r>
        <w:t></w:t>
      </w:r>
      <w:r>
        <w:rPr>
          <w:rFonts w:hint="eastAsia"/>
        </w:rPr>
        <w:t>взяло</w:t>
      </w:r>
      <w:r>
        <w:t></w:t>
      </w:r>
      <w:r>
        <w:rPr>
          <w:rFonts w:hint="eastAsia"/>
        </w:rPr>
        <w:t>свій</w:t>
      </w:r>
      <w:r>
        <w:t></w:t>
      </w:r>
      <w:r>
        <w:rPr>
          <w:rFonts w:hint="eastAsia"/>
        </w:rPr>
        <w:t>початок</w:t>
      </w:r>
      <w:r>
        <w:t></w:t>
      </w:r>
      <w:r>
        <w:rPr>
          <w:rFonts w:hint="eastAsia"/>
        </w:rPr>
        <w:t>з</w:t>
      </w:r>
      <w:r>
        <w:t></w:t>
      </w:r>
      <w:r>
        <w:rPr>
          <w:rFonts w:hint="eastAsia"/>
        </w:rPr>
        <w:t>моменту</w:t>
      </w:r>
      <w:r>
        <w:t></w:t>
      </w:r>
      <w:r>
        <w:rPr>
          <w:rFonts w:hint="eastAsia"/>
        </w:rPr>
        <w:t>набуття</w:t>
      </w:r>
      <w:r>
        <w:t></w:t>
      </w:r>
      <w:r>
        <w:rPr>
          <w:rFonts w:hint="eastAsia"/>
        </w:rPr>
        <w:t>чинності</w:t>
      </w:r>
    </w:p>
    <w:p w:rsidR="00FA61DF" w:rsidRDefault="00FA61DF" w:rsidP="00FA61DF">
      <w:r>
        <w:rPr>
          <w:rFonts w:hint="eastAsia"/>
        </w:rPr>
        <w:t>Статутом</w:t>
      </w:r>
      <w:r>
        <w:t></w:t>
      </w:r>
      <w:r>
        <w:rPr>
          <w:rFonts w:hint="eastAsia"/>
        </w:rPr>
        <w:t>кримінального</w:t>
      </w:r>
      <w:r>
        <w:t></w:t>
      </w:r>
      <w:r>
        <w:rPr>
          <w:rFonts w:hint="eastAsia"/>
        </w:rPr>
        <w:t>судочинства</w:t>
      </w:r>
      <w:r>
        <w:t></w:t>
      </w:r>
      <w:r>
        <w:t></w:t>
      </w:r>
      <w:r>
        <w:t></w:t>
      </w:r>
      <w:r>
        <w:t></w:t>
      </w:r>
      <w:r>
        <w:t></w:t>
      </w:r>
      <w:r>
        <w:t></w:t>
      </w:r>
      <w:r>
        <w:rPr>
          <w:rFonts w:hint="eastAsia"/>
        </w:rPr>
        <w:t>р</w:t>
      </w:r>
      <w:r>
        <w:t></w:t>
      </w:r>
      <w:r>
        <w:t></w:t>
      </w:r>
      <w:r>
        <w:t></w:t>
      </w:r>
      <w:r>
        <w:rPr>
          <w:rFonts w:hint="eastAsia"/>
        </w:rPr>
        <w:t>оскільки</w:t>
      </w:r>
      <w:r>
        <w:t></w:t>
      </w:r>
      <w:r>
        <w:rPr>
          <w:rFonts w:hint="eastAsia"/>
        </w:rPr>
        <w:t>даним</w:t>
      </w:r>
      <w:r>
        <w:t></w:t>
      </w:r>
      <w:r>
        <w:rPr>
          <w:rFonts w:hint="eastAsia"/>
        </w:rPr>
        <w:t>нормативним</w:t>
      </w:r>
    </w:p>
    <w:p w:rsidR="00FA61DF" w:rsidRDefault="00FA61DF" w:rsidP="00FA61DF">
      <w:r>
        <w:rPr>
          <w:rFonts w:hint="eastAsia"/>
        </w:rPr>
        <w:t>актом</w:t>
      </w:r>
      <w:r>
        <w:t></w:t>
      </w:r>
      <w:r>
        <w:rPr>
          <w:rFonts w:hint="eastAsia"/>
        </w:rPr>
        <w:t>утверджувався</w:t>
      </w:r>
      <w:r>
        <w:t></w:t>
      </w:r>
      <w:r>
        <w:rPr>
          <w:rFonts w:hint="eastAsia"/>
        </w:rPr>
        <w:t>механізм</w:t>
      </w:r>
      <w:r>
        <w:t></w:t>
      </w:r>
      <w:r>
        <w:rPr>
          <w:rFonts w:hint="eastAsia"/>
        </w:rPr>
        <w:t>активної</w:t>
      </w:r>
      <w:r>
        <w:t></w:t>
      </w:r>
      <w:r>
        <w:rPr>
          <w:rFonts w:hint="eastAsia"/>
        </w:rPr>
        <w:t>діяльності</w:t>
      </w:r>
      <w:r>
        <w:t></w:t>
      </w:r>
      <w:r>
        <w:rPr>
          <w:rFonts w:hint="eastAsia"/>
        </w:rPr>
        <w:t>прокурора</w:t>
      </w:r>
      <w:r>
        <w:t></w:t>
      </w:r>
      <w:r>
        <w:rPr>
          <w:rFonts w:hint="eastAsia"/>
        </w:rPr>
        <w:t>з</w:t>
      </w:r>
      <w:r>
        <w:t></w:t>
      </w:r>
      <w:r>
        <w:rPr>
          <w:rFonts w:hint="eastAsia"/>
        </w:rPr>
        <w:t>визначення</w:t>
      </w:r>
    </w:p>
    <w:p w:rsidR="00FA61DF" w:rsidRDefault="00FA61DF" w:rsidP="00FA61DF">
      <w:r>
        <w:rPr>
          <w:rFonts w:hint="eastAsia"/>
        </w:rPr>
        <w:t>векторів</w:t>
      </w:r>
      <w:r>
        <w:t></w:t>
      </w:r>
      <w:r>
        <w:rPr>
          <w:rFonts w:hint="eastAsia"/>
        </w:rPr>
        <w:t>руху</w:t>
      </w:r>
      <w:r>
        <w:t></w:t>
      </w:r>
      <w:r>
        <w:rPr>
          <w:rFonts w:hint="eastAsia"/>
        </w:rPr>
        <w:t>справи</w:t>
      </w:r>
      <w:r>
        <w:t></w:t>
      </w:r>
      <w:r>
        <w:t></w:t>
      </w:r>
      <w:r>
        <w:rPr>
          <w:rFonts w:hint="eastAsia"/>
        </w:rPr>
        <w:t>у</w:t>
      </w:r>
      <w:r>
        <w:t></w:t>
      </w:r>
      <w:r>
        <w:rPr>
          <w:rFonts w:hint="eastAsia"/>
        </w:rPr>
        <w:t>тому</w:t>
      </w:r>
      <w:r>
        <w:t></w:t>
      </w:r>
      <w:r>
        <w:rPr>
          <w:rFonts w:hint="eastAsia"/>
        </w:rPr>
        <w:t>числі</w:t>
      </w:r>
      <w:r>
        <w:t></w:t>
      </w:r>
      <w:r>
        <w:t></w:t>
      </w:r>
      <w:r>
        <w:rPr>
          <w:rFonts w:hint="eastAsia"/>
        </w:rPr>
        <w:t>передбачалась</w:t>
      </w:r>
      <w:r>
        <w:t></w:t>
      </w:r>
      <w:r>
        <w:rPr>
          <w:rFonts w:hint="eastAsia"/>
        </w:rPr>
        <w:t>можливість</w:t>
      </w:r>
      <w:r>
        <w:t></w:t>
      </w:r>
      <w:r>
        <w:rPr>
          <w:rFonts w:hint="eastAsia"/>
        </w:rPr>
        <w:t>ухвалення</w:t>
      </w:r>
    </w:p>
    <w:p w:rsidR="00FA61DF" w:rsidRDefault="00FA61DF" w:rsidP="00FA61DF">
      <w:r>
        <w:rPr>
          <w:rFonts w:hint="eastAsia"/>
        </w:rPr>
        <w:t>судом</w:t>
      </w:r>
      <w:r>
        <w:t></w:t>
      </w:r>
      <w:r>
        <w:rPr>
          <w:rFonts w:hint="eastAsia"/>
        </w:rPr>
        <w:t>окремих</w:t>
      </w:r>
      <w:r>
        <w:t></w:t>
      </w:r>
      <w:r>
        <w:rPr>
          <w:rFonts w:hint="eastAsia"/>
        </w:rPr>
        <w:t>рішень</w:t>
      </w:r>
      <w:r>
        <w:t></w:t>
      </w:r>
      <w:r>
        <w:rPr>
          <w:rFonts w:hint="eastAsia"/>
        </w:rPr>
        <w:t>під</w:t>
      </w:r>
      <w:r>
        <w:t></w:t>
      </w:r>
      <w:r>
        <w:rPr>
          <w:rFonts w:hint="eastAsia"/>
        </w:rPr>
        <w:t>час</w:t>
      </w:r>
      <w:r>
        <w:t></w:t>
      </w:r>
      <w:r>
        <w:rPr>
          <w:rFonts w:hint="eastAsia"/>
        </w:rPr>
        <w:t>розслідування</w:t>
      </w:r>
      <w:r>
        <w:t></w:t>
      </w:r>
      <w:r>
        <w:rPr>
          <w:rFonts w:hint="eastAsia"/>
        </w:rPr>
        <w:t>винятково</w:t>
      </w:r>
      <w:r>
        <w:t></w:t>
      </w:r>
      <w:r>
        <w:rPr>
          <w:rFonts w:hint="eastAsia"/>
        </w:rPr>
        <w:t>за</w:t>
      </w:r>
      <w:r>
        <w:t></w:t>
      </w:r>
      <w:r>
        <w:rPr>
          <w:rFonts w:hint="eastAsia"/>
        </w:rPr>
        <w:t>поданням</w:t>
      </w:r>
    </w:p>
    <w:p w:rsidR="00FA61DF" w:rsidRDefault="00FA61DF" w:rsidP="00FA61DF">
      <w:r>
        <w:rPr>
          <w:rFonts w:hint="eastAsia"/>
        </w:rPr>
        <w:t>прокурора</w:t>
      </w:r>
      <w:r>
        <w:t></w:t>
      </w:r>
      <w:r>
        <w:t></w:t>
      </w:r>
      <w:r>
        <w:rPr>
          <w:rFonts w:hint="eastAsia"/>
        </w:rPr>
        <w:t>Уявляється</w:t>
      </w:r>
      <w:r>
        <w:t></w:t>
      </w:r>
      <w:r>
        <w:t></w:t>
      </w:r>
      <w:r>
        <w:rPr>
          <w:rFonts w:hint="eastAsia"/>
        </w:rPr>
        <w:t>що</w:t>
      </w:r>
      <w:r>
        <w:t></w:t>
      </w:r>
      <w:r>
        <w:rPr>
          <w:rFonts w:hint="eastAsia"/>
        </w:rPr>
        <w:t>до</w:t>
      </w:r>
      <w:r>
        <w:t></w:t>
      </w:r>
      <w:r>
        <w:rPr>
          <w:rFonts w:hint="eastAsia"/>
        </w:rPr>
        <w:t>цього</w:t>
      </w:r>
      <w:r>
        <w:t></w:t>
      </w:r>
      <w:r>
        <w:rPr>
          <w:rFonts w:hint="eastAsia"/>
        </w:rPr>
        <w:t>моменту</w:t>
      </w:r>
      <w:r>
        <w:t></w:t>
      </w:r>
      <w:r>
        <w:rPr>
          <w:rFonts w:hint="eastAsia"/>
        </w:rPr>
        <w:t>об’єктивно</w:t>
      </w:r>
      <w:r>
        <w:t></w:t>
      </w:r>
      <w:r>
        <w:rPr>
          <w:rFonts w:hint="eastAsia"/>
        </w:rPr>
        <w:t>не</w:t>
      </w:r>
      <w:r>
        <w:t></w:t>
      </w:r>
      <w:r>
        <w:rPr>
          <w:rFonts w:hint="eastAsia"/>
        </w:rPr>
        <w:t>може</w:t>
      </w:r>
      <w:r>
        <w:t></w:t>
      </w:r>
      <w:r>
        <w:rPr>
          <w:rFonts w:hint="eastAsia"/>
        </w:rPr>
        <w:t>йтися</w:t>
      </w:r>
      <w:r>
        <w:t></w:t>
      </w:r>
      <w:r>
        <w:rPr>
          <w:rFonts w:hint="eastAsia"/>
        </w:rPr>
        <w:t>про</w:t>
      </w:r>
    </w:p>
    <w:p w:rsidR="00FA61DF" w:rsidRDefault="00FA61DF" w:rsidP="00FA61DF">
      <w:r>
        <w:rPr>
          <w:rFonts w:hint="eastAsia"/>
        </w:rPr>
        <w:t>нагляд</w:t>
      </w:r>
      <w:r>
        <w:t></w:t>
      </w:r>
      <w:r>
        <w:rPr>
          <w:rFonts w:hint="eastAsia"/>
        </w:rPr>
        <w:t>прокурора</w:t>
      </w:r>
      <w:r>
        <w:t></w:t>
      </w:r>
      <w:r>
        <w:rPr>
          <w:rFonts w:hint="eastAsia"/>
        </w:rPr>
        <w:t>у</w:t>
      </w:r>
      <w:r>
        <w:t></w:t>
      </w:r>
      <w:r>
        <w:rPr>
          <w:rFonts w:hint="eastAsia"/>
        </w:rPr>
        <w:t>прийнятному</w:t>
      </w:r>
      <w:r>
        <w:t></w:t>
      </w:r>
      <w:r>
        <w:rPr>
          <w:rFonts w:hint="eastAsia"/>
        </w:rPr>
        <w:t>з</w:t>
      </w:r>
      <w:r>
        <w:t></w:t>
      </w:r>
      <w:r>
        <w:rPr>
          <w:rFonts w:hint="eastAsia"/>
        </w:rPr>
        <w:t>усталеної</w:t>
      </w:r>
      <w:r>
        <w:t></w:t>
      </w:r>
      <w:r>
        <w:rPr>
          <w:rFonts w:hint="eastAsia"/>
        </w:rPr>
        <w:t>точки</w:t>
      </w:r>
      <w:r>
        <w:t></w:t>
      </w:r>
      <w:r>
        <w:rPr>
          <w:rFonts w:hint="eastAsia"/>
        </w:rPr>
        <w:t>зору</w:t>
      </w:r>
      <w:r>
        <w:t></w:t>
      </w:r>
      <w:r>
        <w:rPr>
          <w:rFonts w:hint="eastAsia"/>
        </w:rPr>
        <w:t>розумінні</w:t>
      </w:r>
      <w:r>
        <w:t></w:t>
      </w:r>
      <w:r>
        <w:t></w:t>
      </w:r>
      <w:r>
        <w:rPr>
          <w:rFonts w:hint="eastAsia"/>
        </w:rPr>
        <w:t>оскільки</w:t>
      </w:r>
    </w:p>
    <w:p w:rsidR="00FA61DF" w:rsidRDefault="00FA61DF" w:rsidP="00FA61DF">
      <w:r>
        <w:rPr>
          <w:rFonts w:hint="eastAsia"/>
        </w:rPr>
        <w:t>прокурорська</w:t>
      </w:r>
      <w:r>
        <w:t></w:t>
      </w:r>
      <w:r>
        <w:rPr>
          <w:rFonts w:hint="eastAsia"/>
        </w:rPr>
        <w:t>діяльність</w:t>
      </w:r>
      <w:r>
        <w:t></w:t>
      </w:r>
      <w:r>
        <w:rPr>
          <w:rFonts w:hint="eastAsia"/>
        </w:rPr>
        <w:t>мала</w:t>
      </w:r>
      <w:r>
        <w:t></w:t>
      </w:r>
      <w:r>
        <w:rPr>
          <w:rFonts w:hint="eastAsia"/>
        </w:rPr>
        <w:t>специфічний</w:t>
      </w:r>
      <w:r>
        <w:t></w:t>
      </w:r>
      <w:r>
        <w:rPr>
          <w:rFonts w:hint="eastAsia"/>
        </w:rPr>
        <w:t>та</w:t>
      </w:r>
      <w:r>
        <w:t></w:t>
      </w:r>
      <w:r>
        <w:t></w:t>
      </w:r>
      <w:r>
        <w:rPr>
          <w:rFonts w:hint="eastAsia"/>
        </w:rPr>
        <w:t>подекуди</w:t>
      </w:r>
      <w:r>
        <w:t></w:t>
      </w:r>
      <w:r>
        <w:t></w:t>
      </w:r>
      <w:r>
        <w:rPr>
          <w:rFonts w:hint="eastAsia"/>
        </w:rPr>
        <w:t>умовний</w:t>
      </w:r>
      <w:r>
        <w:t></w:t>
      </w:r>
      <w:r>
        <w:rPr>
          <w:rFonts w:hint="eastAsia"/>
        </w:rPr>
        <w:t>характер</w:t>
      </w:r>
      <w:r>
        <w:t></w:t>
      </w:r>
    </w:p>
    <w:p w:rsidR="00FA61DF" w:rsidRDefault="00FA61DF" w:rsidP="00FA61DF">
      <w:r>
        <w:rPr>
          <w:rFonts w:hint="eastAsia"/>
        </w:rPr>
        <w:t>Період</w:t>
      </w:r>
      <w:r>
        <w:t></w:t>
      </w:r>
      <w:r>
        <w:rPr>
          <w:rFonts w:hint="eastAsia"/>
        </w:rPr>
        <w:t>УНР</w:t>
      </w:r>
      <w:r>
        <w:t></w:t>
      </w:r>
      <w:r>
        <w:rPr>
          <w:rFonts w:hint="eastAsia"/>
        </w:rPr>
        <w:t>та</w:t>
      </w:r>
      <w:r>
        <w:t></w:t>
      </w:r>
      <w:r>
        <w:rPr>
          <w:rFonts w:hint="eastAsia"/>
        </w:rPr>
        <w:t>СРСР</w:t>
      </w:r>
      <w:r>
        <w:t></w:t>
      </w:r>
      <w:r>
        <w:rPr>
          <w:rFonts w:hint="eastAsia"/>
        </w:rPr>
        <w:t>ознаменувався</w:t>
      </w:r>
      <w:r>
        <w:t></w:t>
      </w:r>
      <w:r>
        <w:rPr>
          <w:rFonts w:hint="eastAsia"/>
        </w:rPr>
        <w:t>стрімким</w:t>
      </w:r>
      <w:r>
        <w:t></w:t>
      </w:r>
      <w:r>
        <w:rPr>
          <w:rFonts w:hint="eastAsia"/>
        </w:rPr>
        <w:t>розвитком</w:t>
      </w:r>
      <w:r>
        <w:t></w:t>
      </w:r>
      <w:r>
        <w:rPr>
          <w:rFonts w:hint="eastAsia"/>
        </w:rPr>
        <w:t>законодавчого</w:t>
      </w:r>
    </w:p>
    <w:p w:rsidR="00FA61DF" w:rsidRDefault="00FA61DF" w:rsidP="00FA61DF">
      <w:r>
        <w:rPr>
          <w:rFonts w:hint="eastAsia"/>
        </w:rPr>
        <w:t>унормування</w:t>
      </w:r>
      <w:r>
        <w:t></w:t>
      </w:r>
      <w:r>
        <w:rPr>
          <w:rFonts w:hint="eastAsia"/>
        </w:rPr>
        <w:t>даного</w:t>
      </w:r>
      <w:r>
        <w:t></w:t>
      </w:r>
      <w:r>
        <w:rPr>
          <w:rFonts w:hint="eastAsia"/>
        </w:rPr>
        <w:t>інституту</w:t>
      </w:r>
      <w:r>
        <w:t></w:t>
      </w:r>
      <w:r>
        <w:t></w:t>
      </w:r>
      <w:r>
        <w:rPr>
          <w:rFonts w:hint="eastAsia"/>
        </w:rPr>
        <w:t>остаточно</w:t>
      </w:r>
      <w:r>
        <w:t></w:t>
      </w:r>
      <w:r>
        <w:rPr>
          <w:rFonts w:hint="eastAsia"/>
        </w:rPr>
        <w:t>сформулювавши</w:t>
      </w:r>
      <w:r>
        <w:t></w:t>
      </w:r>
      <w:r>
        <w:rPr>
          <w:rFonts w:hint="eastAsia"/>
        </w:rPr>
        <w:t>провідні</w:t>
      </w:r>
      <w:r>
        <w:t></w:t>
      </w:r>
      <w:r>
        <w:rPr>
          <w:rFonts w:hint="eastAsia"/>
        </w:rPr>
        <w:t>риси</w:t>
      </w:r>
    </w:p>
    <w:p w:rsidR="00FA61DF" w:rsidRDefault="00FA61DF" w:rsidP="00FA61DF">
      <w:r>
        <w:rPr>
          <w:rFonts w:hint="eastAsia"/>
        </w:rPr>
        <w:t>окремих</w:t>
      </w:r>
      <w:r>
        <w:t></w:t>
      </w:r>
      <w:r>
        <w:rPr>
          <w:rFonts w:hint="eastAsia"/>
        </w:rPr>
        <w:t>прокурорських</w:t>
      </w:r>
      <w:r>
        <w:t></w:t>
      </w:r>
      <w:r>
        <w:rPr>
          <w:rFonts w:hint="eastAsia"/>
        </w:rPr>
        <w:t>повноважень</w:t>
      </w:r>
      <w:r>
        <w:t></w:t>
      </w:r>
      <w:r>
        <w:rPr>
          <w:rFonts w:hint="eastAsia"/>
        </w:rPr>
        <w:t>на</w:t>
      </w:r>
      <w:r>
        <w:t></w:t>
      </w:r>
      <w:r>
        <w:rPr>
          <w:rFonts w:hint="eastAsia"/>
        </w:rPr>
        <w:t>досудовому</w:t>
      </w:r>
      <w:r>
        <w:t></w:t>
      </w:r>
      <w:r>
        <w:rPr>
          <w:rFonts w:hint="eastAsia"/>
        </w:rPr>
        <w:t>провадженні</w:t>
      </w:r>
      <w:r>
        <w:t></w:t>
      </w:r>
      <w:r>
        <w:rPr>
          <w:rFonts w:hint="eastAsia"/>
        </w:rPr>
        <w:t>та</w:t>
      </w:r>
    </w:p>
    <w:p w:rsidR="00FA61DF" w:rsidRDefault="00FA61DF" w:rsidP="00FA61DF">
      <w:r>
        <w:rPr>
          <w:rFonts w:hint="eastAsia"/>
        </w:rPr>
        <w:t>спрямувавши</w:t>
      </w:r>
      <w:r>
        <w:t></w:t>
      </w:r>
      <w:r>
        <w:rPr>
          <w:rFonts w:hint="eastAsia"/>
        </w:rPr>
        <w:t>діяльність</w:t>
      </w:r>
      <w:r>
        <w:t></w:t>
      </w:r>
      <w:r>
        <w:rPr>
          <w:rFonts w:hint="eastAsia"/>
        </w:rPr>
        <w:t>прокурора</w:t>
      </w:r>
      <w:r>
        <w:t></w:t>
      </w:r>
      <w:r>
        <w:rPr>
          <w:rFonts w:hint="eastAsia"/>
        </w:rPr>
        <w:t>на</w:t>
      </w:r>
      <w:r>
        <w:t></w:t>
      </w:r>
      <w:r>
        <w:rPr>
          <w:rFonts w:hint="eastAsia"/>
        </w:rPr>
        <w:t>дану</w:t>
      </w:r>
      <w:r>
        <w:t></w:t>
      </w:r>
      <w:r>
        <w:rPr>
          <w:rFonts w:hint="eastAsia"/>
        </w:rPr>
        <w:t>стадію</w:t>
      </w:r>
      <w:r>
        <w:t></w:t>
      </w:r>
      <w:r>
        <w:rPr>
          <w:rFonts w:hint="eastAsia"/>
        </w:rPr>
        <w:t>як</w:t>
      </w:r>
      <w:r>
        <w:t></w:t>
      </w:r>
      <w:r>
        <w:rPr>
          <w:rFonts w:hint="eastAsia"/>
        </w:rPr>
        <w:t>пріоритетну</w:t>
      </w:r>
      <w:r>
        <w:t></w:t>
      </w:r>
      <w:r>
        <w:rPr>
          <w:rFonts w:hint="eastAsia"/>
        </w:rPr>
        <w:t>у</w:t>
      </w:r>
    </w:p>
    <w:p w:rsidR="00FA61DF" w:rsidRDefault="00FA61DF" w:rsidP="00FA61DF">
      <w:r>
        <w:rPr>
          <w:rFonts w:hint="eastAsia"/>
        </w:rPr>
        <w:t>наглядовому</w:t>
      </w:r>
      <w:r>
        <w:t></w:t>
      </w:r>
      <w:r>
        <w:rPr>
          <w:rFonts w:hint="eastAsia"/>
        </w:rPr>
        <w:t>контексті</w:t>
      </w:r>
      <w:r>
        <w:t></w:t>
      </w:r>
      <w:r>
        <w:t></w:t>
      </w:r>
      <w:r>
        <w:rPr>
          <w:rFonts w:hint="eastAsia"/>
        </w:rPr>
        <w:t>Дослідження</w:t>
      </w:r>
      <w:r>
        <w:t></w:t>
      </w:r>
      <w:r>
        <w:rPr>
          <w:rFonts w:hint="eastAsia"/>
        </w:rPr>
        <w:t>ґенези</w:t>
      </w:r>
      <w:r>
        <w:t></w:t>
      </w:r>
      <w:r>
        <w:rPr>
          <w:rFonts w:hint="eastAsia"/>
        </w:rPr>
        <w:t>даного</w:t>
      </w:r>
      <w:r>
        <w:t></w:t>
      </w:r>
      <w:r>
        <w:rPr>
          <w:rFonts w:hint="eastAsia"/>
        </w:rPr>
        <w:t>інституту</w:t>
      </w:r>
      <w:r>
        <w:t></w:t>
      </w:r>
      <w:r>
        <w:rPr>
          <w:rFonts w:hint="eastAsia"/>
        </w:rPr>
        <w:t>дозволило</w:t>
      </w:r>
    </w:p>
    <w:p w:rsidR="00FA61DF" w:rsidRDefault="00FA61DF" w:rsidP="00FA61DF">
      <w:r>
        <w:rPr>
          <w:rFonts w:hint="eastAsia"/>
        </w:rPr>
        <w:t>виокремити</w:t>
      </w:r>
      <w:r>
        <w:t></w:t>
      </w:r>
      <w:r>
        <w:rPr>
          <w:rFonts w:hint="eastAsia"/>
        </w:rPr>
        <w:t>в</w:t>
      </w:r>
      <w:r>
        <w:t></w:t>
      </w:r>
      <w:r>
        <w:rPr>
          <w:rFonts w:hint="eastAsia"/>
        </w:rPr>
        <w:t>межах</w:t>
      </w:r>
      <w:r>
        <w:t></w:t>
      </w:r>
      <w:r>
        <w:rPr>
          <w:rFonts w:hint="eastAsia"/>
        </w:rPr>
        <w:t>історичного</w:t>
      </w:r>
      <w:r>
        <w:t></w:t>
      </w:r>
      <w:r>
        <w:rPr>
          <w:rFonts w:hint="eastAsia"/>
        </w:rPr>
        <w:t>розвитку</w:t>
      </w:r>
      <w:r>
        <w:t></w:t>
      </w:r>
      <w:r>
        <w:rPr>
          <w:rFonts w:hint="eastAsia"/>
        </w:rPr>
        <w:t>нагляду</w:t>
      </w:r>
      <w:r>
        <w:t></w:t>
      </w:r>
      <w:r>
        <w:rPr>
          <w:rFonts w:hint="eastAsia"/>
        </w:rPr>
        <w:t>прокурора</w:t>
      </w:r>
      <w:r>
        <w:t></w:t>
      </w:r>
      <w:r>
        <w:rPr>
          <w:rFonts w:hint="eastAsia"/>
        </w:rPr>
        <w:t>за</w:t>
      </w:r>
    </w:p>
    <w:p w:rsidR="00FA61DF" w:rsidRDefault="00FA61DF" w:rsidP="00FA61DF">
      <w:r>
        <w:rPr>
          <w:rFonts w:hint="eastAsia"/>
        </w:rPr>
        <w:t>додержанням</w:t>
      </w:r>
      <w:r>
        <w:t></w:t>
      </w:r>
      <w:r>
        <w:rPr>
          <w:rFonts w:hint="eastAsia"/>
        </w:rPr>
        <w:t>законів</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кримінального</w:t>
      </w:r>
    </w:p>
    <w:p w:rsidR="00FA61DF" w:rsidRDefault="00FA61DF" w:rsidP="00FA61DF">
      <w:r>
        <w:rPr>
          <w:rFonts w:hint="eastAsia"/>
        </w:rPr>
        <w:t>провадження</w:t>
      </w:r>
      <w:r>
        <w:t></w:t>
      </w:r>
      <w:r>
        <w:rPr>
          <w:rFonts w:hint="eastAsia"/>
        </w:rPr>
        <w:t>три</w:t>
      </w:r>
      <w:r>
        <w:t></w:t>
      </w:r>
      <w:r>
        <w:rPr>
          <w:rFonts w:hint="eastAsia"/>
        </w:rPr>
        <w:t>основні</w:t>
      </w:r>
      <w:r>
        <w:t></w:t>
      </w:r>
      <w:r>
        <w:rPr>
          <w:rFonts w:hint="eastAsia"/>
        </w:rPr>
        <w:t>етапів</w:t>
      </w:r>
      <w:r>
        <w:t></w:t>
      </w:r>
      <w:r>
        <w:t></w:t>
      </w:r>
      <w:r>
        <w:rPr>
          <w:rFonts w:hint="eastAsia"/>
        </w:rPr>
        <w:t>державоцентричного</w:t>
      </w:r>
      <w:r>
        <w:t></w:t>
      </w:r>
      <w:r>
        <w:t></w:t>
      </w:r>
      <w:r>
        <w:rPr>
          <w:rFonts w:hint="eastAsia"/>
        </w:rPr>
        <w:t>до</w:t>
      </w:r>
      <w:r>
        <w:t></w:t>
      </w:r>
      <w:r>
        <w:t></w:t>
      </w:r>
      <w:r>
        <w:t></w:t>
      </w:r>
      <w:r>
        <w:t></w:t>
      </w:r>
      <w:r>
        <w:t></w:t>
      </w:r>
      <w:r>
        <w:t></w:t>
      </w:r>
      <w:r>
        <w:rPr>
          <w:rFonts w:hint="eastAsia"/>
        </w:rPr>
        <w:t>р</w:t>
      </w:r>
      <w:r>
        <w:t></w:t>
      </w:r>
      <w:r>
        <w:t></w:t>
      </w:r>
      <w:r>
        <w:t></w:t>
      </w:r>
    </w:p>
    <w:p w:rsidR="00FA61DF" w:rsidRDefault="00FA61DF" w:rsidP="00FA61DF">
      <w:r>
        <w:rPr>
          <w:rFonts w:hint="eastAsia"/>
        </w:rPr>
        <w:t>перехідного</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r>
        <w:rPr>
          <w:rFonts w:hint="eastAsia"/>
        </w:rPr>
        <w:t>та</w:t>
      </w:r>
      <w:r>
        <w:t></w:t>
      </w:r>
      <w:r>
        <w:rPr>
          <w:rFonts w:hint="eastAsia"/>
        </w:rPr>
        <w:t>антропоцентричного</w:t>
      </w:r>
      <w:r>
        <w:t></w:t>
      </w:r>
      <w:r>
        <w:t></w:t>
      </w:r>
      <w:r>
        <w:rPr>
          <w:rFonts w:hint="eastAsia"/>
        </w:rPr>
        <w:t>з</w:t>
      </w:r>
      <w:r>
        <w:t></w:t>
      </w:r>
      <w:r>
        <w:t></w:t>
      </w:r>
      <w:r>
        <w:t></w:t>
      </w:r>
      <w:r>
        <w:t></w:t>
      </w:r>
      <w:r>
        <w:t></w:t>
      </w:r>
      <w:r>
        <w:t></w:t>
      </w:r>
      <w:r>
        <w:rPr>
          <w:rFonts w:hint="eastAsia"/>
        </w:rPr>
        <w:t>року</w:t>
      </w:r>
      <w:r>
        <w:t></w:t>
      </w:r>
      <w:r>
        <w:rPr>
          <w:rFonts w:hint="eastAsia"/>
        </w:rPr>
        <w:t>до</w:t>
      </w:r>
    </w:p>
    <w:p w:rsidR="00FA61DF" w:rsidRDefault="00FA61DF" w:rsidP="00FA61DF">
      <w:r>
        <w:rPr>
          <w:rFonts w:hint="eastAsia"/>
        </w:rPr>
        <w:t>сьогодні</w:t>
      </w:r>
      <w:r>
        <w:t></w:t>
      </w:r>
      <w:r>
        <w:t></w:t>
      </w:r>
    </w:p>
    <w:p w:rsidR="00FA61DF" w:rsidRDefault="00FA61DF" w:rsidP="00FA61DF">
      <w:r>
        <w:t></w:t>
      </w:r>
      <w:r>
        <w:t></w:t>
      </w:r>
      <w:r>
        <w:t></w:t>
      </w:r>
      <w:r>
        <w:rPr>
          <w:rFonts w:hint="eastAsia"/>
        </w:rPr>
        <w:t>У</w:t>
      </w:r>
      <w:r>
        <w:t></w:t>
      </w:r>
      <w:r>
        <w:rPr>
          <w:rFonts w:hint="eastAsia"/>
        </w:rPr>
        <w:t>рамках</w:t>
      </w:r>
      <w:r>
        <w:t></w:t>
      </w:r>
      <w:r>
        <w:rPr>
          <w:rFonts w:hint="eastAsia"/>
        </w:rPr>
        <w:t>здійснення</w:t>
      </w:r>
      <w:r>
        <w:t></w:t>
      </w:r>
      <w:r>
        <w:rPr>
          <w:rFonts w:hint="eastAsia"/>
        </w:rPr>
        <w:t>нагляду</w:t>
      </w:r>
      <w:r>
        <w:t></w:t>
      </w:r>
      <w:r>
        <w:rPr>
          <w:rFonts w:hint="eastAsia"/>
        </w:rPr>
        <w:t>за</w:t>
      </w:r>
      <w:r>
        <w:t></w:t>
      </w:r>
      <w:r>
        <w:rPr>
          <w:rFonts w:hint="eastAsia"/>
        </w:rPr>
        <w:t>додержанням</w:t>
      </w:r>
      <w:r>
        <w:t></w:t>
      </w:r>
      <w:r>
        <w:rPr>
          <w:rFonts w:hint="eastAsia"/>
        </w:rPr>
        <w:t>законів</w:t>
      </w:r>
      <w:r>
        <w:t></w:t>
      </w:r>
      <w:r>
        <w:rPr>
          <w:rFonts w:hint="eastAsia"/>
        </w:rPr>
        <w:t>під</w:t>
      </w:r>
      <w:r>
        <w:t></w:t>
      </w:r>
      <w:r>
        <w:rPr>
          <w:rFonts w:hint="eastAsia"/>
        </w:rPr>
        <w:t>час</w:t>
      </w:r>
    </w:p>
    <w:p w:rsidR="00FA61DF" w:rsidRDefault="00FA61DF" w:rsidP="00FA61DF">
      <w:r>
        <w:rPr>
          <w:rFonts w:hint="eastAsia"/>
        </w:rPr>
        <w:t>проведення</w:t>
      </w:r>
      <w:r>
        <w:t></w:t>
      </w:r>
      <w:r>
        <w:rPr>
          <w:rFonts w:hint="eastAsia"/>
        </w:rPr>
        <w:t>досудового</w:t>
      </w:r>
      <w:r>
        <w:t></w:t>
      </w:r>
      <w:r>
        <w:rPr>
          <w:rFonts w:hint="eastAsia"/>
        </w:rPr>
        <w:t>розслідування</w:t>
      </w:r>
      <w:r>
        <w:t></w:t>
      </w:r>
      <w:r>
        <w:rPr>
          <w:rFonts w:hint="eastAsia"/>
        </w:rPr>
        <w:t>кримінального</w:t>
      </w:r>
      <w:r>
        <w:t></w:t>
      </w:r>
      <w:r>
        <w:rPr>
          <w:rFonts w:hint="eastAsia"/>
        </w:rPr>
        <w:t>провадження</w:t>
      </w:r>
      <w:r>
        <w:t></w:t>
      </w:r>
      <w:r>
        <w:rPr>
          <w:rFonts w:hint="eastAsia"/>
        </w:rPr>
        <w:t>прокурор</w:t>
      </w:r>
    </w:p>
    <w:p w:rsidR="00FA61DF" w:rsidRDefault="00FA61DF" w:rsidP="00FA61DF">
      <w:r>
        <w:rPr>
          <w:rFonts w:hint="eastAsia"/>
        </w:rPr>
        <w:t>реалізує</w:t>
      </w:r>
      <w:r>
        <w:t></w:t>
      </w:r>
      <w:r>
        <w:rPr>
          <w:rFonts w:hint="eastAsia"/>
        </w:rPr>
        <w:t>два</w:t>
      </w:r>
      <w:r>
        <w:t></w:t>
      </w:r>
      <w:r>
        <w:rPr>
          <w:rFonts w:hint="eastAsia"/>
        </w:rPr>
        <w:t>види</w:t>
      </w:r>
      <w:r>
        <w:t></w:t>
      </w:r>
      <w:r>
        <w:rPr>
          <w:rFonts w:hint="eastAsia"/>
        </w:rPr>
        <w:t>повноважень</w:t>
      </w:r>
      <w:r>
        <w:t></w:t>
      </w:r>
      <w:r>
        <w:t></w:t>
      </w:r>
      <w:r>
        <w:rPr>
          <w:rFonts w:hint="eastAsia"/>
        </w:rPr>
        <w:t>ініціативні</w:t>
      </w:r>
      <w:r>
        <w:t></w:t>
      </w:r>
      <w:r>
        <w:rPr>
          <w:rFonts w:hint="eastAsia"/>
        </w:rPr>
        <w:t>та</w:t>
      </w:r>
      <w:r>
        <w:t></w:t>
      </w:r>
      <w:r>
        <w:rPr>
          <w:rFonts w:hint="eastAsia"/>
        </w:rPr>
        <w:t>реакційні</w:t>
      </w:r>
      <w:r>
        <w:t></w:t>
      </w:r>
      <w:r>
        <w:t></w:t>
      </w:r>
      <w:r>
        <w:rPr>
          <w:rFonts w:hint="eastAsia"/>
        </w:rPr>
        <w:t>або</w:t>
      </w:r>
      <w:r>
        <w:t></w:t>
      </w:r>
      <w:r>
        <w:rPr>
          <w:rFonts w:hint="eastAsia"/>
        </w:rPr>
        <w:t>первинні</w:t>
      </w:r>
      <w:r>
        <w:t></w:t>
      </w:r>
      <w:r>
        <w:rPr>
          <w:rFonts w:hint="eastAsia"/>
        </w:rPr>
        <w:t>та</w:t>
      </w:r>
    </w:p>
    <w:p w:rsidR="00FA61DF" w:rsidRDefault="00FA61DF" w:rsidP="00FA61DF">
      <w:r>
        <w:rPr>
          <w:rFonts w:hint="eastAsia"/>
        </w:rPr>
        <w:t>похідні</w:t>
      </w:r>
      <w:r>
        <w:t></w:t>
      </w:r>
      <w:r>
        <w:t></w:t>
      </w:r>
      <w:r>
        <w:t></w:t>
      </w:r>
      <w:r>
        <w:rPr>
          <w:rFonts w:hint="eastAsia"/>
        </w:rPr>
        <w:t>Ініціативні</w:t>
      </w:r>
      <w:r>
        <w:t></w:t>
      </w:r>
      <w:r>
        <w:rPr>
          <w:rFonts w:hint="eastAsia"/>
        </w:rPr>
        <w:t>повноваження</w:t>
      </w:r>
      <w:r>
        <w:t></w:t>
      </w:r>
      <w:r>
        <w:rPr>
          <w:rFonts w:hint="eastAsia"/>
        </w:rPr>
        <w:t>прокурора</w:t>
      </w:r>
      <w:r>
        <w:t></w:t>
      </w:r>
      <w:r>
        <w:rPr>
          <w:rFonts w:hint="eastAsia"/>
        </w:rPr>
        <w:t>за</w:t>
      </w:r>
      <w:r>
        <w:t></w:t>
      </w:r>
      <w:r>
        <w:rPr>
          <w:rFonts w:hint="eastAsia"/>
        </w:rPr>
        <w:t>своєю</w:t>
      </w:r>
      <w:r>
        <w:t></w:t>
      </w:r>
      <w:r>
        <w:rPr>
          <w:rFonts w:hint="eastAsia"/>
        </w:rPr>
        <w:t>правовою</w:t>
      </w:r>
      <w:r>
        <w:t></w:t>
      </w:r>
      <w:r>
        <w:rPr>
          <w:rFonts w:hint="eastAsia"/>
        </w:rPr>
        <w:t>природою</w:t>
      </w:r>
    </w:p>
    <w:p w:rsidR="00FA61DF" w:rsidRDefault="00FA61DF" w:rsidP="00FA61DF">
      <w:r>
        <w:rPr>
          <w:rFonts w:hint="eastAsia"/>
        </w:rPr>
        <w:t>становлять</w:t>
      </w:r>
      <w:r>
        <w:t></w:t>
      </w:r>
      <w:r>
        <w:rPr>
          <w:rFonts w:hint="eastAsia"/>
        </w:rPr>
        <w:t>його</w:t>
      </w:r>
      <w:r>
        <w:t></w:t>
      </w:r>
      <w:r>
        <w:rPr>
          <w:rFonts w:hint="eastAsia"/>
        </w:rPr>
        <w:t>права</w:t>
      </w:r>
      <w:r>
        <w:t></w:t>
      </w:r>
      <w:r>
        <w:rPr>
          <w:rFonts w:hint="eastAsia"/>
        </w:rPr>
        <w:t>та</w:t>
      </w:r>
      <w:r>
        <w:t></w:t>
      </w:r>
      <w:r>
        <w:rPr>
          <w:rFonts w:hint="eastAsia"/>
        </w:rPr>
        <w:t>пов’язані</w:t>
      </w:r>
      <w:r>
        <w:t></w:t>
      </w:r>
      <w:r>
        <w:rPr>
          <w:rFonts w:hint="eastAsia"/>
        </w:rPr>
        <w:t>з</w:t>
      </w:r>
      <w:r>
        <w:t></w:t>
      </w:r>
      <w:r>
        <w:rPr>
          <w:rFonts w:hint="eastAsia"/>
        </w:rPr>
        <w:t>ними</w:t>
      </w:r>
      <w:r>
        <w:t></w:t>
      </w:r>
      <w:r>
        <w:rPr>
          <w:rFonts w:hint="eastAsia"/>
        </w:rPr>
        <w:t>обов’язки</w:t>
      </w:r>
      <w:r>
        <w:t></w:t>
      </w:r>
      <w:r>
        <w:t></w:t>
      </w:r>
      <w:r>
        <w:rPr>
          <w:rFonts w:hint="eastAsia"/>
        </w:rPr>
        <w:t>реалізація</w:t>
      </w:r>
      <w:r>
        <w:t></w:t>
      </w:r>
      <w:r>
        <w:rPr>
          <w:rFonts w:hint="eastAsia"/>
        </w:rPr>
        <w:t>яких</w:t>
      </w:r>
    </w:p>
    <w:p w:rsidR="00FA61DF" w:rsidRDefault="00FA61DF" w:rsidP="00FA61DF">
      <w:r>
        <w:rPr>
          <w:rFonts w:hint="eastAsia"/>
        </w:rPr>
        <w:t>зумовлює</w:t>
      </w:r>
      <w:r>
        <w:t></w:t>
      </w:r>
      <w:r>
        <w:rPr>
          <w:rFonts w:hint="eastAsia"/>
        </w:rPr>
        <w:t>вплив</w:t>
      </w:r>
      <w:r>
        <w:t></w:t>
      </w:r>
      <w:r>
        <w:rPr>
          <w:rFonts w:hint="eastAsia"/>
        </w:rPr>
        <w:t>на</w:t>
      </w:r>
      <w:r>
        <w:t></w:t>
      </w:r>
      <w:r>
        <w:rPr>
          <w:rFonts w:hint="eastAsia"/>
        </w:rPr>
        <w:t>хід</w:t>
      </w:r>
      <w:r>
        <w:t></w:t>
      </w:r>
      <w:r>
        <w:rPr>
          <w:rFonts w:hint="eastAsia"/>
        </w:rPr>
        <w:t>досудового</w:t>
      </w:r>
      <w:r>
        <w:t></w:t>
      </w:r>
      <w:r>
        <w:rPr>
          <w:rFonts w:hint="eastAsia"/>
        </w:rPr>
        <w:t>розслідування</w:t>
      </w:r>
      <w:r>
        <w:t></w:t>
      </w:r>
      <w:r>
        <w:rPr>
          <w:rFonts w:hint="eastAsia"/>
        </w:rPr>
        <w:t>у</w:t>
      </w:r>
      <w:r>
        <w:t></w:t>
      </w:r>
      <w:r>
        <w:rPr>
          <w:rFonts w:hint="eastAsia"/>
        </w:rPr>
        <w:t>передбачений</w:t>
      </w:r>
    </w:p>
    <w:p w:rsidR="00FA61DF" w:rsidRDefault="00FA61DF" w:rsidP="00FA61DF">
      <w:r>
        <w:rPr>
          <w:rFonts w:hint="eastAsia"/>
        </w:rPr>
        <w:t>кримінальним</w:t>
      </w:r>
      <w:r>
        <w:t></w:t>
      </w:r>
      <w:r>
        <w:rPr>
          <w:rFonts w:hint="eastAsia"/>
        </w:rPr>
        <w:t>процесуальним</w:t>
      </w:r>
      <w:r>
        <w:t></w:t>
      </w:r>
      <w:r>
        <w:rPr>
          <w:rFonts w:hint="eastAsia"/>
        </w:rPr>
        <w:t>законодавством</w:t>
      </w:r>
      <w:r>
        <w:t></w:t>
      </w:r>
      <w:r>
        <w:rPr>
          <w:rFonts w:hint="eastAsia"/>
        </w:rPr>
        <w:t>спосіб</w:t>
      </w:r>
      <w:r>
        <w:t></w:t>
      </w:r>
      <w:r>
        <w:rPr>
          <w:rFonts w:hint="eastAsia"/>
        </w:rPr>
        <w:t>та</w:t>
      </w:r>
      <w:r>
        <w:t></w:t>
      </w:r>
      <w:r>
        <w:rPr>
          <w:rFonts w:hint="eastAsia"/>
        </w:rPr>
        <w:t>у</w:t>
      </w:r>
      <w:r>
        <w:t></w:t>
      </w:r>
      <w:r>
        <w:rPr>
          <w:rFonts w:hint="eastAsia"/>
        </w:rPr>
        <w:t>межах</w:t>
      </w:r>
      <w:r>
        <w:t></w:t>
      </w:r>
      <w:r>
        <w:rPr>
          <w:rFonts w:hint="eastAsia"/>
        </w:rPr>
        <w:t>компетенції</w:t>
      </w:r>
    </w:p>
    <w:p w:rsidR="00FA61DF" w:rsidRDefault="00FA61DF" w:rsidP="00FA61DF">
      <w:r>
        <w:t></w:t>
      </w:r>
      <w:r>
        <w:t></w:t>
      </w:r>
      <w:r>
        <w:t></w:t>
      </w:r>
    </w:p>
    <w:p w:rsidR="00FA61DF" w:rsidRDefault="00FA61DF" w:rsidP="00FA61DF">
      <w:r>
        <w:rPr>
          <w:rFonts w:hint="eastAsia"/>
        </w:rPr>
        <w:t>прокурора</w:t>
      </w:r>
      <w:r>
        <w:t></w:t>
      </w:r>
      <w:r>
        <w:t></w:t>
      </w:r>
      <w:r>
        <w:rPr>
          <w:rFonts w:hint="eastAsia"/>
        </w:rPr>
        <w:t>шляхом</w:t>
      </w:r>
      <w:r>
        <w:t></w:t>
      </w:r>
      <w:r>
        <w:rPr>
          <w:rFonts w:hint="eastAsia"/>
        </w:rPr>
        <w:t>ухвалення</w:t>
      </w:r>
      <w:r>
        <w:t></w:t>
      </w:r>
      <w:r>
        <w:rPr>
          <w:rFonts w:hint="eastAsia"/>
        </w:rPr>
        <w:t>ним</w:t>
      </w:r>
      <w:r>
        <w:t></w:t>
      </w:r>
      <w:r>
        <w:rPr>
          <w:rFonts w:hint="eastAsia"/>
        </w:rPr>
        <w:t>процесуального</w:t>
      </w:r>
      <w:r>
        <w:t></w:t>
      </w:r>
      <w:r>
        <w:rPr>
          <w:rFonts w:hint="eastAsia"/>
        </w:rPr>
        <w:t>рішення</w:t>
      </w:r>
      <w:r>
        <w:t></w:t>
      </w:r>
      <w:r>
        <w:t></w:t>
      </w:r>
      <w:r>
        <w:rPr>
          <w:rFonts w:hint="eastAsia"/>
        </w:rPr>
        <w:t>з</w:t>
      </w:r>
      <w:r>
        <w:t></w:t>
      </w:r>
      <w:r>
        <w:rPr>
          <w:rFonts w:hint="eastAsia"/>
        </w:rPr>
        <w:t>метою</w:t>
      </w:r>
    </w:p>
    <w:p w:rsidR="00FA61DF" w:rsidRDefault="00FA61DF" w:rsidP="00FA61DF">
      <w:r>
        <w:rPr>
          <w:rFonts w:hint="eastAsia"/>
        </w:rPr>
        <w:t>попередження</w:t>
      </w:r>
      <w:r>
        <w:t></w:t>
      </w:r>
      <w:r>
        <w:rPr>
          <w:rFonts w:hint="eastAsia"/>
        </w:rPr>
        <w:t>порушень</w:t>
      </w:r>
      <w:r>
        <w:t></w:t>
      </w:r>
      <w:r>
        <w:rPr>
          <w:rFonts w:hint="eastAsia"/>
        </w:rPr>
        <w:t>процесуальної</w:t>
      </w:r>
      <w:r>
        <w:t></w:t>
      </w:r>
      <w:r>
        <w:rPr>
          <w:rFonts w:hint="eastAsia"/>
        </w:rPr>
        <w:t>форми</w:t>
      </w:r>
      <w:r>
        <w:t></w:t>
      </w:r>
      <w:r>
        <w:t></w:t>
      </w:r>
      <w:r>
        <w:rPr>
          <w:rFonts w:hint="eastAsia"/>
        </w:rPr>
        <w:t>Натомість</w:t>
      </w:r>
      <w:r>
        <w:t></w:t>
      </w:r>
      <w:r>
        <w:t></w:t>
      </w:r>
      <w:r>
        <w:rPr>
          <w:rFonts w:hint="eastAsia"/>
        </w:rPr>
        <w:t>реакційними</w:t>
      </w:r>
    </w:p>
    <w:p w:rsidR="00FA61DF" w:rsidRDefault="00FA61DF" w:rsidP="00FA61DF">
      <w:r>
        <w:rPr>
          <w:rFonts w:hint="eastAsia"/>
        </w:rPr>
        <w:t>можуть</w:t>
      </w:r>
      <w:r>
        <w:t></w:t>
      </w:r>
      <w:r>
        <w:rPr>
          <w:rFonts w:hint="eastAsia"/>
        </w:rPr>
        <w:t>іменуватися</w:t>
      </w:r>
      <w:r>
        <w:t></w:t>
      </w:r>
      <w:r>
        <w:rPr>
          <w:rFonts w:hint="eastAsia"/>
        </w:rPr>
        <w:t>такі</w:t>
      </w:r>
      <w:r>
        <w:t></w:t>
      </w:r>
      <w:r>
        <w:rPr>
          <w:rFonts w:hint="eastAsia"/>
        </w:rPr>
        <w:t>повноваження</w:t>
      </w:r>
      <w:r>
        <w:t></w:t>
      </w:r>
      <w:r>
        <w:t></w:t>
      </w:r>
      <w:r>
        <w:rPr>
          <w:rFonts w:hint="eastAsia"/>
        </w:rPr>
        <w:t>які</w:t>
      </w:r>
      <w:r>
        <w:t></w:t>
      </w:r>
      <w:r>
        <w:rPr>
          <w:rFonts w:hint="eastAsia"/>
        </w:rPr>
        <w:t>реалізуються</w:t>
      </w:r>
      <w:r>
        <w:t></w:t>
      </w:r>
      <w:r>
        <w:rPr>
          <w:rFonts w:hint="eastAsia"/>
        </w:rPr>
        <w:t>прокурором</w:t>
      </w:r>
      <w:r>
        <w:t></w:t>
      </w:r>
      <w:r>
        <w:rPr>
          <w:rFonts w:hint="eastAsia"/>
        </w:rPr>
        <w:t>як</w:t>
      </w:r>
    </w:p>
    <w:p w:rsidR="00FA61DF" w:rsidRDefault="00FA61DF" w:rsidP="00FA61DF">
      <w:r>
        <w:rPr>
          <w:rFonts w:hint="eastAsia"/>
        </w:rPr>
        <w:t>реакція</w:t>
      </w:r>
      <w:r>
        <w:t></w:t>
      </w:r>
      <w:r>
        <w:rPr>
          <w:rFonts w:hint="eastAsia"/>
        </w:rPr>
        <w:t>на</w:t>
      </w:r>
      <w:r>
        <w:t></w:t>
      </w:r>
      <w:r>
        <w:rPr>
          <w:rFonts w:hint="eastAsia"/>
        </w:rPr>
        <w:t>дію</w:t>
      </w:r>
      <w:r>
        <w:t></w:t>
      </w:r>
      <w:r>
        <w:rPr>
          <w:rFonts w:hint="eastAsia"/>
        </w:rPr>
        <w:t>чи</w:t>
      </w:r>
      <w:r>
        <w:t></w:t>
      </w:r>
      <w:r>
        <w:rPr>
          <w:rFonts w:hint="eastAsia"/>
        </w:rPr>
        <w:t>бездіяльність</w:t>
      </w:r>
      <w:r>
        <w:t></w:t>
      </w:r>
      <w:r>
        <w:rPr>
          <w:rFonts w:hint="eastAsia"/>
        </w:rPr>
        <w:t>запит</w:t>
      </w:r>
      <w:r>
        <w:t></w:t>
      </w:r>
      <w:r>
        <w:rPr>
          <w:rFonts w:hint="eastAsia"/>
        </w:rPr>
        <w:t>про</w:t>
      </w:r>
      <w:r>
        <w:t></w:t>
      </w:r>
      <w:r>
        <w:rPr>
          <w:rFonts w:hint="eastAsia"/>
        </w:rPr>
        <w:t>прийняття</w:t>
      </w:r>
      <w:r>
        <w:t></w:t>
      </w:r>
      <w:r>
        <w:rPr>
          <w:rFonts w:hint="eastAsia"/>
        </w:rPr>
        <w:t>ним</w:t>
      </w:r>
      <w:r>
        <w:t></w:t>
      </w:r>
      <w:r>
        <w:rPr>
          <w:rFonts w:hint="eastAsia"/>
        </w:rPr>
        <w:t>рішення</w:t>
      </w:r>
      <w:r>
        <w:t></w:t>
      </w:r>
      <w:r>
        <w:rPr>
          <w:rFonts w:hint="eastAsia"/>
        </w:rPr>
        <w:t>у</w:t>
      </w:r>
      <w:r>
        <w:t></w:t>
      </w:r>
      <w:r>
        <w:rPr>
          <w:rFonts w:hint="eastAsia"/>
        </w:rPr>
        <w:t>межах</w:t>
      </w:r>
    </w:p>
    <w:p w:rsidR="00FA61DF" w:rsidRDefault="00FA61DF" w:rsidP="00FA61DF">
      <w:r>
        <w:rPr>
          <w:rFonts w:hint="eastAsia"/>
        </w:rPr>
        <w:t>його</w:t>
      </w:r>
      <w:r>
        <w:t></w:t>
      </w:r>
      <w:r>
        <w:rPr>
          <w:rFonts w:hint="eastAsia"/>
        </w:rPr>
        <w:t>компетенції</w:t>
      </w:r>
      <w:r>
        <w:t></w:t>
      </w:r>
      <w:r>
        <w:rPr>
          <w:rFonts w:hint="eastAsia"/>
        </w:rPr>
        <w:t>в</w:t>
      </w:r>
      <w:r>
        <w:t></w:t>
      </w:r>
      <w:r>
        <w:rPr>
          <w:rFonts w:hint="eastAsia"/>
        </w:rPr>
        <w:t>умовах</w:t>
      </w:r>
      <w:r>
        <w:t></w:t>
      </w:r>
      <w:r>
        <w:rPr>
          <w:rFonts w:hint="eastAsia"/>
        </w:rPr>
        <w:t>наявності</w:t>
      </w:r>
      <w:r>
        <w:t></w:t>
      </w:r>
      <w:r>
        <w:rPr>
          <w:rFonts w:hint="eastAsia"/>
        </w:rPr>
        <w:t>фактичної</w:t>
      </w:r>
      <w:r>
        <w:t></w:t>
      </w:r>
      <w:r>
        <w:rPr>
          <w:rFonts w:hint="eastAsia"/>
        </w:rPr>
        <w:t>та</w:t>
      </w:r>
      <w:r>
        <w:t></w:t>
      </w:r>
      <w:r>
        <w:rPr>
          <w:rFonts w:hint="eastAsia"/>
        </w:rPr>
        <w:t>юридичної</w:t>
      </w:r>
      <w:r>
        <w:t></w:t>
      </w:r>
      <w:r>
        <w:rPr>
          <w:rFonts w:hint="eastAsia"/>
        </w:rPr>
        <w:t>підстав</w:t>
      </w:r>
      <w:r>
        <w:t></w:t>
      </w:r>
      <w:r>
        <w:t></w:t>
      </w:r>
      <w:r>
        <w:rPr>
          <w:rFonts w:hint="eastAsia"/>
        </w:rPr>
        <w:t>Обидва</w:t>
      </w:r>
    </w:p>
    <w:p w:rsidR="00FA61DF" w:rsidRDefault="00FA61DF" w:rsidP="00FA61DF">
      <w:r>
        <w:rPr>
          <w:rFonts w:hint="eastAsia"/>
        </w:rPr>
        <w:t>види</w:t>
      </w:r>
      <w:r>
        <w:t></w:t>
      </w:r>
      <w:r>
        <w:rPr>
          <w:rFonts w:hint="eastAsia"/>
        </w:rPr>
        <w:t>повноважень</w:t>
      </w:r>
      <w:r>
        <w:t></w:t>
      </w:r>
      <w:r>
        <w:rPr>
          <w:rFonts w:hint="eastAsia"/>
        </w:rPr>
        <w:t>є</w:t>
      </w:r>
      <w:r>
        <w:t></w:t>
      </w:r>
      <w:r>
        <w:rPr>
          <w:rFonts w:hint="eastAsia"/>
        </w:rPr>
        <w:t>взаємообумовленими</w:t>
      </w:r>
      <w:r>
        <w:t></w:t>
      </w:r>
      <w:r>
        <w:t></w:t>
      </w:r>
      <w:r>
        <w:rPr>
          <w:rFonts w:hint="eastAsia"/>
        </w:rPr>
        <w:t>але</w:t>
      </w:r>
      <w:r>
        <w:t></w:t>
      </w:r>
      <w:r>
        <w:rPr>
          <w:rFonts w:hint="eastAsia"/>
        </w:rPr>
        <w:t>при</w:t>
      </w:r>
      <w:r>
        <w:t></w:t>
      </w:r>
      <w:r>
        <w:rPr>
          <w:rFonts w:hint="eastAsia"/>
        </w:rPr>
        <w:t>цьому</w:t>
      </w:r>
      <w:r>
        <w:t></w:t>
      </w:r>
      <w:r>
        <w:rPr>
          <w:rFonts w:hint="eastAsia"/>
        </w:rPr>
        <w:t>зберігають</w:t>
      </w:r>
    </w:p>
    <w:p w:rsidR="00FA61DF" w:rsidRDefault="00FA61DF" w:rsidP="00FA61DF">
      <w:r>
        <w:rPr>
          <w:rFonts w:hint="eastAsia"/>
        </w:rPr>
        <w:t>відносну</w:t>
      </w:r>
      <w:r>
        <w:t></w:t>
      </w:r>
      <w:r>
        <w:rPr>
          <w:rFonts w:hint="eastAsia"/>
        </w:rPr>
        <w:t>самостійність</w:t>
      </w:r>
      <w:r>
        <w:t></w:t>
      </w:r>
      <w:r>
        <w:t></w:t>
      </w:r>
      <w:r>
        <w:rPr>
          <w:rFonts w:hint="eastAsia"/>
        </w:rPr>
        <w:t>Аналіз</w:t>
      </w:r>
      <w:r>
        <w:t></w:t>
      </w:r>
      <w:r>
        <w:rPr>
          <w:rFonts w:hint="eastAsia"/>
        </w:rPr>
        <w:t>норм</w:t>
      </w:r>
      <w:r>
        <w:t></w:t>
      </w:r>
      <w:r>
        <w:rPr>
          <w:rFonts w:hint="eastAsia"/>
        </w:rPr>
        <w:t>процесуального</w:t>
      </w:r>
      <w:r>
        <w:t></w:t>
      </w:r>
      <w:r>
        <w:rPr>
          <w:rFonts w:hint="eastAsia"/>
        </w:rPr>
        <w:t>закону</w:t>
      </w:r>
      <w:r>
        <w:t></w:t>
      </w:r>
      <w:r>
        <w:rPr>
          <w:rFonts w:hint="eastAsia"/>
        </w:rPr>
        <w:t>дозволяє</w:t>
      </w:r>
    </w:p>
    <w:p w:rsidR="00FA61DF" w:rsidRDefault="00FA61DF" w:rsidP="00FA61DF">
      <w:r>
        <w:rPr>
          <w:rFonts w:hint="eastAsia"/>
        </w:rPr>
        <w:t>констатувати</w:t>
      </w:r>
      <w:r>
        <w:t></w:t>
      </w:r>
      <w:r>
        <w:rPr>
          <w:rFonts w:hint="eastAsia"/>
        </w:rPr>
        <w:t>доцільність</w:t>
      </w:r>
      <w:r>
        <w:t></w:t>
      </w:r>
      <w:r>
        <w:rPr>
          <w:rFonts w:hint="eastAsia"/>
        </w:rPr>
        <w:t>поділу</w:t>
      </w:r>
      <w:r>
        <w:t></w:t>
      </w:r>
      <w:r>
        <w:rPr>
          <w:rFonts w:hint="eastAsia"/>
        </w:rPr>
        <w:t>рішень</w:t>
      </w:r>
      <w:r>
        <w:t></w:t>
      </w:r>
      <w:r>
        <w:rPr>
          <w:rFonts w:hint="eastAsia"/>
        </w:rPr>
        <w:t>прокурора</w:t>
      </w:r>
      <w:r>
        <w:t></w:t>
      </w:r>
      <w:r>
        <w:rPr>
          <w:rFonts w:hint="eastAsia"/>
        </w:rPr>
        <w:t>за</w:t>
      </w:r>
      <w:r>
        <w:t></w:t>
      </w:r>
      <w:r>
        <w:rPr>
          <w:rFonts w:hint="eastAsia"/>
        </w:rPr>
        <w:t>наслідками</w:t>
      </w:r>
      <w:r>
        <w:t></w:t>
      </w:r>
      <w:r>
        <w:rPr>
          <w:rFonts w:hint="eastAsia"/>
        </w:rPr>
        <w:t>на</w:t>
      </w:r>
      <w:r>
        <w:t></w:t>
      </w:r>
      <w:r>
        <w:rPr>
          <w:rFonts w:hint="eastAsia"/>
        </w:rPr>
        <w:t>ті</w:t>
      </w:r>
      <w:r>
        <w:t></w:t>
      </w:r>
      <w:r>
        <w:t></w:t>
      </w:r>
      <w:r>
        <w:rPr>
          <w:rFonts w:hint="eastAsia"/>
        </w:rPr>
        <w:t>що</w:t>
      </w:r>
      <w:r>
        <w:t></w:t>
      </w:r>
      <w:r>
        <w:rPr>
          <w:rFonts w:hint="eastAsia"/>
        </w:rPr>
        <w:t>є</w:t>
      </w:r>
    </w:p>
    <w:p w:rsidR="00FA61DF" w:rsidRDefault="00FA61DF" w:rsidP="00FA61DF">
      <w:r>
        <w:rPr>
          <w:rFonts w:hint="eastAsia"/>
        </w:rPr>
        <w:t>підставою</w:t>
      </w:r>
      <w:r>
        <w:t></w:t>
      </w:r>
      <w:r>
        <w:rPr>
          <w:rFonts w:hint="eastAsia"/>
        </w:rPr>
        <w:t>для</w:t>
      </w:r>
      <w:r>
        <w:t></w:t>
      </w:r>
      <w:r>
        <w:rPr>
          <w:rFonts w:hint="eastAsia"/>
        </w:rPr>
        <w:t>розгляду</w:t>
      </w:r>
      <w:r>
        <w:t></w:t>
      </w:r>
      <w:r>
        <w:rPr>
          <w:rFonts w:hint="eastAsia"/>
        </w:rPr>
        <w:t>судом</w:t>
      </w:r>
      <w:r>
        <w:t></w:t>
      </w:r>
      <w:r>
        <w:rPr>
          <w:rFonts w:hint="eastAsia"/>
        </w:rPr>
        <w:t>питання</w:t>
      </w:r>
      <w:r>
        <w:t></w:t>
      </w:r>
      <w:r>
        <w:rPr>
          <w:rFonts w:hint="eastAsia"/>
        </w:rPr>
        <w:t>про</w:t>
      </w:r>
      <w:r>
        <w:t></w:t>
      </w:r>
      <w:r>
        <w:rPr>
          <w:rFonts w:hint="eastAsia"/>
        </w:rPr>
        <w:t>застосування</w:t>
      </w:r>
      <w:r>
        <w:t></w:t>
      </w:r>
      <w:r>
        <w:rPr>
          <w:rFonts w:hint="eastAsia"/>
        </w:rPr>
        <w:t>заходів</w:t>
      </w:r>
    </w:p>
    <w:p w:rsidR="00FA61DF" w:rsidRDefault="00FA61DF" w:rsidP="00FA61DF">
      <w:r>
        <w:rPr>
          <w:rFonts w:hint="eastAsia"/>
        </w:rPr>
        <w:t>забезпечення</w:t>
      </w:r>
      <w:r>
        <w:t></w:t>
      </w:r>
      <w:r>
        <w:rPr>
          <w:rFonts w:hint="eastAsia"/>
        </w:rPr>
        <w:t>погодження</w:t>
      </w:r>
      <w:r>
        <w:t></w:t>
      </w:r>
      <w:r>
        <w:rPr>
          <w:rFonts w:hint="eastAsia"/>
        </w:rPr>
        <w:t>прокурором</w:t>
      </w:r>
      <w:r>
        <w:t></w:t>
      </w:r>
      <w:r>
        <w:rPr>
          <w:rFonts w:hint="eastAsia"/>
        </w:rPr>
        <w:t>клопотання</w:t>
      </w:r>
      <w:r>
        <w:t></w:t>
      </w:r>
      <w:r>
        <w:rPr>
          <w:rFonts w:hint="eastAsia"/>
        </w:rPr>
        <w:t>слідчого</w:t>
      </w:r>
      <w:r>
        <w:t></w:t>
      </w:r>
      <w:r>
        <w:t></w:t>
      </w:r>
      <w:r>
        <w:rPr>
          <w:rFonts w:hint="eastAsia"/>
        </w:rPr>
        <w:t>самостійне</w:t>
      </w:r>
    </w:p>
    <w:p w:rsidR="00FA61DF" w:rsidRDefault="00FA61DF" w:rsidP="00FA61DF">
      <w:r>
        <w:rPr>
          <w:rFonts w:hint="eastAsia"/>
        </w:rPr>
        <w:t>подання</w:t>
      </w:r>
      <w:r>
        <w:t></w:t>
      </w:r>
      <w:r>
        <w:rPr>
          <w:rFonts w:hint="eastAsia"/>
        </w:rPr>
        <w:t>такого</w:t>
      </w:r>
      <w:r>
        <w:t></w:t>
      </w:r>
      <w:r>
        <w:rPr>
          <w:rFonts w:hint="eastAsia"/>
        </w:rPr>
        <w:t>клопотання</w:t>
      </w:r>
      <w:r>
        <w:t></w:t>
      </w:r>
      <w:r>
        <w:t></w:t>
      </w:r>
      <w:r>
        <w:rPr>
          <w:rFonts w:hint="eastAsia"/>
        </w:rPr>
        <w:t>та</w:t>
      </w:r>
      <w:r>
        <w:t></w:t>
      </w:r>
      <w:r>
        <w:rPr>
          <w:rFonts w:hint="eastAsia"/>
        </w:rPr>
        <w:t>ті</w:t>
      </w:r>
      <w:r>
        <w:t></w:t>
      </w:r>
      <w:r>
        <w:t></w:t>
      </w:r>
      <w:r>
        <w:rPr>
          <w:rFonts w:hint="eastAsia"/>
        </w:rPr>
        <w:t>що</w:t>
      </w:r>
      <w:r>
        <w:t></w:t>
      </w:r>
      <w:r>
        <w:rPr>
          <w:rFonts w:hint="eastAsia"/>
        </w:rPr>
        <w:t>не</w:t>
      </w:r>
      <w:r>
        <w:t></w:t>
      </w:r>
      <w:r>
        <w:rPr>
          <w:rFonts w:hint="eastAsia"/>
        </w:rPr>
        <w:t>тягнуть</w:t>
      </w:r>
      <w:r>
        <w:t></w:t>
      </w:r>
      <w:r>
        <w:rPr>
          <w:rFonts w:hint="eastAsia"/>
        </w:rPr>
        <w:t>за</w:t>
      </w:r>
      <w:r>
        <w:t></w:t>
      </w:r>
      <w:r>
        <w:rPr>
          <w:rFonts w:hint="eastAsia"/>
        </w:rPr>
        <w:t>собою</w:t>
      </w:r>
      <w:r>
        <w:t></w:t>
      </w:r>
      <w:r>
        <w:rPr>
          <w:rFonts w:hint="eastAsia"/>
        </w:rPr>
        <w:t>наслідку</w:t>
      </w:r>
      <w:r>
        <w:t></w:t>
      </w:r>
      <w:r>
        <w:rPr>
          <w:rFonts w:hint="eastAsia"/>
        </w:rPr>
        <w:t>у</w:t>
      </w:r>
      <w:r>
        <w:t></w:t>
      </w:r>
      <w:r>
        <w:rPr>
          <w:rFonts w:hint="eastAsia"/>
        </w:rPr>
        <w:t>вигляді</w:t>
      </w:r>
    </w:p>
    <w:p w:rsidR="00FA61DF" w:rsidRDefault="00FA61DF" w:rsidP="00FA61DF">
      <w:r>
        <w:rPr>
          <w:rFonts w:hint="eastAsia"/>
        </w:rPr>
        <w:t>розгляду</w:t>
      </w:r>
      <w:r>
        <w:t></w:t>
      </w:r>
      <w:r>
        <w:rPr>
          <w:rFonts w:hint="eastAsia"/>
        </w:rPr>
        <w:t>судом</w:t>
      </w:r>
      <w:r>
        <w:t></w:t>
      </w:r>
      <w:r>
        <w:rPr>
          <w:rFonts w:hint="eastAsia"/>
        </w:rPr>
        <w:t>означеного</w:t>
      </w:r>
      <w:r>
        <w:t></w:t>
      </w:r>
      <w:r>
        <w:rPr>
          <w:rFonts w:hint="eastAsia"/>
        </w:rPr>
        <w:t>питання</w:t>
      </w:r>
      <w:r>
        <w:t></w:t>
      </w:r>
      <w:r>
        <w:t></w:t>
      </w:r>
      <w:r>
        <w:rPr>
          <w:rFonts w:hint="eastAsia"/>
        </w:rPr>
        <w:t>зокрема</w:t>
      </w:r>
      <w:r>
        <w:t></w:t>
      </w:r>
      <w:r>
        <w:rPr>
          <w:rFonts w:hint="eastAsia"/>
        </w:rPr>
        <w:t>відмова</w:t>
      </w:r>
      <w:r>
        <w:t></w:t>
      </w:r>
      <w:r>
        <w:rPr>
          <w:rFonts w:hint="eastAsia"/>
        </w:rPr>
        <w:t>у</w:t>
      </w:r>
      <w:r>
        <w:t></w:t>
      </w:r>
      <w:r>
        <w:rPr>
          <w:rFonts w:hint="eastAsia"/>
        </w:rPr>
        <w:t>погодженні</w:t>
      </w:r>
    </w:p>
    <w:p w:rsidR="00FA61DF" w:rsidRDefault="00FA61DF" w:rsidP="00FA61DF">
      <w:r>
        <w:rPr>
          <w:rFonts w:hint="eastAsia"/>
        </w:rPr>
        <w:t>клопотання</w:t>
      </w:r>
      <w:r>
        <w:t></w:t>
      </w:r>
      <w:r>
        <w:rPr>
          <w:rFonts w:hint="eastAsia"/>
        </w:rPr>
        <w:t>слідчого</w:t>
      </w:r>
      <w:r>
        <w:t></w:t>
      </w:r>
      <w:r>
        <w:t></w:t>
      </w:r>
      <w:r>
        <w:t></w:t>
      </w:r>
      <w:r>
        <w:rPr>
          <w:rFonts w:hint="eastAsia"/>
        </w:rPr>
        <w:t>за</w:t>
      </w:r>
      <w:r>
        <w:t></w:t>
      </w:r>
      <w:r>
        <w:rPr>
          <w:rFonts w:hint="eastAsia"/>
        </w:rPr>
        <w:t>об’єктом</w:t>
      </w:r>
      <w:r>
        <w:t></w:t>
      </w:r>
      <w:r>
        <w:rPr>
          <w:rFonts w:hint="eastAsia"/>
        </w:rPr>
        <w:t>–</w:t>
      </w:r>
      <w:r>
        <w:t></w:t>
      </w:r>
      <w:r>
        <w:rPr>
          <w:rFonts w:hint="eastAsia"/>
        </w:rPr>
        <w:t>на</w:t>
      </w:r>
      <w:r>
        <w:t></w:t>
      </w:r>
      <w:r>
        <w:rPr>
          <w:rFonts w:hint="eastAsia"/>
        </w:rPr>
        <w:t>ті</w:t>
      </w:r>
      <w:r>
        <w:t></w:t>
      </w:r>
      <w:r>
        <w:t></w:t>
      </w:r>
      <w:r>
        <w:rPr>
          <w:rFonts w:hint="eastAsia"/>
        </w:rPr>
        <w:t>що</w:t>
      </w:r>
      <w:r>
        <w:t></w:t>
      </w:r>
      <w:r>
        <w:rPr>
          <w:rFonts w:hint="eastAsia"/>
        </w:rPr>
        <w:t>стосуються</w:t>
      </w:r>
      <w:r>
        <w:t></w:t>
      </w:r>
      <w:r>
        <w:rPr>
          <w:rFonts w:hint="eastAsia"/>
        </w:rPr>
        <w:t>особистих</w:t>
      </w:r>
      <w:r>
        <w:t></w:t>
      </w:r>
      <w:r>
        <w:rPr>
          <w:rFonts w:hint="eastAsia"/>
        </w:rPr>
        <w:t>прав</w:t>
      </w:r>
    </w:p>
    <w:p w:rsidR="00FA61DF" w:rsidRDefault="00FA61DF" w:rsidP="00FA61DF">
      <w:r>
        <w:rPr>
          <w:rFonts w:hint="eastAsia"/>
        </w:rPr>
        <w:t>учасників</w:t>
      </w:r>
      <w:r>
        <w:t></w:t>
      </w:r>
      <w:r>
        <w:rPr>
          <w:rFonts w:hint="eastAsia"/>
        </w:rPr>
        <w:t>кримінального</w:t>
      </w:r>
      <w:r>
        <w:t></w:t>
      </w:r>
      <w:r>
        <w:rPr>
          <w:rFonts w:hint="eastAsia"/>
        </w:rPr>
        <w:t>провадження</w:t>
      </w:r>
      <w:r>
        <w:t></w:t>
      </w:r>
      <w:r>
        <w:t></w:t>
      </w:r>
      <w:r>
        <w:rPr>
          <w:rFonts w:hint="eastAsia"/>
        </w:rPr>
        <w:t>ухвалення</w:t>
      </w:r>
      <w:r>
        <w:t></w:t>
      </w:r>
      <w:r>
        <w:rPr>
          <w:rFonts w:hint="eastAsia"/>
        </w:rPr>
        <w:t>рішення</w:t>
      </w:r>
      <w:r>
        <w:t></w:t>
      </w:r>
      <w:r>
        <w:rPr>
          <w:rFonts w:hint="eastAsia"/>
        </w:rPr>
        <w:t>про</w:t>
      </w:r>
      <w:r>
        <w:t></w:t>
      </w:r>
      <w:r>
        <w:rPr>
          <w:rFonts w:hint="eastAsia"/>
        </w:rPr>
        <w:t>виклик</w:t>
      </w:r>
      <w:r>
        <w:t></w:t>
      </w:r>
    </w:p>
    <w:p w:rsidR="00FA61DF" w:rsidRDefault="00FA61DF" w:rsidP="00FA61DF">
      <w:r>
        <w:rPr>
          <w:rFonts w:hint="eastAsia"/>
        </w:rPr>
        <w:t>подання</w:t>
      </w:r>
      <w:r>
        <w:t></w:t>
      </w:r>
      <w:r>
        <w:rPr>
          <w:rFonts w:hint="eastAsia"/>
        </w:rPr>
        <w:t>погодження</w:t>
      </w:r>
      <w:r>
        <w:t></w:t>
      </w:r>
      <w:r>
        <w:rPr>
          <w:rFonts w:hint="eastAsia"/>
        </w:rPr>
        <w:t>клопотання</w:t>
      </w:r>
      <w:r>
        <w:t></w:t>
      </w:r>
      <w:r>
        <w:rPr>
          <w:rFonts w:hint="eastAsia"/>
        </w:rPr>
        <w:t>про</w:t>
      </w:r>
      <w:r>
        <w:t></w:t>
      </w:r>
      <w:r>
        <w:rPr>
          <w:rFonts w:hint="eastAsia"/>
        </w:rPr>
        <w:t>привід</w:t>
      </w:r>
      <w:r>
        <w:t></w:t>
      </w:r>
      <w:r>
        <w:t></w:t>
      </w:r>
      <w:r>
        <w:rPr>
          <w:rFonts w:hint="eastAsia"/>
        </w:rPr>
        <w:t>затримання</w:t>
      </w:r>
      <w:r>
        <w:t></w:t>
      </w:r>
      <w:r>
        <w:rPr>
          <w:rFonts w:hint="eastAsia"/>
        </w:rPr>
        <w:t>особи</w:t>
      </w:r>
      <w:r>
        <w:t></w:t>
      </w:r>
    </w:p>
    <w:p w:rsidR="00FA61DF" w:rsidRDefault="00FA61DF" w:rsidP="00FA61DF">
      <w:r>
        <w:rPr>
          <w:rFonts w:hint="eastAsia"/>
        </w:rPr>
        <w:t>відсторонення</w:t>
      </w:r>
      <w:r>
        <w:t></w:t>
      </w:r>
      <w:r>
        <w:rPr>
          <w:rFonts w:hint="eastAsia"/>
        </w:rPr>
        <w:t>від</w:t>
      </w:r>
      <w:r>
        <w:t></w:t>
      </w:r>
      <w:r>
        <w:rPr>
          <w:rFonts w:hint="eastAsia"/>
        </w:rPr>
        <w:t>посади</w:t>
      </w:r>
      <w:r>
        <w:t></w:t>
      </w:r>
      <w:r>
        <w:t></w:t>
      </w:r>
      <w:r>
        <w:rPr>
          <w:rFonts w:hint="eastAsia"/>
        </w:rPr>
        <w:t>тимчасове</w:t>
      </w:r>
      <w:r>
        <w:t></w:t>
      </w:r>
      <w:r>
        <w:rPr>
          <w:rFonts w:hint="eastAsia"/>
        </w:rPr>
        <w:t>обмеження</w:t>
      </w:r>
      <w:r>
        <w:t></w:t>
      </w:r>
      <w:r>
        <w:rPr>
          <w:rFonts w:hint="eastAsia"/>
        </w:rPr>
        <w:t>у</w:t>
      </w:r>
      <w:r>
        <w:t></w:t>
      </w:r>
      <w:r>
        <w:rPr>
          <w:rFonts w:hint="eastAsia"/>
        </w:rPr>
        <w:t>користуванні</w:t>
      </w:r>
      <w:r>
        <w:t></w:t>
      </w:r>
      <w:r>
        <w:rPr>
          <w:rFonts w:hint="eastAsia"/>
        </w:rPr>
        <w:t>спеціальним</w:t>
      </w:r>
    </w:p>
    <w:p w:rsidR="00FA61DF" w:rsidRDefault="00FA61DF" w:rsidP="00FA61DF">
      <w:r>
        <w:rPr>
          <w:rFonts w:hint="eastAsia"/>
        </w:rPr>
        <w:t>правом</w:t>
      </w:r>
      <w:r>
        <w:t></w:t>
      </w:r>
      <w:r>
        <w:t></w:t>
      </w:r>
      <w:r>
        <w:rPr>
          <w:rFonts w:hint="eastAsia"/>
        </w:rPr>
        <w:t>застосування</w:t>
      </w:r>
      <w:r>
        <w:t></w:t>
      </w:r>
      <w:r>
        <w:rPr>
          <w:rFonts w:hint="eastAsia"/>
        </w:rPr>
        <w:t>запобіжних</w:t>
      </w:r>
      <w:r>
        <w:t></w:t>
      </w:r>
      <w:r>
        <w:rPr>
          <w:rFonts w:hint="eastAsia"/>
        </w:rPr>
        <w:t>заходів</w:t>
      </w:r>
      <w:r>
        <w:t></w:t>
      </w:r>
      <w:r>
        <w:t></w:t>
      </w:r>
      <w:r>
        <w:t></w:t>
      </w:r>
      <w:r>
        <w:rPr>
          <w:rFonts w:hint="eastAsia"/>
        </w:rPr>
        <w:t>ті</w:t>
      </w:r>
      <w:r>
        <w:t></w:t>
      </w:r>
      <w:r>
        <w:t></w:t>
      </w:r>
      <w:r>
        <w:rPr>
          <w:rFonts w:hint="eastAsia"/>
        </w:rPr>
        <w:t>що</w:t>
      </w:r>
      <w:r>
        <w:t></w:t>
      </w:r>
      <w:r>
        <w:rPr>
          <w:rFonts w:hint="eastAsia"/>
        </w:rPr>
        <w:t>стосуються</w:t>
      </w:r>
      <w:r>
        <w:t></w:t>
      </w:r>
      <w:r>
        <w:rPr>
          <w:rFonts w:hint="eastAsia"/>
        </w:rPr>
        <w:t>майнових</w:t>
      </w:r>
      <w:r>
        <w:t></w:t>
      </w:r>
      <w:r>
        <w:rPr>
          <w:rFonts w:hint="eastAsia"/>
        </w:rPr>
        <w:t>та</w:t>
      </w:r>
    </w:p>
    <w:p w:rsidR="00FA61DF" w:rsidRDefault="00FA61DF" w:rsidP="00FA61DF">
      <w:r>
        <w:rPr>
          <w:rFonts w:hint="eastAsia"/>
        </w:rPr>
        <w:t>супутніх</w:t>
      </w:r>
      <w:r>
        <w:t></w:t>
      </w:r>
      <w:r>
        <w:rPr>
          <w:rFonts w:hint="eastAsia"/>
        </w:rPr>
        <w:t>прав</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та</w:t>
      </w:r>
      <w:r>
        <w:t></w:t>
      </w:r>
      <w:r>
        <w:rPr>
          <w:rFonts w:hint="eastAsia"/>
        </w:rPr>
        <w:t>інших</w:t>
      </w:r>
      <w:r>
        <w:t></w:t>
      </w:r>
      <w:r>
        <w:rPr>
          <w:rFonts w:hint="eastAsia"/>
        </w:rPr>
        <w:t>осіб</w:t>
      </w:r>
    </w:p>
    <w:p w:rsidR="00FA61DF" w:rsidRDefault="00FA61DF" w:rsidP="00FA61DF">
      <w:r>
        <w:t></w:t>
      </w:r>
      <w:r>
        <w:rPr>
          <w:rFonts w:hint="eastAsia"/>
        </w:rPr>
        <w:t>подання</w:t>
      </w:r>
      <w:r>
        <w:t></w:t>
      </w:r>
      <w:r>
        <w:rPr>
          <w:rFonts w:hint="eastAsia"/>
        </w:rPr>
        <w:t>погодження</w:t>
      </w:r>
      <w:r>
        <w:t></w:t>
      </w:r>
      <w:r>
        <w:rPr>
          <w:rFonts w:hint="eastAsia"/>
        </w:rPr>
        <w:t>клопотання</w:t>
      </w:r>
      <w:r>
        <w:t></w:t>
      </w:r>
      <w:r>
        <w:rPr>
          <w:rFonts w:hint="eastAsia"/>
        </w:rPr>
        <w:t>про</w:t>
      </w:r>
      <w:r>
        <w:t></w:t>
      </w:r>
      <w:r>
        <w:rPr>
          <w:rFonts w:hint="eastAsia"/>
        </w:rPr>
        <w:t>накладення</w:t>
      </w:r>
      <w:r>
        <w:t></w:t>
      </w:r>
      <w:r>
        <w:rPr>
          <w:rFonts w:hint="eastAsia"/>
        </w:rPr>
        <w:t>грошового</w:t>
      </w:r>
      <w:r>
        <w:t></w:t>
      </w:r>
      <w:r>
        <w:rPr>
          <w:rFonts w:hint="eastAsia"/>
        </w:rPr>
        <w:t>стягнення</w:t>
      </w:r>
      <w:r>
        <w:t></w:t>
      </w:r>
    </w:p>
    <w:p w:rsidR="00FA61DF" w:rsidRDefault="00FA61DF" w:rsidP="00FA61DF">
      <w:r>
        <w:rPr>
          <w:rFonts w:hint="eastAsia"/>
        </w:rPr>
        <w:t>тимчасовий</w:t>
      </w:r>
      <w:r>
        <w:t></w:t>
      </w:r>
      <w:r>
        <w:rPr>
          <w:rFonts w:hint="eastAsia"/>
        </w:rPr>
        <w:t>доступ</w:t>
      </w:r>
      <w:r>
        <w:t></w:t>
      </w:r>
      <w:r>
        <w:rPr>
          <w:rFonts w:hint="eastAsia"/>
        </w:rPr>
        <w:t>до</w:t>
      </w:r>
      <w:r>
        <w:t></w:t>
      </w:r>
      <w:r>
        <w:rPr>
          <w:rFonts w:hint="eastAsia"/>
        </w:rPr>
        <w:t>речей</w:t>
      </w:r>
      <w:r>
        <w:t></w:t>
      </w:r>
      <w:r>
        <w:rPr>
          <w:rFonts w:hint="eastAsia"/>
        </w:rPr>
        <w:t>і</w:t>
      </w:r>
      <w:r>
        <w:t></w:t>
      </w:r>
      <w:r>
        <w:rPr>
          <w:rFonts w:hint="eastAsia"/>
        </w:rPr>
        <w:t>документів</w:t>
      </w:r>
      <w:r>
        <w:t></w:t>
      </w:r>
      <w:r>
        <w:t></w:t>
      </w:r>
      <w:r>
        <w:rPr>
          <w:rFonts w:hint="eastAsia"/>
        </w:rPr>
        <w:t>тимчасове</w:t>
      </w:r>
      <w:r>
        <w:t></w:t>
      </w:r>
      <w:r>
        <w:rPr>
          <w:rFonts w:hint="eastAsia"/>
        </w:rPr>
        <w:t>вилучення</w:t>
      </w:r>
      <w:r>
        <w:t></w:t>
      </w:r>
      <w:r>
        <w:rPr>
          <w:rFonts w:hint="eastAsia"/>
        </w:rPr>
        <w:t>майна</w:t>
      </w:r>
      <w:r>
        <w:t></w:t>
      </w:r>
      <w:r>
        <w:t></w:t>
      </w:r>
      <w:r>
        <w:rPr>
          <w:rFonts w:hint="eastAsia"/>
        </w:rPr>
        <w:t>арешт</w:t>
      </w:r>
    </w:p>
    <w:p w:rsidR="00FA61DF" w:rsidRDefault="00FA61DF" w:rsidP="00FA61DF">
      <w:r>
        <w:rPr>
          <w:rFonts w:hint="eastAsia"/>
        </w:rPr>
        <w:t>майна</w:t>
      </w:r>
      <w:r>
        <w:t></w:t>
      </w:r>
      <w:r>
        <w:t></w:t>
      </w:r>
      <w:r>
        <w:t></w:t>
      </w:r>
      <w:r>
        <w:rPr>
          <w:rFonts w:hint="eastAsia"/>
        </w:rPr>
        <w:t>за</w:t>
      </w:r>
      <w:r>
        <w:t></w:t>
      </w:r>
      <w:r>
        <w:rPr>
          <w:rFonts w:hint="eastAsia"/>
        </w:rPr>
        <w:t>темпоральним</w:t>
      </w:r>
      <w:r>
        <w:t></w:t>
      </w:r>
      <w:r>
        <w:rPr>
          <w:rFonts w:hint="eastAsia"/>
        </w:rPr>
        <w:t>критерієм</w:t>
      </w:r>
      <w:r>
        <w:t></w:t>
      </w:r>
      <w:r>
        <w:rPr>
          <w:rFonts w:hint="eastAsia"/>
        </w:rPr>
        <w:t>–</w:t>
      </w:r>
      <w:r>
        <w:t></w:t>
      </w:r>
      <w:r>
        <w:rPr>
          <w:rFonts w:hint="eastAsia"/>
        </w:rPr>
        <w:t>ті</w:t>
      </w:r>
      <w:r>
        <w:t></w:t>
      </w:r>
      <w:r>
        <w:t></w:t>
      </w:r>
      <w:r>
        <w:rPr>
          <w:rFonts w:hint="eastAsia"/>
        </w:rPr>
        <w:t>що</w:t>
      </w:r>
      <w:r>
        <w:t></w:t>
      </w:r>
      <w:r>
        <w:rPr>
          <w:rFonts w:hint="eastAsia"/>
        </w:rPr>
        <w:t>передують</w:t>
      </w:r>
      <w:r>
        <w:t></w:t>
      </w:r>
      <w:r>
        <w:rPr>
          <w:rFonts w:hint="eastAsia"/>
        </w:rPr>
        <w:t>розгляду</w:t>
      </w:r>
      <w:r>
        <w:t></w:t>
      </w:r>
      <w:r>
        <w:rPr>
          <w:rFonts w:hint="eastAsia"/>
        </w:rPr>
        <w:t>окреслених</w:t>
      </w:r>
    </w:p>
    <w:p w:rsidR="00FA61DF" w:rsidRDefault="00FA61DF" w:rsidP="00FA61DF">
      <w:r>
        <w:rPr>
          <w:rFonts w:hint="eastAsia"/>
        </w:rPr>
        <w:t>питань</w:t>
      </w:r>
      <w:r>
        <w:t></w:t>
      </w:r>
      <w:r>
        <w:rPr>
          <w:rFonts w:hint="eastAsia"/>
        </w:rPr>
        <w:t>слідчим</w:t>
      </w:r>
      <w:r>
        <w:t></w:t>
      </w:r>
      <w:r>
        <w:rPr>
          <w:rFonts w:hint="eastAsia"/>
        </w:rPr>
        <w:t>суддею</w:t>
      </w:r>
      <w:r>
        <w:t></w:t>
      </w:r>
      <w:r>
        <w:rPr>
          <w:rFonts w:hint="eastAsia"/>
        </w:rPr>
        <w:t>та</w:t>
      </w:r>
      <w:r>
        <w:t></w:t>
      </w:r>
      <w:r>
        <w:rPr>
          <w:rFonts w:hint="eastAsia"/>
        </w:rPr>
        <w:t>ті</w:t>
      </w:r>
      <w:r>
        <w:t></w:t>
      </w:r>
      <w:r>
        <w:t></w:t>
      </w:r>
      <w:r>
        <w:rPr>
          <w:rFonts w:hint="eastAsia"/>
        </w:rPr>
        <w:t>що</w:t>
      </w:r>
      <w:r>
        <w:t></w:t>
      </w:r>
      <w:r>
        <w:rPr>
          <w:rFonts w:hint="eastAsia"/>
        </w:rPr>
        <w:t>приймаються</w:t>
      </w:r>
      <w:r>
        <w:t></w:t>
      </w:r>
      <w:r>
        <w:rPr>
          <w:rFonts w:hint="eastAsia"/>
        </w:rPr>
        <w:t>за</w:t>
      </w:r>
      <w:r>
        <w:t></w:t>
      </w:r>
      <w:r>
        <w:rPr>
          <w:rFonts w:hint="eastAsia"/>
        </w:rPr>
        <w:t>фактом</w:t>
      </w:r>
      <w:r>
        <w:t></w:t>
      </w:r>
      <w:r>
        <w:rPr>
          <w:rFonts w:hint="eastAsia"/>
        </w:rPr>
        <w:t>їх</w:t>
      </w:r>
      <w:r>
        <w:t></w:t>
      </w:r>
      <w:r>
        <w:rPr>
          <w:rFonts w:hint="eastAsia"/>
        </w:rPr>
        <w:t>розгляду</w:t>
      </w:r>
      <w:r>
        <w:t></w:t>
      </w:r>
      <w:r>
        <w:t></w:t>
      </w:r>
      <w:r>
        <w:rPr>
          <w:rFonts w:hint="eastAsia"/>
        </w:rPr>
        <w:t>Ця</w:t>
      </w:r>
    </w:p>
    <w:p w:rsidR="00FA61DF" w:rsidRDefault="00FA61DF" w:rsidP="00FA61DF">
      <w:r>
        <w:rPr>
          <w:rFonts w:hint="eastAsia"/>
        </w:rPr>
        <w:t>класифікація</w:t>
      </w:r>
      <w:r>
        <w:t></w:t>
      </w:r>
      <w:r>
        <w:rPr>
          <w:rFonts w:hint="eastAsia"/>
        </w:rPr>
        <w:t>дозволяє</w:t>
      </w:r>
      <w:r>
        <w:t></w:t>
      </w:r>
      <w:r>
        <w:rPr>
          <w:rFonts w:hint="eastAsia"/>
        </w:rPr>
        <w:t>формулювати</w:t>
      </w:r>
      <w:r>
        <w:t></w:t>
      </w:r>
      <w:r>
        <w:rPr>
          <w:rFonts w:hint="eastAsia"/>
        </w:rPr>
        <w:t>та</w:t>
      </w:r>
      <w:r>
        <w:t></w:t>
      </w:r>
      <w:r>
        <w:rPr>
          <w:rFonts w:hint="eastAsia"/>
        </w:rPr>
        <w:t>коригувати</w:t>
      </w:r>
      <w:r>
        <w:t></w:t>
      </w:r>
      <w:r>
        <w:rPr>
          <w:rFonts w:hint="eastAsia"/>
        </w:rPr>
        <w:t>як</w:t>
      </w:r>
      <w:r>
        <w:t></w:t>
      </w:r>
      <w:r>
        <w:rPr>
          <w:rFonts w:hint="eastAsia"/>
        </w:rPr>
        <w:t>на</w:t>
      </w:r>
      <w:r>
        <w:t></w:t>
      </w:r>
      <w:r>
        <w:rPr>
          <w:rFonts w:hint="eastAsia"/>
        </w:rPr>
        <w:t>нормативному</w:t>
      </w:r>
      <w:r>
        <w:t></w:t>
      </w:r>
      <w:r>
        <w:t></w:t>
      </w:r>
      <w:r>
        <w:rPr>
          <w:rFonts w:hint="eastAsia"/>
        </w:rPr>
        <w:t>так</w:t>
      </w:r>
      <w:r>
        <w:t></w:t>
      </w:r>
      <w:r>
        <w:rPr>
          <w:rFonts w:hint="eastAsia"/>
        </w:rPr>
        <w:t>і</w:t>
      </w:r>
    </w:p>
    <w:p w:rsidR="00FA61DF" w:rsidRDefault="00FA61DF" w:rsidP="00FA61DF">
      <w:r>
        <w:rPr>
          <w:rFonts w:hint="eastAsia"/>
        </w:rPr>
        <w:t>на</w:t>
      </w:r>
      <w:r>
        <w:t></w:t>
      </w:r>
      <w:r>
        <w:rPr>
          <w:rFonts w:hint="eastAsia"/>
        </w:rPr>
        <w:t>практичному</w:t>
      </w:r>
      <w:r>
        <w:t></w:t>
      </w:r>
      <w:r>
        <w:rPr>
          <w:rFonts w:hint="eastAsia"/>
        </w:rPr>
        <w:t>рівнях</w:t>
      </w:r>
      <w:r>
        <w:t></w:t>
      </w:r>
      <w:r>
        <w:rPr>
          <w:rFonts w:hint="eastAsia"/>
        </w:rPr>
        <w:t>пріоритетні</w:t>
      </w:r>
      <w:r>
        <w:t></w:t>
      </w:r>
      <w:r>
        <w:rPr>
          <w:rFonts w:hint="eastAsia"/>
        </w:rPr>
        <w:t>напрями</w:t>
      </w:r>
      <w:r>
        <w:t></w:t>
      </w:r>
      <w:r>
        <w:rPr>
          <w:rFonts w:hint="eastAsia"/>
        </w:rPr>
        <w:t>діяльності</w:t>
      </w:r>
      <w:r>
        <w:t></w:t>
      </w:r>
      <w:r>
        <w:rPr>
          <w:rFonts w:hint="eastAsia"/>
        </w:rPr>
        <w:t>прокурора</w:t>
      </w:r>
      <w:r>
        <w:t></w:t>
      </w:r>
      <w:r>
        <w:rPr>
          <w:rFonts w:hint="eastAsia"/>
        </w:rPr>
        <w:t>у</w:t>
      </w:r>
      <w:r>
        <w:t></w:t>
      </w:r>
      <w:r>
        <w:rPr>
          <w:rFonts w:hint="eastAsia"/>
        </w:rPr>
        <w:t>світлі</w:t>
      </w:r>
    </w:p>
    <w:p w:rsidR="00FA61DF" w:rsidRDefault="00FA61DF" w:rsidP="00FA61DF">
      <w:r>
        <w:rPr>
          <w:rFonts w:hint="eastAsia"/>
        </w:rPr>
        <w:t>реалізації</w:t>
      </w:r>
      <w:r>
        <w:t></w:t>
      </w:r>
      <w:r>
        <w:rPr>
          <w:rFonts w:hint="eastAsia"/>
        </w:rPr>
        <w:t>положень</w:t>
      </w:r>
      <w:r>
        <w:t></w:t>
      </w:r>
      <w:r>
        <w:rPr>
          <w:rFonts w:hint="eastAsia"/>
        </w:rPr>
        <w:t>інституту</w:t>
      </w:r>
      <w:r>
        <w:t></w:t>
      </w:r>
      <w:r>
        <w:rPr>
          <w:rFonts w:hint="eastAsia"/>
        </w:rPr>
        <w:t>заходів</w:t>
      </w:r>
      <w:r>
        <w:t></w:t>
      </w:r>
      <w:r>
        <w:rPr>
          <w:rFonts w:hint="eastAsia"/>
        </w:rPr>
        <w:t>забезпечення</w:t>
      </w:r>
      <w:r>
        <w:t></w:t>
      </w:r>
      <w:r>
        <w:rPr>
          <w:rFonts w:hint="eastAsia"/>
        </w:rPr>
        <w:t>кримінального</w:t>
      </w:r>
    </w:p>
    <w:p w:rsidR="00FA61DF" w:rsidRDefault="00FA61DF" w:rsidP="00FA61DF">
      <w:r>
        <w:rPr>
          <w:rFonts w:hint="eastAsia"/>
        </w:rPr>
        <w:t>провадження</w:t>
      </w:r>
      <w:r>
        <w:t></w:t>
      </w:r>
      <w:r>
        <w:t></w:t>
      </w:r>
      <w:r>
        <w:rPr>
          <w:rFonts w:hint="eastAsia"/>
        </w:rPr>
        <w:t>залежно</w:t>
      </w:r>
      <w:r>
        <w:t></w:t>
      </w:r>
      <w:r>
        <w:rPr>
          <w:rFonts w:hint="eastAsia"/>
        </w:rPr>
        <w:t>від</w:t>
      </w:r>
      <w:r>
        <w:t></w:t>
      </w:r>
      <w:r>
        <w:rPr>
          <w:rFonts w:hint="eastAsia"/>
        </w:rPr>
        <w:t>особливостей</w:t>
      </w:r>
      <w:r>
        <w:t></w:t>
      </w:r>
      <w:r>
        <w:rPr>
          <w:rFonts w:hint="eastAsia"/>
        </w:rPr>
        <w:t>конкретного</w:t>
      </w:r>
      <w:r>
        <w:t></w:t>
      </w:r>
      <w:r>
        <w:rPr>
          <w:rFonts w:hint="eastAsia"/>
        </w:rPr>
        <w:t>розслідування</w:t>
      </w:r>
      <w:r>
        <w:t></w:t>
      </w:r>
      <w:r>
        <w:rPr>
          <w:rFonts w:hint="eastAsia"/>
        </w:rPr>
        <w:t>та</w:t>
      </w:r>
    </w:p>
    <w:p w:rsidR="00FA61DF" w:rsidRDefault="00FA61DF" w:rsidP="00FA61DF">
      <w:r>
        <w:rPr>
          <w:rFonts w:hint="eastAsia"/>
        </w:rPr>
        <w:t>найпоширеніших</w:t>
      </w:r>
      <w:r>
        <w:t></w:t>
      </w:r>
      <w:r>
        <w:rPr>
          <w:rFonts w:hint="eastAsia"/>
        </w:rPr>
        <w:t>його</w:t>
      </w:r>
      <w:r>
        <w:t></w:t>
      </w:r>
      <w:r>
        <w:rPr>
          <w:rFonts w:hint="eastAsia"/>
        </w:rPr>
        <w:t>проблем</w:t>
      </w:r>
      <w:r>
        <w:t></w:t>
      </w:r>
      <w:r>
        <w:rPr>
          <w:rFonts w:hint="eastAsia"/>
        </w:rPr>
        <w:t>у</w:t>
      </w:r>
      <w:r>
        <w:t></w:t>
      </w:r>
      <w:r>
        <w:rPr>
          <w:rFonts w:hint="eastAsia"/>
        </w:rPr>
        <w:t>цілому</w:t>
      </w:r>
      <w:r>
        <w:t></w:t>
      </w:r>
      <w:r>
        <w:rPr>
          <w:rFonts w:hint="eastAsia"/>
        </w:rPr>
        <w:t>відповідно</w:t>
      </w:r>
      <w:r>
        <w:t></w:t>
      </w:r>
      <w:r>
        <w:t></w:t>
      </w:r>
      <w:r>
        <w:rPr>
          <w:rFonts w:hint="eastAsia"/>
        </w:rPr>
        <w:t>Вказівки</w:t>
      </w:r>
      <w:r>
        <w:t></w:t>
      </w:r>
      <w:r>
        <w:rPr>
          <w:rFonts w:hint="eastAsia"/>
        </w:rPr>
        <w:t>прокурора</w:t>
      </w:r>
      <w:r>
        <w:t></w:t>
      </w:r>
      <w:r>
        <w:rPr>
          <w:rFonts w:hint="eastAsia"/>
        </w:rPr>
        <w:t>з</w:t>
      </w:r>
    </w:p>
    <w:p w:rsidR="00FA61DF" w:rsidRDefault="00FA61DF" w:rsidP="00FA61DF">
      <w:r>
        <w:rPr>
          <w:rFonts w:hint="eastAsia"/>
        </w:rPr>
        <w:t>теоретико</w:t>
      </w:r>
      <w:r>
        <w:t></w:t>
      </w:r>
      <w:r>
        <w:rPr>
          <w:rFonts w:hint="eastAsia"/>
        </w:rPr>
        <w:t>практичної</w:t>
      </w:r>
      <w:r>
        <w:t></w:t>
      </w:r>
      <w:r>
        <w:rPr>
          <w:rFonts w:hint="eastAsia"/>
        </w:rPr>
        <w:t>точки</w:t>
      </w:r>
      <w:r>
        <w:t></w:t>
      </w:r>
      <w:r>
        <w:rPr>
          <w:rFonts w:hint="eastAsia"/>
        </w:rPr>
        <w:t>зору</w:t>
      </w:r>
      <w:r>
        <w:t></w:t>
      </w:r>
      <w:r>
        <w:rPr>
          <w:rFonts w:hint="eastAsia"/>
        </w:rPr>
        <w:t>умовно</w:t>
      </w:r>
      <w:r>
        <w:t></w:t>
      </w:r>
      <w:r>
        <w:rPr>
          <w:rFonts w:hint="eastAsia"/>
        </w:rPr>
        <w:t>можна</w:t>
      </w:r>
      <w:r>
        <w:t></w:t>
      </w:r>
      <w:r>
        <w:rPr>
          <w:rFonts w:hint="eastAsia"/>
        </w:rPr>
        <w:t>розділити</w:t>
      </w:r>
      <w:r>
        <w:t></w:t>
      </w:r>
      <w:r>
        <w:rPr>
          <w:rFonts w:hint="eastAsia"/>
        </w:rPr>
        <w:t>на</w:t>
      </w:r>
      <w:r>
        <w:t></w:t>
      </w:r>
      <w:r>
        <w:rPr>
          <w:rFonts w:hint="eastAsia"/>
        </w:rPr>
        <w:t>ті</w:t>
      </w:r>
      <w:r>
        <w:t></w:t>
      </w:r>
      <w:r>
        <w:t></w:t>
      </w:r>
      <w:r>
        <w:rPr>
          <w:rFonts w:hint="eastAsia"/>
        </w:rPr>
        <w:t>що</w:t>
      </w:r>
    </w:p>
    <w:p w:rsidR="00FA61DF" w:rsidRDefault="00FA61DF" w:rsidP="00FA61DF">
      <w:r>
        <w:rPr>
          <w:rFonts w:hint="eastAsia"/>
        </w:rPr>
        <w:t>стосуються</w:t>
      </w:r>
      <w:r>
        <w:t></w:t>
      </w:r>
      <w:r>
        <w:rPr>
          <w:rFonts w:hint="eastAsia"/>
        </w:rPr>
        <w:t>забезпечення</w:t>
      </w:r>
      <w:r>
        <w:t></w:t>
      </w:r>
      <w:r>
        <w:rPr>
          <w:rFonts w:hint="eastAsia"/>
        </w:rPr>
        <w:t>прав</w:t>
      </w:r>
      <w:r>
        <w:t></w:t>
      </w:r>
      <w:r>
        <w:rPr>
          <w:rFonts w:hint="eastAsia"/>
        </w:rPr>
        <w:t>учасників</w:t>
      </w:r>
      <w:r>
        <w:t></w:t>
      </w:r>
      <w:r>
        <w:t></w:t>
      </w:r>
      <w:r>
        <w:rPr>
          <w:rFonts w:hint="eastAsia"/>
        </w:rPr>
        <w:t>гарантування</w:t>
      </w:r>
      <w:r>
        <w:t></w:t>
      </w:r>
      <w:r>
        <w:rPr>
          <w:rFonts w:hint="eastAsia"/>
        </w:rPr>
        <w:t>змагальності</w:t>
      </w:r>
      <w:r>
        <w:t></w:t>
      </w:r>
      <w:r>
        <w:rPr>
          <w:rFonts w:hint="eastAsia"/>
        </w:rPr>
        <w:t>сторін</w:t>
      </w:r>
    </w:p>
    <w:p w:rsidR="00FA61DF" w:rsidRDefault="00FA61DF" w:rsidP="00FA61DF">
      <w:r>
        <w:rPr>
          <w:rFonts w:hint="eastAsia"/>
        </w:rPr>
        <w:t>кримінального</w:t>
      </w:r>
      <w:r>
        <w:t></w:t>
      </w:r>
      <w:r>
        <w:rPr>
          <w:rFonts w:hint="eastAsia"/>
        </w:rPr>
        <w:t>провадження</w:t>
      </w:r>
      <w:r>
        <w:t></w:t>
      </w:r>
      <w:r>
        <w:t></w:t>
      </w:r>
      <w:r>
        <w:rPr>
          <w:rFonts w:hint="eastAsia"/>
        </w:rPr>
        <w:t>забезпечення</w:t>
      </w:r>
      <w:r>
        <w:t></w:t>
      </w:r>
      <w:r>
        <w:rPr>
          <w:rFonts w:hint="eastAsia"/>
        </w:rPr>
        <w:t>повноти</w:t>
      </w:r>
      <w:r>
        <w:t></w:t>
      </w:r>
      <w:r>
        <w:rPr>
          <w:rFonts w:hint="eastAsia"/>
        </w:rPr>
        <w:t>здійснення</w:t>
      </w:r>
      <w:r>
        <w:t></w:t>
      </w:r>
      <w:r>
        <w:rPr>
          <w:rFonts w:hint="eastAsia"/>
        </w:rPr>
        <w:t>слідчих</w:t>
      </w:r>
      <w:r>
        <w:t></w:t>
      </w:r>
      <w:r>
        <w:rPr>
          <w:rFonts w:hint="eastAsia"/>
        </w:rPr>
        <w:t>дій</w:t>
      </w:r>
      <w:r>
        <w:t></w:t>
      </w:r>
    </w:p>
    <w:p w:rsidR="00FA61DF" w:rsidRDefault="00FA61DF" w:rsidP="00FA61DF">
      <w:r>
        <w:t></w:t>
      </w:r>
      <w:r>
        <w:t></w:t>
      </w:r>
      <w:r>
        <w:t></w:t>
      </w:r>
    </w:p>
    <w:p w:rsidR="00FA61DF" w:rsidRDefault="00FA61DF" w:rsidP="00FA61DF">
      <w:r>
        <w:rPr>
          <w:rFonts w:hint="eastAsia"/>
        </w:rPr>
        <w:t>забезпечення</w:t>
      </w:r>
      <w:r>
        <w:t></w:t>
      </w:r>
      <w:r>
        <w:rPr>
          <w:rFonts w:hint="eastAsia"/>
        </w:rPr>
        <w:t>своєчасності</w:t>
      </w:r>
      <w:r>
        <w:t></w:t>
      </w:r>
      <w:r>
        <w:rPr>
          <w:rFonts w:hint="eastAsia"/>
        </w:rPr>
        <w:t>здійснення</w:t>
      </w:r>
      <w:r>
        <w:t></w:t>
      </w:r>
      <w:r>
        <w:rPr>
          <w:rFonts w:hint="eastAsia"/>
        </w:rPr>
        <w:t>слідчих</w:t>
      </w:r>
      <w:r>
        <w:t></w:t>
      </w:r>
      <w:r>
        <w:rPr>
          <w:rFonts w:hint="eastAsia"/>
        </w:rPr>
        <w:t>дій</w:t>
      </w:r>
      <w:r>
        <w:t></w:t>
      </w:r>
      <w:r>
        <w:t></w:t>
      </w:r>
      <w:r>
        <w:rPr>
          <w:rFonts w:hint="eastAsia"/>
        </w:rPr>
        <w:t>розумності</w:t>
      </w:r>
      <w:r>
        <w:t></w:t>
      </w:r>
      <w:r>
        <w:rPr>
          <w:rFonts w:hint="eastAsia"/>
        </w:rPr>
        <w:t>строків</w:t>
      </w:r>
    </w:p>
    <w:p w:rsidR="00FA61DF" w:rsidRDefault="00FA61DF" w:rsidP="00FA61DF">
      <w:r>
        <w:rPr>
          <w:rFonts w:hint="eastAsia"/>
        </w:rPr>
        <w:t>розслідування</w:t>
      </w:r>
      <w:r>
        <w:t></w:t>
      </w:r>
      <w:r>
        <w:rPr>
          <w:rFonts w:hint="eastAsia"/>
        </w:rPr>
        <w:t>кримінального</w:t>
      </w:r>
      <w:r>
        <w:t></w:t>
      </w:r>
      <w:r>
        <w:rPr>
          <w:rFonts w:hint="eastAsia"/>
        </w:rPr>
        <w:t>провадження</w:t>
      </w:r>
      <w:r>
        <w:t></w:t>
      </w:r>
      <w:r>
        <w:t></w:t>
      </w:r>
      <w:r>
        <w:rPr>
          <w:rFonts w:hint="eastAsia"/>
        </w:rPr>
        <w:t>забезпечення</w:t>
      </w:r>
      <w:r>
        <w:t></w:t>
      </w:r>
      <w:r>
        <w:rPr>
          <w:rFonts w:hint="eastAsia"/>
        </w:rPr>
        <w:t>здійснення</w:t>
      </w:r>
    </w:p>
    <w:p w:rsidR="00FA61DF" w:rsidRDefault="00FA61DF" w:rsidP="00FA61DF">
      <w:r>
        <w:rPr>
          <w:rFonts w:hint="eastAsia"/>
        </w:rPr>
        <w:t>доказування</w:t>
      </w:r>
      <w:r>
        <w:t></w:t>
      </w:r>
      <w:r>
        <w:t></w:t>
      </w:r>
      <w:r>
        <w:rPr>
          <w:rFonts w:hint="eastAsia"/>
        </w:rPr>
        <w:t>За</w:t>
      </w:r>
      <w:r>
        <w:t></w:t>
      </w:r>
      <w:r>
        <w:rPr>
          <w:rFonts w:hint="eastAsia"/>
        </w:rPr>
        <w:t>критерієм</w:t>
      </w:r>
      <w:r>
        <w:t></w:t>
      </w:r>
      <w:r>
        <w:rPr>
          <w:rFonts w:hint="eastAsia"/>
        </w:rPr>
        <w:t>належності</w:t>
      </w:r>
      <w:r>
        <w:t></w:t>
      </w:r>
      <w:r>
        <w:rPr>
          <w:rFonts w:hint="eastAsia"/>
        </w:rPr>
        <w:t>повноважень</w:t>
      </w:r>
      <w:r>
        <w:t></w:t>
      </w:r>
      <w:r>
        <w:rPr>
          <w:rFonts w:hint="eastAsia"/>
        </w:rPr>
        <w:t>до</w:t>
      </w:r>
      <w:r>
        <w:t></w:t>
      </w:r>
      <w:r>
        <w:rPr>
          <w:rFonts w:hint="eastAsia"/>
        </w:rPr>
        <w:t>процесуального</w:t>
      </w:r>
    </w:p>
    <w:p w:rsidR="00FA61DF" w:rsidRDefault="00FA61DF" w:rsidP="00FA61DF">
      <w:r>
        <w:rPr>
          <w:rFonts w:hint="eastAsia"/>
        </w:rPr>
        <w:t>статусу</w:t>
      </w:r>
      <w:r>
        <w:t></w:t>
      </w:r>
      <w:r>
        <w:rPr>
          <w:rFonts w:hint="eastAsia"/>
        </w:rPr>
        <w:t>лише</w:t>
      </w:r>
      <w:r>
        <w:t></w:t>
      </w:r>
      <w:r>
        <w:rPr>
          <w:rFonts w:hint="eastAsia"/>
        </w:rPr>
        <w:t>прокурора</w:t>
      </w:r>
      <w:r>
        <w:t></w:t>
      </w:r>
      <w:r>
        <w:rPr>
          <w:rFonts w:hint="eastAsia"/>
        </w:rPr>
        <w:t>або</w:t>
      </w:r>
      <w:r>
        <w:t></w:t>
      </w:r>
      <w:r>
        <w:rPr>
          <w:rFonts w:hint="eastAsia"/>
        </w:rPr>
        <w:t>й</w:t>
      </w:r>
      <w:r>
        <w:t></w:t>
      </w:r>
      <w:r>
        <w:rPr>
          <w:rFonts w:hint="eastAsia"/>
        </w:rPr>
        <w:t>інших</w:t>
      </w:r>
      <w:r>
        <w:t></w:t>
      </w:r>
      <w:r>
        <w:rPr>
          <w:rFonts w:hint="eastAsia"/>
        </w:rPr>
        <w:t>учасників</w:t>
      </w:r>
      <w:r>
        <w:t></w:t>
      </w:r>
      <w:r>
        <w:rPr>
          <w:rFonts w:hint="eastAsia"/>
        </w:rPr>
        <w:t>кримінального</w:t>
      </w:r>
      <w:r>
        <w:t></w:t>
      </w:r>
      <w:r>
        <w:rPr>
          <w:rFonts w:hint="eastAsia"/>
        </w:rPr>
        <w:t>провадження</w:t>
      </w:r>
    </w:p>
    <w:p w:rsidR="00FA61DF" w:rsidRDefault="00FA61DF" w:rsidP="00FA61DF">
      <w:r>
        <w:rPr>
          <w:rFonts w:hint="eastAsia"/>
        </w:rPr>
        <w:t>слід</w:t>
      </w:r>
      <w:r>
        <w:t></w:t>
      </w:r>
      <w:r>
        <w:rPr>
          <w:rFonts w:hint="eastAsia"/>
        </w:rPr>
        <w:t>виділяти</w:t>
      </w:r>
      <w:r>
        <w:t></w:t>
      </w:r>
      <w:r>
        <w:rPr>
          <w:rFonts w:hint="eastAsia"/>
        </w:rPr>
        <w:t>загальні</w:t>
      </w:r>
      <w:r>
        <w:t></w:t>
      </w:r>
      <w:r>
        <w:t></w:t>
      </w:r>
      <w:r>
        <w:rPr>
          <w:rFonts w:hint="eastAsia"/>
        </w:rPr>
        <w:t>ті</w:t>
      </w:r>
      <w:r>
        <w:t></w:t>
      </w:r>
      <w:r>
        <w:t></w:t>
      </w:r>
      <w:r>
        <w:rPr>
          <w:rFonts w:hint="eastAsia"/>
        </w:rPr>
        <w:t>що</w:t>
      </w:r>
      <w:r>
        <w:t></w:t>
      </w:r>
      <w:r>
        <w:rPr>
          <w:rFonts w:hint="eastAsia"/>
        </w:rPr>
        <w:t>притаманні</w:t>
      </w:r>
      <w:r>
        <w:t></w:t>
      </w:r>
      <w:r>
        <w:rPr>
          <w:rFonts w:hint="eastAsia"/>
        </w:rPr>
        <w:t>не</w:t>
      </w:r>
      <w:r>
        <w:t></w:t>
      </w:r>
      <w:r>
        <w:rPr>
          <w:rFonts w:hint="eastAsia"/>
        </w:rPr>
        <w:t>лише</w:t>
      </w:r>
      <w:r>
        <w:t></w:t>
      </w:r>
      <w:r>
        <w:rPr>
          <w:rFonts w:hint="eastAsia"/>
        </w:rPr>
        <w:t>прокурору</w:t>
      </w:r>
      <w:r>
        <w:t></w:t>
      </w:r>
      <w:r>
        <w:t></w:t>
      </w:r>
      <w:r>
        <w:rPr>
          <w:rFonts w:hint="eastAsia"/>
        </w:rPr>
        <w:t>але</w:t>
      </w:r>
      <w:r>
        <w:t></w:t>
      </w:r>
      <w:r>
        <w:rPr>
          <w:rFonts w:hint="eastAsia"/>
        </w:rPr>
        <w:t>й</w:t>
      </w:r>
      <w:r>
        <w:t></w:t>
      </w:r>
      <w:r>
        <w:rPr>
          <w:rFonts w:hint="eastAsia"/>
        </w:rPr>
        <w:t>іншим</w:t>
      </w:r>
    </w:p>
    <w:p w:rsidR="00FA61DF" w:rsidRDefault="00FA61DF" w:rsidP="00FA61DF">
      <w:r>
        <w:rPr>
          <w:rFonts w:hint="eastAsia"/>
        </w:rPr>
        <w:t>суб’єктам</w:t>
      </w:r>
      <w:r>
        <w:t></w:t>
      </w:r>
      <w:r>
        <w:t></w:t>
      </w:r>
      <w:r>
        <w:rPr>
          <w:rFonts w:hint="eastAsia"/>
        </w:rPr>
        <w:t>та</w:t>
      </w:r>
      <w:r>
        <w:t></w:t>
      </w:r>
      <w:r>
        <w:rPr>
          <w:rFonts w:hint="eastAsia"/>
        </w:rPr>
        <w:t>спеціальні</w:t>
      </w:r>
      <w:r>
        <w:t></w:t>
      </w:r>
      <w:r>
        <w:rPr>
          <w:rFonts w:hint="eastAsia"/>
        </w:rPr>
        <w:t>повноваження</w:t>
      </w:r>
      <w:r>
        <w:t></w:t>
      </w:r>
      <w:r>
        <w:t></w:t>
      </w:r>
      <w:r>
        <w:rPr>
          <w:rFonts w:hint="eastAsia"/>
        </w:rPr>
        <w:t>ті</w:t>
      </w:r>
      <w:r>
        <w:t></w:t>
      </w:r>
      <w:r>
        <w:t></w:t>
      </w:r>
      <w:r>
        <w:rPr>
          <w:rFonts w:hint="eastAsia"/>
        </w:rPr>
        <w:t>що</w:t>
      </w:r>
      <w:r>
        <w:t></w:t>
      </w:r>
      <w:r>
        <w:rPr>
          <w:rFonts w:hint="eastAsia"/>
        </w:rPr>
        <w:t>належать</w:t>
      </w:r>
      <w:r>
        <w:t></w:t>
      </w:r>
      <w:r>
        <w:rPr>
          <w:rFonts w:hint="eastAsia"/>
        </w:rPr>
        <w:t>виключно</w:t>
      </w:r>
      <w:r>
        <w:t></w:t>
      </w:r>
      <w:r>
        <w:rPr>
          <w:rFonts w:hint="eastAsia"/>
        </w:rPr>
        <w:t>до</w:t>
      </w:r>
      <w:r>
        <w:t></w:t>
      </w:r>
      <w:r>
        <w:rPr>
          <w:rFonts w:hint="eastAsia"/>
        </w:rPr>
        <w:t>сфери</w:t>
      </w:r>
    </w:p>
    <w:p w:rsidR="00FA61DF" w:rsidRDefault="00FA61DF" w:rsidP="00FA61DF">
      <w:r>
        <w:rPr>
          <w:rFonts w:hint="eastAsia"/>
        </w:rPr>
        <w:t>його</w:t>
      </w:r>
      <w:r>
        <w:t></w:t>
      </w:r>
      <w:r>
        <w:rPr>
          <w:rFonts w:hint="eastAsia"/>
        </w:rPr>
        <w:t>відання</w:t>
      </w:r>
      <w:r>
        <w:t></w:t>
      </w:r>
      <w:r>
        <w:t></w:t>
      </w:r>
      <w:r>
        <w:t></w:t>
      </w:r>
      <w:r>
        <w:rPr>
          <w:rFonts w:hint="eastAsia"/>
        </w:rPr>
        <w:t>Залежно</w:t>
      </w:r>
      <w:r>
        <w:t></w:t>
      </w:r>
      <w:r>
        <w:rPr>
          <w:rFonts w:hint="eastAsia"/>
        </w:rPr>
        <w:t>від</w:t>
      </w:r>
      <w:r>
        <w:t></w:t>
      </w:r>
      <w:r>
        <w:rPr>
          <w:rFonts w:hint="eastAsia"/>
        </w:rPr>
        <w:t>значущості</w:t>
      </w:r>
      <w:r>
        <w:t></w:t>
      </w:r>
      <w:r>
        <w:rPr>
          <w:rFonts w:hint="eastAsia"/>
        </w:rPr>
        <w:t>результатів</w:t>
      </w:r>
      <w:r>
        <w:t></w:t>
      </w:r>
      <w:r>
        <w:rPr>
          <w:rFonts w:hint="eastAsia"/>
        </w:rPr>
        <w:t>реалізації</w:t>
      </w:r>
      <w:r>
        <w:t></w:t>
      </w:r>
      <w:r>
        <w:rPr>
          <w:rFonts w:hint="eastAsia"/>
        </w:rPr>
        <w:t>прокурором</w:t>
      </w:r>
    </w:p>
    <w:p w:rsidR="00FA61DF" w:rsidRDefault="00FA61DF" w:rsidP="00FA61DF">
      <w:r>
        <w:rPr>
          <w:rFonts w:hint="eastAsia"/>
        </w:rPr>
        <w:t>своїх</w:t>
      </w:r>
      <w:r>
        <w:t></w:t>
      </w:r>
      <w:r>
        <w:rPr>
          <w:rFonts w:hint="eastAsia"/>
        </w:rPr>
        <w:t>повноважень</w:t>
      </w:r>
      <w:r>
        <w:t></w:t>
      </w:r>
      <w:r>
        <w:t></w:t>
      </w:r>
      <w:r>
        <w:rPr>
          <w:rFonts w:hint="eastAsia"/>
        </w:rPr>
        <w:t>останні</w:t>
      </w:r>
      <w:r>
        <w:t></w:t>
      </w:r>
      <w:r>
        <w:rPr>
          <w:rFonts w:hint="eastAsia"/>
        </w:rPr>
        <w:t>підлягають</w:t>
      </w:r>
      <w:r>
        <w:t></w:t>
      </w:r>
      <w:r>
        <w:rPr>
          <w:rFonts w:hint="eastAsia"/>
        </w:rPr>
        <w:t>розмежуванню</w:t>
      </w:r>
      <w:r>
        <w:t></w:t>
      </w:r>
      <w:r>
        <w:rPr>
          <w:rFonts w:hint="eastAsia"/>
        </w:rPr>
        <w:t>на</w:t>
      </w:r>
      <w:r>
        <w:t></w:t>
      </w:r>
      <w:r>
        <w:rPr>
          <w:rFonts w:hint="eastAsia"/>
        </w:rPr>
        <w:t>основні</w:t>
      </w:r>
      <w:r>
        <w:t></w:t>
      </w:r>
      <w:r>
        <w:rPr>
          <w:rFonts w:hint="eastAsia"/>
        </w:rPr>
        <w:t>та</w:t>
      </w:r>
    </w:p>
    <w:p w:rsidR="00FA61DF" w:rsidRDefault="00FA61DF" w:rsidP="00FA61DF">
      <w:r>
        <w:rPr>
          <w:rFonts w:hint="eastAsia"/>
        </w:rPr>
        <w:t>допоміжні</w:t>
      </w:r>
      <w:r>
        <w:t></w:t>
      </w:r>
      <w:r>
        <w:t></w:t>
      </w:r>
      <w:r>
        <w:rPr>
          <w:rFonts w:hint="eastAsia"/>
        </w:rPr>
        <w:t>факультативні</w:t>
      </w:r>
      <w:r>
        <w:t></w:t>
      </w:r>
      <w:r>
        <w:t></w:t>
      </w:r>
      <w:r>
        <w:t></w:t>
      </w:r>
      <w:r>
        <w:rPr>
          <w:rFonts w:hint="eastAsia"/>
        </w:rPr>
        <w:t>До</w:t>
      </w:r>
      <w:r>
        <w:t></w:t>
      </w:r>
      <w:r>
        <w:rPr>
          <w:rFonts w:hint="eastAsia"/>
        </w:rPr>
        <w:t>прикладу</w:t>
      </w:r>
      <w:r>
        <w:t></w:t>
      </w:r>
      <w:r>
        <w:t></w:t>
      </w:r>
      <w:r>
        <w:rPr>
          <w:rFonts w:hint="eastAsia"/>
        </w:rPr>
        <w:t>основними</w:t>
      </w:r>
      <w:r>
        <w:t></w:t>
      </w:r>
      <w:r>
        <w:rPr>
          <w:rFonts w:hint="eastAsia"/>
        </w:rPr>
        <w:t>можна</w:t>
      </w:r>
      <w:r>
        <w:t></w:t>
      </w:r>
      <w:r>
        <w:rPr>
          <w:rFonts w:hint="eastAsia"/>
        </w:rPr>
        <w:t>вважати</w:t>
      </w:r>
    </w:p>
    <w:p w:rsidR="00FA61DF" w:rsidRDefault="00FA61DF" w:rsidP="00FA61DF">
      <w:r>
        <w:rPr>
          <w:rFonts w:hint="eastAsia"/>
        </w:rPr>
        <w:t>визначені</w:t>
      </w:r>
      <w:r>
        <w:t></w:t>
      </w:r>
      <w:r>
        <w:rPr>
          <w:rFonts w:hint="eastAsia"/>
        </w:rPr>
        <w:t>у</w:t>
      </w:r>
      <w:r>
        <w:t></w:t>
      </w:r>
      <w:r>
        <w:rPr>
          <w:rFonts w:hint="eastAsia"/>
        </w:rPr>
        <w:t>пп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p>
    <w:p w:rsidR="00FA61DF" w:rsidRDefault="00FA61DF" w:rsidP="00FA61DF">
      <w:r>
        <w:rPr>
          <w:rFonts w:hint="eastAsia"/>
        </w:rPr>
        <w:t>оскільки</w:t>
      </w:r>
      <w:r>
        <w:t></w:t>
      </w:r>
      <w:r>
        <w:rPr>
          <w:rFonts w:hint="eastAsia"/>
        </w:rPr>
        <w:t>вони</w:t>
      </w:r>
      <w:r>
        <w:t></w:t>
      </w:r>
      <w:r>
        <w:t></w:t>
      </w:r>
      <w:r>
        <w:rPr>
          <w:rFonts w:hint="eastAsia"/>
        </w:rPr>
        <w:t>як</w:t>
      </w:r>
      <w:r>
        <w:t></w:t>
      </w:r>
      <w:r>
        <w:rPr>
          <w:rFonts w:hint="eastAsia"/>
        </w:rPr>
        <w:t>видається</w:t>
      </w:r>
      <w:r>
        <w:t></w:t>
      </w:r>
      <w:r>
        <w:t></w:t>
      </w:r>
      <w:r>
        <w:rPr>
          <w:rFonts w:hint="eastAsia"/>
        </w:rPr>
        <w:t>є</w:t>
      </w:r>
      <w:r>
        <w:t></w:t>
      </w:r>
      <w:r>
        <w:rPr>
          <w:rFonts w:hint="eastAsia"/>
        </w:rPr>
        <w:t>більш</w:t>
      </w:r>
      <w:r>
        <w:t></w:t>
      </w:r>
      <w:r>
        <w:rPr>
          <w:rFonts w:hint="eastAsia"/>
        </w:rPr>
        <w:t>дієвими</w:t>
      </w:r>
      <w:r>
        <w:t></w:t>
      </w:r>
      <w:r>
        <w:rPr>
          <w:rFonts w:hint="eastAsia"/>
        </w:rPr>
        <w:t>інструментами</w:t>
      </w:r>
      <w:r>
        <w:t></w:t>
      </w:r>
      <w:r>
        <w:rPr>
          <w:rFonts w:hint="eastAsia"/>
        </w:rPr>
        <w:t>спрямування</w:t>
      </w:r>
    </w:p>
    <w:p w:rsidR="00FA61DF" w:rsidRDefault="00FA61DF" w:rsidP="00FA61DF">
      <w:r>
        <w:rPr>
          <w:rFonts w:hint="eastAsia"/>
        </w:rPr>
        <w:t>прокурором</w:t>
      </w:r>
      <w:r>
        <w:t></w:t>
      </w:r>
      <w:r>
        <w:rPr>
          <w:rFonts w:hint="eastAsia"/>
        </w:rPr>
        <w:t>ходу</w:t>
      </w:r>
      <w:r>
        <w:t></w:t>
      </w:r>
      <w:r>
        <w:rPr>
          <w:rFonts w:hint="eastAsia"/>
        </w:rPr>
        <w:t>досудового</w:t>
      </w:r>
      <w:r>
        <w:t></w:t>
      </w:r>
      <w:r>
        <w:rPr>
          <w:rFonts w:hint="eastAsia"/>
        </w:rPr>
        <w:t>розслідування</w:t>
      </w:r>
      <w:r>
        <w:t></w:t>
      </w:r>
      <w:r>
        <w:rPr>
          <w:rFonts w:hint="eastAsia"/>
        </w:rPr>
        <w:t>у</w:t>
      </w:r>
      <w:r>
        <w:t></w:t>
      </w:r>
      <w:r>
        <w:rPr>
          <w:rFonts w:hint="eastAsia"/>
        </w:rPr>
        <w:t>його</w:t>
      </w:r>
      <w:r>
        <w:t></w:t>
      </w:r>
      <w:r>
        <w:rPr>
          <w:rFonts w:hint="eastAsia"/>
        </w:rPr>
        <w:t>ключових</w:t>
      </w:r>
      <w:r>
        <w:t></w:t>
      </w:r>
      <w:r>
        <w:rPr>
          <w:rFonts w:hint="eastAsia"/>
        </w:rPr>
        <w:t>етапах</w:t>
      </w:r>
      <w:r>
        <w:t></w:t>
      </w:r>
      <w:r>
        <w:rPr>
          <w:rFonts w:hint="eastAsia"/>
        </w:rPr>
        <w:t>та</w:t>
      </w:r>
    </w:p>
    <w:p w:rsidR="00FA61DF" w:rsidRDefault="00FA61DF" w:rsidP="00FA61DF">
      <w:r>
        <w:rPr>
          <w:rFonts w:hint="eastAsia"/>
        </w:rPr>
        <w:t>властиві</w:t>
      </w:r>
      <w:r>
        <w:t></w:t>
      </w:r>
      <w:r>
        <w:rPr>
          <w:rFonts w:hint="eastAsia"/>
        </w:rPr>
        <w:t>лише</w:t>
      </w:r>
      <w:r>
        <w:t></w:t>
      </w:r>
      <w:r>
        <w:rPr>
          <w:rFonts w:hint="eastAsia"/>
        </w:rPr>
        <w:t>прокурору</w:t>
      </w:r>
      <w:r>
        <w:t></w:t>
      </w:r>
      <w:r>
        <w:t></w:t>
      </w:r>
      <w:r>
        <w:rPr>
          <w:rFonts w:hint="eastAsia"/>
        </w:rPr>
        <w:t>Натомість</w:t>
      </w:r>
      <w:r>
        <w:t></w:t>
      </w:r>
      <w:r>
        <w:t></w:t>
      </w:r>
      <w:r>
        <w:rPr>
          <w:rFonts w:hint="eastAsia"/>
        </w:rPr>
        <w:t>інші</w:t>
      </w:r>
      <w:r>
        <w:t></w:t>
      </w:r>
      <w:r>
        <w:rPr>
          <w:rFonts w:hint="eastAsia"/>
        </w:rPr>
        <w:t>його</w:t>
      </w:r>
      <w:r>
        <w:t></w:t>
      </w:r>
      <w:r>
        <w:rPr>
          <w:rFonts w:hint="eastAsia"/>
        </w:rPr>
        <w:t>повноваження</w:t>
      </w:r>
      <w:r>
        <w:t></w:t>
      </w:r>
      <w:r>
        <w:rPr>
          <w:rFonts w:hint="eastAsia"/>
        </w:rPr>
        <w:t>показові</w:t>
      </w:r>
      <w:r>
        <w:t></w:t>
      </w:r>
      <w:r>
        <w:rPr>
          <w:rFonts w:hint="eastAsia"/>
        </w:rPr>
        <w:t>тим</w:t>
      </w:r>
      <w:r>
        <w:t></w:t>
      </w:r>
    </w:p>
    <w:p w:rsidR="00FA61DF" w:rsidRDefault="00FA61DF" w:rsidP="00FA61DF">
      <w:r>
        <w:rPr>
          <w:rFonts w:hint="eastAsia"/>
        </w:rPr>
        <w:t>що</w:t>
      </w:r>
      <w:r>
        <w:t></w:t>
      </w:r>
      <w:r>
        <w:rPr>
          <w:rFonts w:hint="eastAsia"/>
        </w:rPr>
        <w:t>дозволяють</w:t>
      </w:r>
      <w:r>
        <w:t></w:t>
      </w:r>
      <w:r>
        <w:rPr>
          <w:rFonts w:hint="eastAsia"/>
        </w:rPr>
        <w:t>виконувати</w:t>
      </w:r>
      <w:r>
        <w:t></w:t>
      </w:r>
      <w:r>
        <w:rPr>
          <w:rFonts w:hint="eastAsia"/>
        </w:rPr>
        <w:t>додаткові</w:t>
      </w:r>
      <w:r>
        <w:t></w:t>
      </w:r>
      <w:r>
        <w:rPr>
          <w:rFonts w:hint="eastAsia"/>
        </w:rPr>
        <w:t>дії</w:t>
      </w:r>
      <w:r>
        <w:t></w:t>
      </w:r>
      <w:r>
        <w:t></w:t>
      </w:r>
      <w:r>
        <w:rPr>
          <w:rFonts w:hint="eastAsia"/>
        </w:rPr>
        <w:t>пов’язані</w:t>
      </w:r>
      <w:r>
        <w:t></w:t>
      </w:r>
      <w:r>
        <w:rPr>
          <w:rFonts w:hint="eastAsia"/>
        </w:rPr>
        <w:t>з</w:t>
      </w:r>
      <w:r>
        <w:t></w:t>
      </w:r>
      <w:r>
        <w:rPr>
          <w:rFonts w:hint="eastAsia"/>
        </w:rPr>
        <w:t>розслідуванням</w:t>
      </w:r>
    </w:p>
    <w:p w:rsidR="00FA61DF" w:rsidRDefault="00FA61DF" w:rsidP="00FA61DF">
      <w:r>
        <w:rPr>
          <w:rFonts w:hint="eastAsia"/>
        </w:rPr>
        <w:t>кримінального</w:t>
      </w:r>
      <w:r>
        <w:t></w:t>
      </w:r>
      <w:r>
        <w:rPr>
          <w:rFonts w:hint="eastAsia"/>
        </w:rPr>
        <w:t>провадження</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t></w:t>
      </w:r>
      <w:r>
        <w:t></w:t>
      </w:r>
      <w:r>
        <w:rPr>
          <w:rFonts w:hint="eastAsia"/>
        </w:rPr>
        <w:t>залежать</w:t>
      </w:r>
      <w:r>
        <w:t></w:t>
      </w:r>
      <w:r>
        <w:rPr>
          <w:rFonts w:hint="eastAsia"/>
        </w:rPr>
        <w:t>від</w:t>
      </w:r>
      <w:r>
        <w:t></w:t>
      </w:r>
      <w:r>
        <w:rPr>
          <w:rFonts w:hint="eastAsia"/>
        </w:rPr>
        <w:t>обставин</w:t>
      </w:r>
    </w:p>
    <w:p w:rsidR="00FA61DF" w:rsidRDefault="00FA61DF" w:rsidP="00FA61DF">
      <w:r>
        <w:rPr>
          <w:rFonts w:hint="eastAsia"/>
        </w:rPr>
        <w:t>розслідування</w:t>
      </w:r>
      <w:r>
        <w:t></w:t>
      </w:r>
      <w:r>
        <w:rPr>
          <w:rFonts w:hint="eastAsia"/>
        </w:rPr>
        <w:t>кримінального</w:t>
      </w:r>
      <w:r>
        <w:t></w:t>
      </w:r>
      <w:r>
        <w:rPr>
          <w:rFonts w:hint="eastAsia"/>
        </w:rPr>
        <w:t>провадження</w:t>
      </w:r>
      <w:r>
        <w:t></w:t>
      </w:r>
      <w:r>
        <w:t></w:t>
      </w:r>
      <w:r>
        <w:rPr>
          <w:rFonts w:hint="eastAsia"/>
        </w:rPr>
        <w:t>тобто</w:t>
      </w:r>
      <w:r>
        <w:t></w:t>
      </w:r>
      <w:r>
        <w:t></w:t>
      </w:r>
      <w:r>
        <w:rPr>
          <w:rFonts w:hint="eastAsia"/>
        </w:rPr>
        <w:t>виконуються</w:t>
      </w:r>
      <w:r>
        <w:t></w:t>
      </w:r>
      <w:r>
        <w:rPr>
          <w:rFonts w:hint="eastAsia"/>
        </w:rPr>
        <w:t>переважно</w:t>
      </w:r>
      <w:r>
        <w:t></w:t>
      </w:r>
      <w:r>
        <w:rPr>
          <w:rFonts w:hint="eastAsia"/>
        </w:rPr>
        <w:t>у</w:t>
      </w:r>
    </w:p>
    <w:p w:rsidR="00FA61DF" w:rsidRDefault="00FA61DF" w:rsidP="00FA61DF">
      <w:r>
        <w:rPr>
          <w:rFonts w:hint="eastAsia"/>
        </w:rPr>
        <w:t>виняткових</w:t>
      </w:r>
      <w:r>
        <w:t></w:t>
      </w:r>
      <w:r>
        <w:rPr>
          <w:rFonts w:hint="eastAsia"/>
        </w:rPr>
        <w:t>випадках</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t></w:t>
      </w:r>
      <w:r>
        <w:rPr>
          <w:rFonts w:hint="eastAsia"/>
        </w:rPr>
        <w:t>або</w:t>
      </w:r>
      <w:r>
        <w:t></w:t>
      </w:r>
      <w:r>
        <w:rPr>
          <w:rFonts w:hint="eastAsia"/>
        </w:rPr>
        <w:t>ж</w:t>
      </w:r>
      <w:r>
        <w:t></w:t>
      </w:r>
      <w:r>
        <w:rPr>
          <w:rFonts w:hint="eastAsia"/>
        </w:rPr>
        <w:t>можуть</w:t>
      </w:r>
      <w:r>
        <w:t></w:t>
      </w:r>
      <w:r>
        <w:rPr>
          <w:rFonts w:hint="eastAsia"/>
        </w:rPr>
        <w:t>реалізуватися</w:t>
      </w:r>
    </w:p>
    <w:p w:rsidR="00FA61DF" w:rsidRDefault="00FA61DF" w:rsidP="00FA61DF">
      <w:r>
        <w:rPr>
          <w:rFonts w:hint="eastAsia"/>
        </w:rPr>
        <w:t>слідчим</w:t>
      </w:r>
      <w:r>
        <w:t></w:t>
      </w:r>
      <w:r>
        <w:rPr>
          <w:rFonts w:hint="eastAsia"/>
        </w:rPr>
        <w:t>самостійно</w:t>
      </w:r>
      <w:r>
        <w:t></w:t>
      </w:r>
      <w:r>
        <w:rPr>
          <w:rFonts w:hint="eastAsia"/>
        </w:rPr>
        <w:t>за</w:t>
      </w:r>
      <w:r>
        <w:t></w:t>
      </w:r>
      <w:r>
        <w:rPr>
          <w:rFonts w:hint="eastAsia"/>
        </w:rPr>
        <w:t>погодженням</w:t>
      </w:r>
      <w:r>
        <w:t></w:t>
      </w:r>
      <w:r>
        <w:rPr>
          <w:rFonts w:hint="eastAsia"/>
        </w:rPr>
        <w:t>з</w:t>
      </w:r>
      <w:r>
        <w:t></w:t>
      </w:r>
      <w:r>
        <w:rPr>
          <w:rFonts w:hint="eastAsia"/>
        </w:rPr>
        <w:t>прокурором</w:t>
      </w:r>
      <w:r>
        <w:t></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t></w:t>
      </w:r>
      <w:r>
        <w:t></w:t>
      </w:r>
      <w:r>
        <w:rPr>
          <w:rFonts w:hint="eastAsia"/>
        </w:rPr>
        <w:t>З</w:t>
      </w:r>
    </w:p>
    <w:p w:rsidR="00FA61DF" w:rsidRDefault="00FA61DF" w:rsidP="00FA61DF">
      <w:r>
        <w:rPr>
          <w:rFonts w:hint="eastAsia"/>
        </w:rPr>
        <w:t>урахуванням</w:t>
      </w:r>
      <w:r>
        <w:t></w:t>
      </w:r>
      <w:r>
        <w:rPr>
          <w:rFonts w:hint="eastAsia"/>
        </w:rPr>
        <w:t>максимальної</w:t>
      </w:r>
      <w:r>
        <w:t></w:t>
      </w:r>
      <w:r>
        <w:rPr>
          <w:rFonts w:hint="eastAsia"/>
        </w:rPr>
        <w:t>вірогідності</w:t>
      </w:r>
      <w:r>
        <w:t></w:t>
      </w:r>
      <w:r>
        <w:rPr>
          <w:rFonts w:hint="eastAsia"/>
        </w:rPr>
        <w:t>впливу</w:t>
      </w:r>
      <w:r>
        <w:t></w:t>
      </w:r>
      <w:r>
        <w:rPr>
          <w:rFonts w:hint="eastAsia"/>
        </w:rPr>
        <w:t>на</w:t>
      </w:r>
      <w:r>
        <w:t></w:t>
      </w:r>
      <w:r>
        <w:rPr>
          <w:rFonts w:hint="eastAsia"/>
        </w:rPr>
        <w:t>забезпечення</w:t>
      </w:r>
      <w:r>
        <w:t></w:t>
      </w:r>
      <w:r>
        <w:rPr>
          <w:rFonts w:hint="eastAsia"/>
        </w:rPr>
        <w:t>законності</w:t>
      </w:r>
    </w:p>
    <w:p w:rsidR="00FA61DF" w:rsidRDefault="00FA61DF" w:rsidP="00FA61DF">
      <w:r>
        <w:rPr>
          <w:rFonts w:hint="eastAsia"/>
        </w:rPr>
        <w:t>досудового</w:t>
      </w:r>
      <w:r>
        <w:t></w:t>
      </w:r>
      <w:r>
        <w:rPr>
          <w:rFonts w:hint="eastAsia"/>
        </w:rPr>
        <w:t>розслідування</w:t>
      </w:r>
      <w:r>
        <w:t></w:t>
      </w:r>
      <w:r>
        <w:t></w:t>
      </w:r>
      <w:r>
        <w:rPr>
          <w:rFonts w:hint="eastAsia"/>
        </w:rPr>
        <w:t>реалізацію</w:t>
      </w:r>
      <w:r>
        <w:t></w:t>
      </w:r>
      <w:r>
        <w:rPr>
          <w:rFonts w:hint="eastAsia"/>
        </w:rPr>
        <w:t>його</w:t>
      </w:r>
      <w:r>
        <w:t></w:t>
      </w:r>
      <w:r>
        <w:rPr>
          <w:rFonts w:hint="eastAsia"/>
        </w:rPr>
        <w:t>загальних</w:t>
      </w:r>
      <w:r>
        <w:t></w:t>
      </w:r>
      <w:r>
        <w:rPr>
          <w:rFonts w:hint="eastAsia"/>
        </w:rPr>
        <w:t>засад</w:t>
      </w:r>
      <w:r>
        <w:t></w:t>
      </w:r>
      <w:r>
        <w:rPr>
          <w:rFonts w:hint="eastAsia"/>
        </w:rPr>
        <w:t>та</w:t>
      </w:r>
      <w:r>
        <w:t></w:t>
      </w:r>
      <w:r>
        <w:rPr>
          <w:rFonts w:hint="eastAsia"/>
        </w:rPr>
        <w:t>прав</w:t>
      </w:r>
      <w:r>
        <w:t></w:t>
      </w:r>
      <w:r>
        <w:rPr>
          <w:rFonts w:hint="eastAsia"/>
        </w:rPr>
        <w:t>учасників</w:t>
      </w:r>
    </w:p>
    <w:p w:rsidR="00FA61DF" w:rsidRDefault="00FA61DF" w:rsidP="00FA61DF">
      <w:r>
        <w:rPr>
          <w:rFonts w:hint="eastAsia"/>
        </w:rPr>
        <w:t>згаданого</w:t>
      </w:r>
      <w:r>
        <w:t></w:t>
      </w:r>
      <w:r>
        <w:t></w:t>
      </w:r>
      <w:r>
        <w:rPr>
          <w:rFonts w:hint="eastAsia"/>
        </w:rPr>
        <w:t>повноваження</w:t>
      </w:r>
      <w:r>
        <w:t></w:t>
      </w:r>
      <w:r>
        <w:rPr>
          <w:rFonts w:hint="eastAsia"/>
        </w:rPr>
        <w:t>прокурора</w:t>
      </w:r>
      <w:r>
        <w:t></w:t>
      </w:r>
      <w:r>
        <w:rPr>
          <w:rFonts w:hint="eastAsia"/>
        </w:rPr>
        <w:t>з</w:t>
      </w:r>
      <w:r>
        <w:t></w:t>
      </w:r>
      <w:r>
        <w:rPr>
          <w:rFonts w:hint="eastAsia"/>
        </w:rPr>
        <w:t>нагляду</w:t>
      </w:r>
      <w:r>
        <w:t></w:t>
      </w:r>
      <w:r>
        <w:rPr>
          <w:rFonts w:hint="eastAsia"/>
        </w:rPr>
        <w:t>за</w:t>
      </w:r>
      <w:r>
        <w:t></w:t>
      </w:r>
      <w:r>
        <w:rPr>
          <w:rFonts w:hint="eastAsia"/>
        </w:rPr>
        <w:t>додержанням</w:t>
      </w:r>
      <w:r>
        <w:t></w:t>
      </w:r>
      <w:r>
        <w:rPr>
          <w:rFonts w:hint="eastAsia"/>
        </w:rPr>
        <w:t>законів</w:t>
      </w:r>
    </w:p>
    <w:p w:rsidR="00FA61DF" w:rsidRDefault="00FA61DF" w:rsidP="00FA61DF">
      <w:r>
        <w:rPr>
          <w:rFonts w:hint="eastAsia"/>
        </w:rPr>
        <w:t>доцільно</w:t>
      </w:r>
      <w:r>
        <w:t></w:t>
      </w:r>
      <w:r>
        <w:rPr>
          <w:rFonts w:hint="eastAsia"/>
        </w:rPr>
        <w:t>поділяти</w:t>
      </w:r>
      <w:r>
        <w:t></w:t>
      </w:r>
      <w:r>
        <w:rPr>
          <w:rFonts w:hint="eastAsia"/>
        </w:rPr>
        <w:t>на</w:t>
      </w:r>
      <w:r>
        <w:t></w:t>
      </w:r>
      <w:r>
        <w:rPr>
          <w:rFonts w:hint="eastAsia"/>
        </w:rPr>
        <w:t>ті</w:t>
      </w:r>
      <w:r>
        <w:t></w:t>
      </w:r>
      <w:r>
        <w:t></w:t>
      </w:r>
      <w:r>
        <w:rPr>
          <w:rFonts w:hint="eastAsia"/>
        </w:rPr>
        <w:t>що</w:t>
      </w:r>
      <w:r>
        <w:t></w:t>
      </w:r>
      <w:r>
        <w:rPr>
          <w:rFonts w:hint="eastAsia"/>
        </w:rPr>
        <w:t>становлять</w:t>
      </w:r>
      <w:r>
        <w:t></w:t>
      </w:r>
      <w:r>
        <w:rPr>
          <w:rFonts w:hint="eastAsia"/>
        </w:rPr>
        <w:t>собою</w:t>
      </w:r>
      <w:r>
        <w:t></w:t>
      </w:r>
      <w:r>
        <w:rPr>
          <w:rFonts w:hint="eastAsia"/>
        </w:rPr>
        <w:t>права</w:t>
      </w:r>
      <w:r>
        <w:t></w:t>
      </w:r>
      <w:r>
        <w:rPr>
          <w:rFonts w:hint="eastAsia"/>
        </w:rPr>
        <w:t>прокурора</w:t>
      </w:r>
      <w:r>
        <w:t></w:t>
      </w:r>
      <w:r>
        <w:t></w:t>
      </w:r>
      <w:r>
        <w:rPr>
          <w:rFonts w:hint="eastAsia"/>
        </w:rPr>
        <w:t>пп</w:t>
      </w:r>
      <w:r>
        <w:t></w:t>
      </w:r>
      <w:r>
        <w:t></w:t>
      </w:r>
      <w:r>
        <w:t></w:t>
      </w:r>
      <w:r>
        <w:t></w:t>
      </w:r>
      <w:r>
        <w:t></w:t>
      </w:r>
      <w:r>
        <w:t></w:t>
      </w:r>
      <w:r>
        <w:t></w:t>
      </w:r>
      <w:r>
        <w:t></w:t>
      </w:r>
      <w:r>
        <w:t></w:t>
      </w:r>
      <w:r>
        <w:t></w:t>
      </w:r>
      <w:r>
        <w:t></w:t>
      </w:r>
    </w:p>
    <w:p w:rsidR="00FA61DF" w:rsidRDefault="00FA61DF" w:rsidP="00FA61DF">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r>
        <w:t></w:t>
      </w:r>
      <w:r>
        <w:rPr>
          <w:rFonts w:hint="eastAsia"/>
        </w:rPr>
        <w:t>та</w:t>
      </w:r>
      <w:r>
        <w:t></w:t>
      </w:r>
      <w:r>
        <w:rPr>
          <w:rFonts w:hint="eastAsia"/>
        </w:rPr>
        <w:t>його</w:t>
      </w:r>
      <w:r>
        <w:t></w:t>
      </w:r>
      <w:r>
        <w:rPr>
          <w:rFonts w:hint="eastAsia"/>
        </w:rPr>
        <w:t>обов’язки</w:t>
      </w:r>
      <w:r>
        <w:t></w:t>
      </w:r>
      <w:r>
        <w:t></w:t>
      </w:r>
      <w:r>
        <w:rPr>
          <w:rFonts w:hint="eastAsia"/>
        </w:rPr>
        <w:t>пп</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p>
    <w:p w:rsidR="00FA61DF" w:rsidRDefault="00FA61DF" w:rsidP="00FA61DF">
      <w:r>
        <w:rPr>
          <w:rFonts w:hint="eastAsia"/>
        </w:rPr>
        <w:t>КПК</w:t>
      </w:r>
      <w:r>
        <w:t></w:t>
      </w:r>
      <w:r>
        <w:rPr>
          <w:rFonts w:hint="eastAsia"/>
        </w:rPr>
        <w:t>України</w:t>
      </w:r>
      <w:r>
        <w:t></w:t>
      </w:r>
      <w:r>
        <w:t></w:t>
      </w:r>
      <w:r>
        <w:t></w:t>
      </w:r>
      <w:r>
        <w:rPr>
          <w:rFonts w:hint="eastAsia"/>
        </w:rPr>
        <w:t>Такий</w:t>
      </w:r>
      <w:r>
        <w:t></w:t>
      </w:r>
      <w:r>
        <w:rPr>
          <w:rFonts w:hint="eastAsia"/>
        </w:rPr>
        <w:t>поділ</w:t>
      </w:r>
      <w:r>
        <w:t></w:t>
      </w:r>
      <w:r>
        <w:rPr>
          <w:rFonts w:hint="eastAsia"/>
        </w:rPr>
        <w:t>зумовлений</w:t>
      </w:r>
      <w:r>
        <w:t></w:t>
      </w:r>
      <w:r>
        <w:rPr>
          <w:rFonts w:hint="eastAsia"/>
        </w:rPr>
        <w:t>об’єктивним</w:t>
      </w:r>
      <w:r>
        <w:t></w:t>
      </w:r>
      <w:r>
        <w:rPr>
          <w:rFonts w:hint="eastAsia"/>
        </w:rPr>
        <w:t>характером</w:t>
      </w:r>
      <w:r>
        <w:t></w:t>
      </w:r>
      <w:r>
        <w:rPr>
          <w:rFonts w:hint="eastAsia"/>
        </w:rPr>
        <w:t>відповідних</w:t>
      </w:r>
    </w:p>
    <w:p w:rsidR="00FA61DF" w:rsidRDefault="00FA61DF" w:rsidP="00FA61DF">
      <w:r>
        <w:rPr>
          <w:rFonts w:hint="eastAsia"/>
        </w:rPr>
        <w:t>повноважень</w:t>
      </w:r>
      <w:r>
        <w:t></w:t>
      </w:r>
      <w:r>
        <w:t></w:t>
      </w:r>
      <w:r>
        <w:rPr>
          <w:rFonts w:hint="eastAsia"/>
        </w:rPr>
        <w:t>одні</w:t>
      </w:r>
      <w:r>
        <w:t></w:t>
      </w:r>
      <w:r>
        <w:rPr>
          <w:rFonts w:hint="eastAsia"/>
        </w:rPr>
        <w:t>з</w:t>
      </w:r>
      <w:r>
        <w:t></w:t>
      </w:r>
      <w:r>
        <w:rPr>
          <w:rFonts w:hint="eastAsia"/>
        </w:rPr>
        <w:t>яких</w:t>
      </w:r>
      <w:r>
        <w:t></w:t>
      </w:r>
      <w:r>
        <w:rPr>
          <w:rFonts w:hint="eastAsia"/>
        </w:rPr>
        <w:t>можуть</w:t>
      </w:r>
      <w:r>
        <w:t></w:t>
      </w:r>
      <w:r>
        <w:rPr>
          <w:rFonts w:hint="eastAsia"/>
        </w:rPr>
        <w:t>реалізуватися</w:t>
      </w:r>
      <w:r>
        <w:t></w:t>
      </w:r>
      <w:r>
        <w:rPr>
          <w:rFonts w:hint="eastAsia"/>
        </w:rPr>
        <w:t>прокурором</w:t>
      </w:r>
      <w:r>
        <w:t></w:t>
      </w:r>
      <w:r>
        <w:rPr>
          <w:rFonts w:hint="eastAsia"/>
        </w:rPr>
        <w:t>на</w:t>
      </w:r>
      <w:r>
        <w:t></w:t>
      </w:r>
      <w:r>
        <w:rPr>
          <w:rFonts w:hint="eastAsia"/>
        </w:rPr>
        <w:t>власний</w:t>
      </w:r>
    </w:p>
    <w:p w:rsidR="00FA61DF" w:rsidRDefault="00FA61DF" w:rsidP="00FA61DF">
      <w:r>
        <w:rPr>
          <w:rFonts w:hint="eastAsia"/>
        </w:rPr>
        <w:t>розсуд</w:t>
      </w:r>
      <w:r>
        <w:t></w:t>
      </w:r>
      <w:r>
        <w:t></w:t>
      </w:r>
      <w:r>
        <w:rPr>
          <w:rFonts w:hint="eastAsia"/>
        </w:rPr>
        <w:t>коли</w:t>
      </w:r>
      <w:r>
        <w:t></w:t>
      </w:r>
      <w:r>
        <w:rPr>
          <w:rFonts w:hint="eastAsia"/>
        </w:rPr>
        <w:t>цього</w:t>
      </w:r>
      <w:r>
        <w:t></w:t>
      </w:r>
      <w:r>
        <w:t></w:t>
      </w:r>
      <w:r>
        <w:rPr>
          <w:rFonts w:hint="eastAsia"/>
        </w:rPr>
        <w:t>з</w:t>
      </w:r>
      <w:r>
        <w:t></w:t>
      </w:r>
      <w:r>
        <w:rPr>
          <w:rFonts w:hint="eastAsia"/>
        </w:rPr>
        <w:t>його</w:t>
      </w:r>
      <w:r>
        <w:t></w:t>
      </w:r>
      <w:r>
        <w:rPr>
          <w:rFonts w:hint="eastAsia"/>
        </w:rPr>
        <w:t>професійної</w:t>
      </w:r>
      <w:r>
        <w:t></w:t>
      </w:r>
      <w:r>
        <w:rPr>
          <w:rFonts w:hint="eastAsia"/>
        </w:rPr>
        <w:t>точки</w:t>
      </w:r>
      <w:r>
        <w:t></w:t>
      </w:r>
      <w:r>
        <w:rPr>
          <w:rFonts w:hint="eastAsia"/>
        </w:rPr>
        <w:t>зору</w:t>
      </w:r>
      <w:r>
        <w:t></w:t>
      </w:r>
      <w:r>
        <w:t></w:t>
      </w:r>
      <w:r>
        <w:rPr>
          <w:rFonts w:hint="eastAsia"/>
        </w:rPr>
        <w:t>потребує</w:t>
      </w:r>
      <w:r>
        <w:t></w:t>
      </w:r>
      <w:r>
        <w:rPr>
          <w:rFonts w:hint="eastAsia"/>
        </w:rPr>
        <w:t>певна</w:t>
      </w:r>
      <w:r>
        <w:t></w:t>
      </w:r>
      <w:r>
        <w:rPr>
          <w:rFonts w:hint="eastAsia"/>
        </w:rPr>
        <w:t>слідча</w:t>
      </w:r>
    </w:p>
    <w:p w:rsidR="00FA61DF" w:rsidRDefault="00FA61DF" w:rsidP="00FA61DF">
      <w:r>
        <w:rPr>
          <w:rFonts w:hint="eastAsia"/>
        </w:rPr>
        <w:t>ситуація</w:t>
      </w:r>
      <w:r>
        <w:t></w:t>
      </w:r>
      <w:r>
        <w:t></w:t>
      </w:r>
      <w:r>
        <w:rPr>
          <w:rFonts w:hint="eastAsia"/>
        </w:rPr>
        <w:t>а</w:t>
      </w:r>
      <w:r>
        <w:t></w:t>
      </w:r>
      <w:r>
        <w:rPr>
          <w:rFonts w:hint="eastAsia"/>
        </w:rPr>
        <w:t>інші</w:t>
      </w:r>
      <w:r>
        <w:t></w:t>
      </w:r>
      <w:r>
        <w:rPr>
          <w:rFonts w:hint="eastAsia"/>
        </w:rPr>
        <w:t>мають</w:t>
      </w:r>
      <w:r>
        <w:t></w:t>
      </w:r>
      <w:r>
        <w:rPr>
          <w:rFonts w:hint="eastAsia"/>
        </w:rPr>
        <w:t>бути</w:t>
      </w:r>
      <w:r>
        <w:t></w:t>
      </w:r>
      <w:r>
        <w:rPr>
          <w:rFonts w:hint="eastAsia"/>
        </w:rPr>
        <w:t>реалізовані</w:t>
      </w:r>
      <w:r>
        <w:t></w:t>
      </w:r>
      <w:r>
        <w:rPr>
          <w:rFonts w:hint="eastAsia"/>
        </w:rPr>
        <w:t>ним</w:t>
      </w:r>
      <w:r>
        <w:t></w:t>
      </w:r>
      <w:r>
        <w:rPr>
          <w:rFonts w:hint="eastAsia"/>
        </w:rPr>
        <w:t>беззастережно</w:t>
      </w:r>
      <w:r>
        <w:t></w:t>
      </w:r>
      <w:r>
        <w:rPr>
          <w:rFonts w:hint="eastAsia"/>
        </w:rPr>
        <w:t>у</w:t>
      </w:r>
      <w:r>
        <w:t></w:t>
      </w:r>
      <w:r>
        <w:rPr>
          <w:rFonts w:hint="eastAsia"/>
        </w:rPr>
        <w:t>будь</w:t>
      </w:r>
      <w:r>
        <w:t></w:t>
      </w:r>
      <w:r>
        <w:rPr>
          <w:rFonts w:hint="eastAsia"/>
        </w:rPr>
        <w:t>якому</w:t>
      </w:r>
    </w:p>
    <w:p w:rsidR="00FA61DF" w:rsidRDefault="00FA61DF" w:rsidP="00FA61DF">
      <w:r>
        <w:rPr>
          <w:rFonts w:hint="eastAsia"/>
        </w:rPr>
        <w:t>випадку</w:t>
      </w:r>
      <w:r>
        <w:t></w:t>
      </w:r>
      <w:r>
        <w:t></w:t>
      </w:r>
      <w:r>
        <w:rPr>
          <w:rFonts w:hint="eastAsia"/>
        </w:rPr>
        <w:t>оскільки</w:t>
      </w:r>
      <w:r>
        <w:t></w:t>
      </w:r>
      <w:r>
        <w:rPr>
          <w:rFonts w:hint="eastAsia"/>
        </w:rPr>
        <w:t>того</w:t>
      </w:r>
      <w:r>
        <w:t></w:t>
      </w:r>
      <w:r>
        <w:rPr>
          <w:rFonts w:hint="eastAsia"/>
        </w:rPr>
        <w:t>вимагає</w:t>
      </w:r>
      <w:r>
        <w:t></w:t>
      </w:r>
      <w:r>
        <w:rPr>
          <w:rFonts w:hint="eastAsia"/>
        </w:rPr>
        <w:t>процесуальний</w:t>
      </w:r>
      <w:r>
        <w:t></w:t>
      </w:r>
      <w:r>
        <w:rPr>
          <w:rFonts w:hint="eastAsia"/>
        </w:rPr>
        <w:t>закон</w:t>
      </w:r>
      <w:r>
        <w:t></w:t>
      </w:r>
      <w:r>
        <w:rPr>
          <w:rFonts w:hint="eastAsia"/>
        </w:rPr>
        <w:t>та</w:t>
      </w:r>
      <w:r>
        <w:t></w:t>
      </w:r>
      <w:r>
        <w:rPr>
          <w:rFonts w:hint="eastAsia"/>
        </w:rPr>
        <w:t>або</w:t>
      </w:r>
      <w:r>
        <w:t></w:t>
      </w:r>
      <w:r>
        <w:rPr>
          <w:rFonts w:hint="eastAsia"/>
        </w:rPr>
        <w:t>інакше</w:t>
      </w:r>
      <w:r>
        <w:t></w:t>
      </w:r>
      <w:r>
        <w:rPr>
          <w:rFonts w:hint="eastAsia"/>
        </w:rPr>
        <w:t>відсутня</w:t>
      </w:r>
    </w:p>
    <w:p w:rsidR="00FA61DF" w:rsidRDefault="00FA61DF" w:rsidP="00FA61DF">
      <w:r>
        <w:rPr>
          <w:rFonts w:hint="eastAsia"/>
        </w:rPr>
        <w:t>змога</w:t>
      </w:r>
      <w:r>
        <w:t></w:t>
      </w:r>
      <w:r>
        <w:rPr>
          <w:rFonts w:hint="eastAsia"/>
        </w:rPr>
        <w:t>виконати</w:t>
      </w:r>
      <w:r>
        <w:t></w:t>
      </w:r>
      <w:r>
        <w:rPr>
          <w:rFonts w:hint="eastAsia"/>
        </w:rPr>
        <w:t>завдання</w:t>
      </w:r>
      <w:r>
        <w:t></w:t>
      </w:r>
      <w:r>
        <w:rPr>
          <w:rFonts w:hint="eastAsia"/>
        </w:rPr>
        <w:t>кримінального</w:t>
      </w:r>
      <w:r>
        <w:t></w:t>
      </w:r>
      <w:r>
        <w:rPr>
          <w:rFonts w:hint="eastAsia"/>
        </w:rPr>
        <w:t>провадження</w:t>
      </w:r>
      <w:r>
        <w:t></w:t>
      </w:r>
      <w:r>
        <w:rPr>
          <w:rFonts w:hint="eastAsia"/>
        </w:rPr>
        <w:t>на</w:t>
      </w:r>
      <w:r>
        <w:t></w:t>
      </w:r>
      <w:r>
        <w:rPr>
          <w:rFonts w:hint="eastAsia"/>
        </w:rPr>
        <w:t>досудовому</w:t>
      </w:r>
    </w:p>
    <w:p w:rsidR="00FA61DF" w:rsidRDefault="00FA61DF" w:rsidP="00FA61DF">
      <w:r>
        <w:rPr>
          <w:rFonts w:hint="eastAsia"/>
        </w:rPr>
        <w:t>розслідуванні</w:t>
      </w:r>
      <w:r>
        <w:t></w:t>
      </w:r>
    </w:p>
    <w:p w:rsidR="00FA61DF" w:rsidRDefault="00FA61DF" w:rsidP="00FA61DF">
      <w:r>
        <w:t></w:t>
      </w:r>
      <w:r>
        <w:t></w:t>
      </w:r>
      <w:r>
        <w:t></w:t>
      </w:r>
    </w:p>
    <w:p w:rsidR="00FA61DF" w:rsidRDefault="00FA61DF" w:rsidP="00FA61DF">
      <w:r>
        <w:t></w:t>
      </w:r>
      <w:r>
        <w:t></w:t>
      </w:r>
      <w:r>
        <w:t></w:t>
      </w:r>
      <w:r>
        <w:rPr>
          <w:rFonts w:hint="eastAsia"/>
        </w:rPr>
        <w:t>Вмотивованим</w:t>
      </w:r>
      <w:r>
        <w:t></w:t>
      </w:r>
      <w:r>
        <w:rPr>
          <w:rFonts w:hint="eastAsia"/>
        </w:rPr>
        <w:t>є</w:t>
      </w:r>
      <w:r>
        <w:t></w:t>
      </w:r>
      <w:r>
        <w:rPr>
          <w:rFonts w:hint="eastAsia"/>
        </w:rPr>
        <w:t>вжиття</w:t>
      </w:r>
      <w:r>
        <w:t></w:t>
      </w:r>
      <w:r>
        <w:rPr>
          <w:rFonts w:hint="eastAsia"/>
        </w:rPr>
        <w:t>термінопоняття</w:t>
      </w:r>
      <w:r>
        <w:t></w:t>
      </w:r>
      <w:r>
        <w:t></w:t>
      </w:r>
      <w:r>
        <w:rPr>
          <w:rFonts w:hint="eastAsia"/>
        </w:rPr>
        <w:t>процесуальний</w:t>
      </w:r>
      <w:r>
        <w:t></w:t>
      </w:r>
      <w:r>
        <w:rPr>
          <w:rFonts w:hint="eastAsia"/>
        </w:rPr>
        <w:t>статус</w:t>
      </w:r>
      <w:r>
        <w:t></w:t>
      </w:r>
    </w:p>
    <w:p w:rsidR="00FA61DF" w:rsidRDefault="00FA61DF" w:rsidP="00FA61DF">
      <w:r>
        <w:rPr>
          <w:rFonts w:hint="eastAsia"/>
        </w:rPr>
        <w:t>прокурора</w:t>
      </w:r>
      <w:r>
        <w:t></w:t>
      </w:r>
      <w:r>
        <w:t></w:t>
      </w:r>
      <w:r>
        <w:rPr>
          <w:rFonts w:hint="eastAsia"/>
        </w:rPr>
        <w:t>як</w:t>
      </w:r>
      <w:r>
        <w:t></w:t>
      </w:r>
      <w:r>
        <w:rPr>
          <w:rFonts w:hint="eastAsia"/>
        </w:rPr>
        <w:t>процесуального</w:t>
      </w:r>
      <w:r>
        <w:t></w:t>
      </w:r>
      <w:r>
        <w:rPr>
          <w:rFonts w:hint="eastAsia"/>
        </w:rPr>
        <w:t>керівника</w:t>
      </w:r>
      <w:r>
        <w:t></w:t>
      </w:r>
      <w:r>
        <w:rPr>
          <w:rFonts w:hint="eastAsia"/>
        </w:rPr>
        <w:t>досудового</w:t>
      </w:r>
      <w:r>
        <w:t></w:t>
      </w:r>
      <w:r>
        <w:rPr>
          <w:rFonts w:hint="eastAsia"/>
        </w:rPr>
        <w:t>розслідування</w:t>
      </w:r>
      <w:r>
        <w:t></w:t>
      </w:r>
      <w:r>
        <w:t></w:t>
      </w:r>
      <w:r>
        <w:rPr>
          <w:rFonts w:hint="eastAsia"/>
        </w:rPr>
        <w:t>як</w:t>
      </w:r>
    </w:p>
    <w:p w:rsidR="00FA61DF" w:rsidRDefault="00FA61DF" w:rsidP="00FA61DF">
      <w:r>
        <w:rPr>
          <w:rFonts w:hint="eastAsia"/>
        </w:rPr>
        <w:t>такого</w:t>
      </w:r>
      <w:r>
        <w:t></w:t>
      </w:r>
      <w:r>
        <w:t></w:t>
      </w:r>
      <w:r>
        <w:rPr>
          <w:rFonts w:hint="eastAsia"/>
        </w:rPr>
        <w:t>що</w:t>
      </w:r>
      <w:r>
        <w:t></w:t>
      </w:r>
      <w:r>
        <w:rPr>
          <w:rFonts w:hint="eastAsia"/>
        </w:rPr>
        <w:t>охоплює</w:t>
      </w:r>
      <w:r>
        <w:t></w:t>
      </w:r>
      <w:r>
        <w:rPr>
          <w:rFonts w:hint="eastAsia"/>
        </w:rPr>
        <w:t>як</w:t>
      </w:r>
      <w:r>
        <w:t></w:t>
      </w:r>
      <w:r>
        <w:rPr>
          <w:rFonts w:hint="eastAsia"/>
        </w:rPr>
        <w:t>статичний</w:t>
      </w:r>
      <w:r>
        <w:t></w:t>
      </w:r>
      <w:r>
        <w:t></w:t>
      </w:r>
      <w:r>
        <w:rPr>
          <w:rFonts w:hint="eastAsia"/>
        </w:rPr>
        <w:t>так</w:t>
      </w:r>
      <w:r>
        <w:t></w:t>
      </w:r>
      <w:r>
        <w:rPr>
          <w:rFonts w:hint="eastAsia"/>
        </w:rPr>
        <w:t>і</w:t>
      </w:r>
      <w:r>
        <w:t></w:t>
      </w:r>
      <w:r>
        <w:rPr>
          <w:rFonts w:hint="eastAsia"/>
        </w:rPr>
        <w:t>динамічний</w:t>
      </w:r>
      <w:r>
        <w:t></w:t>
      </w:r>
      <w:r>
        <w:rPr>
          <w:rFonts w:hint="eastAsia"/>
        </w:rPr>
        <w:t>вияви</w:t>
      </w:r>
      <w:r>
        <w:t></w:t>
      </w:r>
      <w:r>
        <w:rPr>
          <w:rFonts w:hint="eastAsia"/>
        </w:rPr>
        <w:t>діяльності</w:t>
      </w:r>
      <w:r>
        <w:t></w:t>
      </w:r>
      <w:r>
        <w:rPr>
          <w:rFonts w:hint="eastAsia"/>
        </w:rPr>
        <w:t>цього</w:t>
      </w:r>
    </w:p>
    <w:p w:rsidR="00FA61DF" w:rsidRDefault="00FA61DF" w:rsidP="00FA61DF">
      <w:r>
        <w:rPr>
          <w:rFonts w:hint="eastAsia"/>
        </w:rPr>
        <w:t>суб’єкта</w:t>
      </w:r>
      <w:r>
        <w:t></w:t>
      </w:r>
      <w:r>
        <w:rPr>
          <w:rFonts w:hint="eastAsia"/>
        </w:rPr>
        <w:t>нагляду</w:t>
      </w:r>
      <w:r>
        <w:t></w:t>
      </w:r>
      <w:r>
        <w:rPr>
          <w:rFonts w:hint="eastAsia"/>
        </w:rPr>
        <w:t>в</w:t>
      </w:r>
      <w:r>
        <w:t></w:t>
      </w:r>
      <w:r>
        <w:rPr>
          <w:rFonts w:hint="eastAsia"/>
        </w:rPr>
        <w:t>кримінальному</w:t>
      </w:r>
      <w:r>
        <w:t></w:t>
      </w:r>
      <w:r>
        <w:rPr>
          <w:rFonts w:hint="eastAsia"/>
        </w:rPr>
        <w:t>провадженні</w:t>
      </w:r>
      <w:r>
        <w:t></w:t>
      </w:r>
      <w:r>
        <w:t></w:t>
      </w:r>
      <w:r>
        <w:rPr>
          <w:rFonts w:hint="eastAsia"/>
        </w:rPr>
        <w:t>Процесуальний</w:t>
      </w:r>
      <w:r>
        <w:t></w:t>
      </w:r>
      <w:r>
        <w:rPr>
          <w:rFonts w:hint="eastAsia"/>
        </w:rPr>
        <w:t>статус</w:t>
      </w:r>
    </w:p>
    <w:p w:rsidR="00FA61DF" w:rsidRDefault="00FA61DF" w:rsidP="00FA61DF">
      <w:r>
        <w:rPr>
          <w:rFonts w:hint="eastAsia"/>
        </w:rPr>
        <w:t>прокурора</w:t>
      </w:r>
      <w:r>
        <w:t></w:t>
      </w:r>
      <w:r>
        <w:rPr>
          <w:rFonts w:hint="eastAsia"/>
        </w:rPr>
        <w:t>є</w:t>
      </w:r>
      <w:r>
        <w:t></w:t>
      </w:r>
      <w:r>
        <w:rPr>
          <w:rFonts w:hint="eastAsia"/>
        </w:rPr>
        <w:t>похідним</w:t>
      </w:r>
      <w:r>
        <w:t></w:t>
      </w:r>
      <w:r>
        <w:rPr>
          <w:rFonts w:hint="eastAsia"/>
        </w:rPr>
        <w:t>від</w:t>
      </w:r>
      <w:r>
        <w:t></w:t>
      </w:r>
      <w:r>
        <w:rPr>
          <w:rFonts w:hint="eastAsia"/>
        </w:rPr>
        <w:t>рішення</w:t>
      </w:r>
      <w:r>
        <w:t></w:t>
      </w:r>
      <w:r>
        <w:rPr>
          <w:rFonts w:hint="eastAsia"/>
        </w:rPr>
        <w:t>керівника</w:t>
      </w:r>
      <w:r>
        <w:t></w:t>
      </w:r>
      <w:r>
        <w:rPr>
          <w:rFonts w:hint="eastAsia"/>
        </w:rPr>
        <w:t>органу</w:t>
      </w:r>
      <w:r>
        <w:t></w:t>
      </w:r>
      <w:r>
        <w:rPr>
          <w:rFonts w:hint="eastAsia"/>
        </w:rPr>
        <w:t>прокуратури</w:t>
      </w:r>
      <w:r>
        <w:t></w:t>
      </w:r>
      <w:r>
        <w:t></w:t>
      </w:r>
      <w:r>
        <w:rPr>
          <w:rFonts w:hint="eastAsia"/>
        </w:rPr>
        <w:t>прийнятого</w:t>
      </w:r>
    </w:p>
    <w:p w:rsidR="00FA61DF" w:rsidRDefault="00FA61DF" w:rsidP="00FA61DF">
      <w:r>
        <w:rPr>
          <w:rFonts w:hint="eastAsia"/>
        </w:rPr>
        <w:t>в</w:t>
      </w:r>
      <w:r>
        <w:t></w:t>
      </w:r>
      <w:r>
        <w:rPr>
          <w:rFonts w:hint="eastAsia"/>
        </w:rPr>
        <w:t>порядку</w:t>
      </w:r>
      <w:r>
        <w:t></w:t>
      </w:r>
      <w:r>
        <w:rPr>
          <w:rFonts w:hint="eastAsia"/>
        </w:rPr>
        <w:t>ст</w:t>
      </w:r>
      <w:r>
        <w:t></w:t>
      </w:r>
      <w:r>
        <w:t></w:t>
      </w:r>
      <w:r>
        <w:t></w:t>
      </w:r>
      <w:r>
        <w:t></w:t>
      </w:r>
      <w:r>
        <w:t></w:t>
      </w:r>
      <w:r>
        <w:rPr>
          <w:rFonts w:hint="eastAsia"/>
        </w:rPr>
        <w:t>КПК</w:t>
      </w:r>
      <w:r>
        <w:t></w:t>
      </w:r>
      <w:r>
        <w:t></w:t>
      </w:r>
      <w:r>
        <w:rPr>
          <w:rFonts w:hint="eastAsia"/>
        </w:rPr>
        <w:t>прокурор</w:t>
      </w:r>
      <w:r>
        <w:t></w:t>
      </w:r>
      <w:r>
        <w:rPr>
          <w:rFonts w:hint="eastAsia"/>
        </w:rPr>
        <w:t>набуває</w:t>
      </w:r>
      <w:r>
        <w:t></w:t>
      </w:r>
      <w:r>
        <w:rPr>
          <w:rFonts w:hint="eastAsia"/>
        </w:rPr>
        <w:t>та</w:t>
      </w:r>
      <w:r>
        <w:t></w:t>
      </w:r>
      <w:r>
        <w:rPr>
          <w:rFonts w:hint="eastAsia"/>
        </w:rPr>
        <w:t>позбавляється</w:t>
      </w:r>
      <w:r>
        <w:t></w:t>
      </w:r>
      <w:r>
        <w:rPr>
          <w:rFonts w:hint="eastAsia"/>
        </w:rPr>
        <w:t>статусу</w:t>
      </w:r>
    </w:p>
    <w:p w:rsidR="00FA61DF" w:rsidRDefault="00FA61DF" w:rsidP="00FA61DF">
      <w:r>
        <w:rPr>
          <w:rFonts w:hint="eastAsia"/>
        </w:rPr>
        <w:t>процесуального</w:t>
      </w:r>
      <w:r>
        <w:t></w:t>
      </w:r>
      <w:r>
        <w:rPr>
          <w:rFonts w:hint="eastAsia"/>
        </w:rPr>
        <w:t>керівника</w:t>
      </w:r>
      <w:r>
        <w:t></w:t>
      </w:r>
      <w:r>
        <w:rPr>
          <w:rFonts w:hint="eastAsia"/>
        </w:rPr>
        <w:t>за</w:t>
      </w:r>
      <w:r>
        <w:t></w:t>
      </w:r>
      <w:r>
        <w:rPr>
          <w:rFonts w:hint="eastAsia"/>
        </w:rPr>
        <w:t>цим</w:t>
      </w:r>
      <w:r>
        <w:t></w:t>
      </w:r>
      <w:r>
        <w:rPr>
          <w:rFonts w:hint="eastAsia"/>
        </w:rPr>
        <w:t>рішенням</w:t>
      </w:r>
      <w:r>
        <w:t></w:t>
      </w:r>
      <w:r>
        <w:t></w:t>
      </w:r>
      <w:r>
        <w:rPr>
          <w:rFonts w:hint="eastAsia"/>
        </w:rPr>
        <w:t>отже</w:t>
      </w:r>
      <w:r>
        <w:t></w:t>
      </w:r>
      <w:r>
        <w:rPr>
          <w:rFonts w:hint="eastAsia"/>
        </w:rPr>
        <w:t>виникнення</w:t>
      </w:r>
      <w:r>
        <w:t></w:t>
      </w:r>
      <w:r>
        <w:rPr>
          <w:rFonts w:hint="eastAsia"/>
        </w:rPr>
        <w:t>та</w:t>
      </w:r>
      <w:r>
        <w:t></w:t>
      </w:r>
      <w:r>
        <w:rPr>
          <w:rFonts w:hint="eastAsia"/>
        </w:rPr>
        <w:t>припинення</w:t>
      </w:r>
    </w:p>
    <w:p w:rsidR="00FA61DF" w:rsidRDefault="00FA61DF" w:rsidP="00FA61DF">
      <w:r>
        <w:rPr>
          <w:rFonts w:hint="eastAsia"/>
        </w:rPr>
        <w:t>процесуального</w:t>
      </w:r>
      <w:r>
        <w:t></w:t>
      </w:r>
      <w:r>
        <w:rPr>
          <w:rFonts w:hint="eastAsia"/>
        </w:rPr>
        <w:t>статусу</w:t>
      </w:r>
      <w:r>
        <w:t></w:t>
      </w:r>
      <w:r>
        <w:rPr>
          <w:rFonts w:hint="eastAsia"/>
        </w:rPr>
        <w:t>прокурора</w:t>
      </w:r>
      <w:r>
        <w:t></w:t>
      </w:r>
      <w:r>
        <w:rPr>
          <w:rFonts w:hint="eastAsia"/>
        </w:rPr>
        <w:t>як</w:t>
      </w:r>
      <w:r>
        <w:t></w:t>
      </w:r>
      <w:r>
        <w:rPr>
          <w:rFonts w:hint="eastAsia"/>
        </w:rPr>
        <w:t>процесуального</w:t>
      </w:r>
      <w:r>
        <w:t></w:t>
      </w:r>
      <w:r>
        <w:rPr>
          <w:rFonts w:hint="eastAsia"/>
        </w:rPr>
        <w:t>керівника</w:t>
      </w:r>
      <w:r>
        <w:t></w:t>
      </w:r>
      <w:r>
        <w:rPr>
          <w:rFonts w:hint="eastAsia"/>
        </w:rPr>
        <w:t>напряму</w:t>
      </w:r>
    </w:p>
    <w:p w:rsidR="00FA61DF" w:rsidRDefault="00FA61DF" w:rsidP="00FA61DF">
      <w:r>
        <w:rPr>
          <w:rFonts w:hint="eastAsia"/>
        </w:rPr>
        <w:t>пов’язане</w:t>
      </w:r>
      <w:r>
        <w:t></w:t>
      </w:r>
      <w:r>
        <w:rPr>
          <w:rFonts w:hint="eastAsia"/>
        </w:rPr>
        <w:t>з</w:t>
      </w:r>
      <w:r>
        <w:t></w:t>
      </w:r>
      <w:r>
        <w:rPr>
          <w:rFonts w:hint="eastAsia"/>
        </w:rPr>
        <w:t>відповідним</w:t>
      </w:r>
      <w:r>
        <w:t></w:t>
      </w:r>
      <w:r>
        <w:rPr>
          <w:rFonts w:hint="eastAsia"/>
        </w:rPr>
        <w:t>кроком</w:t>
      </w:r>
      <w:r>
        <w:t></w:t>
      </w:r>
      <w:r>
        <w:rPr>
          <w:rFonts w:hint="eastAsia"/>
        </w:rPr>
        <w:t>керівника</w:t>
      </w:r>
      <w:r>
        <w:t></w:t>
      </w:r>
      <w:r>
        <w:rPr>
          <w:rFonts w:hint="eastAsia"/>
        </w:rPr>
        <w:t>прокуратури</w:t>
      </w:r>
      <w:r>
        <w:t></w:t>
      </w:r>
      <w:r>
        <w:t></w:t>
      </w:r>
      <w:r>
        <w:rPr>
          <w:rFonts w:hint="eastAsia"/>
        </w:rPr>
        <w:t>При</w:t>
      </w:r>
      <w:r>
        <w:t></w:t>
      </w:r>
      <w:r>
        <w:rPr>
          <w:rFonts w:hint="eastAsia"/>
        </w:rPr>
        <w:t>цьому</w:t>
      </w:r>
      <w:r>
        <w:t></w:t>
      </w:r>
      <w:r>
        <w:t></w:t>
      </w:r>
      <w:r>
        <w:rPr>
          <w:rFonts w:hint="eastAsia"/>
        </w:rPr>
        <w:t>зміна</w:t>
      </w:r>
    </w:p>
    <w:p w:rsidR="00FA61DF" w:rsidRDefault="00FA61DF" w:rsidP="00FA61DF">
      <w:r>
        <w:rPr>
          <w:rFonts w:hint="eastAsia"/>
        </w:rPr>
        <w:t>процесуального</w:t>
      </w:r>
      <w:r>
        <w:t></w:t>
      </w:r>
      <w:r>
        <w:rPr>
          <w:rFonts w:hint="eastAsia"/>
        </w:rPr>
        <w:t>статусу</w:t>
      </w:r>
      <w:r>
        <w:t></w:t>
      </w:r>
      <w:r>
        <w:rPr>
          <w:rFonts w:hint="eastAsia"/>
        </w:rPr>
        <w:t>у</w:t>
      </w:r>
      <w:r>
        <w:t></w:t>
      </w:r>
      <w:r>
        <w:rPr>
          <w:rFonts w:hint="eastAsia"/>
        </w:rPr>
        <w:t>переважній</w:t>
      </w:r>
      <w:r>
        <w:t></w:t>
      </w:r>
      <w:r>
        <w:rPr>
          <w:rFonts w:hint="eastAsia"/>
        </w:rPr>
        <w:t>більшості</w:t>
      </w:r>
      <w:r>
        <w:t></w:t>
      </w:r>
      <w:r>
        <w:rPr>
          <w:rFonts w:hint="eastAsia"/>
        </w:rPr>
        <w:t>випадків</w:t>
      </w:r>
      <w:r>
        <w:t></w:t>
      </w:r>
      <w:r>
        <w:rPr>
          <w:rFonts w:hint="eastAsia"/>
        </w:rPr>
        <w:t>об’єктивно</w:t>
      </w:r>
    </w:p>
    <w:p w:rsidR="00FA61DF" w:rsidRDefault="00FA61DF" w:rsidP="00FA61DF">
      <w:r>
        <w:rPr>
          <w:rFonts w:hint="eastAsia"/>
        </w:rPr>
        <w:t>обумовлена</w:t>
      </w:r>
      <w:r>
        <w:t></w:t>
      </w:r>
      <w:r>
        <w:rPr>
          <w:rFonts w:hint="eastAsia"/>
        </w:rPr>
        <w:t>стадійністю</w:t>
      </w:r>
      <w:r>
        <w:t></w:t>
      </w:r>
      <w:r>
        <w:rPr>
          <w:rFonts w:hint="eastAsia"/>
        </w:rPr>
        <w:t>кримінального</w:t>
      </w:r>
      <w:r>
        <w:t></w:t>
      </w:r>
      <w:r>
        <w:rPr>
          <w:rFonts w:hint="eastAsia"/>
        </w:rPr>
        <w:t>провадження</w:t>
      </w:r>
      <w:r>
        <w:t></w:t>
      </w:r>
      <w:r>
        <w:rPr>
          <w:rFonts w:hint="eastAsia"/>
        </w:rPr>
        <w:t>і</w:t>
      </w:r>
      <w:r>
        <w:t></w:t>
      </w:r>
      <w:r>
        <w:rPr>
          <w:rFonts w:hint="eastAsia"/>
        </w:rPr>
        <w:t>не</w:t>
      </w:r>
      <w:r>
        <w:t></w:t>
      </w:r>
      <w:r>
        <w:rPr>
          <w:rFonts w:hint="eastAsia"/>
        </w:rPr>
        <w:t>вимагає</w:t>
      </w:r>
      <w:r>
        <w:t></w:t>
      </w:r>
      <w:r>
        <w:rPr>
          <w:rFonts w:hint="eastAsia"/>
        </w:rPr>
        <w:t>ухвалення</w:t>
      </w:r>
    </w:p>
    <w:p w:rsidR="00FA61DF" w:rsidRDefault="00FA61DF" w:rsidP="00FA61DF">
      <w:r>
        <w:rPr>
          <w:rFonts w:hint="eastAsia"/>
        </w:rPr>
        <w:t>окремого</w:t>
      </w:r>
      <w:r>
        <w:t></w:t>
      </w:r>
      <w:r>
        <w:rPr>
          <w:rFonts w:hint="eastAsia"/>
        </w:rPr>
        <w:t>рішення</w:t>
      </w:r>
      <w:r>
        <w:t></w:t>
      </w:r>
      <w:r>
        <w:rPr>
          <w:rFonts w:hint="eastAsia"/>
        </w:rPr>
        <w:t>керівником</w:t>
      </w:r>
      <w:r>
        <w:t></w:t>
      </w:r>
      <w:r>
        <w:rPr>
          <w:rFonts w:hint="eastAsia"/>
        </w:rPr>
        <w:t>органу</w:t>
      </w:r>
      <w:r>
        <w:t></w:t>
      </w:r>
      <w:r>
        <w:rPr>
          <w:rFonts w:hint="eastAsia"/>
        </w:rPr>
        <w:t>прокуратури</w:t>
      </w:r>
      <w:r>
        <w:t></w:t>
      </w:r>
      <w:r>
        <w:t></w:t>
      </w:r>
      <w:r>
        <w:rPr>
          <w:rFonts w:hint="eastAsia"/>
        </w:rPr>
        <w:t>В</w:t>
      </w:r>
      <w:r>
        <w:t></w:t>
      </w:r>
      <w:r>
        <w:rPr>
          <w:rFonts w:hint="eastAsia"/>
        </w:rPr>
        <w:t>сучасних</w:t>
      </w:r>
    </w:p>
    <w:p w:rsidR="00FA61DF" w:rsidRDefault="00FA61DF" w:rsidP="00FA61DF">
      <w:r>
        <w:rPr>
          <w:rFonts w:hint="eastAsia"/>
        </w:rPr>
        <w:t>правозастосовних</w:t>
      </w:r>
      <w:r>
        <w:t></w:t>
      </w:r>
      <w:r>
        <w:rPr>
          <w:rFonts w:hint="eastAsia"/>
        </w:rPr>
        <w:t>умовах</w:t>
      </w:r>
      <w:r>
        <w:t></w:t>
      </w:r>
      <w:r>
        <w:rPr>
          <w:rFonts w:hint="eastAsia"/>
        </w:rPr>
        <w:t>процесуальний</w:t>
      </w:r>
      <w:r>
        <w:t></w:t>
      </w:r>
      <w:r>
        <w:rPr>
          <w:rFonts w:hint="eastAsia"/>
        </w:rPr>
        <w:t>керівник</w:t>
      </w:r>
      <w:r>
        <w:t></w:t>
      </w:r>
      <w:r>
        <w:rPr>
          <w:rFonts w:hint="eastAsia"/>
        </w:rPr>
        <w:t>може</w:t>
      </w:r>
      <w:r>
        <w:t></w:t>
      </w:r>
      <w:r>
        <w:rPr>
          <w:rFonts w:hint="eastAsia"/>
        </w:rPr>
        <w:t>послуговуватися</w:t>
      </w:r>
    </w:p>
    <w:p w:rsidR="00FA61DF" w:rsidRDefault="00FA61DF" w:rsidP="00FA61DF">
      <w:r>
        <w:rPr>
          <w:rFonts w:hint="eastAsia"/>
        </w:rPr>
        <w:t>загальним</w:t>
      </w:r>
      <w:r>
        <w:t></w:t>
      </w:r>
      <w:r>
        <w:rPr>
          <w:rFonts w:hint="eastAsia"/>
        </w:rPr>
        <w:t>та</w:t>
      </w:r>
      <w:r>
        <w:t></w:t>
      </w:r>
      <w:r>
        <w:rPr>
          <w:rFonts w:hint="eastAsia"/>
        </w:rPr>
        <w:t>спеціальним</w:t>
      </w:r>
      <w:r>
        <w:t></w:t>
      </w:r>
      <w:r>
        <w:rPr>
          <w:rFonts w:hint="eastAsia"/>
        </w:rPr>
        <w:t>процесуальним</w:t>
      </w:r>
      <w:r>
        <w:t></w:t>
      </w:r>
      <w:r>
        <w:rPr>
          <w:rFonts w:hint="eastAsia"/>
        </w:rPr>
        <w:t>статусом</w:t>
      </w:r>
      <w:r>
        <w:t></w:t>
      </w:r>
      <w:r>
        <w:t></w:t>
      </w:r>
      <w:r>
        <w:rPr>
          <w:rFonts w:hint="eastAsia"/>
        </w:rPr>
        <w:t>що</w:t>
      </w:r>
      <w:r>
        <w:t></w:t>
      </w:r>
      <w:r>
        <w:rPr>
          <w:rFonts w:hint="eastAsia"/>
        </w:rPr>
        <w:t>виокремлюється</w:t>
      </w:r>
      <w:r>
        <w:t></w:t>
      </w:r>
      <w:r>
        <w:rPr>
          <w:rFonts w:hint="eastAsia"/>
        </w:rPr>
        <w:t>за</w:t>
      </w:r>
    </w:p>
    <w:p w:rsidR="00FA61DF" w:rsidRDefault="00FA61DF" w:rsidP="00FA61DF">
      <w:r>
        <w:rPr>
          <w:rFonts w:hint="eastAsia"/>
        </w:rPr>
        <w:t>темпорально</w:t>
      </w:r>
      <w:r>
        <w:t></w:t>
      </w:r>
      <w:r>
        <w:rPr>
          <w:rFonts w:hint="eastAsia"/>
        </w:rPr>
        <w:t>територіальним</w:t>
      </w:r>
      <w:r>
        <w:t></w:t>
      </w:r>
      <w:r>
        <w:rPr>
          <w:rFonts w:hint="eastAsia"/>
        </w:rPr>
        <w:t>критерієм</w:t>
      </w:r>
      <w:r>
        <w:t></w:t>
      </w:r>
      <w:r>
        <w:rPr>
          <w:rFonts w:hint="eastAsia"/>
        </w:rPr>
        <w:t>в</w:t>
      </w:r>
      <w:r>
        <w:t></w:t>
      </w:r>
      <w:r>
        <w:rPr>
          <w:rFonts w:hint="eastAsia"/>
        </w:rPr>
        <w:t>умовах</w:t>
      </w:r>
      <w:r>
        <w:t></w:t>
      </w:r>
      <w:r>
        <w:rPr>
          <w:rFonts w:hint="eastAsia"/>
        </w:rPr>
        <w:t>воєнного</w:t>
      </w:r>
      <w:r>
        <w:t></w:t>
      </w:r>
      <w:r>
        <w:t></w:t>
      </w:r>
      <w:r>
        <w:rPr>
          <w:rFonts w:hint="eastAsia"/>
        </w:rPr>
        <w:t>надзвичайного</w:t>
      </w:r>
    </w:p>
    <w:p w:rsidR="00FA61DF" w:rsidRDefault="00FA61DF" w:rsidP="00FA61DF">
      <w:r>
        <w:rPr>
          <w:rFonts w:hint="eastAsia"/>
        </w:rPr>
        <w:t>стану</w:t>
      </w:r>
      <w:r>
        <w:t></w:t>
      </w:r>
      <w:r>
        <w:rPr>
          <w:rFonts w:hint="eastAsia"/>
        </w:rPr>
        <w:t>та</w:t>
      </w:r>
      <w:r>
        <w:t></w:t>
      </w:r>
      <w:r>
        <w:rPr>
          <w:rFonts w:hint="eastAsia"/>
        </w:rPr>
        <w:t>проведення</w:t>
      </w:r>
      <w:r>
        <w:t></w:t>
      </w:r>
      <w:r>
        <w:rPr>
          <w:rFonts w:hint="eastAsia"/>
        </w:rPr>
        <w:t>АТО</w:t>
      </w:r>
      <w:r>
        <w:t></w:t>
      </w:r>
      <w:r>
        <w:t></w:t>
      </w:r>
      <w:r>
        <w:rPr>
          <w:rFonts w:hint="eastAsia"/>
        </w:rPr>
        <w:t>Особливими</w:t>
      </w:r>
      <w:r>
        <w:t></w:t>
      </w:r>
      <w:r>
        <w:rPr>
          <w:rFonts w:hint="eastAsia"/>
        </w:rPr>
        <w:t>ознаками</w:t>
      </w:r>
      <w:r>
        <w:t></w:t>
      </w:r>
      <w:r>
        <w:rPr>
          <w:rFonts w:hint="eastAsia"/>
        </w:rPr>
        <w:t>процесуального</w:t>
      </w:r>
      <w:r>
        <w:t></w:t>
      </w:r>
      <w:r>
        <w:rPr>
          <w:rFonts w:hint="eastAsia"/>
        </w:rPr>
        <w:t>статусу</w:t>
      </w:r>
    </w:p>
    <w:p w:rsidR="00FA61DF" w:rsidRDefault="00FA61DF" w:rsidP="00FA61DF">
      <w:r>
        <w:rPr>
          <w:rFonts w:hint="eastAsia"/>
        </w:rPr>
        <w:t>прокурора</w:t>
      </w:r>
      <w:r>
        <w:t></w:t>
      </w:r>
      <w:r>
        <w:rPr>
          <w:rFonts w:hint="eastAsia"/>
        </w:rPr>
        <w:t>є</w:t>
      </w:r>
      <w:r>
        <w:t></w:t>
      </w:r>
      <w:r>
        <w:rPr>
          <w:rFonts w:hint="eastAsia"/>
        </w:rPr>
        <w:t>його</w:t>
      </w:r>
      <w:r>
        <w:t></w:t>
      </w:r>
      <w:r>
        <w:rPr>
          <w:rFonts w:hint="eastAsia"/>
        </w:rPr>
        <w:t>незалежність</w:t>
      </w:r>
      <w:r>
        <w:t></w:t>
      </w:r>
      <w:r>
        <w:t></w:t>
      </w:r>
      <w:r>
        <w:rPr>
          <w:rFonts w:hint="eastAsia"/>
        </w:rPr>
        <w:t>самостійність</w:t>
      </w:r>
      <w:r>
        <w:t></w:t>
      </w:r>
      <w:r>
        <w:t></w:t>
      </w:r>
      <w:r>
        <w:rPr>
          <w:rFonts w:hint="eastAsia"/>
        </w:rPr>
        <w:t>незмінність</w:t>
      </w:r>
      <w:r>
        <w:t></w:t>
      </w:r>
      <w:r>
        <w:t></w:t>
      </w:r>
      <w:r>
        <w:rPr>
          <w:rFonts w:hint="eastAsia"/>
        </w:rPr>
        <w:t>відповідальність</w:t>
      </w:r>
      <w:r>
        <w:t></w:t>
      </w:r>
    </w:p>
    <w:p w:rsidR="00FA61DF" w:rsidRDefault="00FA61DF" w:rsidP="00FA61DF">
      <w:r>
        <w:rPr>
          <w:rFonts w:hint="eastAsia"/>
        </w:rPr>
        <w:t>етапність</w:t>
      </w:r>
      <w:r>
        <w:t></w:t>
      </w:r>
      <w:r>
        <w:rPr>
          <w:rFonts w:hint="eastAsia"/>
        </w:rPr>
        <w:t>діяльності</w:t>
      </w:r>
      <w:r>
        <w:t></w:t>
      </w:r>
      <w:r>
        <w:t></w:t>
      </w:r>
      <w:r>
        <w:rPr>
          <w:rFonts w:hint="eastAsia"/>
        </w:rPr>
        <w:t>Під</w:t>
      </w:r>
      <w:r>
        <w:t></w:t>
      </w:r>
      <w:r>
        <w:rPr>
          <w:rFonts w:hint="eastAsia"/>
        </w:rPr>
        <w:t>процесуальною</w:t>
      </w:r>
      <w:r>
        <w:t></w:t>
      </w:r>
      <w:r>
        <w:rPr>
          <w:rFonts w:hint="eastAsia"/>
        </w:rPr>
        <w:t>самостійністю</w:t>
      </w:r>
      <w:r>
        <w:t></w:t>
      </w:r>
      <w:r>
        <w:rPr>
          <w:rFonts w:hint="eastAsia"/>
        </w:rPr>
        <w:t>прокурора</w:t>
      </w:r>
      <w:r>
        <w:t></w:t>
      </w:r>
      <w:r>
        <w:rPr>
          <w:rFonts w:hint="eastAsia"/>
        </w:rPr>
        <w:t>слід</w:t>
      </w:r>
    </w:p>
    <w:p w:rsidR="00FA61DF" w:rsidRDefault="00FA61DF" w:rsidP="00FA61DF">
      <w:r>
        <w:rPr>
          <w:rFonts w:hint="eastAsia"/>
        </w:rPr>
        <w:t>розуміти</w:t>
      </w:r>
      <w:r>
        <w:t></w:t>
      </w:r>
      <w:r>
        <w:rPr>
          <w:rFonts w:hint="eastAsia"/>
        </w:rPr>
        <w:t>право</w:t>
      </w:r>
      <w:r>
        <w:t></w:t>
      </w:r>
      <w:r>
        <w:rPr>
          <w:rFonts w:hint="eastAsia"/>
        </w:rPr>
        <w:t>прокурора</w:t>
      </w:r>
      <w:r>
        <w:t></w:t>
      </w:r>
      <w:r>
        <w:rPr>
          <w:rFonts w:hint="eastAsia"/>
        </w:rPr>
        <w:t>на</w:t>
      </w:r>
      <w:r>
        <w:t></w:t>
      </w:r>
      <w:r>
        <w:rPr>
          <w:rFonts w:hint="eastAsia"/>
        </w:rPr>
        <w:t>вчинення</w:t>
      </w:r>
      <w:r>
        <w:t></w:t>
      </w:r>
      <w:r>
        <w:rPr>
          <w:rFonts w:hint="eastAsia"/>
        </w:rPr>
        <w:t>дій</w:t>
      </w:r>
      <w:r>
        <w:t></w:t>
      </w:r>
      <w:r>
        <w:rPr>
          <w:rFonts w:hint="eastAsia"/>
        </w:rPr>
        <w:t>та</w:t>
      </w:r>
      <w:r>
        <w:t></w:t>
      </w:r>
      <w:r>
        <w:rPr>
          <w:rFonts w:hint="eastAsia"/>
        </w:rPr>
        <w:t>ухвалення</w:t>
      </w:r>
      <w:r>
        <w:t></w:t>
      </w:r>
      <w:r>
        <w:rPr>
          <w:rFonts w:hint="eastAsia"/>
        </w:rPr>
        <w:t>рішень</w:t>
      </w:r>
      <w:r>
        <w:t></w:t>
      </w:r>
      <w:r>
        <w:rPr>
          <w:rFonts w:hint="eastAsia"/>
        </w:rPr>
        <w:t>під</w:t>
      </w:r>
      <w:r>
        <w:t></w:t>
      </w:r>
      <w:r>
        <w:rPr>
          <w:rFonts w:hint="eastAsia"/>
        </w:rPr>
        <w:t>час</w:t>
      </w:r>
    </w:p>
    <w:p w:rsidR="00FA61DF" w:rsidRDefault="00FA61DF" w:rsidP="00FA61DF">
      <w:r>
        <w:rPr>
          <w:rFonts w:hint="eastAsia"/>
        </w:rPr>
        <w:t>кримінального</w:t>
      </w:r>
      <w:r>
        <w:t></w:t>
      </w:r>
      <w:r>
        <w:rPr>
          <w:rFonts w:hint="eastAsia"/>
        </w:rPr>
        <w:t>провадження</w:t>
      </w:r>
      <w:r>
        <w:t></w:t>
      </w:r>
      <w:r>
        <w:rPr>
          <w:rFonts w:hint="eastAsia"/>
        </w:rPr>
        <w:t>шляхами</w:t>
      </w:r>
      <w:r>
        <w:t></w:t>
      </w:r>
      <w:r>
        <w:rPr>
          <w:rFonts w:hint="eastAsia"/>
        </w:rPr>
        <w:t>та</w:t>
      </w:r>
      <w:r>
        <w:t></w:t>
      </w:r>
      <w:r>
        <w:rPr>
          <w:rFonts w:hint="eastAsia"/>
        </w:rPr>
        <w:t>в</w:t>
      </w:r>
      <w:r>
        <w:t></w:t>
      </w:r>
      <w:r>
        <w:rPr>
          <w:rFonts w:hint="eastAsia"/>
        </w:rPr>
        <w:t>межах</w:t>
      </w:r>
      <w:r>
        <w:t></w:t>
      </w:r>
      <w:r>
        <w:t></w:t>
      </w:r>
      <w:r>
        <w:rPr>
          <w:rFonts w:hint="eastAsia"/>
        </w:rPr>
        <w:t>визначених</w:t>
      </w:r>
      <w:r>
        <w:t></w:t>
      </w:r>
      <w:r>
        <w:rPr>
          <w:rFonts w:hint="eastAsia"/>
        </w:rPr>
        <w:t>законом</w:t>
      </w:r>
      <w:r>
        <w:t></w:t>
      </w:r>
      <w:r>
        <w:t></w:t>
      </w:r>
      <w:r>
        <w:rPr>
          <w:rFonts w:hint="eastAsia"/>
        </w:rPr>
        <w:t>з</w:t>
      </w:r>
    </w:p>
    <w:p w:rsidR="00FA61DF" w:rsidRDefault="00FA61DF" w:rsidP="00FA61DF">
      <w:r>
        <w:rPr>
          <w:rFonts w:hint="eastAsia"/>
        </w:rPr>
        <w:t>огляду</w:t>
      </w:r>
      <w:r>
        <w:t></w:t>
      </w:r>
      <w:r>
        <w:rPr>
          <w:rFonts w:hint="eastAsia"/>
        </w:rPr>
        <w:t>на</w:t>
      </w:r>
      <w:r>
        <w:t></w:t>
      </w:r>
      <w:r>
        <w:rPr>
          <w:rFonts w:hint="eastAsia"/>
        </w:rPr>
        <w:t>власне</w:t>
      </w:r>
      <w:r>
        <w:t></w:t>
      </w:r>
      <w:r>
        <w:rPr>
          <w:rFonts w:hint="eastAsia"/>
        </w:rPr>
        <w:t>внутрішнє</w:t>
      </w:r>
      <w:r>
        <w:t></w:t>
      </w:r>
      <w:r>
        <w:rPr>
          <w:rFonts w:hint="eastAsia"/>
        </w:rPr>
        <w:t>переконання</w:t>
      </w:r>
      <w:r>
        <w:t></w:t>
      </w:r>
      <w:r>
        <w:t></w:t>
      </w:r>
      <w:r>
        <w:rPr>
          <w:rFonts w:hint="eastAsia"/>
        </w:rPr>
        <w:t>коли</w:t>
      </w:r>
      <w:r>
        <w:t></w:t>
      </w:r>
      <w:r>
        <w:rPr>
          <w:rFonts w:hint="eastAsia"/>
        </w:rPr>
        <w:t>це</w:t>
      </w:r>
      <w:r>
        <w:t></w:t>
      </w:r>
      <w:r>
        <w:rPr>
          <w:rFonts w:hint="eastAsia"/>
        </w:rPr>
        <w:t>не</w:t>
      </w:r>
      <w:r>
        <w:t></w:t>
      </w:r>
      <w:r>
        <w:rPr>
          <w:rFonts w:hint="eastAsia"/>
        </w:rPr>
        <w:t>суперечить</w:t>
      </w:r>
      <w:r>
        <w:t></w:t>
      </w:r>
      <w:r>
        <w:rPr>
          <w:rFonts w:hint="eastAsia"/>
        </w:rPr>
        <w:t>інтересам</w:t>
      </w:r>
    </w:p>
    <w:p w:rsidR="00FA61DF" w:rsidRDefault="00FA61DF" w:rsidP="00FA61DF">
      <w:r>
        <w:rPr>
          <w:rFonts w:hint="eastAsia"/>
        </w:rPr>
        <w:t>цього</w:t>
      </w:r>
      <w:r>
        <w:t></w:t>
      </w:r>
      <w:r>
        <w:rPr>
          <w:rFonts w:hint="eastAsia"/>
        </w:rPr>
        <w:t>провадження</w:t>
      </w:r>
      <w:r>
        <w:t></w:t>
      </w:r>
      <w:r>
        <w:rPr>
          <w:rFonts w:hint="eastAsia"/>
        </w:rPr>
        <w:t>та</w:t>
      </w:r>
      <w:r>
        <w:t></w:t>
      </w:r>
      <w:r>
        <w:rPr>
          <w:rFonts w:hint="eastAsia"/>
        </w:rPr>
        <w:t>його</w:t>
      </w:r>
      <w:r>
        <w:t></w:t>
      </w:r>
      <w:r>
        <w:rPr>
          <w:rFonts w:hint="eastAsia"/>
        </w:rPr>
        <w:t>учасників</w:t>
      </w:r>
      <w:r>
        <w:t></w:t>
      </w:r>
    </w:p>
    <w:p w:rsidR="00FA61DF" w:rsidRDefault="00FA61DF" w:rsidP="00FA61DF">
      <w:r>
        <w:t></w:t>
      </w:r>
      <w:r>
        <w:t></w:t>
      </w:r>
      <w:r>
        <w:t></w:t>
      </w:r>
      <w:r>
        <w:rPr>
          <w:rFonts w:hint="eastAsia"/>
        </w:rPr>
        <w:t>Процесуальне</w:t>
      </w:r>
      <w:r>
        <w:t></w:t>
      </w:r>
      <w:r>
        <w:rPr>
          <w:rFonts w:hint="eastAsia"/>
        </w:rPr>
        <w:t>керівництво</w:t>
      </w:r>
      <w:r>
        <w:t></w:t>
      </w:r>
      <w:r>
        <w:rPr>
          <w:rFonts w:hint="eastAsia"/>
        </w:rPr>
        <w:t>та</w:t>
      </w:r>
      <w:r>
        <w:t></w:t>
      </w:r>
      <w:r>
        <w:rPr>
          <w:rFonts w:hint="eastAsia"/>
        </w:rPr>
        <w:t>судовий</w:t>
      </w:r>
      <w:r>
        <w:t></w:t>
      </w:r>
      <w:r>
        <w:rPr>
          <w:rFonts w:hint="eastAsia"/>
        </w:rPr>
        <w:t>контроль</w:t>
      </w:r>
      <w:r>
        <w:t></w:t>
      </w:r>
      <w:r>
        <w:rPr>
          <w:rFonts w:hint="eastAsia"/>
        </w:rPr>
        <w:t>є</w:t>
      </w:r>
      <w:r>
        <w:t></w:t>
      </w:r>
      <w:r>
        <w:rPr>
          <w:rFonts w:hint="eastAsia"/>
        </w:rPr>
        <w:t>самостійними</w:t>
      </w:r>
    </w:p>
    <w:p w:rsidR="00FA61DF" w:rsidRDefault="00FA61DF" w:rsidP="00FA61DF">
      <w:r>
        <w:rPr>
          <w:rFonts w:hint="eastAsia"/>
        </w:rPr>
        <w:t>однорівневими</w:t>
      </w:r>
      <w:r>
        <w:t></w:t>
      </w:r>
      <w:r>
        <w:t></w:t>
      </w:r>
      <w:r>
        <w:rPr>
          <w:rFonts w:hint="eastAsia"/>
        </w:rPr>
        <w:t>взаємообумовленими</w:t>
      </w:r>
      <w:r>
        <w:t></w:t>
      </w:r>
      <w:r>
        <w:rPr>
          <w:rFonts w:hint="eastAsia"/>
        </w:rPr>
        <w:t>та</w:t>
      </w:r>
      <w:r>
        <w:t></w:t>
      </w:r>
      <w:r>
        <w:rPr>
          <w:rFonts w:hint="eastAsia"/>
        </w:rPr>
        <w:t>взаємоспрямовуючими</w:t>
      </w:r>
      <w:r>
        <w:t></w:t>
      </w:r>
      <w:r>
        <w:rPr>
          <w:rFonts w:hint="eastAsia"/>
        </w:rPr>
        <w:t>структурно</w:t>
      </w:r>
    </w:p>
    <w:p w:rsidR="00FA61DF" w:rsidRDefault="00FA61DF" w:rsidP="00FA61DF">
      <w:r>
        <w:rPr>
          <w:rFonts w:hint="eastAsia"/>
        </w:rPr>
        <w:t>впорядкованими</w:t>
      </w:r>
      <w:r>
        <w:t></w:t>
      </w:r>
      <w:r>
        <w:rPr>
          <w:rFonts w:hint="eastAsia"/>
        </w:rPr>
        <w:t>видами</w:t>
      </w:r>
      <w:r>
        <w:t></w:t>
      </w:r>
      <w:r>
        <w:rPr>
          <w:rFonts w:hint="eastAsia"/>
        </w:rPr>
        <w:t>діяльності</w:t>
      </w:r>
      <w:r>
        <w:t></w:t>
      </w:r>
      <w:r>
        <w:t></w:t>
      </w:r>
      <w:r>
        <w:rPr>
          <w:rFonts w:hint="eastAsia"/>
        </w:rPr>
        <w:t>що</w:t>
      </w:r>
      <w:r>
        <w:t></w:t>
      </w:r>
      <w:r>
        <w:rPr>
          <w:rFonts w:hint="eastAsia"/>
        </w:rPr>
        <w:t>урівноважують</w:t>
      </w:r>
      <w:r>
        <w:t></w:t>
      </w:r>
      <w:r>
        <w:rPr>
          <w:rFonts w:hint="eastAsia"/>
        </w:rPr>
        <w:t>одна</w:t>
      </w:r>
      <w:r>
        <w:t></w:t>
      </w:r>
      <w:r>
        <w:rPr>
          <w:rFonts w:hint="eastAsia"/>
        </w:rPr>
        <w:t>одну</w:t>
      </w:r>
      <w:r>
        <w:t></w:t>
      </w:r>
      <w:r>
        <w:t></w:t>
      </w:r>
      <w:r>
        <w:rPr>
          <w:rFonts w:hint="eastAsia"/>
        </w:rPr>
        <w:t>До</w:t>
      </w:r>
    </w:p>
    <w:p w:rsidR="00FA61DF" w:rsidRDefault="00FA61DF" w:rsidP="00FA61DF">
      <w:r>
        <w:rPr>
          <w:rFonts w:hint="eastAsia"/>
        </w:rPr>
        <w:t>основних</w:t>
      </w:r>
      <w:r>
        <w:t></w:t>
      </w:r>
      <w:r>
        <w:rPr>
          <w:rFonts w:hint="eastAsia"/>
        </w:rPr>
        <w:t>завдань</w:t>
      </w:r>
      <w:r>
        <w:t></w:t>
      </w:r>
      <w:r>
        <w:rPr>
          <w:rFonts w:hint="eastAsia"/>
        </w:rPr>
        <w:t>процесуального</w:t>
      </w:r>
      <w:r>
        <w:t></w:t>
      </w:r>
      <w:r>
        <w:rPr>
          <w:rFonts w:hint="eastAsia"/>
        </w:rPr>
        <w:t>керівництва</w:t>
      </w:r>
      <w:r>
        <w:t></w:t>
      </w:r>
      <w:r>
        <w:rPr>
          <w:rFonts w:hint="eastAsia"/>
        </w:rPr>
        <w:t>та</w:t>
      </w:r>
      <w:r>
        <w:t></w:t>
      </w:r>
      <w:r>
        <w:rPr>
          <w:rFonts w:hint="eastAsia"/>
        </w:rPr>
        <w:t>судового</w:t>
      </w:r>
      <w:r>
        <w:t></w:t>
      </w:r>
      <w:r>
        <w:rPr>
          <w:rFonts w:hint="eastAsia"/>
        </w:rPr>
        <w:t>контролю</w:t>
      </w:r>
    </w:p>
    <w:p w:rsidR="00FA61DF" w:rsidRDefault="00FA61DF" w:rsidP="00FA61DF">
      <w:r>
        <w:rPr>
          <w:rFonts w:hint="eastAsia"/>
        </w:rPr>
        <w:t>належать</w:t>
      </w:r>
      <w:r>
        <w:t></w:t>
      </w:r>
      <w:r>
        <w:t></w:t>
      </w:r>
      <w:r>
        <w:rPr>
          <w:rFonts w:hint="eastAsia"/>
        </w:rPr>
        <w:t>ухвалення</w:t>
      </w:r>
      <w:r>
        <w:t></w:t>
      </w:r>
      <w:r>
        <w:rPr>
          <w:rFonts w:hint="eastAsia"/>
        </w:rPr>
        <w:t>процесуальних</w:t>
      </w:r>
      <w:r>
        <w:t></w:t>
      </w:r>
      <w:r>
        <w:rPr>
          <w:rFonts w:hint="eastAsia"/>
        </w:rPr>
        <w:t>рішень</w:t>
      </w:r>
      <w:r>
        <w:t></w:t>
      </w:r>
      <w:r>
        <w:t></w:t>
      </w:r>
      <w:r>
        <w:rPr>
          <w:rFonts w:hint="eastAsia"/>
        </w:rPr>
        <w:t>перевірка</w:t>
      </w:r>
      <w:r>
        <w:t></w:t>
      </w:r>
      <w:r>
        <w:rPr>
          <w:rFonts w:hint="eastAsia"/>
        </w:rPr>
        <w:t>рішень</w:t>
      </w:r>
      <w:r>
        <w:t></w:t>
      </w:r>
      <w:r>
        <w:t></w:t>
      </w:r>
      <w:r>
        <w:rPr>
          <w:rFonts w:hint="eastAsia"/>
        </w:rPr>
        <w:t>ухвалених</w:t>
      </w:r>
    </w:p>
    <w:p w:rsidR="00FA61DF" w:rsidRDefault="00FA61DF" w:rsidP="00FA61DF">
      <w:r>
        <w:rPr>
          <w:rFonts w:hint="eastAsia"/>
        </w:rPr>
        <w:t>уповноваженими</w:t>
      </w:r>
      <w:r>
        <w:t></w:t>
      </w:r>
      <w:r>
        <w:rPr>
          <w:rFonts w:hint="eastAsia"/>
        </w:rPr>
        <w:t>суб</w:t>
      </w:r>
      <w:r>
        <w:t></w:t>
      </w:r>
      <w:r>
        <w:rPr>
          <w:rFonts w:hint="eastAsia"/>
        </w:rPr>
        <w:t>єктами</w:t>
      </w:r>
      <w:r>
        <w:t></w:t>
      </w:r>
      <w:r>
        <w:t></w:t>
      </w:r>
      <w:r>
        <w:rPr>
          <w:rFonts w:hint="eastAsia"/>
        </w:rPr>
        <w:t>на</w:t>
      </w:r>
      <w:r>
        <w:t></w:t>
      </w:r>
      <w:r>
        <w:rPr>
          <w:rFonts w:hint="eastAsia"/>
        </w:rPr>
        <w:t>предмет</w:t>
      </w:r>
      <w:r>
        <w:t></w:t>
      </w:r>
      <w:r>
        <w:rPr>
          <w:rFonts w:hint="eastAsia"/>
        </w:rPr>
        <w:t>їх</w:t>
      </w:r>
      <w:r>
        <w:t></w:t>
      </w:r>
      <w:r>
        <w:rPr>
          <w:rFonts w:hint="eastAsia"/>
        </w:rPr>
        <w:t>законності</w:t>
      </w:r>
      <w:r>
        <w:t></w:t>
      </w:r>
      <w:r>
        <w:t></w:t>
      </w:r>
      <w:r>
        <w:rPr>
          <w:rFonts w:hint="eastAsia"/>
        </w:rPr>
        <w:t>вжиття</w:t>
      </w:r>
      <w:r>
        <w:t></w:t>
      </w:r>
      <w:r>
        <w:rPr>
          <w:rFonts w:hint="eastAsia"/>
        </w:rPr>
        <w:t>заходів</w:t>
      </w:r>
    </w:p>
    <w:p w:rsidR="00FA61DF" w:rsidRDefault="00FA61DF" w:rsidP="00FA61DF">
      <w:r>
        <w:rPr>
          <w:rFonts w:hint="eastAsia"/>
        </w:rPr>
        <w:t>примусового</w:t>
      </w:r>
      <w:r>
        <w:t></w:t>
      </w:r>
      <w:r>
        <w:rPr>
          <w:rFonts w:hint="eastAsia"/>
        </w:rPr>
        <w:t>характеру</w:t>
      </w:r>
      <w:r>
        <w:t></w:t>
      </w:r>
      <w:r>
        <w:rPr>
          <w:rFonts w:hint="eastAsia"/>
        </w:rPr>
        <w:t>у</w:t>
      </w:r>
      <w:r>
        <w:t></w:t>
      </w:r>
      <w:r>
        <w:rPr>
          <w:rFonts w:hint="eastAsia"/>
        </w:rPr>
        <w:t>визначений</w:t>
      </w:r>
      <w:r>
        <w:t></w:t>
      </w:r>
      <w:r>
        <w:rPr>
          <w:rFonts w:hint="eastAsia"/>
        </w:rPr>
        <w:t>законом</w:t>
      </w:r>
      <w:r>
        <w:t></w:t>
      </w:r>
      <w:r>
        <w:rPr>
          <w:rFonts w:hint="eastAsia"/>
        </w:rPr>
        <w:t>спосіб</w:t>
      </w:r>
      <w:r>
        <w:t></w:t>
      </w:r>
      <w:r>
        <w:t></w:t>
      </w:r>
      <w:r>
        <w:rPr>
          <w:rFonts w:hint="eastAsia"/>
        </w:rPr>
        <w:t>Судовий</w:t>
      </w:r>
      <w:r>
        <w:t></w:t>
      </w:r>
      <w:r>
        <w:rPr>
          <w:rFonts w:hint="eastAsia"/>
        </w:rPr>
        <w:t>контроль</w:t>
      </w:r>
      <w:r>
        <w:t></w:t>
      </w:r>
    </w:p>
    <w:p w:rsidR="00FA61DF" w:rsidRDefault="00FA61DF" w:rsidP="00FA61DF">
      <w:r>
        <w:rPr>
          <w:rFonts w:hint="eastAsia"/>
        </w:rPr>
        <w:t>будучи</w:t>
      </w:r>
      <w:r>
        <w:t></w:t>
      </w:r>
      <w:r>
        <w:rPr>
          <w:rFonts w:hint="eastAsia"/>
        </w:rPr>
        <w:t>вторинним</w:t>
      </w:r>
      <w:r>
        <w:t></w:t>
      </w:r>
      <w:r>
        <w:rPr>
          <w:rFonts w:hint="eastAsia"/>
        </w:rPr>
        <w:t>по</w:t>
      </w:r>
      <w:r>
        <w:t></w:t>
      </w:r>
      <w:r>
        <w:rPr>
          <w:rFonts w:hint="eastAsia"/>
        </w:rPr>
        <w:t>відношенню</w:t>
      </w:r>
      <w:r>
        <w:t></w:t>
      </w:r>
      <w:r>
        <w:rPr>
          <w:rFonts w:hint="eastAsia"/>
        </w:rPr>
        <w:t>до</w:t>
      </w:r>
      <w:r>
        <w:t></w:t>
      </w:r>
      <w:r>
        <w:rPr>
          <w:rFonts w:hint="eastAsia"/>
        </w:rPr>
        <w:t>прокурорського</w:t>
      </w:r>
      <w:r>
        <w:t></w:t>
      </w:r>
      <w:r>
        <w:rPr>
          <w:rFonts w:hint="eastAsia"/>
        </w:rPr>
        <w:t>нагляду</w:t>
      </w:r>
      <w:r>
        <w:t></w:t>
      </w:r>
      <w:r>
        <w:t></w:t>
      </w:r>
      <w:r>
        <w:rPr>
          <w:rFonts w:hint="eastAsia"/>
        </w:rPr>
        <w:t>одночасно</w:t>
      </w:r>
    </w:p>
    <w:p w:rsidR="00FA61DF" w:rsidRDefault="00FA61DF" w:rsidP="00FA61DF">
      <w:r>
        <w:t></w:t>
      </w:r>
      <w:r>
        <w:t></w:t>
      </w:r>
      <w:r>
        <w:t></w:t>
      </w:r>
    </w:p>
    <w:p w:rsidR="00FA61DF" w:rsidRDefault="00FA61DF" w:rsidP="00FA61DF">
      <w:r>
        <w:rPr>
          <w:rFonts w:hint="eastAsia"/>
        </w:rPr>
        <w:t>становить</w:t>
      </w:r>
      <w:r>
        <w:t></w:t>
      </w:r>
      <w:r>
        <w:rPr>
          <w:rFonts w:hint="eastAsia"/>
        </w:rPr>
        <w:t>собою</w:t>
      </w:r>
      <w:r>
        <w:t></w:t>
      </w:r>
      <w:r>
        <w:rPr>
          <w:rFonts w:hint="eastAsia"/>
        </w:rPr>
        <w:t>певного</w:t>
      </w:r>
      <w:r>
        <w:t></w:t>
      </w:r>
      <w:r>
        <w:t></w:t>
      </w:r>
      <w:r>
        <w:rPr>
          <w:rFonts w:hint="eastAsia"/>
        </w:rPr>
        <w:t>гаранта</w:t>
      </w:r>
      <w:r>
        <w:t></w:t>
      </w:r>
      <w:r>
        <w:rPr>
          <w:rFonts w:hint="eastAsia"/>
        </w:rPr>
        <w:t>над</w:t>
      </w:r>
      <w:r>
        <w:t></w:t>
      </w:r>
      <w:r>
        <w:rPr>
          <w:rFonts w:hint="eastAsia"/>
        </w:rPr>
        <w:t>гарантом</w:t>
      </w:r>
      <w:r>
        <w:t></w:t>
      </w:r>
      <w:r>
        <w:t></w:t>
      </w:r>
      <w:r>
        <w:rPr>
          <w:rFonts w:hint="eastAsia"/>
        </w:rPr>
        <w:t>або</w:t>
      </w:r>
      <w:r>
        <w:t></w:t>
      </w:r>
      <w:r>
        <w:t></w:t>
      </w:r>
      <w:r>
        <w:rPr>
          <w:rFonts w:hint="eastAsia"/>
        </w:rPr>
        <w:t>абсолютного</w:t>
      </w:r>
      <w:r>
        <w:t></w:t>
      </w:r>
      <w:r>
        <w:rPr>
          <w:rFonts w:hint="eastAsia"/>
        </w:rPr>
        <w:t>гаранта</w:t>
      </w:r>
      <w:r>
        <w:t></w:t>
      </w:r>
    </w:p>
    <w:p w:rsidR="00FA61DF" w:rsidRDefault="00FA61DF" w:rsidP="00FA61DF">
      <w:r>
        <w:rPr>
          <w:rFonts w:hint="eastAsia"/>
        </w:rPr>
        <w:t>і</w:t>
      </w:r>
      <w:r>
        <w:t></w:t>
      </w:r>
      <w:r>
        <w:rPr>
          <w:rFonts w:hint="eastAsia"/>
        </w:rPr>
        <w:t>діє</w:t>
      </w:r>
      <w:r>
        <w:t></w:t>
      </w:r>
      <w:r>
        <w:rPr>
          <w:rFonts w:hint="eastAsia"/>
        </w:rPr>
        <w:t>за</w:t>
      </w:r>
      <w:r>
        <w:t></w:t>
      </w:r>
      <w:r>
        <w:rPr>
          <w:rFonts w:hint="eastAsia"/>
        </w:rPr>
        <w:t>результатами</w:t>
      </w:r>
      <w:r>
        <w:t></w:t>
      </w:r>
      <w:r>
        <w:rPr>
          <w:rFonts w:hint="eastAsia"/>
        </w:rPr>
        <w:t>слідчої</w:t>
      </w:r>
      <w:r>
        <w:t></w:t>
      </w:r>
      <w:r>
        <w:rPr>
          <w:rFonts w:hint="eastAsia"/>
        </w:rPr>
        <w:t>та</w:t>
      </w:r>
      <w:r>
        <w:t></w:t>
      </w:r>
      <w:r>
        <w:rPr>
          <w:rFonts w:hint="eastAsia"/>
        </w:rPr>
        <w:t>прокурорської</w:t>
      </w:r>
      <w:r>
        <w:t></w:t>
      </w:r>
      <w:r>
        <w:rPr>
          <w:rFonts w:hint="eastAsia"/>
        </w:rPr>
        <w:t>діяльності</w:t>
      </w:r>
      <w:r>
        <w:t></w:t>
      </w:r>
      <w:r>
        <w:t></w:t>
      </w:r>
      <w:r>
        <w:rPr>
          <w:rFonts w:hint="eastAsia"/>
        </w:rPr>
        <w:t>Необхідним</w:t>
      </w:r>
      <w:r>
        <w:t></w:t>
      </w:r>
      <w:r>
        <w:rPr>
          <w:rFonts w:hint="eastAsia"/>
        </w:rPr>
        <w:t>є</w:t>
      </w:r>
    </w:p>
    <w:p w:rsidR="00FA61DF" w:rsidRDefault="00FA61DF" w:rsidP="00FA61DF">
      <w:r>
        <w:rPr>
          <w:rFonts w:hint="eastAsia"/>
        </w:rPr>
        <w:t>внесення</w:t>
      </w:r>
      <w:r>
        <w:t></w:t>
      </w:r>
      <w:r>
        <w:rPr>
          <w:rFonts w:hint="eastAsia"/>
        </w:rPr>
        <w:t>правок</w:t>
      </w:r>
      <w:r>
        <w:t></w:t>
      </w:r>
      <w:r>
        <w:rPr>
          <w:rFonts w:hint="eastAsia"/>
        </w:rPr>
        <w:t>до</w:t>
      </w:r>
      <w:r>
        <w:t></w:t>
      </w:r>
      <w:r>
        <w:rPr>
          <w:rFonts w:hint="eastAsia"/>
        </w:rPr>
        <w:t>ст</w:t>
      </w:r>
      <w:r>
        <w:t></w:t>
      </w:r>
      <w:r>
        <w:t></w:t>
      </w:r>
      <w:r>
        <w:t></w:t>
      </w:r>
      <w:r>
        <w:t></w:t>
      </w:r>
      <w:r>
        <w:rPr>
          <w:rFonts w:hint="eastAsia"/>
        </w:rPr>
        <w:t>КПК</w:t>
      </w:r>
      <w:r>
        <w:t></w:t>
      </w:r>
      <w:r>
        <w:rPr>
          <w:rFonts w:hint="eastAsia"/>
        </w:rPr>
        <w:t>України</w:t>
      </w:r>
      <w:r>
        <w:t></w:t>
      </w:r>
      <w:r>
        <w:rPr>
          <w:rFonts w:hint="eastAsia"/>
        </w:rPr>
        <w:t>та</w:t>
      </w:r>
      <w:r>
        <w:t></w:t>
      </w:r>
      <w:r>
        <w:rPr>
          <w:rFonts w:hint="eastAsia"/>
        </w:rPr>
        <w:t>доповнення</w:t>
      </w:r>
      <w:r>
        <w:t></w:t>
      </w:r>
      <w:r>
        <w:rPr>
          <w:rFonts w:hint="eastAsia"/>
        </w:rPr>
        <w:t>її</w:t>
      </w:r>
      <w:r>
        <w:t></w:t>
      </w:r>
      <w:r>
        <w:rPr>
          <w:rFonts w:hint="eastAsia"/>
        </w:rPr>
        <w:t>ч</w:t>
      </w:r>
      <w:r>
        <w:t></w:t>
      </w:r>
      <w:r>
        <w:t></w:t>
      </w:r>
      <w:r>
        <w:t></w:t>
      </w:r>
      <w:r>
        <w:t></w:t>
      </w:r>
      <w:r>
        <w:rPr>
          <w:rFonts w:hint="eastAsia"/>
        </w:rPr>
        <w:t>наступного</w:t>
      </w:r>
    </w:p>
    <w:p w:rsidR="00FA61DF" w:rsidRDefault="00FA61DF" w:rsidP="00FA61DF">
      <w:r>
        <w:rPr>
          <w:rFonts w:hint="eastAsia"/>
        </w:rPr>
        <w:t>змісту</w:t>
      </w:r>
      <w:r>
        <w:t></w:t>
      </w:r>
      <w:r>
        <w:t></w:t>
      </w:r>
      <w:r>
        <w:t></w:t>
      </w:r>
      <w:r>
        <w:rPr>
          <w:rFonts w:hint="eastAsia"/>
        </w:rPr>
        <w:t>Гарантіями</w:t>
      </w:r>
      <w:r>
        <w:t></w:t>
      </w:r>
      <w:r>
        <w:rPr>
          <w:rFonts w:hint="eastAsia"/>
        </w:rPr>
        <w:t>реалізації</w:t>
      </w:r>
      <w:r>
        <w:t></w:t>
      </w:r>
      <w:r>
        <w:rPr>
          <w:rFonts w:hint="eastAsia"/>
        </w:rPr>
        <w:t>засад</w:t>
      </w:r>
      <w:r>
        <w:t></w:t>
      </w:r>
      <w:r>
        <w:t></w:t>
      </w:r>
      <w:r>
        <w:rPr>
          <w:rFonts w:hint="eastAsia"/>
        </w:rPr>
        <w:t>визначених</w:t>
      </w:r>
      <w:r>
        <w:t></w:t>
      </w:r>
      <w:r>
        <w:rPr>
          <w:rFonts w:hint="eastAsia"/>
        </w:rPr>
        <w:t>ч</w:t>
      </w:r>
      <w:r>
        <w:t></w:t>
      </w:r>
      <w:r>
        <w:t></w:t>
      </w:r>
      <w:r>
        <w:t></w:t>
      </w:r>
      <w:r>
        <w:t></w:t>
      </w:r>
      <w:r>
        <w:t></w:t>
      </w:r>
      <w:r>
        <w:rPr>
          <w:rFonts w:hint="eastAsia"/>
        </w:rPr>
        <w:t>є</w:t>
      </w:r>
      <w:r>
        <w:t></w:t>
      </w:r>
      <w:r>
        <w:rPr>
          <w:rFonts w:hint="eastAsia"/>
        </w:rPr>
        <w:t>здійснення</w:t>
      </w:r>
    </w:p>
    <w:p w:rsidR="00FA61DF" w:rsidRDefault="00FA61DF" w:rsidP="00FA61DF">
      <w:r>
        <w:rPr>
          <w:rFonts w:hint="eastAsia"/>
        </w:rPr>
        <w:t>уповноваженими</w:t>
      </w:r>
      <w:r>
        <w:t></w:t>
      </w:r>
      <w:r>
        <w:rPr>
          <w:rFonts w:hint="eastAsia"/>
        </w:rPr>
        <w:t>суб</w:t>
      </w:r>
      <w:r>
        <w:t></w:t>
      </w:r>
      <w:r>
        <w:rPr>
          <w:rFonts w:hint="eastAsia"/>
        </w:rPr>
        <w:t>єктами</w:t>
      </w:r>
      <w:r>
        <w:t></w:t>
      </w:r>
      <w:r>
        <w:rPr>
          <w:rFonts w:hint="eastAsia"/>
        </w:rPr>
        <w:t>прокурорського</w:t>
      </w:r>
      <w:r>
        <w:t></w:t>
      </w:r>
      <w:r>
        <w:rPr>
          <w:rFonts w:hint="eastAsia"/>
        </w:rPr>
        <w:t>нагляду</w:t>
      </w:r>
      <w:r>
        <w:t></w:t>
      </w:r>
      <w:r>
        <w:rPr>
          <w:rFonts w:hint="eastAsia"/>
        </w:rPr>
        <w:t>та</w:t>
      </w:r>
      <w:r>
        <w:t></w:t>
      </w:r>
      <w:r>
        <w:rPr>
          <w:rFonts w:hint="eastAsia"/>
        </w:rPr>
        <w:t>судового</w:t>
      </w:r>
      <w:r>
        <w:t></w:t>
      </w:r>
      <w:r>
        <w:rPr>
          <w:rFonts w:hint="eastAsia"/>
        </w:rPr>
        <w:t>контролю</w:t>
      </w:r>
      <w:r>
        <w:t></w:t>
      </w:r>
      <w:r>
        <w:t></w:t>
      </w:r>
    </w:p>
    <w:p w:rsidR="00FA61DF" w:rsidRDefault="00FA61DF" w:rsidP="00FA61DF">
      <w:r>
        <w:rPr>
          <w:rFonts w:hint="eastAsia"/>
        </w:rPr>
        <w:t>що</w:t>
      </w:r>
      <w:r>
        <w:t></w:t>
      </w:r>
      <w:r>
        <w:rPr>
          <w:rFonts w:hint="eastAsia"/>
        </w:rPr>
        <w:t>зміцнило</w:t>
      </w:r>
      <w:r>
        <w:t></w:t>
      </w:r>
      <w:r>
        <w:rPr>
          <w:rFonts w:hint="eastAsia"/>
        </w:rPr>
        <w:t>б</w:t>
      </w:r>
      <w:r>
        <w:t></w:t>
      </w:r>
      <w:r>
        <w:rPr>
          <w:rFonts w:hint="eastAsia"/>
        </w:rPr>
        <w:t>позиції</w:t>
      </w:r>
      <w:r>
        <w:t></w:t>
      </w:r>
      <w:r>
        <w:rPr>
          <w:rFonts w:hint="eastAsia"/>
        </w:rPr>
        <w:t>окреслених</w:t>
      </w:r>
      <w:r>
        <w:t></w:t>
      </w:r>
      <w:r>
        <w:rPr>
          <w:rFonts w:hint="eastAsia"/>
        </w:rPr>
        <w:t>на</w:t>
      </w:r>
      <w:r>
        <w:t></w:t>
      </w:r>
      <w:r>
        <w:rPr>
          <w:rFonts w:hint="eastAsia"/>
        </w:rPr>
        <w:t>законодавчому</w:t>
      </w:r>
      <w:r>
        <w:t></w:t>
      </w:r>
      <w:r>
        <w:rPr>
          <w:rFonts w:hint="eastAsia"/>
        </w:rPr>
        <w:t>рівні</w:t>
      </w:r>
      <w:r>
        <w:t></w:t>
      </w:r>
    </w:p>
    <w:p w:rsidR="00FA61DF" w:rsidRDefault="00FA61DF" w:rsidP="00FA61DF">
      <w:r>
        <w:t></w:t>
      </w:r>
      <w:r>
        <w:t></w:t>
      </w:r>
      <w:r>
        <w:t></w:t>
      </w:r>
      <w:r>
        <w:rPr>
          <w:rFonts w:hint="eastAsia"/>
        </w:rPr>
        <w:t>Процесуальний</w:t>
      </w:r>
      <w:r>
        <w:t></w:t>
      </w:r>
      <w:r>
        <w:rPr>
          <w:rFonts w:hint="eastAsia"/>
        </w:rPr>
        <w:t>керівник</w:t>
      </w:r>
      <w:r>
        <w:t></w:t>
      </w:r>
      <w:r>
        <w:rPr>
          <w:rFonts w:hint="eastAsia"/>
        </w:rPr>
        <w:t>є</w:t>
      </w:r>
      <w:r>
        <w:t></w:t>
      </w:r>
      <w:r>
        <w:rPr>
          <w:rFonts w:hint="eastAsia"/>
        </w:rPr>
        <w:t>спеціальним</w:t>
      </w:r>
      <w:r>
        <w:t></w:t>
      </w:r>
      <w:r>
        <w:rPr>
          <w:rFonts w:hint="eastAsia"/>
        </w:rPr>
        <w:t>суб’єктом</w:t>
      </w:r>
      <w:r>
        <w:t></w:t>
      </w:r>
      <w:r>
        <w:rPr>
          <w:rFonts w:hint="eastAsia"/>
        </w:rPr>
        <w:t>доказування</w:t>
      </w:r>
      <w:r>
        <w:t></w:t>
      </w:r>
      <w:r>
        <w:t></w:t>
      </w:r>
      <w:r>
        <w:rPr>
          <w:rFonts w:hint="eastAsia"/>
        </w:rPr>
        <w:t>а</w:t>
      </w:r>
      <w:r>
        <w:t></w:t>
      </w:r>
      <w:r>
        <w:rPr>
          <w:rFonts w:hint="eastAsia"/>
        </w:rPr>
        <w:t>зміст</w:t>
      </w:r>
    </w:p>
    <w:p w:rsidR="00FA61DF" w:rsidRDefault="00FA61DF" w:rsidP="00FA61DF">
      <w:r>
        <w:rPr>
          <w:rFonts w:hint="eastAsia"/>
        </w:rPr>
        <w:t>доказової</w:t>
      </w:r>
      <w:r>
        <w:t></w:t>
      </w:r>
      <w:r>
        <w:rPr>
          <w:rFonts w:hint="eastAsia"/>
        </w:rPr>
        <w:t>діяльності</w:t>
      </w:r>
      <w:r>
        <w:t></w:t>
      </w:r>
      <w:r>
        <w:rPr>
          <w:rFonts w:hint="eastAsia"/>
        </w:rPr>
        <w:t>прокурора</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у</w:t>
      </w:r>
    </w:p>
    <w:p w:rsidR="00FA61DF" w:rsidRDefault="00FA61DF" w:rsidP="00FA61DF">
      <w:r>
        <w:rPr>
          <w:rFonts w:hint="eastAsia"/>
        </w:rPr>
        <w:t>кримінальному</w:t>
      </w:r>
      <w:r>
        <w:t></w:t>
      </w:r>
      <w:r>
        <w:rPr>
          <w:rFonts w:hint="eastAsia"/>
        </w:rPr>
        <w:t>провадженні</w:t>
      </w:r>
      <w:r>
        <w:t></w:t>
      </w:r>
      <w:r>
        <w:rPr>
          <w:rFonts w:hint="eastAsia"/>
        </w:rPr>
        <w:t>обумовлений</w:t>
      </w:r>
      <w:r>
        <w:t></w:t>
      </w:r>
      <w:r>
        <w:rPr>
          <w:rFonts w:hint="eastAsia"/>
        </w:rPr>
        <w:t>сутністю</w:t>
      </w:r>
      <w:r>
        <w:t></w:t>
      </w:r>
      <w:r>
        <w:rPr>
          <w:rFonts w:hint="eastAsia"/>
        </w:rPr>
        <w:t>його</w:t>
      </w:r>
      <w:r>
        <w:t></w:t>
      </w:r>
      <w:r>
        <w:rPr>
          <w:rFonts w:hint="eastAsia"/>
        </w:rPr>
        <w:t>повноважень</w:t>
      </w:r>
      <w:r>
        <w:t></w:t>
      </w:r>
    </w:p>
    <w:p w:rsidR="00FA61DF" w:rsidRDefault="00FA61DF" w:rsidP="00FA61DF">
      <w:r>
        <w:rPr>
          <w:rFonts w:hint="eastAsia"/>
        </w:rPr>
        <w:t>визначених</w:t>
      </w:r>
      <w:r>
        <w:t></w:t>
      </w:r>
      <w:r>
        <w:rPr>
          <w:rFonts w:hint="eastAsia"/>
        </w:rPr>
        <w:t>ст</w:t>
      </w:r>
      <w:r>
        <w:t></w:t>
      </w:r>
      <w:r>
        <w:t></w:t>
      </w:r>
      <w:r>
        <w:t></w:t>
      </w:r>
      <w:r>
        <w:t></w:t>
      </w:r>
      <w:r>
        <w:t></w:t>
      </w:r>
      <w:r>
        <w:rPr>
          <w:rFonts w:hint="eastAsia"/>
        </w:rPr>
        <w:t>КПК</w:t>
      </w:r>
      <w:r>
        <w:t></w:t>
      </w:r>
      <w:r>
        <w:t></w:t>
      </w:r>
      <w:r>
        <w:rPr>
          <w:rFonts w:hint="eastAsia"/>
        </w:rPr>
        <w:t>Основним</w:t>
      </w:r>
      <w:r>
        <w:t></w:t>
      </w:r>
      <w:r>
        <w:rPr>
          <w:rFonts w:hint="eastAsia"/>
        </w:rPr>
        <w:t>завданням</w:t>
      </w:r>
      <w:r>
        <w:t></w:t>
      </w:r>
      <w:r>
        <w:rPr>
          <w:rFonts w:hint="eastAsia"/>
        </w:rPr>
        <w:t>прокурора</w:t>
      </w:r>
      <w:r>
        <w:t></w:t>
      </w:r>
      <w:r>
        <w:rPr>
          <w:rFonts w:hint="eastAsia"/>
        </w:rPr>
        <w:t>у</w:t>
      </w:r>
      <w:r>
        <w:t></w:t>
      </w:r>
      <w:r>
        <w:rPr>
          <w:rFonts w:hint="eastAsia"/>
        </w:rPr>
        <w:t>даному</w:t>
      </w:r>
      <w:r>
        <w:t></w:t>
      </w:r>
      <w:r>
        <w:rPr>
          <w:rFonts w:hint="eastAsia"/>
        </w:rPr>
        <w:t>аспекті</w:t>
      </w:r>
      <w:r>
        <w:t></w:t>
      </w:r>
      <w:r>
        <w:rPr>
          <w:rFonts w:hint="eastAsia"/>
        </w:rPr>
        <w:t>є</w:t>
      </w:r>
    </w:p>
    <w:p w:rsidR="00FA61DF" w:rsidRDefault="00FA61DF" w:rsidP="00FA61DF">
      <w:r>
        <w:rPr>
          <w:rFonts w:hint="eastAsia"/>
        </w:rPr>
        <w:t>те</w:t>
      </w:r>
      <w:r>
        <w:t></w:t>
      </w:r>
      <w:r>
        <w:t></w:t>
      </w:r>
      <w:r>
        <w:rPr>
          <w:rFonts w:hint="eastAsia"/>
        </w:rPr>
        <w:t>щоб</w:t>
      </w:r>
      <w:r>
        <w:t></w:t>
      </w:r>
      <w:r>
        <w:t></w:t>
      </w:r>
      <w:r>
        <w:rPr>
          <w:rFonts w:hint="eastAsia"/>
        </w:rPr>
        <w:t>керуючись</w:t>
      </w:r>
      <w:r>
        <w:t></w:t>
      </w:r>
      <w:r>
        <w:rPr>
          <w:rFonts w:hint="eastAsia"/>
        </w:rPr>
        <w:t>наявною</w:t>
      </w:r>
      <w:r>
        <w:t></w:t>
      </w:r>
      <w:r>
        <w:rPr>
          <w:rFonts w:hint="eastAsia"/>
        </w:rPr>
        <w:t>слідчою</w:t>
      </w:r>
      <w:r>
        <w:t></w:t>
      </w:r>
      <w:r>
        <w:rPr>
          <w:rFonts w:hint="eastAsia"/>
        </w:rPr>
        <w:t>ситуацією</w:t>
      </w:r>
      <w:r>
        <w:t></w:t>
      </w:r>
      <w:r>
        <w:t></w:t>
      </w:r>
      <w:r>
        <w:rPr>
          <w:rFonts w:hint="eastAsia"/>
        </w:rPr>
        <w:t>націлити</w:t>
      </w:r>
      <w:r>
        <w:t></w:t>
      </w:r>
      <w:r>
        <w:rPr>
          <w:rFonts w:hint="eastAsia"/>
        </w:rPr>
        <w:t>слідство</w:t>
      </w:r>
      <w:r>
        <w:t></w:t>
      </w:r>
      <w:r>
        <w:rPr>
          <w:rFonts w:hint="eastAsia"/>
        </w:rPr>
        <w:t>на</w:t>
      </w:r>
    </w:p>
    <w:p w:rsidR="00FA61DF" w:rsidRDefault="00FA61DF" w:rsidP="00FA61DF">
      <w:r>
        <w:rPr>
          <w:rFonts w:hint="eastAsia"/>
        </w:rPr>
        <w:t>встановлення</w:t>
      </w:r>
      <w:r>
        <w:t></w:t>
      </w:r>
      <w:r>
        <w:rPr>
          <w:rFonts w:hint="eastAsia"/>
        </w:rPr>
        <w:t>певного</w:t>
      </w:r>
      <w:r>
        <w:t></w:t>
      </w:r>
      <w:r>
        <w:rPr>
          <w:rFonts w:hint="eastAsia"/>
        </w:rPr>
        <w:t>кола</w:t>
      </w:r>
      <w:r>
        <w:t></w:t>
      </w:r>
      <w:r>
        <w:rPr>
          <w:rFonts w:hint="eastAsia"/>
        </w:rPr>
        <w:t>матеріалів</w:t>
      </w:r>
      <w:r>
        <w:t></w:t>
      </w:r>
      <w:r>
        <w:t></w:t>
      </w:r>
      <w:r>
        <w:rPr>
          <w:rFonts w:hint="eastAsia"/>
        </w:rPr>
        <w:t>які</w:t>
      </w:r>
      <w:r>
        <w:t></w:t>
      </w:r>
      <w:r>
        <w:rPr>
          <w:rFonts w:hint="eastAsia"/>
        </w:rPr>
        <w:t>підлягають</w:t>
      </w:r>
      <w:r>
        <w:t></w:t>
      </w:r>
      <w:r>
        <w:rPr>
          <w:rFonts w:hint="eastAsia"/>
        </w:rPr>
        <w:t>отриманню</w:t>
      </w:r>
      <w:r>
        <w:t></w:t>
      </w:r>
    </w:p>
    <w:p w:rsidR="00FA61DF" w:rsidRDefault="00FA61DF" w:rsidP="00FA61DF">
      <w:r>
        <w:rPr>
          <w:rFonts w:hint="eastAsia"/>
        </w:rPr>
        <w:t>дослідженню</w:t>
      </w:r>
      <w:r>
        <w:t></w:t>
      </w:r>
      <w:r>
        <w:t></w:t>
      </w:r>
      <w:r>
        <w:rPr>
          <w:rFonts w:hint="eastAsia"/>
        </w:rPr>
        <w:t>оцінці</w:t>
      </w:r>
      <w:r>
        <w:t></w:t>
      </w:r>
      <w:r>
        <w:rPr>
          <w:rFonts w:hint="eastAsia"/>
        </w:rPr>
        <w:t>з</w:t>
      </w:r>
      <w:r>
        <w:t></w:t>
      </w:r>
      <w:r>
        <w:rPr>
          <w:rFonts w:hint="eastAsia"/>
        </w:rPr>
        <w:t>метою</w:t>
      </w:r>
      <w:r>
        <w:t></w:t>
      </w:r>
      <w:r>
        <w:rPr>
          <w:rFonts w:hint="eastAsia"/>
        </w:rPr>
        <w:t>забезпечення</w:t>
      </w:r>
      <w:r>
        <w:t></w:t>
      </w:r>
      <w:r>
        <w:rPr>
          <w:rFonts w:hint="eastAsia"/>
        </w:rPr>
        <w:t>формування</w:t>
      </w:r>
      <w:r>
        <w:t></w:t>
      </w:r>
      <w:r>
        <w:rPr>
          <w:rFonts w:hint="eastAsia"/>
        </w:rPr>
        <w:t>доказової</w:t>
      </w:r>
      <w:r>
        <w:t></w:t>
      </w:r>
      <w:r>
        <w:rPr>
          <w:rFonts w:hint="eastAsia"/>
        </w:rPr>
        <w:t>бази</w:t>
      </w:r>
      <w:r>
        <w:t></w:t>
      </w:r>
      <w:r>
        <w:rPr>
          <w:rFonts w:hint="eastAsia"/>
        </w:rPr>
        <w:t>під</w:t>
      </w:r>
    </w:p>
    <w:p w:rsidR="00FA61DF" w:rsidRDefault="00FA61DF" w:rsidP="00FA61DF">
      <w:r>
        <w:rPr>
          <w:rFonts w:hint="eastAsia"/>
        </w:rPr>
        <w:t>час</w:t>
      </w:r>
      <w:r>
        <w:t></w:t>
      </w:r>
      <w:r>
        <w:rPr>
          <w:rFonts w:hint="eastAsia"/>
        </w:rPr>
        <w:t>досудового</w:t>
      </w:r>
      <w:r>
        <w:t></w:t>
      </w:r>
      <w:r>
        <w:rPr>
          <w:rFonts w:hint="eastAsia"/>
        </w:rPr>
        <w:t>розслідування</w:t>
      </w:r>
      <w:r>
        <w:t></w:t>
      </w:r>
      <w:r>
        <w:t></w:t>
      </w:r>
      <w:r>
        <w:rPr>
          <w:rFonts w:hint="eastAsia"/>
        </w:rPr>
        <w:t>При</w:t>
      </w:r>
      <w:r>
        <w:t></w:t>
      </w:r>
      <w:r>
        <w:rPr>
          <w:rFonts w:hint="eastAsia"/>
        </w:rPr>
        <w:t>цьому</w:t>
      </w:r>
      <w:r>
        <w:t></w:t>
      </w:r>
      <w:r>
        <w:rPr>
          <w:rFonts w:hint="eastAsia"/>
        </w:rPr>
        <w:t>доказова</w:t>
      </w:r>
      <w:r>
        <w:t></w:t>
      </w:r>
      <w:r>
        <w:rPr>
          <w:rFonts w:hint="eastAsia"/>
        </w:rPr>
        <w:t>діяльність</w:t>
      </w:r>
      <w:r>
        <w:t></w:t>
      </w:r>
      <w:r>
        <w:rPr>
          <w:rFonts w:hint="eastAsia"/>
        </w:rPr>
        <w:t>розглядається</w:t>
      </w:r>
    </w:p>
    <w:p w:rsidR="00FA61DF" w:rsidRDefault="00FA61DF" w:rsidP="00FA61DF">
      <w:r>
        <w:rPr>
          <w:rFonts w:hint="eastAsia"/>
        </w:rPr>
        <w:t>як</w:t>
      </w:r>
      <w:r>
        <w:t></w:t>
      </w:r>
      <w:r>
        <w:rPr>
          <w:rFonts w:hint="eastAsia"/>
        </w:rPr>
        <w:t>така</w:t>
      </w:r>
      <w:r>
        <w:t></w:t>
      </w:r>
      <w:r>
        <w:t></w:t>
      </w:r>
      <w:r>
        <w:rPr>
          <w:rFonts w:hint="eastAsia"/>
        </w:rPr>
        <w:t>що</w:t>
      </w:r>
      <w:r>
        <w:t></w:t>
      </w:r>
      <w:r>
        <w:rPr>
          <w:rFonts w:hint="eastAsia"/>
        </w:rPr>
        <w:t>дозволяє</w:t>
      </w:r>
      <w:r>
        <w:t></w:t>
      </w:r>
      <w:r>
        <w:rPr>
          <w:rFonts w:hint="eastAsia"/>
        </w:rPr>
        <w:t>не</w:t>
      </w:r>
      <w:r>
        <w:t></w:t>
      </w:r>
      <w:r>
        <w:rPr>
          <w:rFonts w:hint="eastAsia"/>
        </w:rPr>
        <w:t>запідозрити</w:t>
      </w:r>
      <w:r>
        <w:t></w:t>
      </w:r>
      <w:r>
        <w:t></w:t>
      </w:r>
      <w:r>
        <w:rPr>
          <w:rFonts w:hint="eastAsia"/>
        </w:rPr>
        <w:t>не</w:t>
      </w:r>
      <w:r>
        <w:t></w:t>
      </w:r>
      <w:r>
        <w:rPr>
          <w:rFonts w:hint="eastAsia"/>
        </w:rPr>
        <w:t>звинуватити</w:t>
      </w:r>
      <w:r>
        <w:t></w:t>
      </w:r>
      <w:r>
        <w:t></w:t>
      </w:r>
      <w:r>
        <w:rPr>
          <w:rFonts w:hint="eastAsia"/>
        </w:rPr>
        <w:t>не</w:t>
      </w:r>
      <w:r>
        <w:t></w:t>
      </w:r>
      <w:r>
        <w:rPr>
          <w:rFonts w:hint="eastAsia"/>
        </w:rPr>
        <w:t>засудити</w:t>
      </w:r>
    </w:p>
    <w:p w:rsidR="00FA61DF" w:rsidRDefault="00FA61DF" w:rsidP="00FA61DF">
      <w:r>
        <w:rPr>
          <w:rFonts w:hint="eastAsia"/>
        </w:rPr>
        <w:t>невинуватого</w:t>
      </w:r>
      <w:r>
        <w:t></w:t>
      </w:r>
      <w:r>
        <w:t></w:t>
      </w:r>
      <w:r>
        <w:rPr>
          <w:rFonts w:hint="eastAsia"/>
        </w:rPr>
        <w:t>встановити</w:t>
      </w:r>
      <w:r>
        <w:t></w:t>
      </w:r>
      <w:r>
        <w:rPr>
          <w:rFonts w:hint="eastAsia"/>
        </w:rPr>
        <w:t>істину</w:t>
      </w:r>
      <w:r>
        <w:t></w:t>
      </w:r>
      <w:r>
        <w:rPr>
          <w:rFonts w:hint="eastAsia"/>
        </w:rPr>
        <w:t>у</w:t>
      </w:r>
      <w:r>
        <w:t></w:t>
      </w:r>
      <w:r>
        <w:rPr>
          <w:rFonts w:hint="eastAsia"/>
        </w:rPr>
        <w:t>справі</w:t>
      </w:r>
      <w:r>
        <w:t></w:t>
      </w:r>
      <w:r>
        <w:t></w:t>
      </w:r>
      <w:r>
        <w:rPr>
          <w:rFonts w:hint="eastAsia"/>
        </w:rPr>
        <w:t>а</w:t>
      </w:r>
      <w:r>
        <w:t></w:t>
      </w:r>
      <w:r>
        <w:rPr>
          <w:rFonts w:hint="eastAsia"/>
        </w:rPr>
        <w:t>також</w:t>
      </w:r>
      <w:r>
        <w:t></w:t>
      </w:r>
      <w:r>
        <w:rPr>
          <w:rFonts w:hint="eastAsia"/>
        </w:rPr>
        <w:t>забезпечити</w:t>
      </w:r>
      <w:r>
        <w:t></w:t>
      </w:r>
      <w:r>
        <w:rPr>
          <w:rFonts w:hint="eastAsia"/>
        </w:rPr>
        <w:t>законність</w:t>
      </w:r>
      <w:r>
        <w:t></w:t>
      </w:r>
      <w:r>
        <w:rPr>
          <w:rFonts w:hint="eastAsia"/>
        </w:rPr>
        <w:t>та</w:t>
      </w:r>
    </w:p>
    <w:p w:rsidR="00FA61DF" w:rsidRDefault="00FA61DF" w:rsidP="00FA61DF">
      <w:r>
        <w:rPr>
          <w:rFonts w:hint="eastAsia"/>
        </w:rPr>
        <w:t>обґрунтованість</w:t>
      </w:r>
      <w:r>
        <w:t></w:t>
      </w:r>
      <w:r>
        <w:rPr>
          <w:rFonts w:hint="eastAsia"/>
        </w:rPr>
        <w:t>дій</w:t>
      </w:r>
      <w:r>
        <w:t></w:t>
      </w:r>
      <w:r>
        <w:rPr>
          <w:rFonts w:hint="eastAsia"/>
        </w:rPr>
        <w:t>та</w:t>
      </w:r>
      <w:r>
        <w:t></w:t>
      </w:r>
      <w:r>
        <w:rPr>
          <w:rFonts w:hint="eastAsia"/>
        </w:rPr>
        <w:t>рішень</w:t>
      </w:r>
      <w:r>
        <w:t></w:t>
      </w:r>
      <w:r>
        <w:t></w:t>
      </w:r>
      <w:r>
        <w:rPr>
          <w:rFonts w:hint="eastAsia"/>
        </w:rPr>
        <w:t>які</w:t>
      </w:r>
      <w:r>
        <w:t></w:t>
      </w:r>
      <w:r>
        <w:rPr>
          <w:rFonts w:hint="eastAsia"/>
        </w:rPr>
        <w:t>супроводжують</w:t>
      </w:r>
      <w:r>
        <w:t></w:t>
      </w:r>
      <w:r>
        <w:rPr>
          <w:rFonts w:hint="eastAsia"/>
        </w:rPr>
        <w:t>хід</w:t>
      </w:r>
      <w:r>
        <w:t></w:t>
      </w:r>
      <w:r>
        <w:rPr>
          <w:rFonts w:hint="eastAsia"/>
        </w:rPr>
        <w:t>досудового</w:t>
      </w:r>
    </w:p>
    <w:p w:rsidR="00FA61DF" w:rsidRDefault="00FA61DF" w:rsidP="00FA61DF">
      <w:r>
        <w:rPr>
          <w:rFonts w:hint="eastAsia"/>
        </w:rPr>
        <w:t>розслідування</w:t>
      </w:r>
      <w:r>
        <w:t></w:t>
      </w:r>
      <w:r>
        <w:t></w:t>
      </w:r>
      <w:r>
        <w:rPr>
          <w:rFonts w:hint="eastAsia"/>
        </w:rPr>
        <w:t>Залежно</w:t>
      </w:r>
      <w:r>
        <w:t></w:t>
      </w:r>
      <w:r>
        <w:rPr>
          <w:rFonts w:hint="eastAsia"/>
        </w:rPr>
        <w:t>від</w:t>
      </w:r>
      <w:r>
        <w:t></w:t>
      </w:r>
      <w:r>
        <w:rPr>
          <w:rFonts w:hint="eastAsia"/>
        </w:rPr>
        <w:t>змісту</w:t>
      </w:r>
      <w:r>
        <w:t></w:t>
      </w:r>
      <w:r>
        <w:rPr>
          <w:rFonts w:hint="eastAsia"/>
        </w:rPr>
        <w:t>процесуального</w:t>
      </w:r>
      <w:r>
        <w:t></w:t>
      </w:r>
      <w:r>
        <w:rPr>
          <w:rFonts w:hint="eastAsia"/>
        </w:rPr>
        <w:t>рішення</w:t>
      </w:r>
      <w:r>
        <w:t></w:t>
      </w:r>
      <w:r>
        <w:t></w:t>
      </w:r>
      <w:r>
        <w:rPr>
          <w:rFonts w:hint="eastAsia"/>
        </w:rPr>
        <w:t>на</w:t>
      </w:r>
      <w:r>
        <w:t></w:t>
      </w:r>
      <w:r>
        <w:rPr>
          <w:rFonts w:hint="eastAsia"/>
        </w:rPr>
        <w:t>яке</w:t>
      </w:r>
    </w:p>
    <w:p w:rsidR="00FA61DF" w:rsidRDefault="00FA61DF" w:rsidP="00FA61DF">
      <w:r>
        <w:rPr>
          <w:rFonts w:hint="eastAsia"/>
        </w:rPr>
        <w:t>спрямована</w:t>
      </w:r>
      <w:r>
        <w:t></w:t>
      </w:r>
      <w:r>
        <w:rPr>
          <w:rFonts w:hint="eastAsia"/>
        </w:rPr>
        <w:t>діяльність</w:t>
      </w:r>
      <w:r>
        <w:t></w:t>
      </w:r>
      <w:r>
        <w:rPr>
          <w:rFonts w:hint="eastAsia"/>
        </w:rPr>
        <w:t>прокурора</w:t>
      </w:r>
      <w:r>
        <w:t></w:t>
      </w:r>
      <w:r>
        <w:t></w:t>
      </w:r>
      <w:r>
        <w:rPr>
          <w:rFonts w:hint="eastAsia"/>
        </w:rPr>
        <w:t>можна</w:t>
      </w:r>
      <w:r>
        <w:t></w:t>
      </w:r>
      <w:r>
        <w:rPr>
          <w:rFonts w:hint="eastAsia"/>
        </w:rPr>
        <w:t>виокремити</w:t>
      </w:r>
      <w:r>
        <w:t></w:t>
      </w:r>
      <w:r>
        <w:rPr>
          <w:rFonts w:hint="eastAsia"/>
        </w:rPr>
        <w:t>первинне</w:t>
      </w:r>
      <w:r>
        <w:t></w:t>
      </w:r>
      <w:r>
        <w:rPr>
          <w:rFonts w:hint="eastAsia"/>
        </w:rPr>
        <w:t>доказування</w:t>
      </w:r>
    </w:p>
    <w:p w:rsidR="00FA61DF" w:rsidRDefault="00FA61DF" w:rsidP="00FA61DF">
      <w:r>
        <w:rPr>
          <w:rFonts w:hint="eastAsia"/>
        </w:rPr>
        <w:t>прокурором</w:t>
      </w:r>
      <w:r>
        <w:t></w:t>
      </w:r>
      <w:r>
        <w:t></w:t>
      </w:r>
      <w:r>
        <w:rPr>
          <w:rFonts w:hint="eastAsia"/>
        </w:rPr>
        <w:t>забезпечує</w:t>
      </w:r>
      <w:r>
        <w:t></w:t>
      </w:r>
      <w:r>
        <w:rPr>
          <w:rFonts w:hint="eastAsia"/>
        </w:rPr>
        <w:t>ухвалення</w:t>
      </w:r>
      <w:r>
        <w:t></w:t>
      </w:r>
      <w:r>
        <w:rPr>
          <w:rFonts w:hint="eastAsia"/>
        </w:rPr>
        <w:t>проміжних</w:t>
      </w:r>
      <w:r>
        <w:t></w:t>
      </w:r>
      <w:r>
        <w:rPr>
          <w:rFonts w:hint="eastAsia"/>
        </w:rPr>
        <w:t>процесуальних</w:t>
      </w:r>
      <w:r>
        <w:t></w:t>
      </w:r>
      <w:r>
        <w:rPr>
          <w:rFonts w:hint="eastAsia"/>
        </w:rPr>
        <w:t>рішень</w:t>
      </w:r>
      <w:r>
        <w:t></w:t>
      </w:r>
      <w:r>
        <w:t></w:t>
      </w:r>
      <w:r>
        <w:rPr>
          <w:rFonts w:hint="eastAsia"/>
        </w:rPr>
        <w:t>та</w:t>
      </w:r>
    </w:p>
    <w:p w:rsidR="00FA61DF" w:rsidRDefault="00FA61DF" w:rsidP="00FA61DF">
      <w:r>
        <w:rPr>
          <w:rFonts w:hint="eastAsia"/>
        </w:rPr>
        <w:t>генеральне</w:t>
      </w:r>
      <w:r>
        <w:t></w:t>
      </w:r>
      <w:r>
        <w:t></w:t>
      </w:r>
      <w:r>
        <w:rPr>
          <w:rFonts w:hint="eastAsia"/>
        </w:rPr>
        <w:t>доказування</w:t>
      </w:r>
      <w:r>
        <w:t></w:t>
      </w:r>
      <w:r>
        <w:rPr>
          <w:rFonts w:hint="eastAsia"/>
        </w:rPr>
        <w:t>обставин</w:t>
      </w:r>
      <w:r>
        <w:t></w:t>
      </w:r>
      <w:r>
        <w:t></w:t>
      </w:r>
      <w:r>
        <w:rPr>
          <w:rFonts w:hint="eastAsia"/>
        </w:rPr>
        <w:t>визначених</w:t>
      </w:r>
      <w:r>
        <w:t></w:t>
      </w:r>
      <w:r>
        <w:rPr>
          <w:rFonts w:hint="eastAsia"/>
        </w:rPr>
        <w:t>ст</w:t>
      </w:r>
      <w:r>
        <w:t></w:t>
      </w:r>
      <w:r>
        <w:t></w:t>
      </w:r>
      <w:r>
        <w:t></w:t>
      </w:r>
      <w:r>
        <w:t></w:t>
      </w:r>
      <w:r>
        <w:t></w:t>
      </w:r>
      <w:r>
        <w:rPr>
          <w:rFonts w:hint="eastAsia"/>
        </w:rPr>
        <w:t>КПК</w:t>
      </w:r>
      <w:r>
        <w:t></w:t>
      </w:r>
      <w:r>
        <w:t></w:t>
      </w:r>
      <w:r>
        <w:t></w:t>
      </w:r>
      <w:r>
        <w:rPr>
          <w:rFonts w:hint="eastAsia"/>
        </w:rPr>
        <w:t>За</w:t>
      </w:r>
      <w:r>
        <w:t></w:t>
      </w:r>
      <w:r>
        <w:rPr>
          <w:rFonts w:hint="eastAsia"/>
        </w:rPr>
        <w:t>критерієм</w:t>
      </w:r>
    </w:p>
    <w:p w:rsidR="00FA61DF" w:rsidRDefault="00FA61DF" w:rsidP="00FA61DF">
      <w:r>
        <w:rPr>
          <w:rFonts w:hint="eastAsia"/>
        </w:rPr>
        <w:t>характеру</w:t>
      </w:r>
      <w:r>
        <w:t></w:t>
      </w:r>
      <w:r>
        <w:rPr>
          <w:rFonts w:hint="eastAsia"/>
        </w:rPr>
        <w:t>діяльності</w:t>
      </w:r>
      <w:r>
        <w:t></w:t>
      </w:r>
      <w:r>
        <w:rPr>
          <w:rFonts w:hint="eastAsia"/>
        </w:rPr>
        <w:t>та</w:t>
      </w:r>
      <w:r>
        <w:t></w:t>
      </w:r>
      <w:r>
        <w:rPr>
          <w:rFonts w:hint="eastAsia"/>
        </w:rPr>
        <w:t>методів</w:t>
      </w:r>
      <w:r>
        <w:t></w:t>
      </w:r>
      <w:r>
        <w:rPr>
          <w:rFonts w:hint="eastAsia"/>
        </w:rPr>
        <w:t>реалізації</w:t>
      </w:r>
      <w:r>
        <w:t></w:t>
      </w:r>
      <w:r>
        <w:rPr>
          <w:rFonts w:hint="eastAsia"/>
        </w:rPr>
        <w:t>повноважень</w:t>
      </w:r>
      <w:r>
        <w:t></w:t>
      </w:r>
      <w:r>
        <w:t></w:t>
      </w:r>
      <w:r>
        <w:rPr>
          <w:rFonts w:hint="eastAsia"/>
        </w:rPr>
        <w:t>серед</w:t>
      </w:r>
      <w:r>
        <w:t></w:t>
      </w:r>
      <w:r>
        <w:rPr>
          <w:rFonts w:hint="eastAsia"/>
        </w:rPr>
        <w:t>форм</w:t>
      </w:r>
      <w:r>
        <w:t></w:t>
      </w:r>
      <w:r>
        <w:rPr>
          <w:rFonts w:hint="eastAsia"/>
        </w:rPr>
        <w:t>участі</w:t>
      </w:r>
    </w:p>
    <w:p w:rsidR="00FA61DF" w:rsidRDefault="00FA61DF" w:rsidP="00FA61DF">
      <w:r>
        <w:rPr>
          <w:rFonts w:hint="eastAsia"/>
        </w:rPr>
        <w:t>прокурора</w:t>
      </w:r>
      <w:r>
        <w:t></w:t>
      </w:r>
      <w:r>
        <w:rPr>
          <w:rFonts w:hint="eastAsia"/>
        </w:rPr>
        <w:t>як</w:t>
      </w:r>
      <w:r>
        <w:t></w:t>
      </w:r>
      <w:r>
        <w:rPr>
          <w:rFonts w:hint="eastAsia"/>
        </w:rPr>
        <w:t>процесуального</w:t>
      </w:r>
      <w:r>
        <w:t></w:t>
      </w:r>
      <w:r>
        <w:rPr>
          <w:rFonts w:hint="eastAsia"/>
        </w:rPr>
        <w:t>керівника</w:t>
      </w:r>
      <w:r>
        <w:t></w:t>
      </w:r>
      <w:r>
        <w:t></w:t>
      </w:r>
      <w:r>
        <w:rPr>
          <w:rFonts w:hint="eastAsia"/>
        </w:rPr>
        <w:t>у</w:t>
      </w:r>
      <w:r>
        <w:t></w:t>
      </w:r>
      <w:r>
        <w:rPr>
          <w:rFonts w:hint="eastAsia"/>
        </w:rPr>
        <w:t>доказуванні</w:t>
      </w:r>
      <w:r>
        <w:t></w:t>
      </w:r>
      <w:r>
        <w:rPr>
          <w:rFonts w:hint="eastAsia"/>
        </w:rPr>
        <w:t>варто</w:t>
      </w:r>
      <w:r>
        <w:t></w:t>
      </w:r>
      <w:r>
        <w:rPr>
          <w:rFonts w:hint="eastAsia"/>
        </w:rPr>
        <w:t>виділяти</w:t>
      </w:r>
    </w:p>
    <w:p w:rsidR="00FA61DF" w:rsidRDefault="00FA61DF" w:rsidP="00FA61DF">
      <w:r>
        <w:rPr>
          <w:rFonts w:hint="eastAsia"/>
        </w:rPr>
        <w:t>безпосередню</w:t>
      </w:r>
      <w:r>
        <w:t></w:t>
      </w:r>
      <w:r>
        <w:rPr>
          <w:rFonts w:hint="eastAsia"/>
        </w:rPr>
        <w:t>та</w:t>
      </w:r>
      <w:r>
        <w:t></w:t>
      </w:r>
      <w:r>
        <w:rPr>
          <w:rFonts w:hint="eastAsia"/>
        </w:rPr>
        <w:t>опосередковану</w:t>
      </w:r>
      <w:r>
        <w:t></w:t>
      </w:r>
      <w:r>
        <w:t></w:t>
      </w:r>
      <w:r>
        <w:rPr>
          <w:rFonts w:hint="eastAsia"/>
        </w:rPr>
        <w:t>які</w:t>
      </w:r>
      <w:r>
        <w:t></w:t>
      </w:r>
      <w:r>
        <w:rPr>
          <w:rFonts w:hint="eastAsia"/>
        </w:rPr>
        <w:t>є</w:t>
      </w:r>
      <w:r>
        <w:t></w:t>
      </w:r>
      <w:r>
        <w:rPr>
          <w:rFonts w:hint="eastAsia"/>
        </w:rPr>
        <w:t>взаємодоповнюючими</w:t>
      </w:r>
      <w:r>
        <w:t></w:t>
      </w:r>
      <w:r>
        <w:rPr>
          <w:rFonts w:hint="eastAsia"/>
        </w:rPr>
        <w:t>та</w:t>
      </w:r>
      <w:r>
        <w:t></w:t>
      </w:r>
      <w:r>
        <w:rPr>
          <w:rFonts w:hint="eastAsia"/>
        </w:rPr>
        <w:t>не</w:t>
      </w:r>
    </w:p>
    <w:p w:rsidR="00FA61DF" w:rsidRDefault="00FA61DF" w:rsidP="00FA61DF">
      <w:r>
        <w:rPr>
          <w:rFonts w:hint="eastAsia"/>
        </w:rPr>
        <w:t>суперечать</w:t>
      </w:r>
      <w:r>
        <w:t></w:t>
      </w:r>
      <w:r>
        <w:rPr>
          <w:rFonts w:hint="eastAsia"/>
        </w:rPr>
        <w:t>одна</w:t>
      </w:r>
      <w:r>
        <w:t></w:t>
      </w:r>
      <w:r>
        <w:rPr>
          <w:rFonts w:hint="eastAsia"/>
        </w:rPr>
        <w:t>одній</w:t>
      </w:r>
      <w:r>
        <w:t></w:t>
      </w:r>
      <w:r>
        <w:t></w:t>
      </w:r>
      <w:r>
        <w:rPr>
          <w:rFonts w:hint="eastAsia"/>
        </w:rPr>
        <w:t>Цільово</w:t>
      </w:r>
      <w:r>
        <w:t></w:t>
      </w:r>
      <w:r>
        <w:rPr>
          <w:rFonts w:hint="eastAsia"/>
        </w:rPr>
        <w:t>темпоральна</w:t>
      </w:r>
      <w:r>
        <w:t></w:t>
      </w:r>
      <w:r>
        <w:rPr>
          <w:rFonts w:hint="eastAsia"/>
        </w:rPr>
        <w:t>характеристика</w:t>
      </w:r>
      <w:r>
        <w:t></w:t>
      </w:r>
      <w:r>
        <w:rPr>
          <w:rFonts w:hint="eastAsia"/>
        </w:rPr>
        <w:t>доказової</w:t>
      </w:r>
    </w:p>
    <w:p w:rsidR="00FA61DF" w:rsidRDefault="00FA61DF" w:rsidP="00FA61DF">
      <w:r>
        <w:rPr>
          <w:rFonts w:hint="eastAsia"/>
        </w:rPr>
        <w:t>діяльності</w:t>
      </w:r>
      <w:r>
        <w:t></w:t>
      </w:r>
      <w:r>
        <w:rPr>
          <w:rFonts w:hint="eastAsia"/>
        </w:rPr>
        <w:t>прокурора</w:t>
      </w:r>
      <w:r>
        <w:t></w:t>
      </w:r>
      <w:r>
        <w:rPr>
          <w:rFonts w:hint="eastAsia"/>
        </w:rPr>
        <w:t>зумовлена</w:t>
      </w:r>
      <w:r>
        <w:t></w:t>
      </w:r>
      <w:r>
        <w:rPr>
          <w:rFonts w:hint="eastAsia"/>
        </w:rPr>
        <w:t>спрямованістю</w:t>
      </w:r>
      <w:r>
        <w:t></w:t>
      </w:r>
      <w:r>
        <w:rPr>
          <w:rFonts w:hint="eastAsia"/>
        </w:rPr>
        <w:t>на</w:t>
      </w:r>
      <w:r>
        <w:t></w:t>
      </w:r>
      <w:r>
        <w:rPr>
          <w:rFonts w:hint="eastAsia"/>
        </w:rPr>
        <w:t>проміжні</w:t>
      </w:r>
      <w:r>
        <w:t></w:t>
      </w:r>
      <w:r>
        <w:rPr>
          <w:rFonts w:hint="eastAsia"/>
        </w:rPr>
        <w:t>процесуальні</w:t>
      </w:r>
    </w:p>
    <w:p w:rsidR="00FA61DF" w:rsidRDefault="00FA61DF" w:rsidP="00FA61DF">
      <w:r>
        <w:rPr>
          <w:rFonts w:hint="eastAsia"/>
        </w:rPr>
        <w:t>рішення</w:t>
      </w:r>
      <w:r>
        <w:t></w:t>
      </w:r>
      <w:r>
        <w:rPr>
          <w:rFonts w:hint="eastAsia"/>
        </w:rPr>
        <w:t>та</w:t>
      </w:r>
      <w:r>
        <w:t></w:t>
      </w:r>
      <w:r>
        <w:rPr>
          <w:rFonts w:hint="eastAsia"/>
        </w:rPr>
        <w:t>остаточне</w:t>
      </w:r>
      <w:r>
        <w:t></w:t>
      </w:r>
      <w:r>
        <w:rPr>
          <w:rFonts w:hint="eastAsia"/>
        </w:rPr>
        <w:t>рішення</w:t>
      </w:r>
      <w:r>
        <w:t></w:t>
      </w:r>
    </w:p>
    <w:p w:rsidR="00FA61DF" w:rsidRDefault="00FA61DF" w:rsidP="00FA61DF">
      <w:r>
        <w:t></w:t>
      </w:r>
      <w:r>
        <w:t></w:t>
      </w:r>
      <w:r>
        <w:t></w:t>
      </w:r>
      <w:r>
        <w:rPr>
          <w:rFonts w:hint="eastAsia"/>
        </w:rPr>
        <w:t>Елементами</w:t>
      </w:r>
      <w:r>
        <w:t></w:t>
      </w:r>
      <w:r>
        <w:rPr>
          <w:rFonts w:hint="eastAsia"/>
        </w:rPr>
        <w:t>процесуальної</w:t>
      </w:r>
      <w:r>
        <w:t></w:t>
      </w:r>
      <w:r>
        <w:rPr>
          <w:rFonts w:hint="eastAsia"/>
        </w:rPr>
        <w:t>діяльності</w:t>
      </w:r>
      <w:r>
        <w:t></w:t>
      </w:r>
      <w:r>
        <w:rPr>
          <w:rFonts w:hint="eastAsia"/>
        </w:rPr>
        <w:t>прокурора</w:t>
      </w:r>
      <w:r>
        <w:t></w:t>
      </w:r>
      <w:r>
        <w:rPr>
          <w:rFonts w:hint="eastAsia"/>
        </w:rPr>
        <w:t>є</w:t>
      </w:r>
      <w:r>
        <w:t></w:t>
      </w:r>
      <w:r>
        <w:rPr>
          <w:rFonts w:hint="eastAsia"/>
        </w:rPr>
        <w:t>наступні</w:t>
      </w:r>
      <w:r>
        <w:t></w:t>
      </w:r>
      <w:r>
        <w:t></w:t>
      </w:r>
      <w:r>
        <w:rPr>
          <w:rFonts w:hint="eastAsia"/>
        </w:rPr>
        <w:t>за</w:t>
      </w:r>
    </w:p>
    <w:p w:rsidR="00FA61DF" w:rsidRDefault="00FA61DF" w:rsidP="00FA61DF">
      <w:r>
        <w:rPr>
          <w:rFonts w:hint="eastAsia"/>
        </w:rPr>
        <w:t>об’єктом</w:t>
      </w:r>
      <w:r>
        <w:t></w:t>
      </w:r>
      <w:r>
        <w:rPr>
          <w:rFonts w:hint="eastAsia"/>
        </w:rPr>
        <w:t>–</w:t>
      </w:r>
      <w:r>
        <w:t></w:t>
      </w:r>
      <w:r>
        <w:rPr>
          <w:rFonts w:hint="eastAsia"/>
        </w:rPr>
        <w:t>виконання</w:t>
      </w:r>
      <w:r>
        <w:t></w:t>
      </w:r>
      <w:r>
        <w:rPr>
          <w:rFonts w:hint="eastAsia"/>
        </w:rPr>
        <w:t>завдань</w:t>
      </w:r>
      <w:r>
        <w:t></w:t>
      </w:r>
      <w:r>
        <w:rPr>
          <w:rFonts w:hint="eastAsia"/>
        </w:rPr>
        <w:t>кримінального</w:t>
      </w:r>
      <w:r>
        <w:t></w:t>
      </w:r>
      <w:r>
        <w:rPr>
          <w:rFonts w:hint="eastAsia"/>
        </w:rPr>
        <w:t>провадження</w:t>
      </w:r>
      <w:r>
        <w:t></w:t>
      </w:r>
      <w:r>
        <w:rPr>
          <w:rFonts w:hint="eastAsia"/>
        </w:rPr>
        <w:t>шляхом</w:t>
      </w:r>
    </w:p>
    <w:p w:rsidR="00FA61DF" w:rsidRDefault="00FA61DF" w:rsidP="00FA61DF">
      <w:r>
        <w:rPr>
          <w:rFonts w:hint="eastAsia"/>
        </w:rPr>
        <w:t>ухвалення</w:t>
      </w:r>
      <w:r>
        <w:t></w:t>
      </w:r>
      <w:r>
        <w:rPr>
          <w:rFonts w:hint="eastAsia"/>
        </w:rPr>
        <w:t>процесуальних</w:t>
      </w:r>
      <w:r>
        <w:t></w:t>
      </w:r>
      <w:r>
        <w:rPr>
          <w:rFonts w:hint="eastAsia"/>
        </w:rPr>
        <w:t>рішень</w:t>
      </w:r>
      <w:r>
        <w:t></w:t>
      </w:r>
      <w:r>
        <w:t></w:t>
      </w:r>
      <w:r>
        <w:rPr>
          <w:rFonts w:hint="eastAsia"/>
        </w:rPr>
        <w:t>що</w:t>
      </w:r>
      <w:r>
        <w:t></w:t>
      </w:r>
      <w:r>
        <w:rPr>
          <w:rFonts w:hint="eastAsia"/>
        </w:rPr>
        <w:t>визначають</w:t>
      </w:r>
      <w:r>
        <w:t></w:t>
      </w:r>
      <w:r>
        <w:rPr>
          <w:rFonts w:hint="eastAsia"/>
        </w:rPr>
        <w:t>хід</w:t>
      </w:r>
      <w:r>
        <w:t></w:t>
      </w:r>
      <w:r>
        <w:rPr>
          <w:rFonts w:hint="eastAsia"/>
        </w:rPr>
        <w:t>досудового</w:t>
      </w:r>
    </w:p>
    <w:p w:rsidR="00FA61DF" w:rsidRDefault="00FA61DF" w:rsidP="00FA61DF">
      <w:r>
        <w:t></w:t>
      </w:r>
      <w:r>
        <w:t></w:t>
      </w:r>
      <w:r>
        <w:t></w:t>
      </w:r>
    </w:p>
    <w:p w:rsidR="00FA61DF" w:rsidRDefault="00FA61DF" w:rsidP="00FA61DF">
      <w:r>
        <w:rPr>
          <w:rFonts w:hint="eastAsia"/>
        </w:rPr>
        <w:t>розслідування</w:t>
      </w:r>
      <w:r>
        <w:t></w:t>
      </w:r>
      <w:r>
        <w:rPr>
          <w:rFonts w:hint="eastAsia"/>
        </w:rPr>
        <w:t>безпосередньо</w:t>
      </w:r>
      <w:r>
        <w:t></w:t>
      </w:r>
      <w:r>
        <w:rPr>
          <w:rFonts w:hint="eastAsia"/>
        </w:rPr>
        <w:t>або</w:t>
      </w:r>
      <w:r>
        <w:t></w:t>
      </w:r>
      <w:r>
        <w:rPr>
          <w:rFonts w:hint="eastAsia"/>
        </w:rPr>
        <w:t>опосередковано</w:t>
      </w:r>
      <w:r>
        <w:t></w:t>
      </w:r>
      <w:r>
        <w:t></w:t>
      </w:r>
      <w:r>
        <w:rPr>
          <w:rFonts w:hint="eastAsia"/>
        </w:rPr>
        <w:t>шляхом</w:t>
      </w:r>
      <w:r>
        <w:t></w:t>
      </w:r>
      <w:r>
        <w:rPr>
          <w:rFonts w:hint="eastAsia"/>
        </w:rPr>
        <w:t>звернення</w:t>
      </w:r>
      <w:r>
        <w:t></w:t>
      </w:r>
      <w:r>
        <w:rPr>
          <w:rFonts w:hint="eastAsia"/>
        </w:rPr>
        <w:t>з</w:t>
      </w:r>
      <w:r>
        <w:t></w:t>
      </w:r>
      <w:r>
        <w:rPr>
          <w:rFonts w:hint="eastAsia"/>
        </w:rPr>
        <w:t>ними</w:t>
      </w:r>
    </w:p>
    <w:p w:rsidR="00FA61DF" w:rsidRDefault="00FA61DF" w:rsidP="00FA61DF">
      <w:r>
        <w:rPr>
          <w:rFonts w:hint="eastAsia"/>
        </w:rPr>
        <w:t>до</w:t>
      </w:r>
      <w:r>
        <w:t></w:t>
      </w:r>
      <w:r>
        <w:rPr>
          <w:rFonts w:hint="eastAsia"/>
        </w:rPr>
        <w:t>суду</w:t>
      </w:r>
      <w:r>
        <w:t></w:t>
      </w:r>
      <w:r>
        <w:t></w:t>
      </w:r>
      <w:r>
        <w:t></w:t>
      </w:r>
      <w:r>
        <w:rPr>
          <w:rFonts w:hint="eastAsia"/>
        </w:rPr>
        <w:t>охорона</w:t>
      </w:r>
      <w:r>
        <w:t></w:t>
      </w:r>
      <w:r>
        <w:rPr>
          <w:rFonts w:hint="eastAsia"/>
        </w:rPr>
        <w:t>і</w:t>
      </w:r>
      <w:r>
        <w:t></w:t>
      </w:r>
      <w:r>
        <w:rPr>
          <w:rFonts w:hint="eastAsia"/>
        </w:rPr>
        <w:t>захист</w:t>
      </w:r>
      <w:r>
        <w:t></w:t>
      </w:r>
      <w:r>
        <w:rPr>
          <w:rFonts w:hint="eastAsia"/>
        </w:rPr>
        <w:t>прав</w:t>
      </w:r>
      <w:r>
        <w:t></w:t>
      </w:r>
      <w:r>
        <w:rPr>
          <w:rFonts w:hint="eastAsia"/>
        </w:rPr>
        <w:t>учасників</w:t>
      </w:r>
      <w:r>
        <w:t></w:t>
      </w:r>
      <w:r>
        <w:rPr>
          <w:rFonts w:hint="eastAsia"/>
        </w:rPr>
        <w:t>досудового</w:t>
      </w:r>
      <w:r>
        <w:t></w:t>
      </w:r>
      <w:r>
        <w:rPr>
          <w:rFonts w:hint="eastAsia"/>
        </w:rPr>
        <w:t>розслідування</w:t>
      </w:r>
      <w:r>
        <w:t></w:t>
      </w:r>
    </w:p>
    <w:p w:rsidR="00FA61DF" w:rsidRDefault="00FA61DF" w:rsidP="00FA61DF">
      <w:r>
        <w:rPr>
          <w:rFonts w:hint="eastAsia"/>
        </w:rPr>
        <w:t>доказування</w:t>
      </w:r>
      <w:r>
        <w:t></w:t>
      </w:r>
      <w:r>
        <w:t></w:t>
      </w:r>
      <w:r>
        <w:rPr>
          <w:rFonts w:hint="eastAsia"/>
        </w:rPr>
        <w:t>оскарження</w:t>
      </w:r>
      <w:r>
        <w:t></w:t>
      </w:r>
      <w:r>
        <w:rPr>
          <w:rFonts w:hint="eastAsia"/>
        </w:rPr>
        <w:t>рішень</w:t>
      </w:r>
      <w:r>
        <w:t></w:t>
      </w:r>
      <w:r>
        <w:rPr>
          <w:rFonts w:hint="eastAsia"/>
        </w:rPr>
        <w:t>слідчого</w:t>
      </w:r>
      <w:r>
        <w:t></w:t>
      </w:r>
      <w:r>
        <w:rPr>
          <w:rFonts w:hint="eastAsia"/>
        </w:rPr>
        <w:t>судді</w:t>
      </w:r>
      <w:r>
        <w:t></w:t>
      </w:r>
      <w:r>
        <w:t></w:t>
      </w:r>
      <w:r>
        <w:rPr>
          <w:rFonts w:hint="eastAsia"/>
        </w:rPr>
        <w:t>дії</w:t>
      </w:r>
      <w:r>
        <w:t></w:t>
      </w:r>
      <w:r>
        <w:t></w:t>
      </w:r>
      <w:r>
        <w:rPr>
          <w:rFonts w:hint="eastAsia"/>
        </w:rPr>
        <w:t>що</w:t>
      </w:r>
      <w:r>
        <w:t></w:t>
      </w:r>
      <w:r>
        <w:rPr>
          <w:rFonts w:hint="eastAsia"/>
        </w:rPr>
        <w:t>здійснюються</w:t>
      </w:r>
    </w:p>
    <w:p w:rsidR="00FA61DF" w:rsidRDefault="00FA61DF" w:rsidP="00FA61DF">
      <w:r>
        <w:rPr>
          <w:rFonts w:hint="eastAsia"/>
        </w:rPr>
        <w:t>прокурором</w:t>
      </w:r>
      <w:r>
        <w:t></w:t>
      </w:r>
      <w:r>
        <w:rPr>
          <w:rFonts w:hint="eastAsia"/>
        </w:rPr>
        <w:t>на</w:t>
      </w:r>
      <w:r>
        <w:t></w:t>
      </w:r>
      <w:r>
        <w:rPr>
          <w:rFonts w:hint="eastAsia"/>
        </w:rPr>
        <w:t>основі</w:t>
      </w:r>
      <w:r>
        <w:t></w:t>
      </w:r>
      <w:r>
        <w:rPr>
          <w:rFonts w:hint="eastAsia"/>
        </w:rPr>
        <w:t>та</w:t>
      </w:r>
      <w:r>
        <w:t></w:t>
      </w:r>
      <w:r>
        <w:rPr>
          <w:rFonts w:hint="eastAsia"/>
        </w:rPr>
        <w:t>на</w:t>
      </w:r>
      <w:r>
        <w:t></w:t>
      </w:r>
      <w:r>
        <w:rPr>
          <w:rFonts w:hint="eastAsia"/>
        </w:rPr>
        <w:t>виконання</w:t>
      </w:r>
      <w:r>
        <w:t></w:t>
      </w:r>
      <w:r>
        <w:rPr>
          <w:rFonts w:hint="eastAsia"/>
        </w:rPr>
        <w:t>загальних</w:t>
      </w:r>
      <w:r>
        <w:t></w:t>
      </w:r>
      <w:r>
        <w:rPr>
          <w:rFonts w:hint="eastAsia"/>
        </w:rPr>
        <w:t>засад</w:t>
      </w:r>
      <w:r>
        <w:t></w:t>
      </w:r>
      <w:r>
        <w:rPr>
          <w:rFonts w:hint="eastAsia"/>
        </w:rPr>
        <w:t>кримінального</w:t>
      </w:r>
    </w:p>
    <w:p w:rsidR="00FA61DF" w:rsidRDefault="00FA61DF" w:rsidP="00FA61DF">
      <w:r>
        <w:rPr>
          <w:rFonts w:hint="eastAsia"/>
        </w:rPr>
        <w:t>провадження</w:t>
      </w:r>
      <w:r>
        <w:t></w:t>
      </w:r>
      <w:r>
        <w:t></w:t>
      </w:r>
      <w:r>
        <w:rPr>
          <w:rFonts w:hint="eastAsia"/>
        </w:rPr>
        <w:t>за</w:t>
      </w:r>
      <w:r>
        <w:t></w:t>
      </w:r>
      <w:r>
        <w:rPr>
          <w:rFonts w:hint="eastAsia"/>
        </w:rPr>
        <w:t>суб’єктом</w:t>
      </w:r>
      <w:r>
        <w:t></w:t>
      </w:r>
      <w:r>
        <w:rPr>
          <w:rFonts w:hint="eastAsia"/>
        </w:rPr>
        <w:t>–</w:t>
      </w:r>
      <w:r>
        <w:t></w:t>
      </w:r>
      <w:r>
        <w:rPr>
          <w:rFonts w:hint="eastAsia"/>
        </w:rPr>
        <w:t>діяльність</w:t>
      </w:r>
      <w:r>
        <w:t></w:t>
      </w:r>
      <w:r>
        <w:rPr>
          <w:rFonts w:hint="eastAsia"/>
        </w:rPr>
        <w:t>прокурора</w:t>
      </w:r>
      <w:r>
        <w:t></w:t>
      </w:r>
      <w:r>
        <w:t></w:t>
      </w:r>
      <w:r>
        <w:rPr>
          <w:rFonts w:hint="eastAsia"/>
        </w:rPr>
        <w:t>що</w:t>
      </w:r>
      <w:r>
        <w:t></w:t>
      </w:r>
      <w:r>
        <w:rPr>
          <w:rFonts w:hint="eastAsia"/>
        </w:rPr>
        <w:t>спрямовується</w:t>
      </w:r>
      <w:r>
        <w:t></w:t>
      </w:r>
      <w:r>
        <w:rPr>
          <w:rFonts w:hint="eastAsia"/>
        </w:rPr>
        <w:t>на</w:t>
      </w:r>
    </w:p>
    <w:p w:rsidR="00FA61DF" w:rsidRDefault="00FA61DF" w:rsidP="00FA61DF">
      <w:r>
        <w:rPr>
          <w:rFonts w:hint="eastAsia"/>
        </w:rPr>
        <w:t>слідчого</w:t>
      </w:r>
      <w:r>
        <w:t></w:t>
      </w:r>
      <w:r>
        <w:t></w:t>
      </w:r>
      <w:r>
        <w:rPr>
          <w:rFonts w:hint="eastAsia"/>
        </w:rPr>
        <w:t>оперативних</w:t>
      </w:r>
      <w:r>
        <w:t></w:t>
      </w:r>
      <w:r>
        <w:rPr>
          <w:rFonts w:hint="eastAsia"/>
        </w:rPr>
        <w:t>співробітників</w:t>
      </w:r>
      <w:r>
        <w:t></w:t>
      </w:r>
      <w:r>
        <w:t></w:t>
      </w:r>
      <w:r>
        <w:rPr>
          <w:rFonts w:hint="eastAsia"/>
        </w:rPr>
        <w:t>слідчого</w:t>
      </w:r>
      <w:r>
        <w:t></w:t>
      </w:r>
      <w:r>
        <w:rPr>
          <w:rFonts w:hint="eastAsia"/>
        </w:rPr>
        <w:t>суддю</w:t>
      </w:r>
      <w:r>
        <w:t></w:t>
      </w:r>
      <w:r>
        <w:t></w:t>
      </w:r>
      <w:r>
        <w:rPr>
          <w:rFonts w:hint="eastAsia"/>
        </w:rPr>
        <w:t>потерпілого</w:t>
      </w:r>
      <w:r>
        <w:t></w:t>
      </w:r>
      <w:r>
        <w:rPr>
          <w:rFonts w:hint="eastAsia"/>
        </w:rPr>
        <w:t>та</w:t>
      </w:r>
      <w:r>
        <w:t></w:t>
      </w:r>
      <w:r>
        <w:rPr>
          <w:rFonts w:hint="eastAsia"/>
        </w:rPr>
        <w:t>його</w:t>
      </w:r>
    </w:p>
    <w:p w:rsidR="00FA61DF" w:rsidRDefault="00FA61DF" w:rsidP="00FA61DF">
      <w:r>
        <w:rPr>
          <w:rFonts w:hint="eastAsia"/>
        </w:rPr>
        <w:t>представника</w:t>
      </w:r>
      <w:r>
        <w:t></w:t>
      </w:r>
      <w:r>
        <w:t></w:t>
      </w:r>
      <w:r>
        <w:rPr>
          <w:rFonts w:hint="eastAsia"/>
        </w:rPr>
        <w:t>підозрюваного</w:t>
      </w:r>
      <w:r>
        <w:t></w:t>
      </w:r>
      <w:r>
        <w:rPr>
          <w:rFonts w:hint="eastAsia"/>
        </w:rPr>
        <w:t>обвинуваченого</w:t>
      </w:r>
      <w:r>
        <w:t></w:t>
      </w:r>
      <w:r>
        <w:rPr>
          <w:rFonts w:hint="eastAsia"/>
        </w:rPr>
        <w:t>та</w:t>
      </w:r>
      <w:r>
        <w:t></w:t>
      </w:r>
      <w:r>
        <w:rPr>
          <w:rFonts w:hint="eastAsia"/>
        </w:rPr>
        <w:t>його</w:t>
      </w:r>
      <w:r>
        <w:t></w:t>
      </w:r>
      <w:r>
        <w:rPr>
          <w:rFonts w:hint="eastAsia"/>
        </w:rPr>
        <w:t>захисника</w:t>
      </w:r>
      <w:r>
        <w:t></w:t>
      </w:r>
      <w:r>
        <w:t></w:t>
      </w:r>
      <w:r>
        <w:rPr>
          <w:rFonts w:hint="eastAsia"/>
        </w:rPr>
        <w:t>законного</w:t>
      </w:r>
    </w:p>
    <w:p w:rsidR="00FA61DF" w:rsidRDefault="00FA61DF" w:rsidP="00FA61DF">
      <w:r>
        <w:rPr>
          <w:rFonts w:hint="eastAsia"/>
        </w:rPr>
        <w:t>представника</w:t>
      </w:r>
      <w:r>
        <w:t></w:t>
      </w:r>
      <w:r>
        <w:t></w:t>
      </w:r>
      <w:r>
        <w:rPr>
          <w:rFonts w:hint="eastAsia"/>
        </w:rPr>
        <w:t>свідків</w:t>
      </w:r>
      <w:r>
        <w:t></w:t>
      </w:r>
      <w:r>
        <w:t></w:t>
      </w:r>
      <w:r>
        <w:rPr>
          <w:rFonts w:hint="eastAsia"/>
        </w:rPr>
        <w:t>за</w:t>
      </w:r>
      <w:r>
        <w:t></w:t>
      </w:r>
      <w:r>
        <w:rPr>
          <w:rFonts w:hint="eastAsia"/>
        </w:rPr>
        <w:t>етапом</w:t>
      </w:r>
      <w:r>
        <w:t></w:t>
      </w:r>
      <w:r>
        <w:rPr>
          <w:rFonts w:hint="eastAsia"/>
        </w:rPr>
        <w:t>розслідування</w:t>
      </w:r>
      <w:r>
        <w:t></w:t>
      </w:r>
      <w:r>
        <w:rPr>
          <w:rFonts w:hint="eastAsia"/>
        </w:rPr>
        <w:t>–</w:t>
      </w:r>
      <w:r>
        <w:t></w:t>
      </w:r>
      <w:r>
        <w:rPr>
          <w:rFonts w:hint="eastAsia"/>
        </w:rPr>
        <w:t>діяльність</w:t>
      </w:r>
      <w:r>
        <w:t></w:t>
      </w:r>
      <w:r>
        <w:t></w:t>
      </w:r>
      <w:r>
        <w:rPr>
          <w:rFonts w:hint="eastAsia"/>
        </w:rPr>
        <w:t>орієнтована</w:t>
      </w:r>
      <w:r>
        <w:t></w:t>
      </w:r>
      <w:r>
        <w:rPr>
          <w:rFonts w:hint="eastAsia"/>
        </w:rPr>
        <w:t>на</w:t>
      </w:r>
    </w:p>
    <w:p w:rsidR="00FA61DF" w:rsidRDefault="00FA61DF" w:rsidP="00FA61DF">
      <w:r>
        <w:rPr>
          <w:rFonts w:hint="eastAsia"/>
        </w:rPr>
        <w:t>забезпечення</w:t>
      </w:r>
      <w:r>
        <w:t></w:t>
      </w:r>
      <w:r>
        <w:rPr>
          <w:rFonts w:hint="eastAsia"/>
        </w:rPr>
        <w:t>законності</w:t>
      </w:r>
      <w:r>
        <w:t></w:t>
      </w:r>
      <w:r>
        <w:rPr>
          <w:rFonts w:hint="eastAsia"/>
        </w:rPr>
        <w:t>відкриття</w:t>
      </w:r>
      <w:r>
        <w:t></w:t>
      </w:r>
      <w:r>
        <w:rPr>
          <w:rFonts w:hint="eastAsia"/>
        </w:rPr>
        <w:t>кримінального</w:t>
      </w:r>
      <w:r>
        <w:t></w:t>
      </w:r>
      <w:r>
        <w:rPr>
          <w:rFonts w:hint="eastAsia"/>
        </w:rPr>
        <w:t>провадження</w:t>
      </w:r>
      <w:r>
        <w:t></w:t>
      </w:r>
      <w:r>
        <w:t></w:t>
      </w:r>
      <w:r>
        <w:rPr>
          <w:rFonts w:hint="eastAsia"/>
        </w:rPr>
        <w:t>законності</w:t>
      </w:r>
    </w:p>
    <w:p w:rsidR="00FA61DF" w:rsidRDefault="00FA61DF" w:rsidP="00FA61DF">
      <w:r>
        <w:rPr>
          <w:rFonts w:hint="eastAsia"/>
        </w:rPr>
        <w:t>та</w:t>
      </w:r>
      <w:r>
        <w:t></w:t>
      </w:r>
      <w:r>
        <w:rPr>
          <w:rFonts w:hint="eastAsia"/>
        </w:rPr>
        <w:t>обґрунтованості</w:t>
      </w:r>
      <w:r>
        <w:t></w:t>
      </w:r>
      <w:r>
        <w:rPr>
          <w:rFonts w:hint="eastAsia"/>
        </w:rPr>
        <w:t>повідомлення</w:t>
      </w:r>
      <w:r>
        <w:t></w:t>
      </w:r>
      <w:r>
        <w:rPr>
          <w:rFonts w:hint="eastAsia"/>
        </w:rPr>
        <w:t>про</w:t>
      </w:r>
      <w:r>
        <w:t></w:t>
      </w:r>
      <w:r>
        <w:rPr>
          <w:rFonts w:hint="eastAsia"/>
        </w:rPr>
        <w:t>підозру</w:t>
      </w:r>
      <w:r>
        <w:t></w:t>
      </w:r>
      <w:r>
        <w:t></w:t>
      </w:r>
      <w:r>
        <w:rPr>
          <w:rFonts w:hint="eastAsia"/>
        </w:rPr>
        <w:t>законності</w:t>
      </w:r>
      <w:r>
        <w:t></w:t>
      </w:r>
      <w:r>
        <w:rPr>
          <w:rFonts w:hint="eastAsia"/>
        </w:rPr>
        <w:t>С</w:t>
      </w:r>
      <w:r>
        <w:t></w:t>
      </w:r>
      <w:r>
        <w:rPr>
          <w:rFonts w:hint="eastAsia"/>
        </w:rPr>
        <w:t>Р</w:t>
      </w:r>
      <w:r>
        <w:t></w:t>
      </w:r>
      <w:r>
        <w:rPr>
          <w:rFonts w:hint="eastAsia"/>
        </w:rPr>
        <w:t>Д</w:t>
      </w:r>
      <w:r>
        <w:t></w:t>
      </w:r>
      <w:r>
        <w:rPr>
          <w:rFonts w:hint="eastAsia"/>
        </w:rPr>
        <w:t>НС</w:t>
      </w:r>
      <w:r>
        <w:t></w:t>
      </w:r>
      <w:r>
        <w:rPr>
          <w:rFonts w:hint="eastAsia"/>
        </w:rPr>
        <w:t>Р</w:t>
      </w:r>
      <w:r>
        <w:t></w:t>
      </w:r>
      <w:r>
        <w:rPr>
          <w:rFonts w:hint="eastAsia"/>
        </w:rPr>
        <w:t>Д</w:t>
      </w:r>
      <w:r>
        <w:t></w:t>
      </w:r>
    </w:p>
    <w:p w:rsidR="00FA61DF" w:rsidRDefault="00FA61DF" w:rsidP="00FA61DF">
      <w:r>
        <w:rPr>
          <w:rFonts w:hint="eastAsia"/>
        </w:rPr>
        <w:t>закриття</w:t>
      </w:r>
      <w:r>
        <w:t></w:t>
      </w:r>
      <w:r>
        <w:rPr>
          <w:rFonts w:hint="eastAsia"/>
        </w:rPr>
        <w:t>кримінального</w:t>
      </w:r>
      <w:r>
        <w:t></w:t>
      </w:r>
      <w:r>
        <w:rPr>
          <w:rFonts w:hint="eastAsia"/>
        </w:rPr>
        <w:t>провадження</w:t>
      </w:r>
      <w:r>
        <w:t></w:t>
      </w:r>
      <w:r>
        <w:rPr>
          <w:rFonts w:hint="eastAsia"/>
        </w:rPr>
        <w:t>у</w:t>
      </w:r>
      <w:r>
        <w:t></w:t>
      </w:r>
      <w:r>
        <w:rPr>
          <w:rFonts w:hint="eastAsia"/>
        </w:rPr>
        <w:t>вигляді</w:t>
      </w:r>
      <w:r>
        <w:t></w:t>
      </w:r>
      <w:r>
        <w:rPr>
          <w:rFonts w:hint="eastAsia"/>
        </w:rPr>
        <w:t>власне</w:t>
      </w:r>
      <w:r>
        <w:t></w:t>
      </w:r>
      <w:r>
        <w:rPr>
          <w:rFonts w:hint="eastAsia"/>
        </w:rPr>
        <w:t>його</w:t>
      </w:r>
      <w:r>
        <w:t></w:t>
      </w:r>
      <w:r>
        <w:rPr>
          <w:rFonts w:hint="eastAsia"/>
        </w:rPr>
        <w:t>закриття</w:t>
      </w:r>
    </w:p>
    <w:p w:rsidR="00FA61DF" w:rsidRDefault="00FA61DF" w:rsidP="00FA61DF">
      <w:r>
        <w:rPr>
          <w:rFonts w:hint="eastAsia"/>
        </w:rPr>
        <w:t>особисто</w:t>
      </w:r>
      <w:r>
        <w:t></w:t>
      </w:r>
      <w:r>
        <w:t></w:t>
      </w:r>
      <w:r>
        <w:rPr>
          <w:rFonts w:hint="eastAsia"/>
        </w:rPr>
        <w:t>звернення</w:t>
      </w:r>
      <w:r>
        <w:t></w:t>
      </w:r>
      <w:r>
        <w:rPr>
          <w:rFonts w:hint="eastAsia"/>
        </w:rPr>
        <w:t>до</w:t>
      </w:r>
      <w:r>
        <w:t></w:t>
      </w:r>
      <w:r>
        <w:rPr>
          <w:rFonts w:hint="eastAsia"/>
        </w:rPr>
        <w:t>суду</w:t>
      </w:r>
      <w:r>
        <w:t></w:t>
      </w:r>
      <w:r>
        <w:rPr>
          <w:rFonts w:hint="eastAsia"/>
        </w:rPr>
        <w:t>з</w:t>
      </w:r>
      <w:r>
        <w:t></w:t>
      </w:r>
      <w:r>
        <w:rPr>
          <w:rFonts w:hint="eastAsia"/>
        </w:rPr>
        <w:t>клопотанням</w:t>
      </w:r>
      <w:r>
        <w:t></w:t>
      </w:r>
      <w:r>
        <w:rPr>
          <w:rFonts w:hint="eastAsia"/>
        </w:rPr>
        <w:t>про</w:t>
      </w:r>
      <w:r>
        <w:t></w:t>
      </w:r>
      <w:r>
        <w:rPr>
          <w:rFonts w:hint="eastAsia"/>
        </w:rPr>
        <w:t>звільнення</w:t>
      </w:r>
      <w:r>
        <w:t></w:t>
      </w:r>
      <w:r>
        <w:rPr>
          <w:rFonts w:hint="eastAsia"/>
        </w:rPr>
        <w:t>особи</w:t>
      </w:r>
      <w:r>
        <w:t></w:t>
      </w:r>
      <w:r>
        <w:rPr>
          <w:rFonts w:hint="eastAsia"/>
        </w:rPr>
        <w:t>від</w:t>
      </w:r>
    </w:p>
    <w:p w:rsidR="00FA61DF" w:rsidRDefault="00FA61DF" w:rsidP="00FA61DF">
      <w:r>
        <w:rPr>
          <w:rFonts w:hint="eastAsia"/>
        </w:rPr>
        <w:t>кримінальної</w:t>
      </w:r>
      <w:r>
        <w:t></w:t>
      </w:r>
      <w:r>
        <w:rPr>
          <w:rFonts w:hint="eastAsia"/>
        </w:rPr>
        <w:t>відповідальності</w:t>
      </w:r>
      <w:r>
        <w:t></w:t>
      </w:r>
      <w:r>
        <w:t></w:t>
      </w:r>
      <w:r>
        <w:rPr>
          <w:rFonts w:hint="eastAsia"/>
        </w:rPr>
        <w:t>підготовки</w:t>
      </w:r>
      <w:r>
        <w:t></w:t>
      </w:r>
      <w:r>
        <w:rPr>
          <w:rFonts w:hint="eastAsia"/>
        </w:rPr>
        <w:t>затвердження</w:t>
      </w:r>
      <w:r>
        <w:t></w:t>
      </w:r>
      <w:r>
        <w:rPr>
          <w:rFonts w:hint="eastAsia"/>
        </w:rPr>
        <w:t>обвинувального</w:t>
      </w:r>
    </w:p>
    <w:p w:rsidR="00FA61DF" w:rsidRDefault="00FA61DF" w:rsidP="00FA61DF">
      <w:r>
        <w:rPr>
          <w:rFonts w:hint="eastAsia"/>
        </w:rPr>
        <w:t>акту</w:t>
      </w:r>
      <w:r>
        <w:t></w:t>
      </w:r>
      <w:r>
        <w:t></w:t>
      </w:r>
      <w:r>
        <w:rPr>
          <w:rFonts w:hint="eastAsia"/>
        </w:rPr>
        <w:t>клопотання</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або</w:t>
      </w:r>
    </w:p>
    <w:p w:rsidR="00FA61DF" w:rsidRDefault="00FA61DF" w:rsidP="00FA61DF">
      <w:r>
        <w:rPr>
          <w:rFonts w:hint="eastAsia"/>
        </w:rPr>
        <w:t>виховного</w:t>
      </w:r>
      <w:r>
        <w:t></w:t>
      </w:r>
      <w:r>
        <w:rPr>
          <w:rFonts w:hint="eastAsia"/>
        </w:rPr>
        <w:t>характеру</w:t>
      </w:r>
      <w:r>
        <w:t></w:t>
      </w:r>
      <w:r>
        <w:rPr>
          <w:rFonts w:hint="eastAsia"/>
        </w:rPr>
        <w:t>та</w:t>
      </w:r>
      <w:r>
        <w:t></w:t>
      </w:r>
      <w:r>
        <w:rPr>
          <w:rFonts w:hint="eastAsia"/>
        </w:rPr>
        <w:t>звернення</w:t>
      </w:r>
      <w:r>
        <w:t></w:t>
      </w:r>
      <w:r>
        <w:rPr>
          <w:rFonts w:hint="eastAsia"/>
        </w:rPr>
        <w:t>з</w:t>
      </w:r>
      <w:r>
        <w:t></w:t>
      </w:r>
      <w:r>
        <w:rPr>
          <w:rFonts w:hint="eastAsia"/>
        </w:rPr>
        <w:t>ними</w:t>
      </w:r>
      <w:r>
        <w:t></w:t>
      </w:r>
      <w:r>
        <w:rPr>
          <w:rFonts w:hint="eastAsia"/>
        </w:rPr>
        <w:t>до</w:t>
      </w:r>
      <w:r>
        <w:t></w:t>
      </w:r>
      <w:r>
        <w:rPr>
          <w:rFonts w:hint="eastAsia"/>
        </w:rPr>
        <w:t>суду</w:t>
      </w:r>
      <w:r>
        <w:t></w:t>
      </w:r>
      <w:r>
        <w:rPr>
          <w:rFonts w:hint="eastAsia"/>
        </w:rPr>
        <w:t>включно</w:t>
      </w:r>
      <w:r>
        <w:t></w:t>
      </w:r>
      <w:r>
        <w:rPr>
          <w:rFonts w:hint="eastAsia"/>
        </w:rPr>
        <w:t>із</w:t>
      </w:r>
      <w:r>
        <w:t></w:t>
      </w:r>
      <w:r>
        <w:rPr>
          <w:rFonts w:hint="eastAsia"/>
        </w:rPr>
        <w:t>внесенням</w:t>
      </w:r>
    </w:p>
    <w:p w:rsidR="00FA61DF" w:rsidRDefault="00FA61DF" w:rsidP="00FA61DF">
      <w:r>
        <w:rPr>
          <w:rFonts w:hint="eastAsia"/>
        </w:rPr>
        <w:t>відповідних</w:t>
      </w:r>
      <w:r>
        <w:t></w:t>
      </w:r>
      <w:r>
        <w:rPr>
          <w:rFonts w:hint="eastAsia"/>
        </w:rPr>
        <w:t>відомостей</w:t>
      </w:r>
      <w:r>
        <w:t></w:t>
      </w:r>
      <w:r>
        <w:rPr>
          <w:rFonts w:hint="eastAsia"/>
        </w:rPr>
        <w:t>до</w:t>
      </w:r>
      <w:r>
        <w:t></w:t>
      </w:r>
      <w:r>
        <w:rPr>
          <w:rFonts w:hint="eastAsia"/>
        </w:rPr>
        <w:t>ЄРДР</w:t>
      </w:r>
      <w:r>
        <w:t></w:t>
      </w:r>
      <w:r>
        <w:t></w:t>
      </w:r>
      <w:r>
        <w:rPr>
          <w:rFonts w:hint="eastAsia"/>
        </w:rPr>
        <w:t>Під</w:t>
      </w:r>
      <w:r>
        <w:t></w:t>
      </w:r>
      <w:r>
        <w:rPr>
          <w:rFonts w:hint="eastAsia"/>
        </w:rPr>
        <w:t>цим</w:t>
      </w:r>
      <w:r>
        <w:t></w:t>
      </w:r>
      <w:r>
        <w:rPr>
          <w:rFonts w:hint="eastAsia"/>
        </w:rPr>
        <w:t>кутом</w:t>
      </w:r>
      <w:r>
        <w:t></w:t>
      </w:r>
      <w:r>
        <w:rPr>
          <w:rFonts w:hint="eastAsia"/>
        </w:rPr>
        <w:t>зору</w:t>
      </w:r>
      <w:r>
        <w:t></w:t>
      </w:r>
      <w:r>
        <w:t></w:t>
      </w:r>
      <w:r>
        <w:rPr>
          <w:rFonts w:hint="eastAsia"/>
        </w:rPr>
        <w:t>реалізація</w:t>
      </w:r>
      <w:r>
        <w:t></w:t>
      </w:r>
      <w:r>
        <w:rPr>
          <w:rFonts w:hint="eastAsia"/>
        </w:rPr>
        <w:t>прокурором</w:t>
      </w:r>
    </w:p>
    <w:p w:rsidR="00FA61DF" w:rsidRDefault="00FA61DF" w:rsidP="00FA61DF">
      <w:r>
        <w:rPr>
          <w:rFonts w:hint="eastAsia"/>
        </w:rPr>
        <w:t>його</w:t>
      </w:r>
      <w:r>
        <w:t></w:t>
      </w:r>
      <w:r>
        <w:rPr>
          <w:rFonts w:hint="eastAsia"/>
        </w:rPr>
        <w:t>процесуального</w:t>
      </w:r>
      <w:r>
        <w:t></w:t>
      </w:r>
      <w:r>
        <w:rPr>
          <w:rFonts w:hint="eastAsia"/>
        </w:rPr>
        <w:t>статусу</w:t>
      </w:r>
      <w:r>
        <w:t></w:t>
      </w:r>
      <w:r>
        <w:rPr>
          <w:rFonts w:hint="eastAsia"/>
        </w:rPr>
        <w:t>відбувається</w:t>
      </w:r>
      <w:r>
        <w:t></w:t>
      </w:r>
      <w:r>
        <w:rPr>
          <w:rFonts w:hint="eastAsia"/>
        </w:rPr>
        <w:t>по</w:t>
      </w:r>
      <w:r>
        <w:t></w:t>
      </w:r>
      <w:r>
        <w:rPr>
          <w:rFonts w:hint="eastAsia"/>
        </w:rPr>
        <w:t>лінії</w:t>
      </w:r>
      <w:r>
        <w:t></w:t>
      </w:r>
      <w:r>
        <w:rPr>
          <w:rFonts w:hint="eastAsia"/>
        </w:rPr>
        <w:t>здійснення</w:t>
      </w:r>
      <w:r>
        <w:t></w:t>
      </w:r>
      <w:r>
        <w:rPr>
          <w:rFonts w:hint="eastAsia"/>
        </w:rPr>
        <w:t>вищенаведених</w:t>
      </w:r>
    </w:p>
    <w:p w:rsidR="00FA61DF" w:rsidRDefault="00FA61DF" w:rsidP="00FA61DF">
      <w:r>
        <w:rPr>
          <w:rFonts w:hint="eastAsia"/>
        </w:rPr>
        <w:t>складових</w:t>
      </w:r>
      <w:r>
        <w:t></w:t>
      </w:r>
      <w:r>
        <w:rPr>
          <w:rFonts w:hint="eastAsia"/>
        </w:rPr>
        <w:t>процесуальної</w:t>
      </w:r>
      <w:r>
        <w:t></w:t>
      </w:r>
      <w:r>
        <w:rPr>
          <w:rFonts w:hint="eastAsia"/>
        </w:rPr>
        <w:t>діяльності</w:t>
      </w:r>
      <w:r>
        <w:t></w:t>
      </w:r>
    </w:p>
    <w:p w:rsidR="00FA61DF" w:rsidRDefault="00FA61DF" w:rsidP="00FA61DF">
      <w:r>
        <w:t></w:t>
      </w:r>
      <w:r>
        <w:t></w:t>
      </w:r>
      <w:r>
        <w:t></w:t>
      </w:r>
      <w:r>
        <w:rPr>
          <w:rFonts w:hint="eastAsia"/>
        </w:rPr>
        <w:t>У</w:t>
      </w:r>
      <w:r>
        <w:t></w:t>
      </w:r>
      <w:r>
        <w:rPr>
          <w:rFonts w:hint="eastAsia"/>
        </w:rPr>
        <w:t>межах</w:t>
      </w:r>
      <w:r>
        <w:t></w:t>
      </w:r>
      <w:r>
        <w:rPr>
          <w:rFonts w:hint="eastAsia"/>
        </w:rPr>
        <w:t>процедури</w:t>
      </w:r>
      <w:r>
        <w:t></w:t>
      </w:r>
      <w:r>
        <w:rPr>
          <w:rFonts w:hint="eastAsia"/>
        </w:rPr>
        <w:t>затвердження</w:t>
      </w:r>
      <w:r>
        <w:t></w:t>
      </w:r>
      <w:r>
        <w:rPr>
          <w:rFonts w:hint="eastAsia"/>
        </w:rPr>
        <w:t>погодження</w:t>
      </w:r>
      <w:r>
        <w:t></w:t>
      </w:r>
      <w:r>
        <w:rPr>
          <w:rFonts w:hint="eastAsia"/>
        </w:rPr>
        <w:t>клопотань</w:t>
      </w:r>
      <w:r>
        <w:t></w:t>
      </w:r>
      <w:r>
        <w:rPr>
          <w:rFonts w:hint="eastAsia"/>
        </w:rPr>
        <w:t>слідчого</w:t>
      </w:r>
      <w:r>
        <w:t></w:t>
      </w:r>
      <w:r>
        <w:rPr>
          <w:rFonts w:hint="eastAsia"/>
        </w:rPr>
        <w:t>до</w:t>
      </w:r>
    </w:p>
    <w:p w:rsidR="00FA61DF" w:rsidRDefault="00FA61DF" w:rsidP="00FA61DF">
      <w:r>
        <w:rPr>
          <w:rFonts w:hint="eastAsia"/>
        </w:rPr>
        <w:t>слідчого</w:t>
      </w:r>
      <w:r>
        <w:t></w:t>
      </w:r>
      <w:r>
        <w:rPr>
          <w:rFonts w:hint="eastAsia"/>
        </w:rPr>
        <w:t>судді</w:t>
      </w:r>
      <w:r>
        <w:t></w:t>
      </w:r>
      <w:r>
        <w:rPr>
          <w:rFonts w:hint="eastAsia"/>
        </w:rPr>
        <w:t>варто</w:t>
      </w:r>
      <w:r>
        <w:t></w:t>
      </w:r>
      <w:r>
        <w:rPr>
          <w:rFonts w:hint="eastAsia"/>
        </w:rPr>
        <w:t>виділяти</w:t>
      </w:r>
      <w:r>
        <w:t></w:t>
      </w:r>
      <w:r>
        <w:rPr>
          <w:rFonts w:hint="eastAsia"/>
        </w:rPr>
        <w:t>такі</w:t>
      </w:r>
      <w:r>
        <w:t></w:t>
      </w:r>
      <w:r>
        <w:rPr>
          <w:rFonts w:hint="eastAsia"/>
        </w:rPr>
        <w:t>етапи</w:t>
      </w:r>
      <w:r>
        <w:t></w:t>
      </w:r>
      <w:r>
        <w:t></w:t>
      </w:r>
      <w:r>
        <w:rPr>
          <w:rFonts w:hint="eastAsia"/>
        </w:rPr>
        <w:t>підготовчий</w:t>
      </w:r>
      <w:r>
        <w:t></w:t>
      </w:r>
      <w:r>
        <w:t></w:t>
      </w:r>
      <w:r>
        <w:rPr>
          <w:rFonts w:hint="eastAsia"/>
        </w:rPr>
        <w:t>надходження</w:t>
      </w:r>
    </w:p>
    <w:p w:rsidR="00FA61DF" w:rsidRDefault="00FA61DF" w:rsidP="00FA61DF">
      <w:r>
        <w:rPr>
          <w:rFonts w:hint="eastAsia"/>
        </w:rPr>
        <w:t>клопотання</w:t>
      </w:r>
      <w:r>
        <w:t></w:t>
      </w:r>
      <w:r>
        <w:t></w:t>
      </w:r>
      <w:r>
        <w:rPr>
          <w:rFonts w:hint="eastAsia"/>
        </w:rPr>
        <w:t>вивчення</w:t>
      </w:r>
      <w:r>
        <w:t></w:t>
      </w:r>
      <w:r>
        <w:rPr>
          <w:rFonts w:hint="eastAsia"/>
        </w:rPr>
        <w:t>його</w:t>
      </w:r>
      <w:r>
        <w:t></w:t>
      </w:r>
      <w:r>
        <w:rPr>
          <w:rFonts w:hint="eastAsia"/>
        </w:rPr>
        <w:t>змісту</w:t>
      </w:r>
      <w:r>
        <w:t></w:t>
      </w:r>
      <w:r>
        <w:rPr>
          <w:rFonts w:hint="eastAsia"/>
        </w:rPr>
        <w:t>прокурором</w:t>
      </w:r>
      <w:r>
        <w:t></w:t>
      </w:r>
      <w:r>
        <w:t></w:t>
      </w:r>
      <w:r>
        <w:t></w:t>
      </w:r>
      <w:r>
        <w:rPr>
          <w:rFonts w:hint="eastAsia"/>
        </w:rPr>
        <w:t>основний</w:t>
      </w:r>
      <w:r>
        <w:t></w:t>
      </w:r>
      <w:r>
        <w:t></w:t>
      </w:r>
      <w:r>
        <w:rPr>
          <w:rFonts w:hint="eastAsia"/>
        </w:rPr>
        <w:t>визначення</w:t>
      </w:r>
    </w:p>
    <w:p w:rsidR="00FA61DF" w:rsidRDefault="00FA61DF" w:rsidP="00FA61DF">
      <w:r>
        <w:rPr>
          <w:rFonts w:hint="eastAsia"/>
        </w:rPr>
        <w:t>відповідності</w:t>
      </w:r>
      <w:r>
        <w:t></w:t>
      </w:r>
      <w:r>
        <w:rPr>
          <w:rFonts w:hint="eastAsia"/>
        </w:rPr>
        <w:t>клопотання</w:t>
      </w:r>
      <w:r>
        <w:t></w:t>
      </w:r>
      <w:r>
        <w:rPr>
          <w:rFonts w:hint="eastAsia"/>
        </w:rPr>
        <w:t>вимогам</w:t>
      </w:r>
      <w:r>
        <w:t></w:t>
      </w:r>
      <w:r>
        <w:rPr>
          <w:rFonts w:hint="eastAsia"/>
        </w:rPr>
        <w:t>закону</w:t>
      </w:r>
      <w:r>
        <w:t></w:t>
      </w:r>
      <w:r>
        <w:rPr>
          <w:rFonts w:hint="eastAsia"/>
        </w:rPr>
        <w:t>за</w:t>
      </w:r>
      <w:r>
        <w:t></w:t>
      </w:r>
      <w:r>
        <w:rPr>
          <w:rFonts w:hint="eastAsia"/>
        </w:rPr>
        <w:t>формою</w:t>
      </w:r>
      <w:r>
        <w:t></w:t>
      </w:r>
      <w:r>
        <w:rPr>
          <w:rFonts w:hint="eastAsia"/>
        </w:rPr>
        <w:t>та</w:t>
      </w:r>
      <w:r>
        <w:t></w:t>
      </w:r>
      <w:r>
        <w:rPr>
          <w:rFonts w:hint="eastAsia"/>
        </w:rPr>
        <w:t>змістом</w:t>
      </w:r>
      <w:r>
        <w:t></w:t>
      </w:r>
      <w:r>
        <w:t></w:t>
      </w:r>
      <w:r>
        <w:rPr>
          <w:rFonts w:hint="eastAsia"/>
        </w:rPr>
        <w:t>здійснення</w:t>
      </w:r>
    </w:p>
    <w:p w:rsidR="00FA61DF" w:rsidRDefault="00FA61DF" w:rsidP="00FA61DF">
      <w:r>
        <w:rPr>
          <w:rFonts w:hint="eastAsia"/>
        </w:rPr>
        <w:t>перевірки</w:t>
      </w:r>
      <w:r>
        <w:t></w:t>
      </w:r>
      <w:r>
        <w:rPr>
          <w:rFonts w:hint="eastAsia"/>
        </w:rPr>
        <w:t>обставин</w:t>
      </w:r>
      <w:r>
        <w:t></w:t>
      </w:r>
      <w:r>
        <w:t></w:t>
      </w:r>
      <w:r>
        <w:rPr>
          <w:rFonts w:hint="eastAsia"/>
        </w:rPr>
        <w:t>фактів</w:t>
      </w:r>
      <w:r>
        <w:t></w:t>
      </w:r>
      <w:r>
        <w:t></w:t>
      </w:r>
      <w:r>
        <w:rPr>
          <w:rFonts w:hint="eastAsia"/>
        </w:rPr>
        <w:t>матеріалів</w:t>
      </w:r>
      <w:r>
        <w:t></w:t>
      </w:r>
      <w:r>
        <w:t></w:t>
      </w:r>
      <w:r>
        <w:rPr>
          <w:rFonts w:hint="eastAsia"/>
        </w:rPr>
        <w:t>на</w:t>
      </w:r>
      <w:r>
        <w:t></w:t>
      </w:r>
      <w:r>
        <w:rPr>
          <w:rFonts w:hint="eastAsia"/>
        </w:rPr>
        <w:t>які</w:t>
      </w:r>
      <w:r>
        <w:t></w:t>
      </w:r>
      <w:r>
        <w:rPr>
          <w:rFonts w:hint="eastAsia"/>
        </w:rPr>
        <w:t>посилається</w:t>
      </w:r>
      <w:r>
        <w:t></w:t>
      </w:r>
      <w:r>
        <w:rPr>
          <w:rFonts w:hint="eastAsia"/>
        </w:rPr>
        <w:t>слідчий</w:t>
      </w:r>
      <w:r>
        <w:t></w:t>
      </w:r>
    </w:p>
    <w:p w:rsidR="00FA61DF" w:rsidRDefault="00FA61DF" w:rsidP="00FA61DF">
      <w:r>
        <w:rPr>
          <w:rFonts w:hint="eastAsia"/>
        </w:rPr>
        <w:t>встановлення</w:t>
      </w:r>
      <w:r>
        <w:t></w:t>
      </w:r>
      <w:r>
        <w:rPr>
          <w:rFonts w:hint="eastAsia"/>
        </w:rPr>
        <w:t>підстав</w:t>
      </w:r>
      <w:r>
        <w:t></w:t>
      </w:r>
      <w:r>
        <w:rPr>
          <w:rFonts w:hint="eastAsia"/>
        </w:rPr>
        <w:t>для</w:t>
      </w:r>
      <w:r>
        <w:t></w:t>
      </w:r>
      <w:r>
        <w:rPr>
          <w:rFonts w:hint="eastAsia"/>
        </w:rPr>
        <w:t>погодження</w:t>
      </w:r>
      <w:r>
        <w:t></w:t>
      </w:r>
      <w:r>
        <w:rPr>
          <w:rFonts w:hint="eastAsia"/>
        </w:rPr>
        <w:t>відхилення</w:t>
      </w:r>
      <w:r>
        <w:t></w:t>
      </w:r>
      <w:r>
        <w:t></w:t>
      </w:r>
      <w:r>
        <w:t></w:t>
      </w:r>
      <w:r>
        <w:rPr>
          <w:rFonts w:hint="eastAsia"/>
        </w:rPr>
        <w:t>завершальний</w:t>
      </w:r>
      <w:r>
        <w:t></w:t>
      </w:r>
      <w:r>
        <w:t></w:t>
      </w:r>
      <w:r>
        <w:rPr>
          <w:rFonts w:hint="eastAsia"/>
        </w:rPr>
        <w:t>ухвалення</w:t>
      </w:r>
    </w:p>
    <w:p w:rsidR="00FA61DF" w:rsidRDefault="00FA61DF" w:rsidP="00FA61DF">
      <w:r>
        <w:rPr>
          <w:rFonts w:hint="eastAsia"/>
        </w:rPr>
        <w:t>законного</w:t>
      </w:r>
      <w:r>
        <w:t></w:t>
      </w:r>
      <w:r>
        <w:rPr>
          <w:rFonts w:hint="eastAsia"/>
        </w:rPr>
        <w:t>рішення</w:t>
      </w:r>
      <w:r>
        <w:t></w:t>
      </w:r>
      <w:r>
        <w:rPr>
          <w:rFonts w:hint="eastAsia"/>
        </w:rPr>
        <w:t>–</w:t>
      </w:r>
      <w:r>
        <w:t></w:t>
      </w:r>
      <w:r>
        <w:rPr>
          <w:rFonts w:hint="eastAsia"/>
        </w:rPr>
        <w:t>повернення</w:t>
      </w:r>
      <w:r>
        <w:t></w:t>
      </w:r>
      <w:r>
        <w:t></w:t>
      </w:r>
      <w:r>
        <w:rPr>
          <w:rFonts w:hint="eastAsia"/>
        </w:rPr>
        <w:t>самостійне</w:t>
      </w:r>
      <w:r>
        <w:t></w:t>
      </w:r>
      <w:r>
        <w:rPr>
          <w:rFonts w:hint="eastAsia"/>
        </w:rPr>
        <w:t>доопрацювання</w:t>
      </w:r>
      <w:r>
        <w:t></w:t>
      </w:r>
    </w:p>
    <w:p w:rsidR="00FA61DF" w:rsidRDefault="00FA61DF" w:rsidP="00FA61DF">
      <w:r>
        <w:rPr>
          <w:rFonts w:hint="eastAsia"/>
        </w:rPr>
        <w:t>затвердження</w:t>
      </w:r>
      <w:r>
        <w:t></w:t>
      </w:r>
      <w:r>
        <w:rPr>
          <w:rFonts w:hint="eastAsia"/>
        </w:rPr>
        <w:t>погодження</w:t>
      </w:r>
      <w:r>
        <w:t></w:t>
      </w:r>
      <w:r>
        <w:t></w:t>
      </w:r>
    </w:p>
    <w:p w:rsidR="00FA61DF" w:rsidRDefault="00FA61DF" w:rsidP="00FA61DF">
      <w:r>
        <w:t></w:t>
      </w:r>
      <w:r>
        <w:t></w:t>
      </w:r>
      <w:r>
        <w:t></w:t>
      </w:r>
      <w:r>
        <w:t></w:t>
      </w:r>
      <w:r>
        <w:rPr>
          <w:rFonts w:hint="eastAsia"/>
        </w:rPr>
        <w:t>Необхідними</w:t>
      </w:r>
      <w:r>
        <w:t></w:t>
      </w:r>
      <w:r>
        <w:t></w:t>
      </w:r>
      <w:r>
        <w:rPr>
          <w:rFonts w:hint="eastAsia"/>
        </w:rPr>
        <w:t>в</w:t>
      </w:r>
      <w:r>
        <w:t></w:t>
      </w:r>
      <w:r>
        <w:rPr>
          <w:rFonts w:hint="eastAsia"/>
        </w:rPr>
        <w:t>контексті</w:t>
      </w:r>
      <w:r>
        <w:t></w:t>
      </w:r>
      <w:r>
        <w:rPr>
          <w:rFonts w:hint="eastAsia"/>
        </w:rPr>
        <w:t>інформатизації</w:t>
      </w:r>
      <w:r>
        <w:t></w:t>
      </w:r>
      <w:r>
        <w:rPr>
          <w:rFonts w:hint="eastAsia"/>
        </w:rPr>
        <w:t>діяльності</w:t>
      </w:r>
      <w:r>
        <w:t></w:t>
      </w:r>
      <w:r>
        <w:rPr>
          <w:rFonts w:hint="eastAsia"/>
        </w:rPr>
        <w:t>органів</w:t>
      </w:r>
    </w:p>
    <w:p w:rsidR="00FA61DF" w:rsidRDefault="00FA61DF" w:rsidP="00FA61DF">
      <w:r>
        <w:rPr>
          <w:rFonts w:hint="eastAsia"/>
        </w:rPr>
        <w:t>кримінальної</w:t>
      </w:r>
      <w:r>
        <w:t></w:t>
      </w:r>
      <w:r>
        <w:rPr>
          <w:rFonts w:hint="eastAsia"/>
        </w:rPr>
        <w:t>юстиції</w:t>
      </w:r>
      <w:r>
        <w:t></w:t>
      </w:r>
      <w:r>
        <w:t></w:t>
      </w:r>
      <w:r>
        <w:rPr>
          <w:rFonts w:hint="eastAsia"/>
        </w:rPr>
        <w:t>є</w:t>
      </w:r>
      <w:r>
        <w:t></w:t>
      </w:r>
      <w:r>
        <w:rPr>
          <w:rFonts w:hint="eastAsia"/>
        </w:rPr>
        <w:t>розробка</w:t>
      </w:r>
      <w:r>
        <w:t></w:t>
      </w:r>
      <w:r>
        <w:t></w:t>
      </w:r>
      <w:r>
        <w:rPr>
          <w:rFonts w:hint="eastAsia"/>
        </w:rPr>
        <w:t>регламентація</w:t>
      </w:r>
      <w:r>
        <w:t></w:t>
      </w:r>
      <w:r>
        <w:rPr>
          <w:rFonts w:hint="eastAsia"/>
        </w:rPr>
        <w:t>та</w:t>
      </w:r>
      <w:r>
        <w:t></w:t>
      </w:r>
      <w:r>
        <w:rPr>
          <w:rFonts w:hint="eastAsia"/>
        </w:rPr>
        <w:t>впровадження</w:t>
      </w:r>
    </w:p>
    <w:p w:rsidR="00FA61DF" w:rsidRDefault="00FA61DF" w:rsidP="00FA61DF">
      <w:r>
        <w:rPr>
          <w:rFonts w:hint="eastAsia"/>
        </w:rPr>
        <w:t>універсальної</w:t>
      </w:r>
      <w:r>
        <w:t></w:t>
      </w:r>
      <w:r>
        <w:rPr>
          <w:rFonts w:hint="eastAsia"/>
        </w:rPr>
        <w:t>спеціалізованої</w:t>
      </w:r>
      <w:r>
        <w:t></w:t>
      </w:r>
      <w:r>
        <w:rPr>
          <w:rFonts w:hint="eastAsia"/>
        </w:rPr>
        <w:t>автоматизованої</w:t>
      </w:r>
      <w:r>
        <w:t></w:t>
      </w:r>
      <w:r>
        <w:rPr>
          <w:rFonts w:hint="eastAsia"/>
        </w:rPr>
        <w:t>системи</w:t>
      </w:r>
      <w:r>
        <w:t></w:t>
      </w:r>
      <w:r>
        <w:rPr>
          <w:rFonts w:hint="eastAsia"/>
        </w:rPr>
        <w:t>документообігу</w:t>
      </w:r>
      <w:r>
        <w:t></w:t>
      </w:r>
      <w:r>
        <w:rPr>
          <w:rFonts w:hint="eastAsia"/>
        </w:rPr>
        <w:t>між</w:t>
      </w:r>
    </w:p>
    <w:p w:rsidR="00FA61DF" w:rsidRDefault="00FA61DF" w:rsidP="00FA61DF">
      <w:r>
        <w:rPr>
          <w:rFonts w:hint="eastAsia"/>
        </w:rPr>
        <w:t>органами</w:t>
      </w:r>
      <w:r>
        <w:t></w:t>
      </w:r>
      <w:r>
        <w:rPr>
          <w:rFonts w:hint="eastAsia"/>
        </w:rPr>
        <w:t>досудового</w:t>
      </w:r>
      <w:r>
        <w:t></w:t>
      </w:r>
      <w:r>
        <w:rPr>
          <w:rFonts w:hint="eastAsia"/>
        </w:rPr>
        <w:t>розслідування</w:t>
      </w:r>
      <w:r>
        <w:t></w:t>
      </w:r>
      <w:r>
        <w:t></w:t>
      </w:r>
      <w:r>
        <w:rPr>
          <w:rFonts w:hint="eastAsia"/>
        </w:rPr>
        <w:t>прокуратурою</w:t>
      </w:r>
      <w:r>
        <w:t></w:t>
      </w:r>
      <w:r>
        <w:t></w:t>
      </w:r>
      <w:r>
        <w:rPr>
          <w:rFonts w:hint="eastAsia"/>
        </w:rPr>
        <w:t>адвокатурою</w:t>
      </w:r>
      <w:r>
        <w:t></w:t>
      </w:r>
      <w:r>
        <w:rPr>
          <w:rFonts w:hint="eastAsia"/>
        </w:rPr>
        <w:t>та</w:t>
      </w:r>
      <w:r>
        <w:t></w:t>
      </w:r>
      <w:r>
        <w:rPr>
          <w:rFonts w:hint="eastAsia"/>
        </w:rPr>
        <w:t>судом</w:t>
      </w:r>
      <w:r>
        <w:t></w:t>
      </w:r>
    </w:p>
    <w:p w:rsidR="00FA61DF" w:rsidRDefault="00FA61DF" w:rsidP="00FA61DF">
      <w:r>
        <w:t></w:t>
      </w:r>
      <w:r>
        <w:t></w:t>
      </w:r>
      <w:r>
        <w:t></w:t>
      </w:r>
    </w:p>
    <w:p w:rsidR="00FA61DF" w:rsidRDefault="00FA61DF" w:rsidP="00FA61DF">
      <w:r>
        <w:rPr>
          <w:rFonts w:hint="eastAsia"/>
        </w:rPr>
        <w:t>що</w:t>
      </w:r>
      <w:r>
        <w:t></w:t>
      </w:r>
      <w:r>
        <w:rPr>
          <w:rFonts w:hint="eastAsia"/>
        </w:rPr>
        <w:t>уможливило</w:t>
      </w:r>
      <w:r>
        <w:t></w:t>
      </w:r>
      <w:r>
        <w:rPr>
          <w:rFonts w:hint="eastAsia"/>
        </w:rPr>
        <w:t>б</w:t>
      </w:r>
      <w:r>
        <w:t></w:t>
      </w:r>
      <w:r>
        <w:rPr>
          <w:rFonts w:hint="eastAsia"/>
        </w:rPr>
        <w:t>здійснення</w:t>
      </w:r>
      <w:r>
        <w:t></w:t>
      </w:r>
      <w:r>
        <w:rPr>
          <w:rFonts w:hint="eastAsia"/>
        </w:rPr>
        <w:t>швидкого</w:t>
      </w:r>
      <w:r>
        <w:t></w:t>
      </w:r>
      <w:r>
        <w:rPr>
          <w:rFonts w:hint="eastAsia"/>
        </w:rPr>
        <w:t>та</w:t>
      </w:r>
      <w:r>
        <w:t></w:t>
      </w:r>
      <w:r>
        <w:rPr>
          <w:rFonts w:hint="eastAsia"/>
        </w:rPr>
        <w:t>захищеного</w:t>
      </w:r>
      <w:r>
        <w:t></w:t>
      </w:r>
      <w:r>
        <w:rPr>
          <w:rFonts w:hint="eastAsia"/>
        </w:rPr>
        <w:t>обміну</w:t>
      </w:r>
      <w:r>
        <w:t></w:t>
      </w:r>
      <w:r>
        <w:rPr>
          <w:rFonts w:hint="eastAsia"/>
        </w:rPr>
        <w:t>інформацією</w:t>
      </w:r>
      <w:r>
        <w:t></w:t>
      </w:r>
      <w:r>
        <w:rPr>
          <w:rFonts w:hint="eastAsia"/>
        </w:rPr>
        <w:t>з</w:t>
      </w:r>
    </w:p>
    <w:p w:rsidR="00FA61DF" w:rsidRDefault="00FA61DF" w:rsidP="00FA61DF">
      <w:r>
        <w:rPr>
          <w:rFonts w:hint="eastAsia"/>
        </w:rPr>
        <w:t>питань</w:t>
      </w:r>
      <w:r>
        <w:t></w:t>
      </w:r>
      <w:r>
        <w:t></w:t>
      </w:r>
      <w:r>
        <w:rPr>
          <w:rFonts w:hint="eastAsia"/>
        </w:rPr>
        <w:t>що</w:t>
      </w:r>
      <w:r>
        <w:t></w:t>
      </w:r>
      <w:r>
        <w:rPr>
          <w:rFonts w:hint="eastAsia"/>
        </w:rPr>
        <w:t>стосуються</w:t>
      </w:r>
      <w:r>
        <w:t></w:t>
      </w:r>
      <w:r>
        <w:rPr>
          <w:rFonts w:hint="eastAsia"/>
        </w:rPr>
        <w:t>кримінального</w:t>
      </w:r>
      <w:r>
        <w:t></w:t>
      </w:r>
      <w:r>
        <w:rPr>
          <w:rFonts w:hint="eastAsia"/>
        </w:rPr>
        <w:t>провадження</w:t>
      </w:r>
      <w:r>
        <w:t></w:t>
      </w:r>
      <w:r>
        <w:t></w:t>
      </w:r>
      <w:r>
        <w:rPr>
          <w:rFonts w:hint="eastAsia"/>
        </w:rPr>
        <w:t>Запровадження</w:t>
      </w:r>
      <w:r>
        <w:t></w:t>
      </w:r>
      <w:r>
        <w:rPr>
          <w:rFonts w:hint="eastAsia"/>
        </w:rPr>
        <w:t>системи</w:t>
      </w:r>
    </w:p>
    <w:p w:rsidR="00FA61DF" w:rsidRDefault="00FA61DF" w:rsidP="00FA61DF">
      <w:r>
        <w:rPr>
          <w:rFonts w:hint="eastAsia"/>
        </w:rPr>
        <w:t>забезпечило</w:t>
      </w:r>
      <w:r>
        <w:t></w:t>
      </w:r>
      <w:r>
        <w:rPr>
          <w:rFonts w:hint="eastAsia"/>
        </w:rPr>
        <w:t>б</w:t>
      </w:r>
      <w:r>
        <w:t></w:t>
      </w:r>
      <w:r>
        <w:rPr>
          <w:rFonts w:hint="eastAsia"/>
        </w:rPr>
        <w:t>можливість</w:t>
      </w:r>
      <w:r>
        <w:t></w:t>
      </w:r>
      <w:r>
        <w:rPr>
          <w:rFonts w:hint="eastAsia"/>
        </w:rPr>
        <w:t>як</w:t>
      </w:r>
      <w:r>
        <w:t></w:t>
      </w:r>
      <w:r>
        <w:rPr>
          <w:rFonts w:hint="eastAsia"/>
        </w:rPr>
        <w:t>подання</w:t>
      </w:r>
      <w:r>
        <w:t></w:t>
      </w:r>
      <w:r>
        <w:rPr>
          <w:rFonts w:hint="eastAsia"/>
        </w:rPr>
        <w:t>сторонами</w:t>
      </w:r>
      <w:r>
        <w:t></w:t>
      </w:r>
      <w:r>
        <w:rPr>
          <w:rFonts w:hint="eastAsia"/>
        </w:rPr>
        <w:t>доказів</w:t>
      </w:r>
      <w:r>
        <w:t></w:t>
      </w:r>
      <w:r>
        <w:t></w:t>
      </w:r>
      <w:r>
        <w:rPr>
          <w:rFonts w:hint="eastAsia"/>
        </w:rPr>
        <w:t>на</w:t>
      </w:r>
      <w:r>
        <w:t></w:t>
      </w:r>
      <w:r>
        <w:rPr>
          <w:rFonts w:hint="eastAsia"/>
        </w:rPr>
        <w:t>які</w:t>
      </w:r>
      <w:r>
        <w:t></w:t>
      </w:r>
      <w:r>
        <w:rPr>
          <w:rFonts w:hint="eastAsia"/>
        </w:rPr>
        <w:t>вони</w:t>
      </w:r>
    </w:p>
    <w:p w:rsidR="00FA61DF" w:rsidRDefault="00FA61DF" w:rsidP="00FA61DF">
      <w:r>
        <w:rPr>
          <w:rFonts w:hint="eastAsia"/>
        </w:rPr>
        <w:t>посилаються</w:t>
      </w:r>
      <w:r>
        <w:t></w:t>
      </w:r>
      <w:r>
        <w:t></w:t>
      </w:r>
      <w:r>
        <w:rPr>
          <w:rFonts w:hint="eastAsia"/>
        </w:rPr>
        <w:t>п</w:t>
      </w:r>
      <w:r>
        <w:t></w:t>
      </w:r>
      <w:r>
        <w:t></w:t>
      </w:r>
      <w:r>
        <w:t></w:t>
      </w:r>
      <w:r>
        <w:rPr>
          <w:rFonts w:hint="eastAsia"/>
        </w:rPr>
        <w:t>ч</w:t>
      </w:r>
      <w:r>
        <w:t></w:t>
      </w:r>
      <w:r>
        <w:t></w:t>
      </w:r>
      <w:r>
        <w:t></w:t>
      </w:r>
      <w:r>
        <w:rPr>
          <w:rFonts w:hint="eastAsia"/>
        </w:rPr>
        <w:t>ст</w:t>
      </w:r>
      <w:r>
        <w:t></w:t>
      </w:r>
      <w:r>
        <w:t></w:t>
      </w:r>
      <w:r>
        <w:t></w:t>
      </w:r>
      <w:r>
        <w:t></w:t>
      </w:r>
      <w:r>
        <w:t></w:t>
      </w:r>
      <w:r>
        <w:t></w:t>
      </w:r>
      <w:r>
        <w:rPr>
          <w:rFonts w:hint="eastAsia"/>
        </w:rPr>
        <w:t>КПК</w:t>
      </w:r>
      <w:r>
        <w:t></w:t>
      </w:r>
      <w:r>
        <w:t></w:t>
      </w:r>
      <w:r>
        <w:t></w:t>
      </w:r>
      <w:r>
        <w:rPr>
          <w:rFonts w:hint="eastAsia"/>
        </w:rPr>
        <w:t>так</w:t>
      </w:r>
      <w:r>
        <w:t></w:t>
      </w:r>
      <w:r>
        <w:rPr>
          <w:rFonts w:hint="eastAsia"/>
        </w:rPr>
        <w:t>і</w:t>
      </w:r>
      <w:r>
        <w:t></w:t>
      </w:r>
      <w:r>
        <w:rPr>
          <w:rFonts w:hint="eastAsia"/>
        </w:rPr>
        <w:t>оперативного</w:t>
      </w:r>
      <w:r>
        <w:t></w:t>
      </w:r>
      <w:r>
        <w:rPr>
          <w:rFonts w:hint="eastAsia"/>
        </w:rPr>
        <w:t>направлення</w:t>
      </w:r>
    </w:p>
    <w:p w:rsidR="00FA61DF" w:rsidRDefault="00FA61DF" w:rsidP="00FA61DF">
      <w:r>
        <w:rPr>
          <w:rFonts w:hint="eastAsia"/>
        </w:rPr>
        <w:t>уповноваженим</w:t>
      </w:r>
      <w:r>
        <w:t></w:t>
      </w:r>
      <w:r>
        <w:rPr>
          <w:rFonts w:hint="eastAsia"/>
        </w:rPr>
        <w:t>особам</w:t>
      </w:r>
      <w:r>
        <w:t></w:t>
      </w:r>
      <w:r>
        <w:rPr>
          <w:rFonts w:hint="eastAsia"/>
        </w:rPr>
        <w:t>електронних</w:t>
      </w:r>
      <w:r>
        <w:t></w:t>
      </w:r>
      <w:r>
        <w:rPr>
          <w:rFonts w:hint="eastAsia"/>
        </w:rPr>
        <w:t>примірників</w:t>
      </w:r>
      <w:r>
        <w:t></w:t>
      </w:r>
      <w:r>
        <w:rPr>
          <w:rFonts w:hint="eastAsia"/>
        </w:rPr>
        <w:t>рішень</w:t>
      </w:r>
      <w:r>
        <w:t></w:t>
      </w:r>
      <w:r>
        <w:t></w:t>
      </w:r>
      <w:r>
        <w:rPr>
          <w:rFonts w:hint="eastAsia"/>
        </w:rPr>
        <w:t>При</w:t>
      </w:r>
      <w:r>
        <w:t></w:t>
      </w:r>
      <w:r>
        <w:rPr>
          <w:rFonts w:hint="eastAsia"/>
        </w:rPr>
        <w:t>цьому</w:t>
      </w:r>
      <w:r>
        <w:t></w:t>
      </w:r>
      <w:r>
        <w:rPr>
          <w:rFonts w:hint="eastAsia"/>
        </w:rPr>
        <w:t>для</w:t>
      </w:r>
    </w:p>
    <w:p w:rsidR="00FA61DF" w:rsidRDefault="00FA61DF" w:rsidP="00FA61DF">
      <w:r>
        <w:rPr>
          <w:rFonts w:hint="eastAsia"/>
        </w:rPr>
        <w:t>забезпечення</w:t>
      </w:r>
      <w:r>
        <w:t></w:t>
      </w:r>
      <w:r>
        <w:rPr>
          <w:rFonts w:hint="eastAsia"/>
        </w:rPr>
        <w:t>інтересів</w:t>
      </w:r>
      <w:r>
        <w:t></w:t>
      </w:r>
      <w:r>
        <w:rPr>
          <w:rFonts w:hint="eastAsia"/>
        </w:rPr>
        <w:t>потерпілого</w:t>
      </w:r>
      <w:r>
        <w:t></w:t>
      </w:r>
      <w:r>
        <w:rPr>
          <w:rFonts w:hint="eastAsia"/>
        </w:rPr>
        <w:t>має</w:t>
      </w:r>
      <w:r>
        <w:t></w:t>
      </w:r>
      <w:r>
        <w:rPr>
          <w:rFonts w:hint="eastAsia"/>
        </w:rPr>
        <w:t>бути</w:t>
      </w:r>
      <w:r>
        <w:t></w:t>
      </w:r>
      <w:r>
        <w:rPr>
          <w:rFonts w:hint="eastAsia"/>
        </w:rPr>
        <w:t>розроблено</w:t>
      </w:r>
      <w:r>
        <w:t></w:t>
      </w:r>
      <w:r>
        <w:rPr>
          <w:rFonts w:hint="eastAsia"/>
        </w:rPr>
        <w:t>окремий</w:t>
      </w:r>
      <w:r>
        <w:t></w:t>
      </w:r>
      <w:r>
        <w:t></w:t>
      </w:r>
      <w:r>
        <w:rPr>
          <w:rFonts w:hint="eastAsia"/>
        </w:rPr>
        <w:t>особистий</w:t>
      </w:r>
    </w:p>
    <w:p w:rsidR="00FA61DF" w:rsidRDefault="00FA61DF" w:rsidP="00FA61DF">
      <w:r>
        <w:rPr>
          <w:rFonts w:hint="eastAsia"/>
        </w:rPr>
        <w:t>кабінет</w:t>
      </w:r>
      <w:r>
        <w:t></w:t>
      </w:r>
      <w:r>
        <w:t></w:t>
      </w:r>
      <w:r>
        <w:t></w:t>
      </w:r>
      <w:r>
        <w:rPr>
          <w:rFonts w:hint="eastAsia"/>
        </w:rPr>
        <w:t>доступ</w:t>
      </w:r>
      <w:r>
        <w:t></w:t>
      </w:r>
      <w:r>
        <w:rPr>
          <w:rFonts w:hint="eastAsia"/>
        </w:rPr>
        <w:t>до</w:t>
      </w:r>
      <w:r>
        <w:t></w:t>
      </w:r>
      <w:r>
        <w:rPr>
          <w:rFonts w:hint="eastAsia"/>
        </w:rPr>
        <w:t>якого</w:t>
      </w:r>
      <w:r>
        <w:t></w:t>
      </w:r>
      <w:r>
        <w:rPr>
          <w:rFonts w:hint="eastAsia"/>
        </w:rPr>
        <w:t>визначається</w:t>
      </w:r>
      <w:r>
        <w:t></w:t>
      </w:r>
      <w:r>
        <w:rPr>
          <w:rFonts w:hint="eastAsia"/>
        </w:rPr>
        <w:t>за</w:t>
      </w:r>
      <w:r>
        <w:t></w:t>
      </w:r>
      <w:r>
        <w:rPr>
          <w:rFonts w:hint="eastAsia"/>
        </w:rPr>
        <w:t>допомогою</w:t>
      </w:r>
      <w:r>
        <w:t></w:t>
      </w:r>
      <w:r>
        <w:rPr>
          <w:rFonts w:hint="eastAsia"/>
        </w:rPr>
        <w:t>номера</w:t>
      </w:r>
      <w:r>
        <w:t></w:t>
      </w:r>
      <w:r>
        <w:rPr>
          <w:rFonts w:hint="eastAsia"/>
        </w:rPr>
        <w:t>провадження</w:t>
      </w:r>
      <w:r>
        <w:t></w:t>
      </w:r>
      <w:r>
        <w:t></w:t>
      </w:r>
      <w:r>
        <w:rPr>
          <w:rFonts w:hint="eastAsia"/>
        </w:rPr>
        <w:t>а</w:t>
      </w:r>
    </w:p>
    <w:p w:rsidR="00FA61DF" w:rsidRDefault="00FA61DF" w:rsidP="00FA61DF">
      <w:r>
        <w:rPr>
          <w:rFonts w:hint="eastAsia"/>
        </w:rPr>
        <w:t>захищеність</w:t>
      </w:r>
      <w:r>
        <w:t></w:t>
      </w:r>
      <w:r>
        <w:rPr>
          <w:rFonts w:hint="eastAsia"/>
        </w:rPr>
        <w:t>інформації</w:t>
      </w:r>
      <w:r>
        <w:t></w:t>
      </w:r>
      <w:r>
        <w:rPr>
          <w:rFonts w:hint="eastAsia"/>
        </w:rPr>
        <w:t>забезпечується</w:t>
      </w:r>
      <w:r>
        <w:t></w:t>
      </w:r>
      <w:r>
        <w:rPr>
          <w:rFonts w:hint="eastAsia"/>
        </w:rPr>
        <w:t>за</w:t>
      </w:r>
      <w:r>
        <w:t></w:t>
      </w:r>
      <w:r>
        <w:rPr>
          <w:rFonts w:hint="eastAsia"/>
        </w:rPr>
        <w:t>допомогою</w:t>
      </w:r>
      <w:r>
        <w:t></w:t>
      </w:r>
      <w:r>
        <w:rPr>
          <w:rFonts w:hint="eastAsia"/>
        </w:rPr>
        <w:t>пароля</w:t>
      </w:r>
      <w:r>
        <w:t></w:t>
      </w:r>
      <w:r>
        <w:t></w:t>
      </w:r>
      <w:r>
        <w:rPr>
          <w:rFonts w:hint="eastAsia"/>
        </w:rPr>
        <w:t>згенерованого</w:t>
      </w:r>
    </w:p>
    <w:p w:rsidR="00FA61DF" w:rsidRDefault="00FA61DF" w:rsidP="00FA61DF">
      <w:r>
        <w:rPr>
          <w:rFonts w:hint="eastAsia"/>
        </w:rPr>
        <w:t>системою</w:t>
      </w:r>
      <w:r>
        <w:t></w:t>
      </w:r>
      <w:r>
        <w:rPr>
          <w:rFonts w:hint="eastAsia"/>
        </w:rPr>
        <w:t>–</w:t>
      </w:r>
      <w:r>
        <w:t></w:t>
      </w:r>
      <w:r>
        <w:rPr>
          <w:rFonts w:hint="eastAsia"/>
        </w:rPr>
        <w:t>індивідуально</w:t>
      </w:r>
      <w:r>
        <w:t></w:t>
      </w:r>
      <w:r>
        <w:rPr>
          <w:rFonts w:hint="eastAsia"/>
        </w:rPr>
        <w:t>визначеного</w:t>
      </w:r>
      <w:r>
        <w:t></w:t>
      </w:r>
      <w:r>
        <w:rPr>
          <w:rFonts w:hint="eastAsia"/>
        </w:rPr>
        <w:t>для</w:t>
      </w:r>
      <w:r>
        <w:t></w:t>
      </w:r>
      <w:r>
        <w:rPr>
          <w:rFonts w:hint="eastAsia"/>
        </w:rPr>
        <w:t>потерпілого</w:t>
      </w:r>
      <w:r>
        <w:t></w:t>
      </w:r>
      <w:r>
        <w:rPr>
          <w:rFonts w:hint="eastAsia"/>
        </w:rPr>
        <w:t>уповноваженою</w:t>
      </w:r>
    </w:p>
    <w:p w:rsidR="00FA61DF" w:rsidRDefault="00FA61DF" w:rsidP="00FA61DF">
      <w:r>
        <w:rPr>
          <w:rFonts w:hint="eastAsia"/>
        </w:rPr>
        <w:t>службовою</w:t>
      </w:r>
      <w:r>
        <w:t></w:t>
      </w:r>
      <w:r>
        <w:rPr>
          <w:rFonts w:hint="eastAsia"/>
        </w:rPr>
        <w:t>особою</w:t>
      </w:r>
      <w:r>
        <w:t></w:t>
      </w:r>
      <w:r>
        <w:t></w:t>
      </w:r>
      <w:r>
        <w:rPr>
          <w:rFonts w:hint="eastAsia"/>
        </w:rPr>
        <w:t>яка</w:t>
      </w:r>
      <w:r>
        <w:t></w:t>
      </w:r>
      <w:r>
        <w:rPr>
          <w:rFonts w:hint="eastAsia"/>
        </w:rPr>
        <w:t>відкриває</w:t>
      </w:r>
      <w:r>
        <w:t></w:t>
      </w:r>
      <w:r>
        <w:rPr>
          <w:rFonts w:hint="eastAsia"/>
        </w:rPr>
        <w:t>провадження</w:t>
      </w:r>
      <w:r>
        <w:t></w:t>
      </w:r>
      <w:r>
        <w:rPr>
          <w:rFonts w:hint="eastAsia"/>
        </w:rPr>
        <w:t>та</w:t>
      </w:r>
      <w:r>
        <w:t></w:t>
      </w:r>
      <w:r>
        <w:rPr>
          <w:rFonts w:hint="eastAsia"/>
        </w:rPr>
        <w:t>повідомленого</w:t>
      </w:r>
      <w:r>
        <w:t></w:t>
      </w:r>
      <w:r>
        <w:rPr>
          <w:rFonts w:hint="eastAsia"/>
        </w:rPr>
        <w:t>під</w:t>
      </w:r>
    </w:p>
    <w:p w:rsidR="00FA61DF" w:rsidRDefault="00FA61DF" w:rsidP="00FA61DF">
      <w:r>
        <w:rPr>
          <w:rFonts w:hint="eastAsia"/>
        </w:rPr>
        <w:t>особистий</w:t>
      </w:r>
      <w:r>
        <w:t></w:t>
      </w:r>
      <w:r>
        <w:rPr>
          <w:rFonts w:hint="eastAsia"/>
        </w:rPr>
        <w:t>підпис</w:t>
      </w:r>
      <w:r>
        <w:t></w:t>
      </w:r>
      <w:r>
        <w:rPr>
          <w:rFonts w:hint="eastAsia"/>
        </w:rPr>
        <w:t>із</w:t>
      </w:r>
      <w:r>
        <w:t></w:t>
      </w:r>
      <w:r>
        <w:rPr>
          <w:rFonts w:hint="eastAsia"/>
        </w:rPr>
        <w:t>попередженням</w:t>
      </w:r>
      <w:r>
        <w:t></w:t>
      </w:r>
      <w:r>
        <w:rPr>
          <w:rFonts w:hint="eastAsia"/>
        </w:rPr>
        <w:t>про</w:t>
      </w:r>
      <w:r>
        <w:t></w:t>
      </w:r>
      <w:r>
        <w:rPr>
          <w:rFonts w:hint="eastAsia"/>
        </w:rPr>
        <w:t>недопущення</w:t>
      </w:r>
      <w:r>
        <w:t></w:t>
      </w:r>
      <w:r>
        <w:rPr>
          <w:rFonts w:hint="eastAsia"/>
        </w:rPr>
        <w:t>розголошення</w:t>
      </w:r>
    </w:p>
    <w:p w:rsidR="00FA61DF" w:rsidRDefault="00FA61DF" w:rsidP="00FA61DF">
      <w:r>
        <w:rPr>
          <w:rFonts w:hint="eastAsia"/>
        </w:rPr>
        <w:t>інформації</w:t>
      </w:r>
      <w:r>
        <w:t></w:t>
      </w:r>
      <w:r>
        <w:rPr>
          <w:rFonts w:hint="eastAsia"/>
        </w:rPr>
        <w:t>в</w:t>
      </w:r>
      <w:r>
        <w:t></w:t>
      </w:r>
      <w:r>
        <w:rPr>
          <w:rFonts w:hint="eastAsia"/>
        </w:rPr>
        <w:t>інтересах</w:t>
      </w:r>
      <w:r>
        <w:t></w:t>
      </w:r>
      <w:r>
        <w:rPr>
          <w:rFonts w:hint="eastAsia"/>
        </w:rPr>
        <w:t>досудового</w:t>
      </w:r>
      <w:r>
        <w:t></w:t>
      </w:r>
      <w:r>
        <w:rPr>
          <w:rFonts w:hint="eastAsia"/>
        </w:rPr>
        <w:t>розслідування</w:t>
      </w:r>
      <w:r>
        <w:t></w:t>
      </w:r>
      <w:r>
        <w:t></w:t>
      </w:r>
      <w:r>
        <w:rPr>
          <w:rFonts w:hint="eastAsia"/>
        </w:rPr>
        <w:t>Крім</w:t>
      </w:r>
      <w:r>
        <w:t></w:t>
      </w:r>
      <w:r>
        <w:rPr>
          <w:rFonts w:hint="eastAsia"/>
        </w:rPr>
        <w:t>того</w:t>
      </w:r>
      <w:r>
        <w:t></w:t>
      </w:r>
      <w:r>
        <w:t></w:t>
      </w:r>
      <w:r>
        <w:rPr>
          <w:rFonts w:hint="eastAsia"/>
        </w:rPr>
        <w:t>необхідним</w:t>
      </w:r>
      <w:r>
        <w:t></w:t>
      </w:r>
      <w:r>
        <w:rPr>
          <w:rFonts w:hint="eastAsia"/>
        </w:rPr>
        <w:t>є</w:t>
      </w:r>
    </w:p>
    <w:p w:rsidR="00FA61DF" w:rsidRDefault="00FA61DF" w:rsidP="00FA61DF">
      <w:r>
        <w:rPr>
          <w:rFonts w:hint="eastAsia"/>
        </w:rPr>
        <w:t>забезпечення</w:t>
      </w:r>
      <w:r>
        <w:t></w:t>
      </w:r>
      <w:r>
        <w:rPr>
          <w:rFonts w:hint="eastAsia"/>
        </w:rPr>
        <w:t>розмежування</w:t>
      </w:r>
      <w:r>
        <w:t></w:t>
      </w:r>
      <w:r>
        <w:rPr>
          <w:rFonts w:hint="eastAsia"/>
        </w:rPr>
        <w:t>потоків</w:t>
      </w:r>
      <w:r>
        <w:t></w:t>
      </w:r>
      <w:r>
        <w:rPr>
          <w:rFonts w:hint="eastAsia"/>
        </w:rPr>
        <w:t>інформації</w:t>
      </w:r>
      <w:r>
        <w:t></w:t>
      </w:r>
      <w:r>
        <w:t></w:t>
      </w:r>
      <w:r>
        <w:rPr>
          <w:rFonts w:hint="eastAsia"/>
        </w:rPr>
        <w:t>з</w:t>
      </w:r>
      <w:r>
        <w:t></w:t>
      </w:r>
      <w:r>
        <w:rPr>
          <w:rFonts w:hint="eastAsia"/>
        </w:rPr>
        <w:t>метою</w:t>
      </w:r>
      <w:r>
        <w:t></w:t>
      </w:r>
      <w:r>
        <w:rPr>
          <w:rFonts w:hint="eastAsia"/>
        </w:rPr>
        <w:t>одержання</w:t>
      </w:r>
    </w:p>
    <w:p w:rsidR="00FA61DF" w:rsidRDefault="00FA61DF" w:rsidP="00FA61DF">
      <w:r>
        <w:rPr>
          <w:rFonts w:hint="eastAsia"/>
        </w:rPr>
        <w:t>сторонами</w:t>
      </w:r>
      <w:r>
        <w:t></w:t>
      </w:r>
      <w:r>
        <w:rPr>
          <w:rFonts w:hint="eastAsia"/>
        </w:rPr>
        <w:t>кримінального</w:t>
      </w:r>
      <w:r>
        <w:t></w:t>
      </w:r>
      <w:r>
        <w:rPr>
          <w:rFonts w:hint="eastAsia"/>
        </w:rPr>
        <w:t>провадження</w:t>
      </w:r>
      <w:r>
        <w:t></w:t>
      </w:r>
      <w:r>
        <w:t></w:t>
      </w:r>
      <w:r>
        <w:rPr>
          <w:rFonts w:hint="eastAsia"/>
        </w:rPr>
        <w:t>уповноваженими</w:t>
      </w:r>
      <w:r>
        <w:t></w:t>
      </w:r>
      <w:r>
        <w:rPr>
          <w:rFonts w:hint="eastAsia"/>
        </w:rPr>
        <w:t>органами</w:t>
      </w:r>
    </w:p>
    <w:p w:rsidR="00FA61DF" w:rsidRDefault="00FA61DF" w:rsidP="00FA61DF">
      <w:r>
        <w:rPr>
          <w:rFonts w:hint="eastAsia"/>
        </w:rPr>
        <w:t>виняткового</w:t>
      </w:r>
      <w:r>
        <w:t></w:t>
      </w:r>
      <w:r>
        <w:rPr>
          <w:rFonts w:hint="eastAsia"/>
        </w:rPr>
        <w:t>того</w:t>
      </w:r>
      <w:r>
        <w:t></w:t>
      </w:r>
      <w:r>
        <w:rPr>
          <w:rFonts w:hint="eastAsia"/>
        </w:rPr>
        <w:t>обсягу</w:t>
      </w:r>
      <w:r>
        <w:t></w:t>
      </w:r>
      <w:r>
        <w:rPr>
          <w:rFonts w:hint="eastAsia"/>
        </w:rPr>
        <w:t>даних</w:t>
      </w:r>
      <w:r>
        <w:t></w:t>
      </w:r>
      <w:r>
        <w:t></w:t>
      </w:r>
      <w:r>
        <w:rPr>
          <w:rFonts w:hint="eastAsia"/>
        </w:rPr>
        <w:t>який</w:t>
      </w:r>
      <w:r>
        <w:t></w:t>
      </w:r>
      <w:r>
        <w:rPr>
          <w:rFonts w:hint="eastAsia"/>
        </w:rPr>
        <w:t>відповідає</w:t>
      </w:r>
      <w:r>
        <w:t></w:t>
      </w:r>
      <w:r>
        <w:rPr>
          <w:rFonts w:hint="eastAsia"/>
        </w:rPr>
        <w:t>їхньому</w:t>
      </w:r>
      <w:r>
        <w:t></w:t>
      </w:r>
      <w:r>
        <w:rPr>
          <w:rFonts w:hint="eastAsia"/>
        </w:rPr>
        <w:t>процесуальному</w:t>
      </w:r>
    </w:p>
    <w:p w:rsidR="00FA61DF" w:rsidRDefault="00FA61DF" w:rsidP="00FA61DF">
      <w:r>
        <w:rPr>
          <w:rFonts w:hint="eastAsia"/>
        </w:rPr>
        <w:t>статусу</w:t>
      </w:r>
      <w:r>
        <w:t></w:t>
      </w:r>
      <w:r>
        <w:rPr>
          <w:rFonts w:hint="eastAsia"/>
        </w:rPr>
        <w:t>за</w:t>
      </w:r>
      <w:r>
        <w:t></w:t>
      </w:r>
      <w:r>
        <w:rPr>
          <w:rFonts w:hint="eastAsia"/>
        </w:rPr>
        <w:t>посадою</w:t>
      </w:r>
      <w:r>
        <w:t></w:t>
      </w:r>
      <w:r>
        <w:rPr>
          <w:rFonts w:hint="eastAsia"/>
        </w:rPr>
        <w:t>статусом</w:t>
      </w:r>
      <w:r>
        <w:t></w:t>
      </w:r>
      <w:r>
        <w:rPr>
          <w:rFonts w:hint="eastAsia"/>
        </w:rPr>
        <w:t>у</w:t>
      </w:r>
      <w:r>
        <w:t></w:t>
      </w:r>
      <w:r>
        <w:rPr>
          <w:rFonts w:hint="eastAsia"/>
        </w:rPr>
        <w:t>межах</w:t>
      </w:r>
      <w:r>
        <w:t></w:t>
      </w:r>
      <w:r>
        <w:rPr>
          <w:rFonts w:hint="eastAsia"/>
        </w:rPr>
        <w:t>провадження</w:t>
      </w:r>
      <w:r>
        <w:t></w:t>
      </w:r>
      <w:r>
        <w:t></w:t>
      </w:r>
      <w:r>
        <w:rPr>
          <w:rFonts w:hint="eastAsia"/>
        </w:rPr>
        <w:t>що</w:t>
      </w:r>
      <w:r>
        <w:t></w:t>
      </w:r>
      <w:r>
        <w:t></w:t>
      </w:r>
      <w:r>
        <w:rPr>
          <w:rFonts w:hint="eastAsia"/>
        </w:rPr>
        <w:t>однак</w:t>
      </w:r>
      <w:r>
        <w:t></w:t>
      </w:r>
      <w:r>
        <w:t></w:t>
      </w:r>
      <w:r>
        <w:rPr>
          <w:rFonts w:hint="eastAsia"/>
        </w:rPr>
        <w:t>не</w:t>
      </w:r>
      <w:r>
        <w:t></w:t>
      </w:r>
      <w:r>
        <w:rPr>
          <w:rFonts w:hint="eastAsia"/>
        </w:rPr>
        <w:t>знімало</w:t>
      </w:r>
      <w:r>
        <w:t></w:t>
      </w:r>
      <w:r>
        <w:rPr>
          <w:rFonts w:hint="eastAsia"/>
        </w:rPr>
        <w:t>б</w:t>
      </w:r>
    </w:p>
    <w:p w:rsidR="00FA61DF" w:rsidRDefault="00FA61DF" w:rsidP="00FA61DF">
      <w:r>
        <w:rPr>
          <w:rFonts w:hint="eastAsia"/>
        </w:rPr>
        <w:t>необхідності</w:t>
      </w:r>
      <w:r>
        <w:t></w:t>
      </w:r>
      <w:r>
        <w:rPr>
          <w:rFonts w:hint="eastAsia"/>
        </w:rPr>
        <w:t>невідкладного</w:t>
      </w:r>
      <w:r>
        <w:t></w:t>
      </w:r>
      <w:r>
        <w:rPr>
          <w:rFonts w:hint="eastAsia"/>
        </w:rPr>
        <w:t>направлення</w:t>
      </w:r>
      <w:r>
        <w:t></w:t>
      </w:r>
      <w:r>
        <w:rPr>
          <w:rFonts w:hint="eastAsia"/>
        </w:rPr>
        <w:t>паперових</w:t>
      </w:r>
      <w:r>
        <w:t></w:t>
      </w:r>
      <w:r>
        <w:rPr>
          <w:rFonts w:hint="eastAsia"/>
        </w:rPr>
        <w:t>копій</w:t>
      </w:r>
      <w:r>
        <w:t></w:t>
      </w:r>
      <w:r>
        <w:rPr>
          <w:rFonts w:hint="eastAsia"/>
        </w:rPr>
        <w:t>процесуальних</w:t>
      </w:r>
    </w:p>
    <w:p w:rsidR="00FA61DF" w:rsidRDefault="00FA61DF" w:rsidP="00FA61DF">
      <w:r>
        <w:rPr>
          <w:rFonts w:hint="eastAsia"/>
        </w:rPr>
        <w:t>документів</w:t>
      </w:r>
      <w:r>
        <w:t></w:t>
      </w:r>
    </w:p>
    <w:p w:rsidR="00FA61DF" w:rsidRDefault="00FA61DF" w:rsidP="00FA61DF">
      <w:r>
        <w:t></w:t>
      </w:r>
      <w:r>
        <w:t></w:t>
      </w:r>
      <w:r>
        <w:t></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виконання</w:t>
      </w:r>
      <w:r>
        <w:t></w:t>
      </w:r>
      <w:r>
        <w:rPr>
          <w:rFonts w:hint="eastAsia"/>
        </w:rPr>
        <w:t>процесуальним</w:t>
      </w:r>
      <w:r>
        <w:t></w:t>
      </w:r>
      <w:r>
        <w:rPr>
          <w:rFonts w:hint="eastAsia"/>
        </w:rPr>
        <w:t>керівником</w:t>
      </w:r>
    </w:p>
    <w:p w:rsidR="00FA61DF" w:rsidRDefault="00FA61DF" w:rsidP="00FA61DF">
      <w:r>
        <w:rPr>
          <w:rFonts w:hint="eastAsia"/>
        </w:rPr>
        <w:t>наглядових</w:t>
      </w:r>
      <w:r>
        <w:t></w:t>
      </w:r>
      <w:r>
        <w:rPr>
          <w:rFonts w:hint="eastAsia"/>
        </w:rPr>
        <w:t>повноважень</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t></w:t>
      </w:r>
      <w:r>
        <w:rPr>
          <w:rFonts w:hint="eastAsia"/>
        </w:rPr>
        <w:t>пропонується</w:t>
      </w:r>
      <w:r>
        <w:t></w:t>
      </w:r>
    </w:p>
    <w:p w:rsidR="00FA61DF" w:rsidRDefault="00FA61DF" w:rsidP="00FA61DF">
      <w:r>
        <w:t></w:t>
      </w:r>
      <w:r>
        <w:t></w:t>
      </w:r>
      <w:r>
        <w:rPr>
          <w:rFonts w:hint="eastAsia"/>
        </w:rPr>
        <w:t>викласти</w:t>
      </w:r>
      <w:r>
        <w:t></w:t>
      </w:r>
      <w:r>
        <w:rPr>
          <w:rFonts w:hint="eastAsia"/>
        </w:rPr>
        <w:t>п</w:t>
      </w:r>
      <w:r>
        <w:t></w:t>
      </w:r>
      <w:r>
        <w:t></w:t>
      </w:r>
      <w:r>
        <w:t></w:t>
      </w:r>
      <w:r>
        <w:t></w:t>
      </w:r>
      <w:r>
        <w:rPr>
          <w:rFonts w:hint="eastAsia"/>
        </w:rPr>
        <w:t>ч</w:t>
      </w:r>
      <w:r>
        <w:t></w:t>
      </w:r>
      <w:r>
        <w:t></w:t>
      </w:r>
      <w:r>
        <w:t></w:t>
      </w:r>
      <w:r>
        <w:rPr>
          <w:rFonts w:hint="eastAsia"/>
        </w:rPr>
        <w:t>ст</w:t>
      </w:r>
      <w:r>
        <w:t></w:t>
      </w:r>
      <w:r>
        <w:t></w:t>
      </w:r>
      <w:r>
        <w:t></w:t>
      </w:r>
      <w:r>
        <w:t></w:t>
      </w:r>
      <w:r>
        <w:rPr>
          <w:rFonts w:hint="eastAsia"/>
        </w:rPr>
        <w:t>КПК</w:t>
      </w:r>
      <w:r>
        <w:t></w:t>
      </w:r>
      <w:r>
        <w:rPr>
          <w:rFonts w:hint="eastAsia"/>
        </w:rPr>
        <w:t>України</w:t>
      </w:r>
      <w:r>
        <w:t></w:t>
      </w:r>
      <w:r>
        <w:rPr>
          <w:rFonts w:hint="eastAsia"/>
        </w:rPr>
        <w:t>у</w:t>
      </w:r>
      <w:r>
        <w:t></w:t>
      </w:r>
      <w:r>
        <w:rPr>
          <w:rFonts w:hint="eastAsia"/>
        </w:rPr>
        <w:t>наступній</w:t>
      </w:r>
      <w:r>
        <w:t></w:t>
      </w:r>
      <w:r>
        <w:rPr>
          <w:rFonts w:hint="eastAsia"/>
        </w:rPr>
        <w:t>редакції</w:t>
      </w:r>
      <w:r>
        <w:t></w:t>
      </w:r>
      <w:r>
        <w:t></w:t>
      </w:r>
      <w:r>
        <w:t></w:t>
      </w:r>
      <w:r>
        <w:rPr>
          <w:rFonts w:hint="eastAsia"/>
        </w:rPr>
        <w:t>Процесуальне</w:t>
      </w:r>
    </w:p>
    <w:p w:rsidR="00FA61DF" w:rsidRDefault="00FA61DF" w:rsidP="00FA61DF">
      <w:r>
        <w:rPr>
          <w:rFonts w:hint="eastAsia"/>
        </w:rPr>
        <w:t>керівництво</w:t>
      </w:r>
      <w:r>
        <w:t></w:t>
      </w:r>
      <w:r>
        <w:rPr>
          <w:rFonts w:hint="eastAsia"/>
        </w:rPr>
        <w:t>досудовим</w:t>
      </w:r>
      <w:r>
        <w:t></w:t>
      </w:r>
      <w:r>
        <w:rPr>
          <w:rFonts w:hint="eastAsia"/>
        </w:rPr>
        <w:t>розслідуванням</w:t>
      </w:r>
      <w:r>
        <w:t></w:t>
      </w:r>
      <w:r>
        <w:rPr>
          <w:rFonts w:hint="eastAsia"/>
        </w:rPr>
        <w:t>–</w:t>
      </w:r>
      <w:r>
        <w:t></w:t>
      </w:r>
      <w:r>
        <w:rPr>
          <w:rFonts w:hint="eastAsia"/>
        </w:rPr>
        <w:t>процесуальна</w:t>
      </w:r>
      <w:r>
        <w:t></w:t>
      </w:r>
      <w:r>
        <w:rPr>
          <w:rFonts w:hint="eastAsia"/>
        </w:rPr>
        <w:t>діяльність</w:t>
      </w:r>
      <w:r>
        <w:t></w:t>
      </w:r>
      <w:r>
        <w:rPr>
          <w:rFonts w:hint="eastAsia"/>
        </w:rPr>
        <w:t>прокурора</w:t>
      </w:r>
    </w:p>
    <w:p w:rsidR="00FA61DF" w:rsidRDefault="00FA61DF" w:rsidP="00FA61DF">
      <w:r>
        <w:rPr>
          <w:rFonts w:hint="eastAsia"/>
        </w:rPr>
        <w:t>у</w:t>
      </w:r>
      <w:r>
        <w:t></w:t>
      </w:r>
      <w:r>
        <w:rPr>
          <w:rFonts w:hint="eastAsia"/>
        </w:rPr>
        <w:t>кримінальному</w:t>
      </w:r>
      <w:r>
        <w:t></w:t>
      </w:r>
      <w:r>
        <w:rPr>
          <w:rFonts w:hint="eastAsia"/>
        </w:rPr>
        <w:t>провадженні</w:t>
      </w:r>
      <w:r>
        <w:t></w:t>
      </w:r>
      <w:r>
        <w:t></w:t>
      </w:r>
      <w:r>
        <w:rPr>
          <w:rFonts w:hint="eastAsia"/>
        </w:rPr>
        <w:t>що</w:t>
      </w:r>
      <w:r>
        <w:t></w:t>
      </w:r>
      <w:r>
        <w:rPr>
          <w:rFonts w:hint="eastAsia"/>
        </w:rPr>
        <w:t>здійснюється</w:t>
      </w:r>
      <w:r>
        <w:t></w:t>
      </w:r>
      <w:r>
        <w:rPr>
          <w:rFonts w:hint="eastAsia"/>
        </w:rPr>
        <w:t>ним</w:t>
      </w:r>
      <w:r>
        <w:t></w:t>
      </w:r>
      <w:r>
        <w:t></w:t>
      </w:r>
      <w:r>
        <w:rPr>
          <w:rFonts w:hint="eastAsia"/>
        </w:rPr>
        <w:t>шляхом</w:t>
      </w:r>
      <w:r>
        <w:t></w:t>
      </w:r>
      <w:r>
        <w:rPr>
          <w:rFonts w:hint="eastAsia"/>
        </w:rPr>
        <w:t>реалізації</w:t>
      </w:r>
    </w:p>
    <w:p w:rsidR="00FA61DF" w:rsidRDefault="00FA61DF" w:rsidP="00FA61DF">
      <w:r>
        <w:rPr>
          <w:rFonts w:hint="eastAsia"/>
        </w:rPr>
        <w:t>легальних</w:t>
      </w:r>
      <w:r>
        <w:t></w:t>
      </w:r>
      <w:r>
        <w:rPr>
          <w:rFonts w:hint="eastAsia"/>
        </w:rPr>
        <w:t>повноважень</w:t>
      </w:r>
      <w:r>
        <w:t></w:t>
      </w:r>
      <w:r>
        <w:rPr>
          <w:rFonts w:hint="eastAsia"/>
        </w:rPr>
        <w:t>у</w:t>
      </w:r>
      <w:r>
        <w:t></w:t>
      </w:r>
      <w:r>
        <w:rPr>
          <w:rFonts w:hint="eastAsia"/>
        </w:rPr>
        <w:t>обсязі</w:t>
      </w:r>
      <w:r>
        <w:t></w:t>
      </w:r>
      <w:r>
        <w:t></w:t>
      </w:r>
      <w:r>
        <w:rPr>
          <w:rFonts w:hint="eastAsia"/>
        </w:rPr>
        <w:t>передбаченому</w:t>
      </w:r>
      <w:r>
        <w:t></w:t>
      </w:r>
      <w:r>
        <w:rPr>
          <w:rFonts w:hint="eastAsia"/>
        </w:rPr>
        <w:t>законом</w:t>
      </w:r>
      <w:r>
        <w:t></w:t>
      </w:r>
      <w:r>
        <w:rPr>
          <w:rFonts w:hint="eastAsia"/>
        </w:rPr>
        <w:t>та</w:t>
      </w:r>
      <w:r>
        <w:t></w:t>
      </w:r>
      <w:r>
        <w:rPr>
          <w:rFonts w:hint="eastAsia"/>
        </w:rPr>
        <w:t>необхідному</w:t>
      </w:r>
      <w:r>
        <w:t></w:t>
      </w:r>
      <w:r>
        <w:rPr>
          <w:rFonts w:hint="eastAsia"/>
        </w:rPr>
        <w:t>для</w:t>
      </w:r>
    </w:p>
    <w:p w:rsidR="00FA61DF" w:rsidRDefault="00FA61DF" w:rsidP="00FA61DF">
      <w:r>
        <w:rPr>
          <w:rFonts w:hint="eastAsia"/>
        </w:rPr>
        <w:t>визначення</w:t>
      </w:r>
      <w:r>
        <w:t></w:t>
      </w:r>
      <w:r>
        <w:rPr>
          <w:rFonts w:hint="eastAsia"/>
        </w:rPr>
        <w:t>ходу</w:t>
      </w:r>
      <w:r>
        <w:t></w:t>
      </w:r>
      <w:r>
        <w:rPr>
          <w:rFonts w:hint="eastAsia"/>
        </w:rPr>
        <w:t>досудового</w:t>
      </w:r>
      <w:r>
        <w:t></w:t>
      </w:r>
      <w:r>
        <w:rPr>
          <w:rFonts w:hint="eastAsia"/>
        </w:rPr>
        <w:t>розслідування</w:t>
      </w:r>
      <w:r>
        <w:t></w:t>
      </w:r>
      <w:r>
        <w:rPr>
          <w:rFonts w:hint="eastAsia"/>
        </w:rPr>
        <w:t>кримінального</w:t>
      </w:r>
      <w:r>
        <w:t></w:t>
      </w:r>
      <w:r>
        <w:rPr>
          <w:rFonts w:hint="eastAsia"/>
        </w:rPr>
        <w:t>провадження</w:t>
      </w:r>
      <w:r>
        <w:t></w:t>
      </w:r>
    </w:p>
    <w:p w:rsidR="00FA61DF" w:rsidRDefault="00FA61DF" w:rsidP="00FA61DF">
      <w:r>
        <w:rPr>
          <w:rFonts w:hint="eastAsia"/>
        </w:rPr>
        <w:t>належного</w:t>
      </w:r>
      <w:r>
        <w:t></w:t>
      </w:r>
      <w:r>
        <w:rPr>
          <w:rFonts w:hint="eastAsia"/>
        </w:rPr>
        <w:t>нагляду</w:t>
      </w:r>
      <w:r>
        <w:t></w:t>
      </w:r>
      <w:r>
        <w:rPr>
          <w:rFonts w:hint="eastAsia"/>
        </w:rPr>
        <w:t>за</w:t>
      </w:r>
      <w:r>
        <w:t></w:t>
      </w:r>
      <w:r>
        <w:rPr>
          <w:rFonts w:hint="eastAsia"/>
        </w:rPr>
        <w:t>його</w:t>
      </w:r>
      <w:r>
        <w:t></w:t>
      </w:r>
      <w:r>
        <w:rPr>
          <w:rFonts w:hint="eastAsia"/>
        </w:rPr>
        <w:t>законністю</w:t>
      </w:r>
      <w:r>
        <w:t></w:t>
      </w:r>
      <w:r>
        <w:rPr>
          <w:rFonts w:hint="eastAsia"/>
        </w:rPr>
        <w:t>з</w:t>
      </w:r>
      <w:r>
        <w:t></w:t>
      </w:r>
      <w:r>
        <w:rPr>
          <w:rFonts w:hint="eastAsia"/>
        </w:rPr>
        <w:t>метою</w:t>
      </w:r>
      <w:r>
        <w:t></w:t>
      </w:r>
      <w:r>
        <w:rPr>
          <w:rFonts w:hint="eastAsia"/>
        </w:rPr>
        <w:t>забезпечення</w:t>
      </w:r>
      <w:r>
        <w:t></w:t>
      </w:r>
      <w:r>
        <w:rPr>
          <w:rFonts w:hint="eastAsia"/>
        </w:rPr>
        <w:t>прав</w:t>
      </w:r>
      <w:r>
        <w:t></w:t>
      </w:r>
      <w:r>
        <w:rPr>
          <w:rFonts w:hint="eastAsia"/>
        </w:rPr>
        <w:t>учасників</w:t>
      </w:r>
    </w:p>
    <w:p w:rsidR="00FA61DF" w:rsidRDefault="00FA61DF" w:rsidP="00FA61DF">
      <w:r>
        <w:rPr>
          <w:rFonts w:hint="eastAsia"/>
        </w:rPr>
        <w:t>провадження</w:t>
      </w:r>
      <w:r>
        <w:t></w:t>
      </w:r>
      <w:r>
        <w:rPr>
          <w:rFonts w:hint="eastAsia"/>
        </w:rPr>
        <w:t>та</w:t>
      </w:r>
      <w:r>
        <w:t></w:t>
      </w:r>
      <w:r>
        <w:rPr>
          <w:rFonts w:hint="eastAsia"/>
        </w:rPr>
        <w:t>гарантування</w:t>
      </w:r>
      <w:r>
        <w:t></w:t>
      </w:r>
      <w:r>
        <w:rPr>
          <w:rFonts w:hint="eastAsia"/>
        </w:rPr>
        <w:t>виконання</w:t>
      </w:r>
      <w:r>
        <w:t></w:t>
      </w:r>
      <w:r>
        <w:rPr>
          <w:rFonts w:hint="eastAsia"/>
        </w:rPr>
        <w:t>його</w:t>
      </w:r>
      <w:r>
        <w:t></w:t>
      </w:r>
      <w:r>
        <w:rPr>
          <w:rFonts w:hint="eastAsia"/>
        </w:rPr>
        <w:t>завдань</w:t>
      </w:r>
      <w:r>
        <w:t></w:t>
      </w:r>
      <w:r>
        <w:t></w:t>
      </w:r>
    </w:p>
    <w:p w:rsidR="00FA61DF" w:rsidRDefault="00FA61DF" w:rsidP="00FA61DF">
      <w:r>
        <w:t></w:t>
      </w:r>
      <w:r>
        <w:t></w:t>
      </w:r>
      <w:r>
        <w:rPr>
          <w:rFonts w:hint="eastAsia"/>
        </w:rPr>
        <w:t>до</w:t>
      </w:r>
      <w:r>
        <w:t></w:t>
      </w:r>
      <w:r>
        <w:rPr>
          <w:rFonts w:hint="eastAsia"/>
        </w:rPr>
        <w:t>ч</w:t>
      </w:r>
      <w:r>
        <w:t></w:t>
      </w:r>
      <w:r>
        <w:t></w:t>
      </w:r>
      <w:r>
        <w:t></w:t>
      </w:r>
      <w:r>
        <w:t></w:t>
      </w:r>
      <w:r>
        <w:rPr>
          <w:rFonts w:hint="eastAsia"/>
        </w:rPr>
        <w:t>ст</w:t>
      </w:r>
      <w:r>
        <w:t></w:t>
      </w:r>
      <w:r>
        <w:t></w:t>
      </w:r>
      <w:r>
        <w:t></w:t>
      </w:r>
      <w:r>
        <w:t></w:t>
      </w:r>
      <w:r>
        <w:rPr>
          <w:rFonts w:hint="eastAsia"/>
        </w:rPr>
        <w:t>КПК</w:t>
      </w:r>
      <w:r>
        <w:t></w:t>
      </w:r>
      <w:r>
        <w:rPr>
          <w:rFonts w:hint="eastAsia"/>
        </w:rPr>
        <w:t>включити</w:t>
      </w:r>
      <w:r>
        <w:t></w:t>
      </w:r>
      <w:r>
        <w:rPr>
          <w:rFonts w:hint="eastAsia"/>
        </w:rPr>
        <w:t>п</w:t>
      </w:r>
      <w:r>
        <w:t></w:t>
      </w:r>
      <w:r>
        <w:t></w:t>
      </w:r>
      <w:r>
        <w:t></w:t>
      </w:r>
      <w:r>
        <w:t></w:t>
      </w:r>
      <w:r>
        <w:t></w:t>
      </w:r>
      <w:r>
        <w:rPr>
          <w:rFonts w:hint="eastAsia"/>
        </w:rPr>
        <w:t>зі</w:t>
      </w:r>
      <w:r>
        <w:t></w:t>
      </w:r>
      <w:r>
        <w:rPr>
          <w:rFonts w:hint="eastAsia"/>
        </w:rPr>
        <w:t>зміщенням</w:t>
      </w:r>
      <w:r>
        <w:t></w:t>
      </w:r>
      <w:r>
        <w:rPr>
          <w:rFonts w:hint="eastAsia"/>
        </w:rPr>
        <w:t>нині</w:t>
      </w:r>
      <w:r>
        <w:t></w:t>
      </w:r>
      <w:r>
        <w:rPr>
          <w:rFonts w:hint="eastAsia"/>
        </w:rPr>
        <w:t>чинних</w:t>
      </w:r>
      <w:r>
        <w:t></w:t>
      </w:r>
      <w:r>
        <w:rPr>
          <w:rFonts w:hint="eastAsia"/>
        </w:rPr>
        <w:t>пунктів</w:t>
      </w:r>
      <w:r>
        <w:t></w:t>
      </w:r>
      <w:r>
        <w:rPr>
          <w:rFonts w:hint="eastAsia"/>
        </w:rPr>
        <w:t>на</w:t>
      </w:r>
      <w:r>
        <w:t></w:t>
      </w:r>
      <w:r>
        <w:rPr>
          <w:rFonts w:hint="eastAsia"/>
        </w:rPr>
        <w:t>один</w:t>
      </w:r>
    </w:p>
    <w:p w:rsidR="00FA61DF" w:rsidRDefault="00FA61DF" w:rsidP="00FA61DF">
      <w:r>
        <w:rPr>
          <w:rFonts w:hint="eastAsia"/>
        </w:rPr>
        <w:t>порядковий</w:t>
      </w:r>
      <w:r>
        <w:t></w:t>
      </w:r>
      <w:r>
        <w:rPr>
          <w:rFonts w:hint="eastAsia"/>
        </w:rPr>
        <w:t>номер</w:t>
      </w:r>
      <w:r>
        <w:t></w:t>
      </w:r>
      <w:r>
        <w:rPr>
          <w:rFonts w:hint="eastAsia"/>
        </w:rPr>
        <w:t>та</w:t>
      </w:r>
      <w:r>
        <w:t></w:t>
      </w:r>
      <w:r>
        <w:rPr>
          <w:rFonts w:hint="eastAsia"/>
        </w:rPr>
        <w:t>викладом</w:t>
      </w:r>
      <w:r>
        <w:t></w:t>
      </w:r>
      <w:r>
        <w:rPr>
          <w:rFonts w:hint="eastAsia"/>
        </w:rPr>
        <w:t>його</w:t>
      </w:r>
      <w:r>
        <w:t></w:t>
      </w:r>
      <w:r>
        <w:rPr>
          <w:rFonts w:hint="eastAsia"/>
        </w:rPr>
        <w:t>у</w:t>
      </w:r>
      <w:r>
        <w:t></w:t>
      </w:r>
      <w:r>
        <w:rPr>
          <w:rFonts w:hint="eastAsia"/>
        </w:rPr>
        <w:t>такій</w:t>
      </w:r>
      <w:r>
        <w:t></w:t>
      </w:r>
      <w:r>
        <w:rPr>
          <w:rFonts w:hint="eastAsia"/>
        </w:rPr>
        <w:t>редакції</w:t>
      </w:r>
      <w:r>
        <w:t></w:t>
      </w:r>
      <w:r>
        <w:t></w:t>
      </w:r>
      <w:r>
        <w:t></w:t>
      </w:r>
      <w:r>
        <w:rPr>
          <w:rFonts w:hint="eastAsia"/>
        </w:rPr>
        <w:t>Обґрунтована</w:t>
      </w:r>
      <w:r>
        <w:t></w:t>
      </w:r>
      <w:r>
        <w:rPr>
          <w:rFonts w:hint="eastAsia"/>
        </w:rPr>
        <w:t>підозра</w:t>
      </w:r>
    </w:p>
    <w:p w:rsidR="00FA61DF" w:rsidRDefault="00FA61DF" w:rsidP="00FA61DF">
      <w:r>
        <w:rPr>
          <w:rFonts w:hint="eastAsia"/>
        </w:rPr>
        <w:t>–</w:t>
      </w:r>
      <w:r>
        <w:t></w:t>
      </w:r>
      <w:r>
        <w:rPr>
          <w:rFonts w:hint="eastAsia"/>
        </w:rPr>
        <w:t>наявність</w:t>
      </w:r>
      <w:r>
        <w:t></w:t>
      </w:r>
      <w:r>
        <w:rPr>
          <w:rFonts w:hint="eastAsia"/>
        </w:rPr>
        <w:t>фактів</w:t>
      </w:r>
      <w:r>
        <w:t></w:t>
      </w:r>
      <w:r>
        <w:rPr>
          <w:rFonts w:hint="eastAsia"/>
        </w:rPr>
        <w:t>або</w:t>
      </w:r>
      <w:r>
        <w:t></w:t>
      </w:r>
      <w:r>
        <w:rPr>
          <w:rFonts w:hint="eastAsia"/>
        </w:rPr>
        <w:t>інформації</w:t>
      </w:r>
      <w:r>
        <w:t></w:t>
      </w:r>
      <w:r>
        <w:t></w:t>
      </w:r>
      <w:r>
        <w:rPr>
          <w:rFonts w:hint="eastAsia"/>
        </w:rPr>
        <w:t>що</w:t>
      </w:r>
      <w:r>
        <w:t></w:t>
      </w:r>
      <w:r>
        <w:rPr>
          <w:rFonts w:hint="eastAsia"/>
        </w:rPr>
        <w:t>можуть</w:t>
      </w:r>
      <w:r>
        <w:t></w:t>
      </w:r>
      <w:r>
        <w:rPr>
          <w:rFonts w:hint="eastAsia"/>
        </w:rPr>
        <w:t>переконати</w:t>
      </w:r>
      <w:r>
        <w:t></w:t>
      </w:r>
      <w:r>
        <w:rPr>
          <w:rFonts w:hint="eastAsia"/>
        </w:rPr>
        <w:t>об’єктивного</w:t>
      </w:r>
    </w:p>
    <w:p w:rsidR="00FA61DF" w:rsidRDefault="00FA61DF" w:rsidP="00FA61DF">
      <w:r>
        <w:t></w:t>
      </w:r>
      <w:r>
        <w:t></w:t>
      </w:r>
      <w:r>
        <w:t></w:t>
      </w:r>
    </w:p>
    <w:p w:rsidR="00FA61DF" w:rsidRDefault="00FA61DF" w:rsidP="00FA61DF">
      <w:r>
        <w:rPr>
          <w:rFonts w:hint="eastAsia"/>
        </w:rPr>
        <w:t>спостерігача</w:t>
      </w:r>
      <w:r>
        <w:t></w:t>
      </w:r>
      <w:r>
        <w:rPr>
          <w:rFonts w:hint="eastAsia"/>
        </w:rPr>
        <w:t>у</w:t>
      </w:r>
      <w:r>
        <w:t></w:t>
      </w:r>
      <w:r>
        <w:rPr>
          <w:rFonts w:hint="eastAsia"/>
        </w:rPr>
        <w:t>тому</w:t>
      </w:r>
      <w:r>
        <w:t></w:t>
      </w:r>
      <w:r>
        <w:t></w:t>
      </w:r>
      <w:r>
        <w:rPr>
          <w:rFonts w:hint="eastAsia"/>
        </w:rPr>
        <w:t>що</w:t>
      </w:r>
      <w:r>
        <w:t></w:t>
      </w:r>
      <w:r>
        <w:rPr>
          <w:rFonts w:hint="eastAsia"/>
        </w:rPr>
        <w:t>особа</w:t>
      </w:r>
      <w:r>
        <w:t></w:t>
      </w:r>
      <w:r>
        <w:t></w:t>
      </w:r>
      <w:r>
        <w:rPr>
          <w:rFonts w:hint="eastAsia"/>
        </w:rPr>
        <w:t>про</w:t>
      </w:r>
      <w:r>
        <w:t></w:t>
      </w:r>
      <w:r>
        <w:rPr>
          <w:rFonts w:hint="eastAsia"/>
        </w:rPr>
        <w:t>яку</w:t>
      </w:r>
      <w:r>
        <w:t></w:t>
      </w:r>
      <w:r>
        <w:rPr>
          <w:rFonts w:hint="eastAsia"/>
        </w:rPr>
        <w:t>йдеться</w:t>
      </w:r>
      <w:r>
        <w:t></w:t>
      </w:r>
      <w:r>
        <w:t></w:t>
      </w:r>
      <w:r>
        <w:rPr>
          <w:rFonts w:hint="eastAsia"/>
        </w:rPr>
        <w:t>могла</w:t>
      </w:r>
      <w:r>
        <w:t></w:t>
      </w:r>
      <w:r>
        <w:rPr>
          <w:rFonts w:hint="eastAsia"/>
        </w:rPr>
        <w:t>вчинити</w:t>
      </w:r>
    </w:p>
    <w:p w:rsidR="00FA61DF" w:rsidRDefault="00FA61DF" w:rsidP="00FA61DF">
      <w:r>
        <w:rPr>
          <w:rFonts w:hint="eastAsia"/>
        </w:rPr>
        <w:t>правопорушення</w:t>
      </w:r>
      <w:r>
        <w:t></w:t>
      </w:r>
      <w:r>
        <w:t></w:t>
      </w:r>
      <w:r>
        <w:rPr>
          <w:rFonts w:hint="eastAsia"/>
        </w:rPr>
        <w:t>яке</w:t>
      </w:r>
      <w:r>
        <w:t></w:t>
      </w:r>
      <w:r>
        <w:rPr>
          <w:rFonts w:hint="eastAsia"/>
        </w:rPr>
        <w:t>становить</w:t>
      </w:r>
      <w:r>
        <w:t></w:t>
      </w:r>
      <w:r>
        <w:rPr>
          <w:rFonts w:hint="eastAsia"/>
        </w:rPr>
        <w:t>предмет</w:t>
      </w:r>
      <w:r>
        <w:t></w:t>
      </w:r>
      <w:r>
        <w:rPr>
          <w:rFonts w:hint="eastAsia"/>
        </w:rPr>
        <w:t>кримінального</w:t>
      </w:r>
      <w:r>
        <w:t></w:t>
      </w:r>
      <w:r>
        <w:rPr>
          <w:rFonts w:hint="eastAsia"/>
        </w:rPr>
        <w:t>провадження</w:t>
      </w:r>
      <w:r>
        <w:t></w:t>
      </w:r>
      <w:r>
        <w:t></w:t>
      </w:r>
    </w:p>
    <w:p w:rsidR="00FA61DF" w:rsidRDefault="00FA61DF" w:rsidP="00FA61DF">
      <w:r>
        <w:t></w:t>
      </w:r>
      <w:r>
        <w:t></w:t>
      </w:r>
      <w:r>
        <w:rPr>
          <w:rFonts w:hint="eastAsia"/>
        </w:rPr>
        <w:t>доповнити</w:t>
      </w:r>
      <w:r>
        <w:t></w:t>
      </w:r>
      <w:r>
        <w:rPr>
          <w:rFonts w:hint="eastAsia"/>
        </w:rPr>
        <w:t>ст</w:t>
      </w:r>
      <w:r>
        <w:t></w:t>
      </w:r>
      <w:r>
        <w:t></w:t>
      </w:r>
      <w:r>
        <w:t></w:t>
      </w:r>
      <w:r>
        <w:t></w:t>
      </w:r>
      <w:r>
        <w:rPr>
          <w:rFonts w:hint="eastAsia"/>
        </w:rPr>
        <w:t>КПК</w:t>
      </w:r>
      <w:r>
        <w:t></w:t>
      </w:r>
      <w:r>
        <w:rPr>
          <w:rFonts w:hint="eastAsia"/>
        </w:rPr>
        <w:t>ч</w:t>
      </w:r>
      <w:r>
        <w:t></w:t>
      </w:r>
      <w:r>
        <w:t></w:t>
      </w:r>
      <w:r>
        <w:t></w:t>
      </w:r>
      <w:r>
        <w:t></w:t>
      </w:r>
      <w:r>
        <w:rPr>
          <w:rFonts w:hint="eastAsia"/>
        </w:rPr>
        <w:t>наступного</w:t>
      </w:r>
      <w:r>
        <w:t></w:t>
      </w:r>
      <w:r>
        <w:rPr>
          <w:rFonts w:hint="eastAsia"/>
        </w:rPr>
        <w:t>змісту</w:t>
      </w:r>
      <w:r>
        <w:t></w:t>
      </w:r>
      <w:r>
        <w:t></w:t>
      </w:r>
      <w:r>
        <w:t></w:t>
      </w:r>
      <w:r>
        <w:rPr>
          <w:rFonts w:hint="eastAsia"/>
        </w:rPr>
        <w:t>Гарантіями</w:t>
      </w:r>
      <w:r>
        <w:t></w:t>
      </w:r>
      <w:r>
        <w:rPr>
          <w:rFonts w:hint="eastAsia"/>
        </w:rPr>
        <w:t>реалізації</w:t>
      </w:r>
      <w:r>
        <w:t></w:t>
      </w:r>
      <w:r>
        <w:rPr>
          <w:rFonts w:hint="eastAsia"/>
        </w:rPr>
        <w:t>засад</w:t>
      </w:r>
      <w:r>
        <w:t></w:t>
      </w:r>
    </w:p>
    <w:p w:rsidR="00FA61DF" w:rsidRDefault="00FA61DF" w:rsidP="00FA61DF">
      <w:r>
        <w:rPr>
          <w:rFonts w:hint="eastAsia"/>
        </w:rPr>
        <w:t>визначених</w:t>
      </w:r>
      <w:r>
        <w:t></w:t>
      </w:r>
      <w:r>
        <w:rPr>
          <w:rFonts w:hint="eastAsia"/>
        </w:rPr>
        <w:t>ч</w:t>
      </w:r>
      <w:r>
        <w:t></w:t>
      </w:r>
      <w:r>
        <w:t></w:t>
      </w:r>
      <w:r>
        <w:t></w:t>
      </w:r>
      <w:r>
        <w:t></w:t>
      </w:r>
      <w:r>
        <w:t></w:t>
      </w:r>
      <w:r>
        <w:rPr>
          <w:rFonts w:hint="eastAsia"/>
        </w:rPr>
        <w:t>є</w:t>
      </w:r>
      <w:r>
        <w:t></w:t>
      </w:r>
      <w:r>
        <w:rPr>
          <w:rFonts w:hint="eastAsia"/>
        </w:rPr>
        <w:t>здійснення</w:t>
      </w:r>
      <w:r>
        <w:t></w:t>
      </w:r>
      <w:r>
        <w:rPr>
          <w:rFonts w:hint="eastAsia"/>
        </w:rPr>
        <w:t>уповноваженими</w:t>
      </w:r>
      <w:r>
        <w:t></w:t>
      </w:r>
      <w:r>
        <w:rPr>
          <w:rFonts w:hint="eastAsia"/>
        </w:rPr>
        <w:t>суб</w:t>
      </w:r>
      <w:r>
        <w:t></w:t>
      </w:r>
      <w:r>
        <w:rPr>
          <w:rFonts w:hint="eastAsia"/>
        </w:rPr>
        <w:t>єктами</w:t>
      </w:r>
      <w:r>
        <w:t></w:t>
      </w:r>
      <w:r>
        <w:rPr>
          <w:rFonts w:hint="eastAsia"/>
        </w:rPr>
        <w:t>прокурорського</w:t>
      </w:r>
    </w:p>
    <w:p w:rsidR="00FA61DF" w:rsidRDefault="00FA61DF" w:rsidP="00FA61DF">
      <w:r>
        <w:rPr>
          <w:rFonts w:hint="eastAsia"/>
        </w:rPr>
        <w:t>нагляду</w:t>
      </w:r>
      <w:r>
        <w:t></w:t>
      </w:r>
      <w:r>
        <w:rPr>
          <w:rFonts w:hint="eastAsia"/>
        </w:rPr>
        <w:t>та</w:t>
      </w:r>
      <w:r>
        <w:t></w:t>
      </w:r>
      <w:r>
        <w:rPr>
          <w:rFonts w:hint="eastAsia"/>
        </w:rPr>
        <w:t>судового</w:t>
      </w:r>
      <w:r>
        <w:t></w:t>
      </w:r>
      <w:r>
        <w:rPr>
          <w:rFonts w:hint="eastAsia"/>
        </w:rPr>
        <w:t>контролю</w:t>
      </w:r>
      <w:r>
        <w:t></w:t>
      </w:r>
      <w:r>
        <w:t></w:t>
      </w:r>
    </w:p>
    <w:p w:rsidR="00FA61DF" w:rsidRDefault="00FA61DF" w:rsidP="00FA61DF">
      <w:r>
        <w:t></w:t>
      </w:r>
      <w:r>
        <w:t></w:t>
      </w:r>
      <w:r>
        <w:rPr>
          <w:rFonts w:hint="eastAsia"/>
        </w:rPr>
        <w:t>доповнити</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таким</w:t>
      </w:r>
      <w:r>
        <w:t></w:t>
      </w:r>
      <w:r>
        <w:rPr>
          <w:rFonts w:hint="eastAsia"/>
        </w:rPr>
        <w:t>чином</w:t>
      </w:r>
      <w:r>
        <w:t></w:t>
      </w:r>
      <w:r>
        <w:t></w:t>
      </w:r>
      <w:r>
        <w:t></w:t>
      </w:r>
      <w:r>
        <w:rPr>
          <w:rFonts w:hint="eastAsia"/>
        </w:rPr>
        <w:t>Раз</w:t>
      </w:r>
      <w:r>
        <w:t></w:t>
      </w:r>
      <w:r>
        <w:rPr>
          <w:rFonts w:hint="eastAsia"/>
        </w:rPr>
        <w:t>на</w:t>
      </w:r>
      <w:r>
        <w:t></w:t>
      </w:r>
      <w:r>
        <w:rPr>
          <w:rFonts w:hint="eastAsia"/>
        </w:rPr>
        <w:t>квартал</w:t>
      </w:r>
      <w:r>
        <w:t></w:t>
      </w:r>
      <w:r>
        <w:rPr>
          <w:rFonts w:hint="eastAsia"/>
        </w:rPr>
        <w:t>здійснювати</w:t>
      </w:r>
    </w:p>
    <w:p w:rsidR="00FA61DF" w:rsidRDefault="00FA61DF" w:rsidP="00FA61DF">
      <w:r>
        <w:rPr>
          <w:rFonts w:hint="eastAsia"/>
        </w:rPr>
        <w:t>узагальнення</w:t>
      </w:r>
      <w:r>
        <w:t></w:t>
      </w:r>
      <w:r>
        <w:rPr>
          <w:rFonts w:hint="eastAsia"/>
        </w:rPr>
        <w:t>найпоширеніших</w:t>
      </w:r>
      <w:r>
        <w:t></w:t>
      </w:r>
      <w:r>
        <w:rPr>
          <w:rFonts w:hint="eastAsia"/>
        </w:rPr>
        <w:t>помилок</w:t>
      </w:r>
      <w:r>
        <w:t></w:t>
      </w:r>
      <w:r>
        <w:t></w:t>
      </w:r>
      <w:r>
        <w:rPr>
          <w:rFonts w:hint="eastAsia"/>
        </w:rPr>
        <w:t>вчинених</w:t>
      </w:r>
      <w:r>
        <w:t></w:t>
      </w:r>
      <w:r>
        <w:rPr>
          <w:rFonts w:hint="eastAsia"/>
        </w:rPr>
        <w:t>слідчим</w:t>
      </w:r>
      <w:r>
        <w:t></w:t>
      </w:r>
      <w:r>
        <w:t></w:t>
      </w:r>
      <w:r>
        <w:rPr>
          <w:rFonts w:hint="eastAsia"/>
        </w:rPr>
        <w:t>і</w:t>
      </w:r>
      <w:r>
        <w:t></w:t>
      </w:r>
      <w:r>
        <w:rPr>
          <w:rFonts w:hint="eastAsia"/>
        </w:rPr>
        <w:t>доведення</w:t>
      </w:r>
    </w:p>
    <w:p w:rsidR="00FA61DF" w:rsidRDefault="00FA61DF" w:rsidP="00FA61DF">
      <w:r>
        <w:rPr>
          <w:rFonts w:hint="eastAsia"/>
        </w:rPr>
        <w:t>відповідних</w:t>
      </w:r>
      <w:r>
        <w:t></w:t>
      </w:r>
      <w:r>
        <w:rPr>
          <w:rFonts w:hint="eastAsia"/>
        </w:rPr>
        <w:t>зауважень</w:t>
      </w:r>
      <w:r>
        <w:t></w:t>
      </w:r>
      <w:r>
        <w:rPr>
          <w:rFonts w:hint="eastAsia"/>
        </w:rPr>
        <w:t>з</w:t>
      </w:r>
      <w:r>
        <w:t></w:t>
      </w:r>
      <w:r>
        <w:rPr>
          <w:rFonts w:hint="eastAsia"/>
        </w:rPr>
        <w:t>коментарями</w:t>
      </w:r>
      <w:r>
        <w:t></w:t>
      </w:r>
      <w:r>
        <w:rPr>
          <w:rFonts w:hint="eastAsia"/>
        </w:rPr>
        <w:t>та</w:t>
      </w:r>
      <w:r>
        <w:t></w:t>
      </w:r>
      <w:r>
        <w:rPr>
          <w:rFonts w:hint="eastAsia"/>
        </w:rPr>
        <w:t>рекомендаціями</w:t>
      </w:r>
      <w:r>
        <w:t></w:t>
      </w:r>
      <w:r>
        <w:rPr>
          <w:rFonts w:hint="eastAsia"/>
        </w:rPr>
        <w:t>до</w:t>
      </w:r>
      <w:r>
        <w:t></w:t>
      </w:r>
      <w:r>
        <w:rPr>
          <w:rFonts w:hint="eastAsia"/>
        </w:rPr>
        <w:t>відома</w:t>
      </w:r>
      <w:r>
        <w:t></w:t>
      </w:r>
      <w:r>
        <w:rPr>
          <w:rFonts w:hint="eastAsia"/>
        </w:rPr>
        <w:t>керівника</w:t>
      </w:r>
    </w:p>
    <w:p w:rsidR="00FA61DF" w:rsidRDefault="00FA61DF" w:rsidP="00FA61DF">
      <w:r>
        <w:rPr>
          <w:rFonts w:hint="eastAsia"/>
        </w:rPr>
        <w:t>органу</w:t>
      </w:r>
      <w:r>
        <w:t></w:t>
      </w:r>
      <w:r>
        <w:rPr>
          <w:rFonts w:hint="eastAsia"/>
        </w:rPr>
        <w:t>досудового</w:t>
      </w:r>
      <w:r>
        <w:t></w:t>
      </w:r>
      <w:r>
        <w:rPr>
          <w:rFonts w:hint="eastAsia"/>
        </w:rPr>
        <w:t>розслідування</w:t>
      </w:r>
      <w:r>
        <w:t></w:t>
      </w:r>
      <w:r>
        <w:rPr>
          <w:rFonts w:hint="eastAsia"/>
        </w:rPr>
        <w:t>метою</w:t>
      </w:r>
      <w:r>
        <w:t></w:t>
      </w:r>
      <w:r>
        <w:rPr>
          <w:rFonts w:hint="eastAsia"/>
        </w:rPr>
        <w:t>усунення</w:t>
      </w:r>
      <w:r>
        <w:t></w:t>
      </w:r>
      <w:r>
        <w:rPr>
          <w:rFonts w:hint="eastAsia"/>
        </w:rPr>
        <w:t>їх</w:t>
      </w:r>
      <w:r>
        <w:t></w:t>
      </w:r>
      <w:r>
        <w:rPr>
          <w:rFonts w:hint="eastAsia"/>
        </w:rPr>
        <w:t>причин</w:t>
      </w:r>
      <w:r>
        <w:t></w:t>
      </w:r>
      <w:r>
        <w:rPr>
          <w:rFonts w:hint="eastAsia"/>
        </w:rPr>
        <w:t>та</w:t>
      </w:r>
      <w:r>
        <w:t></w:t>
      </w:r>
      <w:r>
        <w:rPr>
          <w:rFonts w:hint="eastAsia"/>
        </w:rPr>
        <w:t>умов</w:t>
      </w:r>
      <w:r>
        <w:t></w:t>
      </w:r>
      <w:r>
        <w:t></w:t>
      </w:r>
      <w:r>
        <w:t></w:t>
      </w:r>
    </w:p>
    <w:p w:rsidR="00FA61DF" w:rsidRDefault="00FA61DF" w:rsidP="00FA61DF">
      <w:r>
        <w:t></w:t>
      </w:r>
      <w:r>
        <w:t></w:t>
      </w:r>
      <w:r>
        <w:rPr>
          <w:rFonts w:hint="eastAsia"/>
        </w:rPr>
        <w:t>доповнити</w:t>
      </w:r>
      <w:r>
        <w:t></w:t>
      </w:r>
      <w:r>
        <w:rPr>
          <w:rFonts w:hint="eastAsia"/>
        </w:rPr>
        <w:t>п</w:t>
      </w:r>
      <w:r>
        <w:t></w:t>
      </w:r>
      <w:r>
        <w:t></w:t>
      </w:r>
      <w:r>
        <w:t></w:t>
      </w:r>
      <w:r>
        <w:t></w:t>
      </w:r>
      <w:r>
        <w:rPr>
          <w:rFonts w:hint="eastAsia"/>
        </w:rPr>
        <w:t>ч</w:t>
      </w:r>
      <w:r>
        <w:t></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після</w:t>
      </w:r>
      <w:r>
        <w:t></w:t>
      </w:r>
      <w:r>
        <w:rPr>
          <w:rFonts w:hint="eastAsia"/>
        </w:rPr>
        <w:t>слів</w:t>
      </w:r>
      <w:r>
        <w:t></w:t>
      </w:r>
      <w:r>
        <w:t></w:t>
      </w:r>
      <w:r>
        <w:rPr>
          <w:rFonts w:hint="eastAsia"/>
        </w:rPr>
        <w:t>або</w:t>
      </w:r>
      <w:r>
        <w:t></w:t>
      </w:r>
      <w:r>
        <w:rPr>
          <w:rFonts w:hint="eastAsia"/>
        </w:rPr>
        <w:t>у</w:t>
      </w:r>
      <w:r>
        <w:t></w:t>
      </w:r>
      <w:r>
        <w:rPr>
          <w:rFonts w:hint="eastAsia"/>
        </w:rPr>
        <w:t>випадку</w:t>
      </w:r>
    </w:p>
    <w:p w:rsidR="00FA61DF" w:rsidRDefault="00FA61DF" w:rsidP="00FA61DF">
      <w:r>
        <w:rPr>
          <w:rFonts w:hint="eastAsia"/>
        </w:rPr>
        <w:t>неефективного</w:t>
      </w:r>
      <w:r>
        <w:t></w:t>
      </w:r>
      <w:r>
        <w:rPr>
          <w:rFonts w:hint="eastAsia"/>
        </w:rPr>
        <w:t>досудового</w:t>
      </w:r>
      <w:r>
        <w:t></w:t>
      </w:r>
      <w:r>
        <w:rPr>
          <w:rFonts w:hint="eastAsia"/>
        </w:rPr>
        <w:t>розслідування</w:t>
      </w:r>
      <w:r>
        <w:t></w:t>
      </w:r>
      <w:r>
        <w:t></w:t>
      </w:r>
      <w:r>
        <w:rPr>
          <w:rFonts w:hint="eastAsia"/>
        </w:rPr>
        <w:t>словами</w:t>
      </w:r>
      <w:r>
        <w:t></w:t>
      </w:r>
      <w:r>
        <w:t></w:t>
      </w:r>
      <w:r>
        <w:rPr>
          <w:rFonts w:hint="eastAsia"/>
        </w:rPr>
        <w:t>чи</w:t>
      </w:r>
      <w:r>
        <w:t></w:t>
      </w:r>
      <w:r>
        <w:rPr>
          <w:rFonts w:hint="eastAsia"/>
        </w:rPr>
        <w:t>систематичного</w:t>
      </w:r>
    </w:p>
    <w:p w:rsidR="00FA61DF" w:rsidRDefault="00FA61DF" w:rsidP="00FA61DF">
      <w:r>
        <w:rPr>
          <w:rFonts w:hint="eastAsia"/>
        </w:rPr>
        <w:t>неповідомлення</w:t>
      </w:r>
      <w:r>
        <w:t></w:t>
      </w:r>
      <w:r>
        <w:rPr>
          <w:rFonts w:hint="eastAsia"/>
        </w:rPr>
        <w:t>або</w:t>
      </w:r>
      <w:r>
        <w:t></w:t>
      </w:r>
      <w:r>
        <w:rPr>
          <w:rFonts w:hint="eastAsia"/>
        </w:rPr>
        <w:t>несвоєчасного</w:t>
      </w:r>
      <w:r>
        <w:t></w:t>
      </w:r>
      <w:r>
        <w:rPr>
          <w:rFonts w:hint="eastAsia"/>
        </w:rPr>
        <w:t>повідомлення</w:t>
      </w:r>
      <w:r>
        <w:t></w:t>
      </w:r>
      <w:r>
        <w:rPr>
          <w:rFonts w:hint="eastAsia"/>
        </w:rPr>
        <w:t>прокурора</w:t>
      </w:r>
      <w:r>
        <w:t></w:t>
      </w:r>
      <w:r>
        <w:rPr>
          <w:rFonts w:hint="eastAsia"/>
        </w:rPr>
        <w:t>у</w:t>
      </w:r>
      <w:r>
        <w:t></w:t>
      </w:r>
      <w:r>
        <w:rPr>
          <w:rFonts w:hint="eastAsia"/>
        </w:rPr>
        <w:t>випадках</w:t>
      </w:r>
    </w:p>
    <w:p w:rsidR="00FA61DF" w:rsidRDefault="00FA61DF" w:rsidP="00FA61DF">
      <w:r>
        <w:rPr>
          <w:rFonts w:hint="eastAsia"/>
        </w:rPr>
        <w:t>передбачених</w:t>
      </w:r>
      <w:r>
        <w:t></w:t>
      </w:r>
      <w:r>
        <w:rPr>
          <w:rFonts w:hint="eastAsia"/>
        </w:rPr>
        <w:t>законом</w:t>
      </w:r>
      <w:r>
        <w:t></w:t>
      </w:r>
      <w:r>
        <w:t></w:t>
      </w:r>
    </w:p>
    <w:p w:rsidR="00FA61DF" w:rsidRDefault="00FA61DF" w:rsidP="00FA61DF">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w:t>
      </w:r>
      <w:r>
        <w:t></w:t>
      </w:r>
      <w:r>
        <w:rPr>
          <w:rFonts w:hint="eastAsia"/>
        </w:rPr>
        <w:t>наступній</w:t>
      </w:r>
      <w:r>
        <w:t></w:t>
      </w:r>
      <w:r>
        <w:rPr>
          <w:rFonts w:hint="eastAsia"/>
        </w:rPr>
        <w:t>редакції</w:t>
      </w:r>
      <w:r>
        <w:t></w:t>
      </w:r>
      <w:r>
        <w:t></w:t>
      </w:r>
      <w:r>
        <w:t></w:t>
      </w:r>
      <w:r>
        <w:rPr>
          <w:rFonts w:hint="eastAsia"/>
        </w:rPr>
        <w:t>Прокурор</w:t>
      </w:r>
      <w:r>
        <w:t></w:t>
      </w:r>
      <w:r>
        <w:t></w:t>
      </w:r>
      <w:r>
        <w:rPr>
          <w:rFonts w:hint="eastAsia"/>
        </w:rPr>
        <w:t>здійснюючи</w:t>
      </w:r>
      <w:r>
        <w:t></w:t>
      </w:r>
      <w:r>
        <w:rPr>
          <w:rFonts w:hint="eastAsia"/>
        </w:rPr>
        <w:t>свої</w:t>
      </w:r>
    </w:p>
    <w:p w:rsidR="00FA61DF" w:rsidRDefault="00FA61DF" w:rsidP="00FA61DF">
      <w:r>
        <w:rPr>
          <w:rFonts w:hint="eastAsia"/>
        </w:rPr>
        <w:t>повноваження</w:t>
      </w:r>
      <w:r>
        <w:t></w:t>
      </w:r>
      <w:r>
        <w:rPr>
          <w:rFonts w:hint="eastAsia"/>
        </w:rPr>
        <w:t>відповідно</w:t>
      </w:r>
      <w:r>
        <w:t></w:t>
      </w:r>
      <w:r>
        <w:rPr>
          <w:rFonts w:hint="eastAsia"/>
        </w:rPr>
        <w:t>до</w:t>
      </w:r>
      <w:r>
        <w:t></w:t>
      </w:r>
      <w:r>
        <w:rPr>
          <w:rFonts w:hint="eastAsia"/>
        </w:rPr>
        <w:t>вимог</w:t>
      </w:r>
      <w:r>
        <w:t></w:t>
      </w:r>
      <w:r>
        <w:rPr>
          <w:rFonts w:hint="eastAsia"/>
        </w:rPr>
        <w:t>цього</w:t>
      </w:r>
      <w:r>
        <w:t></w:t>
      </w:r>
      <w:r>
        <w:rPr>
          <w:rFonts w:hint="eastAsia"/>
        </w:rPr>
        <w:t>кодексу</w:t>
      </w:r>
      <w:r>
        <w:t></w:t>
      </w:r>
      <w:r>
        <w:t></w:t>
      </w:r>
      <w:r>
        <w:rPr>
          <w:rFonts w:hint="eastAsia"/>
        </w:rPr>
        <w:t>є</w:t>
      </w:r>
      <w:r>
        <w:t></w:t>
      </w:r>
      <w:r>
        <w:rPr>
          <w:rFonts w:hint="eastAsia"/>
        </w:rPr>
        <w:t>самостійним</w:t>
      </w:r>
      <w:r>
        <w:t></w:t>
      </w:r>
      <w:r>
        <w:rPr>
          <w:rFonts w:hint="eastAsia"/>
        </w:rPr>
        <w:t>у</w:t>
      </w:r>
      <w:r>
        <w:t></w:t>
      </w:r>
      <w:r>
        <w:rPr>
          <w:rFonts w:hint="eastAsia"/>
        </w:rPr>
        <w:t>своїй</w:t>
      </w:r>
    </w:p>
    <w:p w:rsidR="00FA61DF" w:rsidRDefault="00FA61DF" w:rsidP="00FA61DF">
      <w:r>
        <w:rPr>
          <w:rFonts w:hint="eastAsia"/>
        </w:rPr>
        <w:t>процесуальній</w:t>
      </w:r>
      <w:r>
        <w:t></w:t>
      </w:r>
      <w:r>
        <w:rPr>
          <w:rFonts w:hint="eastAsia"/>
        </w:rPr>
        <w:t>діяльності</w:t>
      </w:r>
      <w:r>
        <w:t></w:t>
      </w:r>
      <w:r>
        <w:t></w:t>
      </w:r>
      <w:r>
        <w:rPr>
          <w:rFonts w:hint="eastAsia"/>
        </w:rPr>
        <w:t>втручання</w:t>
      </w:r>
      <w:r>
        <w:t></w:t>
      </w:r>
      <w:r>
        <w:rPr>
          <w:rFonts w:hint="eastAsia"/>
        </w:rPr>
        <w:t>в</w:t>
      </w:r>
      <w:r>
        <w:t></w:t>
      </w:r>
      <w:r>
        <w:rPr>
          <w:rFonts w:hint="eastAsia"/>
        </w:rPr>
        <w:t>яку</w:t>
      </w:r>
      <w:r>
        <w:t></w:t>
      </w:r>
      <w:r>
        <w:rPr>
          <w:rFonts w:hint="eastAsia"/>
        </w:rPr>
        <w:t>уповноважених</w:t>
      </w:r>
      <w:r>
        <w:t></w:t>
      </w:r>
      <w:r>
        <w:rPr>
          <w:rFonts w:hint="eastAsia"/>
        </w:rPr>
        <w:t>законом</w:t>
      </w:r>
      <w:r>
        <w:t></w:t>
      </w:r>
      <w:r>
        <w:rPr>
          <w:rFonts w:hint="eastAsia"/>
        </w:rPr>
        <w:t>осіб</w:t>
      </w:r>
    </w:p>
    <w:p w:rsidR="00FA61DF" w:rsidRDefault="00FA61DF" w:rsidP="00FA61DF">
      <w:r>
        <w:rPr>
          <w:rFonts w:hint="eastAsia"/>
        </w:rPr>
        <w:t>допускається</w:t>
      </w:r>
      <w:r>
        <w:t></w:t>
      </w:r>
      <w:r>
        <w:rPr>
          <w:rFonts w:hint="eastAsia"/>
        </w:rPr>
        <w:t>у</w:t>
      </w:r>
      <w:r>
        <w:t></w:t>
      </w:r>
      <w:r>
        <w:rPr>
          <w:rFonts w:hint="eastAsia"/>
        </w:rPr>
        <w:t>передбачених</w:t>
      </w:r>
      <w:r>
        <w:t></w:t>
      </w:r>
      <w:r>
        <w:rPr>
          <w:rFonts w:hint="eastAsia"/>
        </w:rPr>
        <w:t>законом</w:t>
      </w:r>
      <w:r>
        <w:t></w:t>
      </w:r>
      <w:r>
        <w:rPr>
          <w:rFonts w:hint="eastAsia"/>
        </w:rPr>
        <w:t>випадках</w:t>
      </w:r>
      <w:r>
        <w:t></w:t>
      </w:r>
      <w:r>
        <w:rPr>
          <w:rFonts w:hint="eastAsia"/>
        </w:rPr>
        <w:t>і</w:t>
      </w:r>
      <w:r>
        <w:t></w:t>
      </w:r>
      <w:r>
        <w:rPr>
          <w:rFonts w:hint="eastAsia"/>
        </w:rPr>
        <w:t>незалежним</w:t>
      </w:r>
      <w:r>
        <w:t></w:t>
      </w:r>
      <w:r>
        <w:rPr>
          <w:rFonts w:hint="eastAsia"/>
        </w:rPr>
        <w:t>від</w:t>
      </w:r>
      <w:r>
        <w:t></w:t>
      </w:r>
      <w:r>
        <w:rPr>
          <w:rFonts w:hint="eastAsia"/>
        </w:rPr>
        <w:t>впливу</w:t>
      </w:r>
    </w:p>
    <w:p w:rsidR="00FA61DF" w:rsidRDefault="00FA61DF" w:rsidP="00FA61DF">
      <w:r>
        <w:rPr>
          <w:rFonts w:hint="eastAsia"/>
        </w:rPr>
        <w:t>будь</w:t>
      </w:r>
      <w:r>
        <w:t></w:t>
      </w:r>
      <w:r>
        <w:rPr>
          <w:rFonts w:hint="eastAsia"/>
        </w:rPr>
        <w:t>яких</w:t>
      </w:r>
      <w:r>
        <w:t></w:t>
      </w:r>
      <w:r>
        <w:rPr>
          <w:rFonts w:hint="eastAsia"/>
        </w:rPr>
        <w:t>осіб</w:t>
      </w:r>
      <w:r>
        <w:t></w:t>
      </w:r>
      <w:r>
        <w:t></w:t>
      </w:r>
      <w:r>
        <w:rPr>
          <w:rFonts w:hint="eastAsia"/>
        </w:rPr>
        <w:t>не</w:t>
      </w:r>
      <w:r>
        <w:t></w:t>
      </w:r>
      <w:r>
        <w:rPr>
          <w:rFonts w:hint="eastAsia"/>
        </w:rPr>
        <w:t>наділених</w:t>
      </w:r>
      <w:r>
        <w:t></w:t>
      </w:r>
      <w:r>
        <w:rPr>
          <w:rFonts w:hint="eastAsia"/>
        </w:rPr>
        <w:t>законними</w:t>
      </w:r>
      <w:r>
        <w:t></w:t>
      </w:r>
      <w:r>
        <w:rPr>
          <w:rFonts w:hint="eastAsia"/>
        </w:rPr>
        <w:t>повноваженнями</w:t>
      </w:r>
      <w:r>
        <w:t></w:t>
      </w:r>
      <w:r>
        <w:rPr>
          <w:rFonts w:hint="eastAsia"/>
        </w:rPr>
        <w:t>…</w:t>
      </w:r>
      <w:r>
        <w:t></w:t>
      </w:r>
      <w:r>
        <w:t></w:t>
      </w:r>
      <w:r>
        <w:t></w:t>
      </w:r>
    </w:p>
    <w:p w:rsidR="00FA61DF" w:rsidRDefault="00FA61DF" w:rsidP="00FA61DF">
      <w:r>
        <w:t></w:t>
      </w:r>
      <w:r>
        <w:t></w:t>
      </w:r>
      <w:r>
        <w:rPr>
          <w:rFonts w:hint="eastAsia"/>
        </w:rPr>
        <w:t>доповнити</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після</w:t>
      </w:r>
      <w:r>
        <w:t></w:t>
      </w:r>
      <w:r>
        <w:rPr>
          <w:rFonts w:hint="eastAsia"/>
        </w:rPr>
        <w:t>слів</w:t>
      </w:r>
      <w:r>
        <w:t></w:t>
      </w:r>
      <w:r>
        <w:t></w:t>
      </w:r>
      <w:r>
        <w:rPr>
          <w:rFonts w:hint="eastAsia"/>
        </w:rPr>
        <w:t>щодо</w:t>
      </w:r>
      <w:r>
        <w:t></w:t>
      </w:r>
      <w:r>
        <w:rPr>
          <w:rFonts w:hint="eastAsia"/>
        </w:rPr>
        <w:t>їх</w:t>
      </w:r>
      <w:r>
        <w:t></w:t>
      </w:r>
      <w:r>
        <w:rPr>
          <w:rFonts w:hint="eastAsia"/>
        </w:rPr>
        <w:t>проведення</w:t>
      </w:r>
      <w:r>
        <w:t></w:t>
      </w:r>
      <w:r>
        <w:t></w:t>
      </w:r>
      <w:r>
        <w:rPr>
          <w:rFonts w:hint="eastAsia"/>
        </w:rPr>
        <w:t>словами</w:t>
      </w:r>
      <w:r>
        <w:t></w:t>
      </w:r>
      <w:r>
        <w:t></w:t>
      </w:r>
      <w:r>
        <w:rPr>
          <w:rFonts w:hint="eastAsia"/>
        </w:rPr>
        <w:t>з</w:t>
      </w:r>
    </w:p>
    <w:p w:rsidR="00FA61DF" w:rsidRDefault="00FA61DF" w:rsidP="00FA61DF">
      <w:r>
        <w:rPr>
          <w:rFonts w:hint="eastAsia"/>
        </w:rPr>
        <w:t>виконанням</w:t>
      </w:r>
      <w:r>
        <w:t></w:t>
      </w:r>
      <w:r>
        <w:rPr>
          <w:rFonts w:hint="eastAsia"/>
        </w:rPr>
        <w:t>останніх</w:t>
      </w:r>
      <w:r>
        <w:t></w:t>
      </w:r>
      <w:r>
        <w:rPr>
          <w:rFonts w:hint="eastAsia"/>
        </w:rPr>
        <w:t>у</w:t>
      </w:r>
      <w:r>
        <w:t></w:t>
      </w:r>
      <w:r>
        <w:rPr>
          <w:rFonts w:hint="eastAsia"/>
        </w:rPr>
        <w:t>визначений</w:t>
      </w:r>
      <w:r>
        <w:t></w:t>
      </w:r>
      <w:r>
        <w:rPr>
          <w:rFonts w:hint="eastAsia"/>
        </w:rPr>
        <w:t>прокурором</w:t>
      </w:r>
      <w:r>
        <w:t></w:t>
      </w:r>
      <w:r>
        <w:rPr>
          <w:rFonts w:hint="eastAsia"/>
        </w:rPr>
        <w:t>строк</w:t>
      </w:r>
      <w:r>
        <w:t></w:t>
      </w:r>
      <w:r>
        <w:t></w:t>
      </w:r>
    </w:p>
    <w:p w:rsidR="00FA61DF" w:rsidRDefault="00FA61DF" w:rsidP="00FA61DF">
      <w:r>
        <w:t></w:t>
      </w:r>
      <w:r>
        <w:t></w:t>
      </w:r>
      <w:r>
        <w:rPr>
          <w:rFonts w:hint="eastAsia"/>
        </w:rPr>
        <w:t>доповнити</w:t>
      </w:r>
      <w:r>
        <w:t></w:t>
      </w:r>
      <w:r>
        <w:rPr>
          <w:rFonts w:hint="eastAsia"/>
        </w:rPr>
        <w:t>перелік</w:t>
      </w:r>
      <w:r>
        <w:t></w:t>
      </w:r>
      <w:r>
        <w:rPr>
          <w:rFonts w:hint="eastAsia"/>
        </w:rPr>
        <w:t>повноважень</w:t>
      </w:r>
      <w:r>
        <w:t></w:t>
      </w:r>
      <w:r>
        <w:rPr>
          <w:rFonts w:hint="eastAsia"/>
        </w:rPr>
        <w:t>прокурора</w:t>
      </w:r>
      <w:r>
        <w:t></w:t>
      </w:r>
      <w:r>
        <w:rPr>
          <w:rFonts w:hint="eastAsia"/>
        </w:rPr>
        <w:t>в</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p>
    <w:p w:rsidR="00FA61DF" w:rsidRDefault="00FA61DF" w:rsidP="00FA61DF">
      <w:r>
        <w:rPr>
          <w:rFonts w:hint="eastAsia"/>
        </w:rPr>
        <w:t>наступним</w:t>
      </w:r>
      <w:r>
        <w:t></w:t>
      </w:r>
      <w:r>
        <w:t></w:t>
      </w:r>
      <w:r>
        <w:t></w:t>
      </w:r>
      <w:r>
        <w:rPr>
          <w:rFonts w:hint="eastAsia"/>
        </w:rPr>
        <w:t>У</w:t>
      </w:r>
      <w:r>
        <w:t></w:t>
      </w:r>
      <w:r>
        <w:rPr>
          <w:rFonts w:hint="eastAsia"/>
        </w:rPr>
        <w:t>виняткових</w:t>
      </w:r>
      <w:r>
        <w:t></w:t>
      </w:r>
      <w:r>
        <w:rPr>
          <w:rFonts w:hint="eastAsia"/>
        </w:rPr>
        <w:t>випадках</w:t>
      </w:r>
      <w:r>
        <w:t></w:t>
      </w:r>
      <w:r>
        <w:t></w:t>
      </w:r>
      <w:r>
        <w:rPr>
          <w:rFonts w:hint="eastAsia"/>
        </w:rPr>
        <w:t>коли</w:t>
      </w:r>
      <w:r>
        <w:t></w:t>
      </w:r>
      <w:r>
        <w:rPr>
          <w:rFonts w:hint="eastAsia"/>
        </w:rPr>
        <w:t>того</w:t>
      </w:r>
      <w:r>
        <w:t></w:t>
      </w:r>
      <w:r>
        <w:rPr>
          <w:rFonts w:hint="eastAsia"/>
        </w:rPr>
        <w:t>вимагає</w:t>
      </w:r>
      <w:r>
        <w:t></w:t>
      </w:r>
      <w:r>
        <w:rPr>
          <w:rFonts w:hint="eastAsia"/>
        </w:rPr>
        <w:t>додержання</w:t>
      </w:r>
    </w:p>
    <w:p w:rsidR="00FA61DF" w:rsidRDefault="00FA61DF" w:rsidP="00FA61DF">
      <w:r>
        <w:rPr>
          <w:rFonts w:hint="eastAsia"/>
        </w:rPr>
        <w:t>принципу</w:t>
      </w:r>
      <w:r>
        <w:t></w:t>
      </w:r>
      <w:r>
        <w:rPr>
          <w:rFonts w:hint="eastAsia"/>
        </w:rPr>
        <w:t>розумності</w:t>
      </w:r>
      <w:r>
        <w:t></w:t>
      </w:r>
      <w:r>
        <w:rPr>
          <w:rFonts w:hint="eastAsia"/>
        </w:rPr>
        <w:t>строків</w:t>
      </w:r>
      <w:r>
        <w:t></w:t>
      </w:r>
      <w:r>
        <w:t></w:t>
      </w:r>
      <w:r>
        <w:rPr>
          <w:rFonts w:hint="eastAsia"/>
        </w:rPr>
        <w:t>але</w:t>
      </w:r>
      <w:r>
        <w:t></w:t>
      </w:r>
      <w:r>
        <w:rPr>
          <w:rFonts w:hint="eastAsia"/>
        </w:rPr>
        <w:t>слідчий</w:t>
      </w:r>
      <w:r>
        <w:t></w:t>
      </w:r>
      <w:r>
        <w:t></w:t>
      </w:r>
      <w:r>
        <w:rPr>
          <w:rFonts w:hint="eastAsia"/>
        </w:rPr>
        <w:t>який</w:t>
      </w:r>
      <w:r>
        <w:t></w:t>
      </w:r>
      <w:r>
        <w:rPr>
          <w:rFonts w:hint="eastAsia"/>
        </w:rPr>
        <w:t>здійснює</w:t>
      </w:r>
      <w:r>
        <w:t></w:t>
      </w:r>
      <w:r>
        <w:rPr>
          <w:rFonts w:hint="eastAsia"/>
        </w:rPr>
        <w:t>досудове</w:t>
      </w:r>
    </w:p>
    <w:p w:rsidR="00FA61DF" w:rsidRDefault="00FA61DF" w:rsidP="00FA61DF">
      <w:r>
        <w:rPr>
          <w:rFonts w:hint="eastAsia"/>
        </w:rPr>
        <w:t>розслідування</w:t>
      </w:r>
      <w:r>
        <w:t></w:t>
      </w:r>
      <w:r>
        <w:rPr>
          <w:rFonts w:hint="eastAsia"/>
        </w:rPr>
        <w:t>з</w:t>
      </w:r>
      <w:r>
        <w:t></w:t>
      </w:r>
      <w:r>
        <w:rPr>
          <w:rFonts w:hint="eastAsia"/>
        </w:rPr>
        <w:t>поважних</w:t>
      </w:r>
      <w:r>
        <w:t></w:t>
      </w:r>
      <w:r>
        <w:rPr>
          <w:rFonts w:hint="eastAsia"/>
        </w:rPr>
        <w:t>причин</w:t>
      </w:r>
      <w:r>
        <w:t></w:t>
      </w:r>
      <w:r>
        <w:rPr>
          <w:rFonts w:hint="eastAsia"/>
        </w:rPr>
        <w:t>тимчасово</w:t>
      </w:r>
      <w:r>
        <w:t></w:t>
      </w:r>
      <w:r>
        <w:rPr>
          <w:rFonts w:hint="eastAsia"/>
        </w:rPr>
        <w:t>позбавлений</w:t>
      </w:r>
      <w:r>
        <w:t></w:t>
      </w:r>
      <w:r>
        <w:rPr>
          <w:rFonts w:hint="eastAsia"/>
        </w:rPr>
        <w:t>можливості</w:t>
      </w:r>
      <w:r>
        <w:t></w:t>
      </w:r>
      <w:r>
        <w:rPr>
          <w:rFonts w:hint="eastAsia"/>
        </w:rPr>
        <w:t>це</w:t>
      </w:r>
    </w:p>
    <w:p w:rsidR="00FA61DF" w:rsidRDefault="00FA61DF" w:rsidP="00FA61DF">
      <w:r>
        <w:rPr>
          <w:rFonts w:hint="eastAsia"/>
        </w:rPr>
        <w:t>зробити</w:t>
      </w:r>
      <w:r>
        <w:t></w:t>
      </w:r>
      <w:r>
        <w:t></w:t>
      </w:r>
      <w:r>
        <w:rPr>
          <w:rFonts w:hint="eastAsia"/>
        </w:rPr>
        <w:t>прокурор</w:t>
      </w:r>
      <w:r>
        <w:t></w:t>
      </w:r>
      <w:r>
        <w:rPr>
          <w:rFonts w:hint="eastAsia"/>
        </w:rPr>
        <w:t>може</w:t>
      </w:r>
      <w:r>
        <w:t></w:t>
      </w:r>
      <w:r>
        <w:rPr>
          <w:rFonts w:hint="eastAsia"/>
        </w:rPr>
        <w:t>доручати</w:t>
      </w:r>
      <w:r>
        <w:t></w:t>
      </w:r>
      <w:r>
        <w:rPr>
          <w:rFonts w:hint="eastAsia"/>
        </w:rPr>
        <w:t>проведення</w:t>
      </w:r>
      <w:r>
        <w:t></w:t>
      </w:r>
      <w:r>
        <w:rPr>
          <w:rFonts w:hint="eastAsia"/>
        </w:rPr>
        <w:t>окремої</w:t>
      </w:r>
      <w:r>
        <w:t></w:t>
      </w:r>
      <w:r>
        <w:rPr>
          <w:rFonts w:hint="eastAsia"/>
        </w:rPr>
        <w:t>процесуальної</w:t>
      </w:r>
      <w:r>
        <w:t></w:t>
      </w:r>
      <w:r>
        <w:rPr>
          <w:rFonts w:hint="eastAsia"/>
        </w:rPr>
        <w:t>дії</w:t>
      </w:r>
    </w:p>
    <w:p w:rsidR="00FA61DF" w:rsidRDefault="00FA61DF" w:rsidP="00FA61DF">
      <w:r>
        <w:rPr>
          <w:rFonts w:hint="eastAsia"/>
        </w:rPr>
        <w:t>іншому</w:t>
      </w:r>
      <w:r>
        <w:t></w:t>
      </w:r>
      <w:r>
        <w:rPr>
          <w:rFonts w:hint="eastAsia"/>
        </w:rPr>
        <w:t>слідчому</w:t>
      </w:r>
      <w:r>
        <w:t></w:t>
      </w:r>
      <w:r>
        <w:rPr>
          <w:rFonts w:hint="eastAsia"/>
        </w:rPr>
        <w:t>із</w:t>
      </w:r>
      <w:r>
        <w:t></w:t>
      </w:r>
      <w:r>
        <w:rPr>
          <w:rFonts w:hint="eastAsia"/>
        </w:rPr>
        <w:t>внесенням</w:t>
      </w:r>
      <w:r>
        <w:t></w:t>
      </w:r>
      <w:r>
        <w:rPr>
          <w:rFonts w:hint="eastAsia"/>
        </w:rPr>
        <w:t>відповідних</w:t>
      </w:r>
      <w:r>
        <w:t></w:t>
      </w:r>
      <w:r>
        <w:rPr>
          <w:rFonts w:hint="eastAsia"/>
        </w:rPr>
        <w:t>даних</w:t>
      </w:r>
      <w:r>
        <w:t></w:t>
      </w:r>
      <w:r>
        <w:rPr>
          <w:rFonts w:hint="eastAsia"/>
        </w:rPr>
        <w:t>до</w:t>
      </w:r>
      <w:r>
        <w:t></w:t>
      </w:r>
      <w:r>
        <w:rPr>
          <w:rFonts w:hint="eastAsia"/>
        </w:rPr>
        <w:t>ЄРДР</w:t>
      </w:r>
      <w:r>
        <w:t></w:t>
      </w:r>
      <w:r>
        <w:t></w:t>
      </w:r>
    </w:p>
    <w:p w:rsidR="00FA61DF" w:rsidRDefault="00FA61DF" w:rsidP="00FA61DF">
      <w:r>
        <w:t></w:t>
      </w:r>
      <w:r>
        <w:t></w:t>
      </w:r>
      <w:r>
        <w:rPr>
          <w:rFonts w:hint="eastAsia"/>
        </w:rPr>
        <w:t>викласти</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w:t>
      </w:r>
      <w:r>
        <w:t></w:t>
      </w:r>
      <w:r>
        <w:rPr>
          <w:rFonts w:hint="eastAsia"/>
        </w:rPr>
        <w:t>такій</w:t>
      </w:r>
      <w:r>
        <w:t></w:t>
      </w:r>
      <w:r>
        <w:rPr>
          <w:rFonts w:hint="eastAsia"/>
        </w:rPr>
        <w:t>редакції</w:t>
      </w:r>
      <w:r>
        <w:t></w:t>
      </w:r>
      <w:r>
        <w:t></w:t>
      </w:r>
      <w:r>
        <w:t></w:t>
      </w:r>
      <w:r>
        <w:rPr>
          <w:rFonts w:hint="eastAsia"/>
        </w:rPr>
        <w:t>погоджувати</w:t>
      </w:r>
      <w:r>
        <w:t></w:t>
      </w:r>
      <w:r>
        <w:rPr>
          <w:rFonts w:hint="eastAsia"/>
        </w:rPr>
        <w:t>або</w:t>
      </w:r>
    </w:p>
    <w:p w:rsidR="00FA61DF" w:rsidRDefault="00FA61DF" w:rsidP="00FA61DF">
      <w:r>
        <w:rPr>
          <w:rFonts w:hint="eastAsia"/>
        </w:rPr>
        <w:t>відмовляти</w:t>
      </w:r>
      <w:r>
        <w:t></w:t>
      </w:r>
      <w:r>
        <w:rPr>
          <w:rFonts w:hint="eastAsia"/>
        </w:rPr>
        <w:t>у</w:t>
      </w:r>
      <w:r>
        <w:t></w:t>
      </w:r>
      <w:r>
        <w:rPr>
          <w:rFonts w:hint="eastAsia"/>
        </w:rPr>
        <w:t>погодженні</w:t>
      </w:r>
      <w:r>
        <w:t></w:t>
      </w:r>
      <w:r>
        <w:rPr>
          <w:rFonts w:hint="eastAsia"/>
        </w:rPr>
        <w:t>клопотань</w:t>
      </w:r>
      <w:r>
        <w:t></w:t>
      </w:r>
      <w:r>
        <w:rPr>
          <w:rFonts w:hint="eastAsia"/>
        </w:rPr>
        <w:t>слідчого</w:t>
      </w:r>
      <w:r>
        <w:t></w:t>
      </w:r>
      <w:r>
        <w:rPr>
          <w:rFonts w:hint="eastAsia"/>
        </w:rPr>
        <w:t>до</w:t>
      </w:r>
      <w:r>
        <w:t></w:t>
      </w:r>
      <w:r>
        <w:rPr>
          <w:rFonts w:hint="eastAsia"/>
        </w:rPr>
        <w:t>слідчого</w:t>
      </w:r>
      <w:r>
        <w:t></w:t>
      </w:r>
      <w:r>
        <w:rPr>
          <w:rFonts w:hint="eastAsia"/>
        </w:rPr>
        <w:t>судді</w:t>
      </w:r>
      <w:r>
        <w:t></w:t>
      </w:r>
      <w:r>
        <w:rPr>
          <w:rFonts w:hint="eastAsia"/>
        </w:rPr>
        <w:t>про</w:t>
      </w:r>
    </w:p>
    <w:p w:rsidR="00FA61DF" w:rsidRDefault="00FA61DF" w:rsidP="00FA61DF">
      <w:r>
        <w:rPr>
          <w:rFonts w:hint="eastAsia"/>
        </w:rPr>
        <w:t>проведення</w:t>
      </w:r>
      <w:r>
        <w:t></w:t>
      </w:r>
      <w:r>
        <w:rPr>
          <w:rFonts w:hint="eastAsia"/>
        </w:rPr>
        <w:t>слідчих</w:t>
      </w:r>
      <w:r>
        <w:t></w:t>
      </w:r>
      <w:r>
        <w:t></w:t>
      </w:r>
      <w:r>
        <w:rPr>
          <w:rFonts w:hint="eastAsia"/>
        </w:rPr>
        <w:t>розшукових</w:t>
      </w:r>
      <w:r>
        <w:t></w:t>
      </w:r>
      <w:r>
        <w:t></w:t>
      </w:r>
      <w:r>
        <w:t></w:t>
      </w:r>
      <w:r>
        <w:rPr>
          <w:rFonts w:hint="eastAsia"/>
        </w:rPr>
        <w:t>дій</w:t>
      </w:r>
      <w:r>
        <w:t></w:t>
      </w:r>
      <w:r>
        <w:rPr>
          <w:rFonts w:hint="eastAsia"/>
        </w:rPr>
        <w:t>невідкладно</w:t>
      </w:r>
      <w:r>
        <w:t></w:t>
      </w:r>
      <w:r>
        <w:t></w:t>
      </w:r>
      <w:r>
        <w:rPr>
          <w:rFonts w:hint="eastAsia"/>
        </w:rPr>
        <w:t>але</w:t>
      </w:r>
      <w:r>
        <w:t></w:t>
      </w:r>
      <w:r>
        <w:rPr>
          <w:rFonts w:hint="eastAsia"/>
        </w:rPr>
        <w:t>не</w:t>
      </w:r>
      <w:r>
        <w:t></w:t>
      </w:r>
      <w:r>
        <w:rPr>
          <w:rFonts w:hint="eastAsia"/>
        </w:rPr>
        <w:t>пізніше</w:t>
      </w:r>
      <w:r>
        <w:t></w:t>
      </w:r>
      <w:r>
        <w:rPr>
          <w:rFonts w:hint="eastAsia"/>
        </w:rPr>
        <w:t>як</w:t>
      </w:r>
    </w:p>
    <w:p w:rsidR="00FA61DF" w:rsidRDefault="00FA61DF" w:rsidP="00FA61DF">
      <w:r>
        <w:rPr>
          <w:rFonts w:hint="eastAsia"/>
        </w:rPr>
        <w:t>протягом</w:t>
      </w:r>
      <w:r>
        <w:t></w:t>
      </w:r>
      <w:r>
        <w:rPr>
          <w:rFonts w:hint="eastAsia"/>
        </w:rPr>
        <w:t>доби</w:t>
      </w:r>
      <w:r>
        <w:t></w:t>
      </w:r>
      <w:r>
        <w:t></w:t>
      </w:r>
      <w:r>
        <w:rPr>
          <w:rFonts w:hint="eastAsia"/>
        </w:rPr>
        <w:t>негласних</w:t>
      </w:r>
      <w:r>
        <w:t></w:t>
      </w:r>
      <w:r>
        <w:rPr>
          <w:rFonts w:hint="eastAsia"/>
        </w:rPr>
        <w:t>слідчих</w:t>
      </w:r>
      <w:r>
        <w:t></w:t>
      </w:r>
      <w:r>
        <w:rPr>
          <w:rFonts w:hint="eastAsia"/>
        </w:rPr>
        <w:t>розшукових</w:t>
      </w:r>
      <w:r>
        <w:t></w:t>
      </w:r>
      <w:r>
        <w:rPr>
          <w:rFonts w:hint="eastAsia"/>
        </w:rPr>
        <w:t>дій</w:t>
      </w:r>
      <w:r>
        <w:t></w:t>
      </w:r>
      <w:r>
        <w:rPr>
          <w:rFonts w:hint="eastAsia"/>
        </w:rPr>
        <w:t>–</w:t>
      </w:r>
      <w:r>
        <w:t></w:t>
      </w:r>
      <w:r>
        <w:rPr>
          <w:rFonts w:hint="eastAsia"/>
        </w:rPr>
        <w:t>невідкладно</w:t>
      </w:r>
      <w:r>
        <w:t></w:t>
      </w:r>
      <w:r>
        <w:t></w:t>
      </w:r>
      <w:r>
        <w:rPr>
          <w:rFonts w:hint="eastAsia"/>
        </w:rPr>
        <w:t>але</w:t>
      </w:r>
      <w:r>
        <w:t></w:t>
      </w:r>
      <w:r>
        <w:rPr>
          <w:rFonts w:hint="eastAsia"/>
        </w:rPr>
        <w:t>не</w:t>
      </w:r>
    </w:p>
    <w:p w:rsidR="00FA61DF" w:rsidRDefault="00FA61DF" w:rsidP="00FA61DF">
      <w:r>
        <w:t></w:t>
      </w:r>
      <w:r>
        <w:t></w:t>
      </w:r>
      <w:r>
        <w:t></w:t>
      </w:r>
    </w:p>
    <w:p w:rsidR="00FA61DF" w:rsidRDefault="00FA61DF" w:rsidP="00FA61DF">
      <w:r>
        <w:rPr>
          <w:rFonts w:hint="eastAsia"/>
        </w:rPr>
        <w:t>пізніше</w:t>
      </w:r>
      <w:r>
        <w:t></w:t>
      </w:r>
      <w:r>
        <w:rPr>
          <w:rFonts w:hint="eastAsia"/>
        </w:rPr>
        <w:t>як</w:t>
      </w:r>
      <w:r>
        <w:t></w:t>
      </w:r>
      <w:r>
        <w:rPr>
          <w:rFonts w:hint="eastAsia"/>
        </w:rPr>
        <w:t>протягом</w:t>
      </w:r>
      <w:r>
        <w:t></w:t>
      </w:r>
      <w:r>
        <w:t></w:t>
      </w:r>
      <w:r>
        <w:t></w:t>
      </w:r>
      <w:r>
        <w:t></w:t>
      </w:r>
      <w:r>
        <w:rPr>
          <w:rFonts w:hint="eastAsia"/>
        </w:rPr>
        <w:t>годин</w:t>
      </w:r>
      <w:r>
        <w:t></w:t>
      </w:r>
      <w:r>
        <w:t></w:t>
      </w:r>
      <w:r>
        <w:rPr>
          <w:rFonts w:hint="eastAsia"/>
        </w:rPr>
        <w:t>інших</w:t>
      </w:r>
      <w:r>
        <w:t></w:t>
      </w:r>
      <w:r>
        <w:rPr>
          <w:rFonts w:hint="eastAsia"/>
        </w:rPr>
        <w:t>процесуальних</w:t>
      </w:r>
      <w:r>
        <w:t></w:t>
      </w:r>
      <w:r>
        <w:rPr>
          <w:rFonts w:hint="eastAsia"/>
        </w:rPr>
        <w:t>дій</w:t>
      </w:r>
      <w:r>
        <w:t></w:t>
      </w:r>
      <w:r>
        <w:rPr>
          <w:rFonts w:hint="eastAsia"/>
        </w:rPr>
        <w:t>у</w:t>
      </w:r>
      <w:r>
        <w:t></w:t>
      </w:r>
      <w:r>
        <w:rPr>
          <w:rFonts w:hint="eastAsia"/>
        </w:rPr>
        <w:t>випадках</w:t>
      </w:r>
      <w:r>
        <w:t></w:t>
      </w:r>
    </w:p>
    <w:p w:rsidR="00FA61DF" w:rsidRDefault="00FA61DF" w:rsidP="00FA61DF">
      <w:r>
        <w:rPr>
          <w:rFonts w:hint="eastAsia"/>
        </w:rPr>
        <w:t>передбачених</w:t>
      </w:r>
      <w:r>
        <w:t></w:t>
      </w:r>
      <w:r>
        <w:rPr>
          <w:rFonts w:hint="eastAsia"/>
        </w:rPr>
        <w:t>цим</w:t>
      </w:r>
      <w:r>
        <w:t></w:t>
      </w:r>
      <w:r>
        <w:rPr>
          <w:rFonts w:hint="eastAsia"/>
        </w:rPr>
        <w:t>Кодексом</w:t>
      </w:r>
      <w:r>
        <w:t></w:t>
      </w:r>
      <w:r>
        <w:t></w:t>
      </w:r>
      <w:r>
        <w:rPr>
          <w:rFonts w:hint="eastAsia"/>
        </w:rPr>
        <w:t>чи</w:t>
      </w:r>
      <w:r>
        <w:t></w:t>
      </w:r>
      <w:r>
        <w:rPr>
          <w:rFonts w:hint="eastAsia"/>
        </w:rPr>
        <w:t>самостійно</w:t>
      </w:r>
      <w:r>
        <w:t></w:t>
      </w:r>
      <w:r>
        <w:rPr>
          <w:rFonts w:hint="eastAsia"/>
        </w:rPr>
        <w:t>подавати</w:t>
      </w:r>
      <w:r>
        <w:t></w:t>
      </w:r>
      <w:r>
        <w:rPr>
          <w:rFonts w:hint="eastAsia"/>
        </w:rPr>
        <w:t>слідчому</w:t>
      </w:r>
      <w:r>
        <w:t></w:t>
      </w:r>
      <w:r>
        <w:rPr>
          <w:rFonts w:hint="eastAsia"/>
        </w:rPr>
        <w:t>судді</w:t>
      </w:r>
      <w:r>
        <w:t></w:t>
      </w:r>
      <w:r>
        <w:rPr>
          <w:rFonts w:hint="eastAsia"/>
        </w:rPr>
        <w:t>такі</w:t>
      </w:r>
    </w:p>
    <w:p w:rsidR="00FA61DF" w:rsidRDefault="00FA61DF" w:rsidP="00FA61DF">
      <w:r>
        <w:rPr>
          <w:rFonts w:hint="eastAsia"/>
        </w:rPr>
        <w:t>клопотання</w:t>
      </w:r>
      <w:r>
        <w:t></w:t>
      </w:r>
      <w:r>
        <w:t></w:t>
      </w:r>
    </w:p>
    <w:p w:rsidR="00FA61DF" w:rsidRDefault="00FA61DF" w:rsidP="00FA61DF">
      <w:r>
        <w:t></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п</w:t>
      </w:r>
      <w:r>
        <w:t></w:t>
      </w:r>
      <w:r>
        <w:t></w:t>
      </w:r>
      <w:r>
        <w:t></w:t>
      </w:r>
      <w:r>
        <w:t></w:t>
      </w:r>
      <w:r>
        <w:t></w:t>
      </w:r>
      <w:r>
        <w:t></w:t>
      </w:r>
      <w:r>
        <w:rPr>
          <w:rFonts w:hint="eastAsia"/>
        </w:rPr>
        <w:t>де</w:t>
      </w:r>
      <w:r>
        <w:t></w:t>
      </w:r>
      <w:r>
        <w:rPr>
          <w:rFonts w:hint="eastAsia"/>
        </w:rPr>
        <w:t>зазначити</w:t>
      </w:r>
      <w:r>
        <w:t></w:t>
      </w:r>
      <w:r>
        <w:rPr>
          <w:rFonts w:hint="eastAsia"/>
        </w:rPr>
        <w:t>про</w:t>
      </w:r>
      <w:r>
        <w:t></w:t>
      </w:r>
      <w:r>
        <w:rPr>
          <w:rFonts w:hint="eastAsia"/>
        </w:rPr>
        <w:t>те</w:t>
      </w:r>
      <w:r>
        <w:t></w:t>
      </w:r>
      <w:r>
        <w:t></w:t>
      </w:r>
      <w:r>
        <w:rPr>
          <w:rFonts w:hint="eastAsia"/>
        </w:rPr>
        <w:t>що</w:t>
      </w:r>
      <w:r>
        <w:t></w:t>
      </w:r>
      <w:r>
        <w:t></w:t>
      </w:r>
      <w:r>
        <w:t></w:t>
      </w:r>
      <w:r>
        <w:rPr>
          <w:rFonts w:hint="eastAsia"/>
        </w:rPr>
        <w:t>Прокурор</w:t>
      </w:r>
    </w:p>
    <w:p w:rsidR="00FA61DF" w:rsidRDefault="00FA61DF" w:rsidP="00FA61DF">
      <w:r>
        <w:rPr>
          <w:rFonts w:hint="eastAsia"/>
        </w:rPr>
        <w:t>зобов’язаний</w:t>
      </w:r>
      <w:r>
        <w:t></w:t>
      </w:r>
      <w:r>
        <w:rPr>
          <w:rFonts w:hint="eastAsia"/>
        </w:rPr>
        <w:t>ознайомити</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з</w:t>
      </w:r>
      <w:r>
        <w:t></w:t>
      </w:r>
      <w:r>
        <w:rPr>
          <w:rFonts w:hint="eastAsia"/>
        </w:rPr>
        <w:t>порядком</w:t>
      </w:r>
    </w:p>
    <w:p w:rsidR="00FA61DF" w:rsidRDefault="00FA61DF" w:rsidP="00FA61DF">
      <w:r>
        <w:rPr>
          <w:rFonts w:hint="eastAsia"/>
        </w:rPr>
        <w:t>відшкодування</w:t>
      </w:r>
      <w:r>
        <w:t></w:t>
      </w:r>
      <w:r>
        <w:rPr>
          <w:rFonts w:hint="eastAsia"/>
        </w:rPr>
        <w:t>шкоди</w:t>
      </w:r>
      <w:r>
        <w:t></w:t>
      </w:r>
      <w:r>
        <w:t></w:t>
      </w:r>
      <w:r>
        <w:rPr>
          <w:rFonts w:hint="eastAsia"/>
        </w:rPr>
        <w:t>завданої</w:t>
      </w:r>
      <w:r>
        <w:t></w:t>
      </w:r>
      <w:r>
        <w:rPr>
          <w:rFonts w:hint="eastAsia"/>
        </w:rPr>
        <w:t>незаконними</w:t>
      </w:r>
      <w:r>
        <w:t></w:t>
      </w:r>
      <w:r>
        <w:rPr>
          <w:rFonts w:hint="eastAsia"/>
        </w:rPr>
        <w:t>діями</w:t>
      </w:r>
      <w:r>
        <w:t></w:t>
      </w:r>
      <w:r>
        <w:rPr>
          <w:rFonts w:hint="eastAsia"/>
        </w:rPr>
        <w:t>уповноважених</w:t>
      </w:r>
      <w:r>
        <w:t></w:t>
      </w:r>
      <w:r>
        <w:rPr>
          <w:rFonts w:hint="eastAsia"/>
        </w:rPr>
        <w:t>органів</w:t>
      </w:r>
    </w:p>
    <w:p w:rsidR="00FA61DF" w:rsidRDefault="00FA61DF" w:rsidP="00FA61DF">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кримінального</w:t>
      </w:r>
      <w:r>
        <w:t></w:t>
      </w:r>
      <w:r>
        <w:rPr>
          <w:rFonts w:hint="eastAsia"/>
        </w:rPr>
        <w:t>провадження</w:t>
      </w:r>
      <w:r>
        <w:t></w:t>
      </w:r>
      <w:r>
        <w:t></w:t>
      </w:r>
    </w:p>
    <w:p w:rsidR="00FA61DF" w:rsidRDefault="00FA61DF" w:rsidP="00FA61DF">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викласти</w:t>
      </w:r>
      <w:r>
        <w:t></w:t>
      </w:r>
      <w:r>
        <w:rPr>
          <w:rFonts w:hint="eastAsia"/>
        </w:rPr>
        <w:t>у</w:t>
      </w:r>
      <w:r>
        <w:t></w:t>
      </w:r>
      <w:r>
        <w:rPr>
          <w:rFonts w:hint="eastAsia"/>
        </w:rPr>
        <w:t>такій</w:t>
      </w:r>
      <w:r>
        <w:t></w:t>
      </w:r>
      <w:r>
        <w:rPr>
          <w:rFonts w:hint="eastAsia"/>
        </w:rPr>
        <w:t>редакції</w:t>
      </w:r>
      <w:r>
        <w:t></w:t>
      </w:r>
      <w:r>
        <w:t></w:t>
      </w:r>
      <w:r>
        <w:t></w:t>
      </w:r>
      <w:r>
        <w:rPr>
          <w:rFonts w:hint="eastAsia"/>
        </w:rPr>
        <w:t>Розгляд</w:t>
      </w:r>
      <w:r>
        <w:t></w:t>
      </w:r>
      <w:r>
        <w:rPr>
          <w:rFonts w:hint="eastAsia"/>
        </w:rPr>
        <w:t>клопотань</w:t>
      </w:r>
      <w:r>
        <w:t></w:t>
      </w:r>
      <w:r>
        <w:rPr>
          <w:rFonts w:hint="eastAsia"/>
        </w:rPr>
        <w:t>про</w:t>
      </w:r>
      <w:r>
        <w:t></w:t>
      </w:r>
      <w:r>
        <w:rPr>
          <w:rFonts w:hint="eastAsia"/>
        </w:rPr>
        <w:t>надання</w:t>
      </w:r>
    </w:p>
    <w:p w:rsidR="00FA61DF" w:rsidRDefault="00FA61DF" w:rsidP="00FA61DF">
      <w:r>
        <w:rPr>
          <w:rFonts w:hint="eastAsia"/>
        </w:rPr>
        <w:t>дозволу</w:t>
      </w:r>
      <w:r>
        <w:t></w:t>
      </w:r>
      <w:r>
        <w:rPr>
          <w:rFonts w:hint="eastAsia"/>
        </w:rPr>
        <w:t>на</w:t>
      </w:r>
      <w:r>
        <w:t></w:t>
      </w:r>
      <w:r>
        <w:rPr>
          <w:rFonts w:hint="eastAsia"/>
        </w:rPr>
        <w:t>проведення</w:t>
      </w:r>
      <w:r>
        <w:t></w:t>
      </w:r>
      <w:r>
        <w:rPr>
          <w:rFonts w:hint="eastAsia"/>
        </w:rPr>
        <w:t>негласних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щодо</w:t>
      </w:r>
      <w:r>
        <w:t></w:t>
      </w:r>
      <w:r>
        <w:rPr>
          <w:rFonts w:hint="eastAsia"/>
        </w:rPr>
        <w:t>суддів</w:t>
      </w:r>
      <w:r>
        <w:t></w:t>
      </w:r>
    </w:p>
    <w:p w:rsidR="00FA61DF" w:rsidRDefault="00FA61DF" w:rsidP="00FA61DF">
      <w:r>
        <w:rPr>
          <w:rFonts w:hint="eastAsia"/>
        </w:rPr>
        <w:t>працівників</w:t>
      </w:r>
      <w:r>
        <w:t></w:t>
      </w:r>
      <w:r>
        <w:rPr>
          <w:rFonts w:hint="eastAsia"/>
        </w:rPr>
        <w:t>суду</w:t>
      </w:r>
      <w:r>
        <w:t></w:t>
      </w:r>
      <w:r>
        <w:rPr>
          <w:rFonts w:hint="eastAsia"/>
        </w:rPr>
        <w:t>та</w:t>
      </w:r>
      <w:r>
        <w:t></w:t>
      </w:r>
      <w:r>
        <w:rPr>
          <w:rFonts w:hint="eastAsia"/>
        </w:rPr>
        <w:t>правоохоронних</w:t>
      </w:r>
      <w:r>
        <w:t></w:t>
      </w:r>
      <w:r>
        <w:rPr>
          <w:rFonts w:hint="eastAsia"/>
        </w:rPr>
        <w:t>органів</w:t>
      </w:r>
      <w:r>
        <w:t></w:t>
      </w:r>
      <w:r>
        <w:rPr>
          <w:rFonts w:hint="eastAsia"/>
        </w:rPr>
        <w:t>та</w:t>
      </w:r>
      <w:r>
        <w:t></w:t>
      </w:r>
      <w:r>
        <w:rPr>
          <w:rFonts w:hint="eastAsia"/>
        </w:rPr>
        <w:t>або</w:t>
      </w:r>
      <w:r>
        <w:t></w:t>
      </w:r>
      <w:r>
        <w:rPr>
          <w:rFonts w:hint="eastAsia"/>
        </w:rPr>
        <w:t>у</w:t>
      </w:r>
      <w:r>
        <w:t></w:t>
      </w:r>
      <w:r>
        <w:rPr>
          <w:rFonts w:hint="eastAsia"/>
        </w:rPr>
        <w:t>приміщеннях</w:t>
      </w:r>
      <w:r>
        <w:t></w:t>
      </w:r>
      <w:r>
        <w:rPr>
          <w:rFonts w:hint="eastAsia"/>
        </w:rPr>
        <w:t>судових</w:t>
      </w:r>
    </w:p>
    <w:p w:rsidR="00FA61DF" w:rsidRDefault="00FA61DF" w:rsidP="00FA61DF">
      <w:r>
        <w:rPr>
          <w:rFonts w:hint="eastAsia"/>
        </w:rPr>
        <w:t>та</w:t>
      </w:r>
      <w:r>
        <w:t></w:t>
      </w:r>
      <w:r>
        <w:rPr>
          <w:rFonts w:hint="eastAsia"/>
        </w:rPr>
        <w:t>правоохоронних</w:t>
      </w:r>
      <w:r>
        <w:t></w:t>
      </w:r>
      <w:r>
        <w:rPr>
          <w:rFonts w:hint="eastAsia"/>
        </w:rPr>
        <w:t>органів</w:t>
      </w:r>
      <w:r>
        <w:t></w:t>
      </w:r>
      <w:r>
        <w:t></w:t>
      </w:r>
      <w:r>
        <w:rPr>
          <w:rFonts w:hint="eastAsia"/>
        </w:rPr>
        <w:t>який</w:t>
      </w:r>
      <w:r>
        <w:t></w:t>
      </w:r>
      <w:r>
        <w:rPr>
          <w:rFonts w:hint="eastAsia"/>
        </w:rPr>
        <w:t>віднесений</w:t>
      </w:r>
      <w:r>
        <w:t></w:t>
      </w:r>
      <w:r>
        <w:rPr>
          <w:rFonts w:hint="eastAsia"/>
        </w:rPr>
        <w:t>згідно</w:t>
      </w:r>
      <w:r>
        <w:t></w:t>
      </w:r>
      <w:r>
        <w:rPr>
          <w:rFonts w:hint="eastAsia"/>
        </w:rPr>
        <w:t>з</w:t>
      </w:r>
      <w:r>
        <w:t></w:t>
      </w:r>
      <w:r>
        <w:rPr>
          <w:rFonts w:hint="eastAsia"/>
        </w:rPr>
        <w:t>положеннями</w:t>
      </w:r>
      <w:r>
        <w:t></w:t>
      </w:r>
      <w:r>
        <w:rPr>
          <w:rFonts w:hint="eastAsia"/>
        </w:rPr>
        <w:t>цієї</w:t>
      </w:r>
      <w:r>
        <w:t></w:t>
      </w:r>
      <w:r>
        <w:rPr>
          <w:rFonts w:hint="eastAsia"/>
        </w:rPr>
        <w:t>глави</w:t>
      </w:r>
    </w:p>
    <w:p w:rsidR="00FA61DF" w:rsidRDefault="00FA61DF" w:rsidP="00FA61DF">
      <w:r>
        <w:rPr>
          <w:rFonts w:hint="eastAsia"/>
        </w:rPr>
        <w:t>до</w:t>
      </w:r>
      <w:r>
        <w:t></w:t>
      </w:r>
      <w:r>
        <w:rPr>
          <w:rFonts w:hint="eastAsia"/>
        </w:rPr>
        <w:t>повноважень</w:t>
      </w:r>
      <w:r>
        <w:t></w:t>
      </w:r>
      <w:r>
        <w:rPr>
          <w:rFonts w:hint="eastAsia"/>
        </w:rPr>
        <w:t>слідчого</w:t>
      </w:r>
      <w:r>
        <w:t></w:t>
      </w:r>
      <w:r>
        <w:rPr>
          <w:rFonts w:hint="eastAsia"/>
        </w:rPr>
        <w:t>судді</w:t>
      </w:r>
      <w:r>
        <w:t></w:t>
      </w:r>
      <w:r>
        <w:t></w:t>
      </w:r>
      <w:r>
        <w:rPr>
          <w:rFonts w:hint="eastAsia"/>
        </w:rPr>
        <w:t>повинен</w:t>
      </w:r>
      <w:r>
        <w:t></w:t>
      </w:r>
      <w:r>
        <w:rPr>
          <w:rFonts w:hint="eastAsia"/>
        </w:rPr>
        <w:t>здійснюватися</w:t>
      </w:r>
      <w:r>
        <w:t></w:t>
      </w:r>
      <w:r>
        <w:rPr>
          <w:rFonts w:hint="eastAsia"/>
        </w:rPr>
        <w:t>слідчим</w:t>
      </w:r>
      <w:r>
        <w:t></w:t>
      </w:r>
      <w:r>
        <w:rPr>
          <w:rFonts w:hint="eastAsia"/>
        </w:rPr>
        <w:t>суддею</w:t>
      </w:r>
    </w:p>
    <w:p w:rsidR="00FA61DF" w:rsidRDefault="00FA61DF" w:rsidP="00FA61DF">
      <w:r>
        <w:rPr>
          <w:rFonts w:hint="eastAsia"/>
        </w:rPr>
        <w:t>Апеляційного</w:t>
      </w:r>
      <w:r>
        <w:t></w:t>
      </w:r>
      <w:r>
        <w:rPr>
          <w:rFonts w:hint="eastAsia"/>
        </w:rPr>
        <w:t>суду</w:t>
      </w:r>
      <w:r>
        <w:t></w:t>
      </w:r>
      <w:r>
        <w:rPr>
          <w:rFonts w:hint="eastAsia"/>
        </w:rPr>
        <w:t>Автономної</w:t>
      </w:r>
      <w:r>
        <w:t></w:t>
      </w:r>
      <w:r>
        <w:rPr>
          <w:rFonts w:hint="eastAsia"/>
        </w:rPr>
        <w:t>Республіки</w:t>
      </w:r>
      <w:r>
        <w:t></w:t>
      </w:r>
      <w:r>
        <w:rPr>
          <w:rFonts w:hint="eastAsia"/>
        </w:rPr>
        <w:t>Крим</w:t>
      </w:r>
      <w:r>
        <w:t></w:t>
      </w:r>
      <w:r>
        <w:t></w:t>
      </w:r>
      <w:r>
        <w:rPr>
          <w:rFonts w:hint="eastAsia"/>
        </w:rPr>
        <w:t>апеляційного</w:t>
      </w:r>
      <w:r>
        <w:t></w:t>
      </w:r>
      <w:r>
        <w:rPr>
          <w:rFonts w:hint="eastAsia"/>
        </w:rPr>
        <w:t>суду</w:t>
      </w:r>
      <w:r>
        <w:t></w:t>
      </w:r>
      <w:r>
        <w:rPr>
          <w:rFonts w:hint="eastAsia"/>
        </w:rPr>
        <w:t>області</w:t>
      </w:r>
      <w:r>
        <w:t></w:t>
      </w:r>
    </w:p>
    <w:p w:rsidR="00FA61DF" w:rsidRDefault="00FA61DF" w:rsidP="00FA61DF">
      <w:r>
        <w:rPr>
          <w:rFonts w:hint="eastAsia"/>
        </w:rPr>
        <w:t>міст</w:t>
      </w:r>
      <w:r>
        <w:t></w:t>
      </w:r>
      <w:r>
        <w:rPr>
          <w:rFonts w:hint="eastAsia"/>
        </w:rPr>
        <w:t>Києва</w:t>
      </w:r>
      <w:r>
        <w:t></w:t>
      </w:r>
      <w:r>
        <w:rPr>
          <w:rFonts w:hint="eastAsia"/>
        </w:rPr>
        <w:t>та</w:t>
      </w:r>
      <w:r>
        <w:t></w:t>
      </w:r>
      <w:r>
        <w:rPr>
          <w:rFonts w:hint="eastAsia"/>
        </w:rPr>
        <w:t>Севастополя</w:t>
      </w:r>
      <w:r>
        <w:t></w:t>
      </w:r>
      <w:r>
        <w:rPr>
          <w:rFonts w:hint="eastAsia"/>
        </w:rPr>
        <w:t>поза</w:t>
      </w:r>
      <w:r>
        <w:t></w:t>
      </w:r>
      <w:r>
        <w:rPr>
          <w:rFonts w:hint="eastAsia"/>
        </w:rPr>
        <w:t>межами</w:t>
      </w:r>
      <w:r>
        <w:t></w:t>
      </w:r>
      <w:r>
        <w:rPr>
          <w:rFonts w:hint="eastAsia"/>
        </w:rPr>
        <w:t>територіальної</w:t>
      </w:r>
      <w:r>
        <w:t></w:t>
      </w:r>
      <w:r>
        <w:rPr>
          <w:rFonts w:hint="eastAsia"/>
        </w:rPr>
        <w:t>юрисдикції</w:t>
      </w:r>
      <w:r>
        <w:t></w:t>
      </w:r>
      <w:r>
        <w:rPr>
          <w:rFonts w:hint="eastAsia"/>
        </w:rPr>
        <w:t>органу</w:t>
      </w:r>
    </w:p>
    <w:p w:rsidR="00FA61DF" w:rsidRDefault="00FA61DF" w:rsidP="00FA61DF">
      <w:r>
        <w:rPr>
          <w:rFonts w:hint="eastAsia"/>
        </w:rPr>
        <w:t>досудового</w:t>
      </w:r>
      <w:r>
        <w:t></w:t>
      </w:r>
      <w:r>
        <w:rPr>
          <w:rFonts w:hint="eastAsia"/>
        </w:rPr>
        <w:t>розслідування</w:t>
      </w:r>
      <w:r>
        <w:t></w:t>
      </w:r>
      <w:r>
        <w:t></w:t>
      </w:r>
      <w:r>
        <w:rPr>
          <w:rFonts w:hint="eastAsia"/>
        </w:rPr>
        <w:t>який</w:t>
      </w:r>
      <w:r>
        <w:t></w:t>
      </w:r>
      <w:r>
        <w:rPr>
          <w:rFonts w:hint="eastAsia"/>
        </w:rPr>
        <w:t>здійснює</w:t>
      </w:r>
      <w:r>
        <w:t></w:t>
      </w:r>
      <w:r>
        <w:rPr>
          <w:rFonts w:hint="eastAsia"/>
        </w:rPr>
        <w:t>досудове</w:t>
      </w:r>
      <w:r>
        <w:t></w:t>
      </w:r>
      <w:r>
        <w:rPr>
          <w:rFonts w:hint="eastAsia"/>
        </w:rPr>
        <w:t>розслідування</w:t>
      </w:r>
      <w:r>
        <w:t></w:t>
      </w:r>
      <w:r>
        <w:t></w:t>
      </w:r>
      <w:r>
        <w:t></w:t>
      </w:r>
    </w:p>
    <w:p w:rsidR="00FA61DF" w:rsidRDefault="00FA61DF" w:rsidP="00FA61DF">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перед</w:t>
      </w:r>
      <w:r>
        <w:t></w:t>
      </w:r>
      <w:r>
        <w:rPr>
          <w:rFonts w:hint="eastAsia"/>
        </w:rPr>
        <w:t>словами</w:t>
      </w:r>
      <w:r>
        <w:t></w:t>
      </w:r>
      <w:r>
        <w:t></w:t>
      </w:r>
      <w:r>
        <w:rPr>
          <w:rFonts w:hint="eastAsia"/>
        </w:rPr>
        <w:t>подавати</w:t>
      </w:r>
      <w:r>
        <w:t></w:t>
      </w:r>
      <w:r>
        <w:rPr>
          <w:rFonts w:hint="eastAsia"/>
        </w:rPr>
        <w:t>докази</w:t>
      </w:r>
      <w:r>
        <w:t></w:t>
      </w:r>
      <w:r>
        <w:rPr>
          <w:rFonts w:hint="eastAsia"/>
        </w:rPr>
        <w:t>слідчому</w:t>
      </w:r>
      <w:r>
        <w:t></w:t>
      </w:r>
      <w:r>
        <w:t></w:t>
      </w:r>
      <w:r>
        <w:rPr>
          <w:rFonts w:hint="eastAsia"/>
        </w:rPr>
        <w:t>прокурору</w:t>
      </w:r>
      <w:r>
        <w:t></w:t>
      </w:r>
    </w:p>
    <w:p w:rsidR="00FA61DF" w:rsidRDefault="00FA61DF" w:rsidP="00FA61DF">
      <w:r>
        <w:rPr>
          <w:rFonts w:hint="eastAsia"/>
        </w:rPr>
        <w:t>слідчому</w:t>
      </w:r>
      <w:r>
        <w:t></w:t>
      </w:r>
      <w:r>
        <w:rPr>
          <w:rFonts w:hint="eastAsia"/>
        </w:rPr>
        <w:t>судді</w:t>
      </w:r>
      <w:r>
        <w:t></w:t>
      </w:r>
      <w:r>
        <w:t></w:t>
      </w:r>
      <w:r>
        <w:rPr>
          <w:rFonts w:hint="eastAsia"/>
        </w:rPr>
        <w:t>суду</w:t>
      </w:r>
      <w:r>
        <w:t></w:t>
      </w:r>
      <w:r>
        <w:t></w:t>
      </w:r>
      <w:r>
        <w:t></w:t>
      </w:r>
      <w:r>
        <w:rPr>
          <w:rFonts w:hint="eastAsia"/>
        </w:rPr>
        <w:t>доповнити</w:t>
      </w:r>
      <w:r>
        <w:t></w:t>
      </w:r>
      <w:r>
        <w:rPr>
          <w:rFonts w:hint="eastAsia"/>
        </w:rPr>
        <w:t>наступним</w:t>
      </w:r>
      <w:r>
        <w:t></w:t>
      </w:r>
      <w:r>
        <w:rPr>
          <w:rFonts w:hint="eastAsia"/>
        </w:rPr>
        <w:t>чином</w:t>
      </w:r>
      <w:r>
        <w:t></w:t>
      </w:r>
      <w:r>
        <w:t></w:t>
      </w:r>
      <w:r>
        <w:t></w:t>
      </w:r>
      <w:r>
        <w:rPr>
          <w:rFonts w:hint="eastAsia"/>
        </w:rPr>
        <w:t>витребовувати</w:t>
      </w:r>
      <w:r>
        <w:t></w:t>
      </w:r>
      <w:r>
        <w:rPr>
          <w:rFonts w:hint="eastAsia"/>
        </w:rPr>
        <w:t>та</w:t>
      </w:r>
    </w:p>
    <w:p w:rsidR="00FA61DF" w:rsidRDefault="00FA61DF" w:rsidP="00FA61DF">
      <w:r>
        <w:rPr>
          <w:rFonts w:hint="eastAsia"/>
        </w:rPr>
        <w:t>невідкладно</w:t>
      </w:r>
      <w:r>
        <w:t></w:t>
      </w:r>
      <w:r>
        <w:rPr>
          <w:rFonts w:hint="eastAsia"/>
        </w:rPr>
        <w:t>отримувати</w:t>
      </w:r>
      <w:r>
        <w:t></w:t>
      </w:r>
      <w:r>
        <w:rPr>
          <w:rFonts w:hint="eastAsia"/>
        </w:rPr>
        <w:t>від</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r>
        <w:t></w:t>
      </w:r>
      <w:r>
        <w:rPr>
          <w:rFonts w:hint="eastAsia"/>
        </w:rPr>
        <w:t>місцевого</w:t>
      </w:r>
    </w:p>
    <w:p w:rsidR="00FA61DF" w:rsidRDefault="00FA61DF" w:rsidP="00FA61DF">
      <w:r>
        <w:rPr>
          <w:rFonts w:hint="eastAsia"/>
        </w:rPr>
        <w:t>самоврядування</w:t>
      </w:r>
      <w:r>
        <w:t></w:t>
      </w:r>
      <w:r>
        <w:t></w:t>
      </w:r>
      <w:r>
        <w:rPr>
          <w:rFonts w:hint="eastAsia"/>
        </w:rPr>
        <w:t>підприємств</w:t>
      </w:r>
      <w:r>
        <w:t></w:t>
      </w:r>
      <w:r>
        <w:t></w:t>
      </w:r>
      <w:r>
        <w:rPr>
          <w:rFonts w:hint="eastAsia"/>
        </w:rPr>
        <w:t>установ</w:t>
      </w:r>
      <w:r>
        <w:t></w:t>
      </w:r>
      <w:r>
        <w:t></w:t>
      </w:r>
      <w:r>
        <w:rPr>
          <w:rFonts w:hint="eastAsia"/>
        </w:rPr>
        <w:t>організацій</w:t>
      </w:r>
      <w:r>
        <w:t></w:t>
      </w:r>
      <w:r>
        <w:t></w:t>
      </w:r>
      <w:r>
        <w:rPr>
          <w:rFonts w:hint="eastAsia"/>
        </w:rPr>
        <w:t>службових</w:t>
      </w:r>
      <w:r>
        <w:t></w:t>
      </w:r>
      <w:r>
        <w:rPr>
          <w:rFonts w:hint="eastAsia"/>
        </w:rPr>
        <w:t>та</w:t>
      </w:r>
      <w:r>
        <w:t></w:t>
      </w:r>
      <w:r>
        <w:rPr>
          <w:rFonts w:hint="eastAsia"/>
        </w:rPr>
        <w:t>фізичних</w:t>
      </w:r>
    </w:p>
    <w:p w:rsidR="00FA61DF" w:rsidRDefault="00FA61DF" w:rsidP="00FA61DF">
      <w:r>
        <w:rPr>
          <w:rFonts w:hint="eastAsia"/>
        </w:rPr>
        <w:t>осіб</w:t>
      </w:r>
      <w:r>
        <w:t></w:t>
      </w:r>
      <w:r>
        <w:rPr>
          <w:rFonts w:hint="eastAsia"/>
        </w:rPr>
        <w:t>речей</w:t>
      </w:r>
      <w:r>
        <w:t></w:t>
      </w:r>
      <w:r>
        <w:t></w:t>
      </w:r>
      <w:r>
        <w:rPr>
          <w:rFonts w:hint="eastAsia"/>
        </w:rPr>
        <w:t>копій</w:t>
      </w:r>
      <w:r>
        <w:t></w:t>
      </w:r>
      <w:r>
        <w:rPr>
          <w:rFonts w:hint="eastAsia"/>
        </w:rPr>
        <w:t>документів</w:t>
      </w:r>
      <w:r>
        <w:t></w:t>
      </w:r>
      <w:r>
        <w:t></w:t>
      </w:r>
      <w:r>
        <w:rPr>
          <w:rFonts w:hint="eastAsia"/>
        </w:rPr>
        <w:t>відомостей</w:t>
      </w:r>
      <w:r>
        <w:t></w:t>
      </w:r>
      <w:r>
        <w:t></w:t>
      </w:r>
      <w:r>
        <w:rPr>
          <w:rFonts w:hint="eastAsia"/>
        </w:rPr>
        <w:t>висновків</w:t>
      </w:r>
      <w:r>
        <w:t></w:t>
      </w:r>
      <w:r>
        <w:rPr>
          <w:rFonts w:hint="eastAsia"/>
        </w:rPr>
        <w:t>експертів</w:t>
      </w:r>
      <w:r>
        <w:t></w:t>
      </w:r>
      <w:r>
        <w:t></w:t>
      </w:r>
      <w:r>
        <w:rPr>
          <w:rFonts w:hint="eastAsia"/>
        </w:rPr>
        <w:t>висновків</w:t>
      </w:r>
    </w:p>
    <w:p w:rsidR="00FA61DF" w:rsidRDefault="00FA61DF" w:rsidP="00FA61DF">
      <w:r>
        <w:rPr>
          <w:rFonts w:hint="eastAsia"/>
        </w:rPr>
        <w:t>ревізій</w:t>
      </w:r>
      <w:r>
        <w:t></w:t>
      </w:r>
      <w:r>
        <w:t></w:t>
      </w:r>
      <w:r>
        <w:rPr>
          <w:rFonts w:hint="eastAsia"/>
        </w:rPr>
        <w:t>актів</w:t>
      </w:r>
      <w:r>
        <w:t></w:t>
      </w:r>
      <w:r>
        <w:rPr>
          <w:rFonts w:hint="eastAsia"/>
        </w:rPr>
        <w:t>перевірок</w:t>
      </w:r>
      <w:r>
        <w:t></w:t>
      </w:r>
      <w:r>
        <w:t></w:t>
      </w:r>
    </w:p>
    <w:p w:rsidR="00FA61DF" w:rsidRDefault="00FA61DF" w:rsidP="00FA61DF">
      <w:r>
        <w:t></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п</w:t>
      </w:r>
      <w:r>
        <w:t></w:t>
      </w:r>
      <w:r>
        <w:t></w:t>
      </w:r>
      <w:r>
        <w:t></w:t>
      </w:r>
      <w:r>
        <w:t></w:t>
      </w:r>
      <w:r>
        <w:t></w:t>
      </w:r>
      <w:r>
        <w:rPr>
          <w:rFonts w:hint="eastAsia"/>
        </w:rPr>
        <w:t>який</w:t>
      </w:r>
      <w:r>
        <w:t></w:t>
      </w:r>
      <w:r>
        <w:rPr>
          <w:rFonts w:hint="eastAsia"/>
        </w:rPr>
        <w:t>викласти</w:t>
      </w:r>
      <w:r>
        <w:t></w:t>
      </w:r>
      <w:r>
        <w:rPr>
          <w:rFonts w:hint="eastAsia"/>
        </w:rPr>
        <w:t>у</w:t>
      </w:r>
      <w:r>
        <w:t></w:t>
      </w:r>
      <w:r>
        <w:rPr>
          <w:rFonts w:hint="eastAsia"/>
        </w:rPr>
        <w:t>такій</w:t>
      </w:r>
      <w:r>
        <w:t></w:t>
      </w:r>
      <w:r>
        <w:rPr>
          <w:rFonts w:hint="eastAsia"/>
        </w:rPr>
        <w:t>редакції</w:t>
      </w:r>
      <w:r>
        <w:t></w:t>
      </w:r>
      <w:r>
        <w:t></w:t>
      </w:r>
      <w:r>
        <w:t></w:t>
      </w:r>
      <w:r>
        <w:t></w:t>
      </w:r>
      <w:r>
        <w:rPr>
          <w:rFonts w:hint="eastAsia"/>
        </w:rPr>
        <w:t>Бути</w:t>
      </w:r>
    </w:p>
    <w:p w:rsidR="00FA61DF" w:rsidRDefault="00FA61DF" w:rsidP="00FA61DF">
      <w:r>
        <w:rPr>
          <w:rFonts w:hint="eastAsia"/>
        </w:rPr>
        <w:t>завчасно</w:t>
      </w:r>
      <w:r>
        <w:t></w:t>
      </w:r>
      <w:r>
        <w:rPr>
          <w:rFonts w:hint="eastAsia"/>
        </w:rPr>
        <w:t>повідомленим</w:t>
      </w:r>
      <w:r>
        <w:t></w:t>
      </w:r>
      <w:r>
        <w:rPr>
          <w:rFonts w:hint="eastAsia"/>
        </w:rPr>
        <w:t>про</w:t>
      </w:r>
      <w:r>
        <w:t></w:t>
      </w:r>
      <w:r>
        <w:rPr>
          <w:rFonts w:hint="eastAsia"/>
        </w:rPr>
        <w:t>час</w:t>
      </w:r>
      <w:r>
        <w:t></w:t>
      </w:r>
      <w:r>
        <w:rPr>
          <w:rFonts w:hint="eastAsia"/>
        </w:rPr>
        <w:t>та</w:t>
      </w:r>
      <w:r>
        <w:t></w:t>
      </w:r>
      <w:r>
        <w:rPr>
          <w:rFonts w:hint="eastAsia"/>
        </w:rPr>
        <w:t>місце</w:t>
      </w:r>
      <w:r>
        <w:t></w:t>
      </w:r>
      <w:r>
        <w:rPr>
          <w:rFonts w:hint="eastAsia"/>
        </w:rPr>
        <w:t>першого</w:t>
      </w:r>
      <w:r>
        <w:t></w:t>
      </w:r>
      <w:r>
        <w:rPr>
          <w:rFonts w:hint="eastAsia"/>
        </w:rPr>
        <w:t>представлення</w:t>
      </w:r>
    </w:p>
    <w:p w:rsidR="00FA61DF" w:rsidRDefault="00FA61DF" w:rsidP="00FA61DF">
      <w:r>
        <w:rPr>
          <w:rFonts w:hint="eastAsia"/>
        </w:rPr>
        <w:t>підозрюваного</w:t>
      </w:r>
      <w:r>
        <w:t></w:t>
      </w:r>
      <w:r>
        <w:rPr>
          <w:rFonts w:hint="eastAsia"/>
        </w:rPr>
        <w:t>слідчому</w:t>
      </w:r>
      <w:r>
        <w:t></w:t>
      </w:r>
      <w:r>
        <w:rPr>
          <w:rFonts w:hint="eastAsia"/>
        </w:rPr>
        <w:t>судді</w:t>
      </w:r>
      <w:r>
        <w:t></w:t>
      </w:r>
      <w:r>
        <w:rPr>
          <w:rFonts w:hint="eastAsia"/>
        </w:rPr>
        <w:t>та</w:t>
      </w:r>
      <w:r>
        <w:t></w:t>
      </w:r>
      <w:r>
        <w:rPr>
          <w:rFonts w:hint="eastAsia"/>
        </w:rPr>
        <w:t>бути</w:t>
      </w:r>
      <w:r>
        <w:t></w:t>
      </w:r>
      <w:r>
        <w:rPr>
          <w:rFonts w:hint="eastAsia"/>
        </w:rPr>
        <w:t>присутнім</w:t>
      </w:r>
      <w:r>
        <w:t></w:t>
      </w:r>
      <w:r>
        <w:rPr>
          <w:rFonts w:hint="eastAsia"/>
        </w:rPr>
        <w:t>під</w:t>
      </w:r>
      <w:r>
        <w:t></w:t>
      </w:r>
      <w:r>
        <w:rPr>
          <w:rFonts w:hint="eastAsia"/>
        </w:rPr>
        <w:t>час</w:t>
      </w:r>
      <w:r>
        <w:t></w:t>
      </w:r>
      <w:r>
        <w:rPr>
          <w:rFonts w:hint="eastAsia"/>
        </w:rPr>
        <w:t>нього</w:t>
      </w:r>
      <w:r>
        <w:t></w:t>
      </w:r>
      <w:r>
        <w:t></w:t>
      </w:r>
    </w:p>
    <w:p w:rsidR="00FA61DF" w:rsidRDefault="00FA61DF" w:rsidP="00FA61DF">
      <w:r>
        <w:t></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абзацом</w:t>
      </w:r>
      <w:r>
        <w:t></w:t>
      </w:r>
      <w:r>
        <w:rPr>
          <w:rFonts w:hint="eastAsia"/>
        </w:rPr>
        <w:t>такого</w:t>
      </w:r>
      <w:r>
        <w:t></w:t>
      </w:r>
      <w:r>
        <w:rPr>
          <w:rFonts w:hint="eastAsia"/>
        </w:rPr>
        <w:t>змісту</w:t>
      </w:r>
      <w:r>
        <w:t></w:t>
      </w:r>
      <w:r>
        <w:t></w:t>
      </w:r>
      <w:r>
        <w:t></w:t>
      </w:r>
      <w:r>
        <w:rPr>
          <w:rFonts w:hint="eastAsia"/>
        </w:rPr>
        <w:t>Під</w:t>
      </w:r>
      <w:r>
        <w:t></w:t>
      </w:r>
      <w:r>
        <w:rPr>
          <w:rFonts w:hint="eastAsia"/>
        </w:rPr>
        <w:t>час</w:t>
      </w:r>
      <w:r>
        <w:t></w:t>
      </w:r>
      <w:r>
        <w:rPr>
          <w:rFonts w:hint="eastAsia"/>
        </w:rPr>
        <w:t>розслідування</w:t>
      </w:r>
    </w:p>
    <w:p w:rsidR="00FA61DF" w:rsidRDefault="00FA61DF" w:rsidP="00FA61DF">
      <w:r>
        <w:rPr>
          <w:rFonts w:hint="eastAsia"/>
        </w:rPr>
        <w:t>тяжких</w:t>
      </w:r>
      <w:r>
        <w:t></w:t>
      </w:r>
      <w:r>
        <w:rPr>
          <w:rFonts w:hint="eastAsia"/>
        </w:rPr>
        <w:t>та</w:t>
      </w:r>
      <w:r>
        <w:t></w:t>
      </w:r>
      <w:r>
        <w:rPr>
          <w:rFonts w:hint="eastAsia"/>
        </w:rPr>
        <w:t>особливо</w:t>
      </w:r>
      <w:r>
        <w:t></w:t>
      </w:r>
      <w:r>
        <w:rPr>
          <w:rFonts w:hint="eastAsia"/>
        </w:rPr>
        <w:t>тяжких</w:t>
      </w:r>
      <w:r>
        <w:t></w:t>
      </w:r>
      <w:r>
        <w:rPr>
          <w:rFonts w:hint="eastAsia"/>
        </w:rPr>
        <w:t>злочинів</w:t>
      </w:r>
      <w:r>
        <w:t></w:t>
      </w:r>
      <w:r>
        <w:rPr>
          <w:rFonts w:hint="eastAsia"/>
        </w:rPr>
        <w:t>обшук</w:t>
      </w:r>
      <w:r>
        <w:t></w:t>
      </w:r>
      <w:r>
        <w:rPr>
          <w:rFonts w:hint="eastAsia"/>
        </w:rPr>
        <w:t>у</w:t>
      </w:r>
      <w:r>
        <w:t></w:t>
      </w:r>
      <w:r>
        <w:rPr>
          <w:rFonts w:hint="eastAsia"/>
        </w:rPr>
        <w:t>житлі</w:t>
      </w:r>
      <w:r>
        <w:t></w:t>
      </w:r>
      <w:r>
        <w:rPr>
          <w:rFonts w:hint="eastAsia"/>
        </w:rPr>
        <w:t>або</w:t>
      </w:r>
      <w:r>
        <w:t></w:t>
      </w:r>
      <w:r>
        <w:rPr>
          <w:rFonts w:hint="eastAsia"/>
        </w:rPr>
        <w:t>іншому</w:t>
      </w:r>
      <w:r>
        <w:t></w:t>
      </w:r>
      <w:r>
        <w:rPr>
          <w:rFonts w:hint="eastAsia"/>
        </w:rPr>
        <w:t>володінні</w:t>
      </w:r>
    </w:p>
    <w:p w:rsidR="00FA61DF" w:rsidRDefault="00FA61DF" w:rsidP="00FA61DF">
      <w:r>
        <w:rPr>
          <w:rFonts w:hint="eastAsia"/>
        </w:rPr>
        <w:t>особи</w:t>
      </w:r>
      <w:r>
        <w:t></w:t>
      </w:r>
      <w:r>
        <w:rPr>
          <w:rFonts w:hint="eastAsia"/>
        </w:rPr>
        <w:t>проводиться</w:t>
      </w:r>
      <w:r>
        <w:t></w:t>
      </w:r>
      <w:r>
        <w:rPr>
          <w:rFonts w:hint="eastAsia"/>
        </w:rPr>
        <w:t>винятково</w:t>
      </w:r>
      <w:r>
        <w:t></w:t>
      </w:r>
      <w:r>
        <w:rPr>
          <w:rFonts w:hint="eastAsia"/>
        </w:rPr>
        <w:t>у</w:t>
      </w:r>
      <w:r>
        <w:t></w:t>
      </w:r>
      <w:r>
        <w:rPr>
          <w:rFonts w:hint="eastAsia"/>
        </w:rPr>
        <w:t>присутності</w:t>
      </w:r>
      <w:r>
        <w:t></w:t>
      </w:r>
      <w:r>
        <w:rPr>
          <w:rFonts w:hint="eastAsia"/>
        </w:rPr>
        <w:t>прокурора</w:t>
      </w:r>
      <w:r>
        <w:t></w:t>
      </w:r>
      <w:r>
        <w:t></w:t>
      </w:r>
    </w:p>
    <w:p w:rsidR="00FA61DF" w:rsidRDefault="00FA61DF" w:rsidP="00FA61DF">
      <w:r>
        <w:t></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наступним</w:t>
      </w:r>
      <w:r>
        <w:t></w:t>
      </w:r>
      <w:r>
        <w:rPr>
          <w:rFonts w:hint="eastAsia"/>
        </w:rPr>
        <w:t>чином</w:t>
      </w:r>
      <w:r>
        <w:t></w:t>
      </w:r>
      <w:r>
        <w:t></w:t>
      </w:r>
      <w:r>
        <w:t></w:t>
      </w:r>
      <w:r>
        <w:rPr>
          <w:rFonts w:hint="eastAsia"/>
        </w:rPr>
        <w:t>Прокурор</w:t>
      </w:r>
      <w:r>
        <w:t></w:t>
      </w:r>
      <w:r>
        <w:t></w:t>
      </w:r>
      <w:r>
        <w:rPr>
          <w:rFonts w:hint="eastAsia"/>
        </w:rPr>
        <w:t>який</w:t>
      </w:r>
      <w:r>
        <w:t></w:t>
      </w:r>
      <w:r>
        <w:rPr>
          <w:rFonts w:hint="eastAsia"/>
        </w:rPr>
        <w:t>здійснюватиме</w:t>
      </w:r>
    </w:p>
    <w:p w:rsidR="00FA61DF" w:rsidRDefault="00FA61DF" w:rsidP="00FA61DF">
      <w:r>
        <w:rPr>
          <w:rFonts w:hint="eastAsia"/>
        </w:rPr>
        <w:t>повноваження</w:t>
      </w:r>
      <w:r>
        <w:t></w:t>
      </w:r>
      <w:r>
        <w:rPr>
          <w:rFonts w:hint="eastAsia"/>
        </w:rPr>
        <w:t>прокурора</w:t>
      </w:r>
      <w:r>
        <w:t></w:t>
      </w:r>
      <w:r>
        <w:rPr>
          <w:rFonts w:hint="eastAsia"/>
        </w:rPr>
        <w:t>у</w:t>
      </w:r>
      <w:r>
        <w:t></w:t>
      </w:r>
      <w:r>
        <w:rPr>
          <w:rFonts w:hint="eastAsia"/>
        </w:rPr>
        <w:t>конкретному</w:t>
      </w:r>
      <w:r>
        <w:t></w:t>
      </w:r>
      <w:r>
        <w:rPr>
          <w:rFonts w:hint="eastAsia"/>
        </w:rPr>
        <w:t>кримінальному</w:t>
      </w:r>
      <w:r>
        <w:t></w:t>
      </w:r>
      <w:r>
        <w:rPr>
          <w:rFonts w:hint="eastAsia"/>
        </w:rPr>
        <w:t>провадженні</w:t>
      </w:r>
    </w:p>
    <w:p w:rsidR="00FA61DF" w:rsidRDefault="00FA61DF" w:rsidP="00FA61DF">
      <w:r>
        <w:rPr>
          <w:rFonts w:hint="eastAsia"/>
        </w:rPr>
        <w:t>визначається</w:t>
      </w:r>
      <w:r>
        <w:t></w:t>
      </w:r>
      <w:r>
        <w:rPr>
          <w:rFonts w:hint="eastAsia"/>
        </w:rPr>
        <w:t>автоматизованою</w:t>
      </w:r>
      <w:r>
        <w:t></w:t>
      </w:r>
      <w:r>
        <w:rPr>
          <w:rFonts w:hint="eastAsia"/>
        </w:rPr>
        <w:t>системою</w:t>
      </w:r>
      <w:r>
        <w:t></w:t>
      </w:r>
      <w:r>
        <w:t></w:t>
      </w:r>
      <w:r>
        <w:rPr>
          <w:rFonts w:hint="eastAsia"/>
        </w:rPr>
        <w:t>У</w:t>
      </w:r>
      <w:r>
        <w:t></w:t>
      </w:r>
      <w:r>
        <w:rPr>
          <w:rFonts w:hint="eastAsia"/>
        </w:rPr>
        <w:t>разі</w:t>
      </w:r>
      <w:r>
        <w:t></w:t>
      </w:r>
      <w:r>
        <w:rPr>
          <w:rFonts w:hint="eastAsia"/>
        </w:rPr>
        <w:t>необхідності</w:t>
      </w:r>
      <w:r>
        <w:t></w:t>
      </w:r>
      <w:r>
        <w:t></w:t>
      </w:r>
      <w:r>
        <w:rPr>
          <w:rFonts w:hint="eastAsia"/>
        </w:rPr>
        <w:t>за</w:t>
      </w:r>
      <w:r>
        <w:t></w:t>
      </w:r>
      <w:r>
        <w:rPr>
          <w:rFonts w:hint="eastAsia"/>
        </w:rPr>
        <w:t>рішенням</w:t>
      </w:r>
    </w:p>
    <w:p w:rsidR="00FA61DF" w:rsidRDefault="00FA61DF" w:rsidP="00FA61DF">
      <w:r>
        <w:t></w:t>
      </w:r>
      <w:r>
        <w:t></w:t>
      </w:r>
      <w:r>
        <w:t></w:t>
      </w:r>
    </w:p>
    <w:p w:rsidR="00FA61DF" w:rsidRDefault="00FA61DF" w:rsidP="00FA61DF">
      <w:r>
        <w:rPr>
          <w:rFonts w:hint="eastAsia"/>
        </w:rPr>
        <w:t>керівника</w:t>
      </w:r>
      <w:r>
        <w:t></w:t>
      </w:r>
      <w:r>
        <w:rPr>
          <w:rFonts w:hint="eastAsia"/>
        </w:rPr>
        <w:t>органу</w:t>
      </w:r>
      <w:r>
        <w:t></w:t>
      </w:r>
      <w:r>
        <w:rPr>
          <w:rFonts w:hint="eastAsia"/>
        </w:rPr>
        <w:t>прокуратури</w:t>
      </w:r>
      <w:r>
        <w:t></w:t>
      </w:r>
      <w:r>
        <w:t></w:t>
      </w:r>
      <w:r>
        <w:rPr>
          <w:rFonts w:hint="eastAsia"/>
        </w:rPr>
        <w:t>у</w:t>
      </w:r>
      <w:r>
        <w:t></w:t>
      </w:r>
      <w:r>
        <w:rPr>
          <w:rFonts w:hint="eastAsia"/>
        </w:rPr>
        <w:t>такий</w:t>
      </w:r>
      <w:r>
        <w:t></w:t>
      </w:r>
      <w:r>
        <w:rPr>
          <w:rFonts w:hint="eastAsia"/>
        </w:rPr>
        <w:t>спосіб</w:t>
      </w:r>
      <w:r>
        <w:t></w:t>
      </w:r>
      <w:r>
        <w:rPr>
          <w:rFonts w:hint="eastAsia"/>
        </w:rPr>
        <w:t>може</w:t>
      </w:r>
      <w:r>
        <w:t></w:t>
      </w:r>
      <w:r>
        <w:rPr>
          <w:rFonts w:hint="eastAsia"/>
        </w:rPr>
        <w:t>визначатися</w:t>
      </w:r>
      <w:r>
        <w:t></w:t>
      </w:r>
      <w:r>
        <w:rPr>
          <w:rFonts w:hint="eastAsia"/>
        </w:rPr>
        <w:t>група</w:t>
      </w:r>
    </w:p>
    <w:p w:rsidR="00FA61DF" w:rsidRDefault="00FA61DF" w:rsidP="00FA61DF">
      <w:r>
        <w:rPr>
          <w:rFonts w:hint="eastAsia"/>
        </w:rPr>
        <w:t>прокурорів</w:t>
      </w:r>
      <w:r>
        <w:t></w:t>
      </w:r>
      <w:r>
        <w:t></w:t>
      </w:r>
      <w:r>
        <w:rPr>
          <w:rFonts w:hint="eastAsia"/>
        </w:rPr>
        <w:t>які</w:t>
      </w:r>
      <w:r>
        <w:t></w:t>
      </w:r>
      <w:r>
        <w:rPr>
          <w:rFonts w:hint="eastAsia"/>
        </w:rPr>
        <w:t>здійснюватимуть</w:t>
      </w:r>
      <w:r>
        <w:t></w:t>
      </w:r>
      <w:r>
        <w:rPr>
          <w:rFonts w:hint="eastAsia"/>
        </w:rPr>
        <w:t>повноваження</w:t>
      </w:r>
      <w:r>
        <w:t></w:t>
      </w:r>
      <w:r>
        <w:rPr>
          <w:rFonts w:hint="eastAsia"/>
        </w:rPr>
        <w:t>прокурорів</w:t>
      </w:r>
      <w:r>
        <w:t></w:t>
      </w:r>
      <w:r>
        <w:rPr>
          <w:rFonts w:hint="eastAsia"/>
        </w:rPr>
        <w:t>у</w:t>
      </w:r>
      <w:r>
        <w:t></w:t>
      </w:r>
      <w:r>
        <w:rPr>
          <w:rFonts w:hint="eastAsia"/>
        </w:rPr>
        <w:t>конкретному</w:t>
      </w:r>
    </w:p>
    <w:p w:rsidR="00FA61DF" w:rsidRDefault="00FA61DF" w:rsidP="00FA61DF">
      <w:r>
        <w:rPr>
          <w:rFonts w:hint="eastAsia"/>
        </w:rPr>
        <w:t>кримінальному</w:t>
      </w:r>
      <w:r>
        <w:t></w:t>
      </w:r>
      <w:r>
        <w:rPr>
          <w:rFonts w:hint="eastAsia"/>
        </w:rPr>
        <w:t>провадженні</w:t>
      </w:r>
      <w:r>
        <w:t></w:t>
      </w:r>
      <w:r>
        <w:t></w:t>
      </w:r>
      <w:r>
        <w:rPr>
          <w:rFonts w:hint="eastAsia"/>
        </w:rPr>
        <w:t>а</w:t>
      </w:r>
      <w:r>
        <w:t></w:t>
      </w:r>
      <w:r>
        <w:rPr>
          <w:rFonts w:hint="eastAsia"/>
        </w:rPr>
        <w:t>також</w:t>
      </w:r>
      <w:r>
        <w:t></w:t>
      </w:r>
      <w:r>
        <w:rPr>
          <w:rFonts w:hint="eastAsia"/>
        </w:rPr>
        <w:t>старший</w:t>
      </w:r>
      <w:r>
        <w:t></w:t>
      </w:r>
      <w:r>
        <w:rPr>
          <w:rFonts w:hint="eastAsia"/>
        </w:rPr>
        <w:t>прокурор</w:t>
      </w:r>
      <w:r>
        <w:t></w:t>
      </w:r>
      <w:r>
        <w:rPr>
          <w:rFonts w:hint="eastAsia"/>
        </w:rPr>
        <w:t>такої</w:t>
      </w:r>
      <w:r>
        <w:t></w:t>
      </w:r>
      <w:r>
        <w:rPr>
          <w:rFonts w:hint="eastAsia"/>
        </w:rPr>
        <w:t>групи</w:t>
      </w:r>
      <w:r>
        <w:t></w:t>
      </w:r>
      <w:r>
        <w:t></w:t>
      </w:r>
      <w:r>
        <w:rPr>
          <w:rFonts w:hint="eastAsia"/>
        </w:rPr>
        <w:t>який</w:t>
      </w:r>
    </w:p>
    <w:p w:rsidR="00FA61DF" w:rsidRDefault="00FA61DF" w:rsidP="00FA61DF">
      <w:r>
        <w:rPr>
          <w:rFonts w:hint="eastAsia"/>
        </w:rPr>
        <w:t>керуватиме</w:t>
      </w:r>
      <w:r>
        <w:t></w:t>
      </w:r>
      <w:r>
        <w:rPr>
          <w:rFonts w:hint="eastAsia"/>
        </w:rPr>
        <w:t>діями</w:t>
      </w:r>
      <w:r>
        <w:t></w:t>
      </w:r>
      <w:r>
        <w:rPr>
          <w:rFonts w:hint="eastAsia"/>
        </w:rPr>
        <w:t>інших</w:t>
      </w:r>
      <w:r>
        <w:t></w:t>
      </w:r>
      <w:r>
        <w:rPr>
          <w:rFonts w:hint="eastAsia"/>
        </w:rPr>
        <w:t>прокурорів</w:t>
      </w:r>
      <w:r>
        <w:t></w:t>
      </w:r>
      <w:r>
        <w:t></w:t>
      </w:r>
      <w:r>
        <w:rPr>
          <w:rFonts w:hint="eastAsia"/>
        </w:rPr>
        <w:t>та</w:t>
      </w:r>
      <w:r>
        <w:t></w:t>
      </w:r>
      <w:r>
        <w:rPr>
          <w:rFonts w:hint="eastAsia"/>
        </w:rPr>
        <w:t>ч</w:t>
      </w:r>
      <w:r>
        <w:t></w:t>
      </w:r>
      <w:r>
        <w:t></w:t>
      </w:r>
      <w:r>
        <w:t></w:t>
      </w:r>
      <w:r>
        <w:t></w:t>
      </w:r>
      <w:r>
        <w:rPr>
          <w:rFonts w:hint="eastAsia"/>
        </w:rPr>
        <w:t>цієї</w:t>
      </w:r>
      <w:r>
        <w:t></w:t>
      </w:r>
      <w:r>
        <w:rPr>
          <w:rFonts w:hint="eastAsia"/>
        </w:rPr>
        <w:t>ж</w:t>
      </w:r>
      <w:r>
        <w:t></w:t>
      </w:r>
      <w:r>
        <w:rPr>
          <w:rFonts w:hint="eastAsia"/>
        </w:rPr>
        <w:t>статті</w:t>
      </w:r>
      <w:r>
        <w:t></w:t>
      </w:r>
      <w:r>
        <w:t></w:t>
      </w:r>
      <w:r>
        <w:t></w:t>
      </w:r>
      <w:r>
        <w:rPr>
          <w:rFonts w:hint="eastAsia"/>
        </w:rPr>
        <w:t>Якщо</w:t>
      </w:r>
      <w:r>
        <w:t></w:t>
      </w:r>
      <w:r>
        <w:rPr>
          <w:rFonts w:hint="eastAsia"/>
        </w:rPr>
        <w:t>прокурор</w:t>
      </w:r>
      <w:r>
        <w:t></w:t>
      </w:r>
    </w:p>
    <w:p w:rsidR="00FA61DF" w:rsidRDefault="00FA61DF" w:rsidP="00FA61DF">
      <w:r>
        <w:rPr>
          <w:rFonts w:hint="eastAsia"/>
        </w:rPr>
        <w:t>який</w:t>
      </w:r>
      <w:r>
        <w:t></w:t>
      </w:r>
      <w:r>
        <w:rPr>
          <w:rFonts w:hint="eastAsia"/>
        </w:rPr>
        <w:t>у</w:t>
      </w:r>
      <w:r>
        <w:t></w:t>
      </w:r>
      <w:r>
        <w:rPr>
          <w:rFonts w:hint="eastAsia"/>
        </w:rPr>
        <w:t>відповідному</w:t>
      </w:r>
      <w:r>
        <w:t></w:t>
      </w:r>
      <w:r>
        <w:rPr>
          <w:rFonts w:hint="eastAsia"/>
        </w:rPr>
        <w:t>кримінальному</w:t>
      </w:r>
      <w:r>
        <w:t></w:t>
      </w:r>
      <w:r>
        <w:rPr>
          <w:rFonts w:hint="eastAsia"/>
        </w:rPr>
        <w:t>провадженні</w:t>
      </w:r>
      <w:r>
        <w:t></w:t>
      </w:r>
      <w:r>
        <w:rPr>
          <w:rFonts w:hint="eastAsia"/>
        </w:rPr>
        <w:t>здійснює</w:t>
      </w:r>
      <w:r>
        <w:t></w:t>
      </w:r>
      <w:r>
        <w:rPr>
          <w:rFonts w:hint="eastAsia"/>
        </w:rPr>
        <w:t>повноваження</w:t>
      </w:r>
    </w:p>
    <w:p w:rsidR="00FA61DF" w:rsidRDefault="00FA61DF" w:rsidP="00FA61DF">
      <w:r>
        <w:rPr>
          <w:rFonts w:hint="eastAsia"/>
        </w:rPr>
        <w:t>прокурора</w:t>
      </w:r>
      <w:r>
        <w:t></w:t>
      </w:r>
      <w:r>
        <w:t></w:t>
      </w:r>
      <w:r>
        <w:rPr>
          <w:rFonts w:hint="eastAsia"/>
        </w:rPr>
        <w:t>не</w:t>
      </w:r>
      <w:r>
        <w:t></w:t>
      </w:r>
      <w:r>
        <w:rPr>
          <w:rFonts w:hint="eastAsia"/>
        </w:rPr>
        <w:t>може</w:t>
      </w:r>
      <w:r>
        <w:t></w:t>
      </w:r>
      <w:r>
        <w:rPr>
          <w:rFonts w:hint="eastAsia"/>
        </w:rPr>
        <w:t>їх</w:t>
      </w:r>
      <w:r>
        <w:t></w:t>
      </w:r>
      <w:r>
        <w:rPr>
          <w:rFonts w:hint="eastAsia"/>
        </w:rPr>
        <w:t>здійснювати</w:t>
      </w:r>
      <w:r>
        <w:t></w:t>
      </w:r>
      <w:r>
        <w:rPr>
          <w:rFonts w:hint="eastAsia"/>
        </w:rPr>
        <w:t>через</w:t>
      </w:r>
      <w:r>
        <w:t></w:t>
      </w:r>
      <w:r>
        <w:rPr>
          <w:rFonts w:hint="eastAsia"/>
        </w:rPr>
        <w:t>задоволення</w:t>
      </w:r>
      <w:r>
        <w:t></w:t>
      </w:r>
      <w:r>
        <w:rPr>
          <w:rFonts w:hint="eastAsia"/>
        </w:rPr>
        <w:t>заяви</w:t>
      </w:r>
      <w:r>
        <w:t></w:t>
      </w:r>
      <w:r>
        <w:rPr>
          <w:rFonts w:hint="eastAsia"/>
        </w:rPr>
        <w:t>про</w:t>
      </w:r>
      <w:r>
        <w:t></w:t>
      </w:r>
      <w:r>
        <w:rPr>
          <w:rFonts w:hint="eastAsia"/>
        </w:rPr>
        <w:t>відвід</w:t>
      </w:r>
      <w:r>
        <w:t></w:t>
      </w:r>
      <w:r>
        <w:t></w:t>
      </w:r>
      <w:r>
        <w:rPr>
          <w:rFonts w:hint="eastAsia"/>
        </w:rPr>
        <w:t>тяжку</w:t>
      </w:r>
    </w:p>
    <w:p w:rsidR="00FA61DF" w:rsidRDefault="00FA61DF" w:rsidP="00FA61DF">
      <w:r>
        <w:rPr>
          <w:rFonts w:hint="eastAsia"/>
        </w:rPr>
        <w:t>хворобу</w:t>
      </w:r>
      <w:r>
        <w:t></w:t>
      </w:r>
      <w:r>
        <w:t></w:t>
      </w:r>
      <w:r>
        <w:rPr>
          <w:rFonts w:hint="eastAsia"/>
        </w:rPr>
        <w:t>звільнення</w:t>
      </w:r>
      <w:r>
        <w:t></w:t>
      </w:r>
      <w:r>
        <w:rPr>
          <w:rFonts w:hint="eastAsia"/>
        </w:rPr>
        <w:t>з</w:t>
      </w:r>
      <w:r>
        <w:t></w:t>
      </w:r>
      <w:r>
        <w:rPr>
          <w:rFonts w:hint="eastAsia"/>
        </w:rPr>
        <w:t>органу</w:t>
      </w:r>
      <w:r>
        <w:t></w:t>
      </w:r>
      <w:r>
        <w:rPr>
          <w:rFonts w:hint="eastAsia"/>
        </w:rPr>
        <w:t>прокуратури</w:t>
      </w:r>
      <w:r>
        <w:t></w:t>
      </w:r>
      <w:r>
        <w:rPr>
          <w:rFonts w:hint="eastAsia"/>
        </w:rPr>
        <w:t>або</w:t>
      </w:r>
      <w:r>
        <w:t></w:t>
      </w:r>
      <w:r>
        <w:rPr>
          <w:rFonts w:hint="eastAsia"/>
        </w:rPr>
        <w:t>з</w:t>
      </w:r>
      <w:r>
        <w:t></w:t>
      </w:r>
      <w:r>
        <w:rPr>
          <w:rFonts w:hint="eastAsia"/>
        </w:rPr>
        <w:t>іншої</w:t>
      </w:r>
      <w:r>
        <w:t></w:t>
      </w:r>
      <w:r>
        <w:rPr>
          <w:rFonts w:hint="eastAsia"/>
        </w:rPr>
        <w:t>поважної</w:t>
      </w:r>
      <w:r>
        <w:t></w:t>
      </w:r>
      <w:r>
        <w:rPr>
          <w:rFonts w:hint="eastAsia"/>
        </w:rPr>
        <w:t>причини</w:t>
      </w:r>
      <w:r>
        <w:t></w:t>
      </w:r>
      <w:r>
        <w:t></w:t>
      </w:r>
      <w:r>
        <w:rPr>
          <w:rFonts w:hint="eastAsia"/>
        </w:rPr>
        <w:t>що</w:t>
      </w:r>
    </w:p>
    <w:p w:rsidR="00FA61DF" w:rsidRDefault="00FA61DF" w:rsidP="00FA61DF">
      <w:r>
        <w:rPr>
          <w:rFonts w:hint="eastAsia"/>
        </w:rPr>
        <w:t>унеможливлює</w:t>
      </w:r>
      <w:r>
        <w:t></w:t>
      </w:r>
      <w:r>
        <w:rPr>
          <w:rFonts w:hint="eastAsia"/>
        </w:rPr>
        <w:t>його</w:t>
      </w:r>
      <w:r>
        <w:t></w:t>
      </w:r>
      <w:r>
        <w:rPr>
          <w:rFonts w:hint="eastAsia"/>
        </w:rPr>
        <w:t>участь</w:t>
      </w:r>
      <w:r>
        <w:t></w:t>
      </w:r>
      <w:r>
        <w:rPr>
          <w:rFonts w:hint="eastAsia"/>
        </w:rPr>
        <w:t>у</w:t>
      </w:r>
      <w:r>
        <w:t></w:t>
      </w:r>
      <w:r>
        <w:rPr>
          <w:rFonts w:hint="eastAsia"/>
        </w:rPr>
        <w:t>кримінальному</w:t>
      </w:r>
      <w:r>
        <w:t></w:t>
      </w:r>
      <w:r>
        <w:rPr>
          <w:rFonts w:hint="eastAsia"/>
        </w:rPr>
        <w:t>провадженні</w:t>
      </w:r>
      <w:r>
        <w:t></w:t>
      </w:r>
      <w:r>
        <w:t></w:t>
      </w:r>
      <w:r>
        <w:rPr>
          <w:rFonts w:hint="eastAsia"/>
        </w:rPr>
        <w:t>за</w:t>
      </w:r>
      <w:r>
        <w:t></w:t>
      </w:r>
      <w:r>
        <w:rPr>
          <w:rFonts w:hint="eastAsia"/>
        </w:rPr>
        <w:t>рішенням</w:t>
      </w:r>
    </w:p>
    <w:p w:rsidR="00FA61DF" w:rsidRDefault="00FA61DF" w:rsidP="00FA61DF">
      <w:r>
        <w:rPr>
          <w:rFonts w:hint="eastAsia"/>
        </w:rPr>
        <w:t>керівника</w:t>
      </w:r>
      <w:r>
        <w:t></w:t>
      </w:r>
      <w:r>
        <w:rPr>
          <w:rFonts w:hint="eastAsia"/>
        </w:rPr>
        <w:t>органу</w:t>
      </w:r>
      <w:r>
        <w:t></w:t>
      </w:r>
      <w:r>
        <w:rPr>
          <w:rFonts w:hint="eastAsia"/>
        </w:rPr>
        <w:t>прокуратури</w:t>
      </w:r>
      <w:r>
        <w:t></w:t>
      </w:r>
      <w:r>
        <w:t></w:t>
      </w:r>
      <w:r>
        <w:rPr>
          <w:rFonts w:hint="eastAsia"/>
        </w:rPr>
        <w:t>здійснюється</w:t>
      </w:r>
      <w:r>
        <w:t></w:t>
      </w:r>
      <w:r>
        <w:rPr>
          <w:rFonts w:hint="eastAsia"/>
        </w:rPr>
        <w:t>автоматичний</w:t>
      </w:r>
      <w:r>
        <w:t></w:t>
      </w:r>
      <w:r>
        <w:rPr>
          <w:rFonts w:hint="eastAsia"/>
        </w:rPr>
        <w:t>перерозподіл</w:t>
      </w:r>
    </w:p>
    <w:p w:rsidR="00FA61DF" w:rsidRDefault="00FA61DF" w:rsidP="00FA61DF">
      <w:r>
        <w:rPr>
          <w:rFonts w:hint="eastAsia"/>
        </w:rPr>
        <w:t>кримінальних</w:t>
      </w:r>
      <w:r>
        <w:t></w:t>
      </w:r>
      <w:r>
        <w:rPr>
          <w:rFonts w:hint="eastAsia"/>
        </w:rPr>
        <w:t>проваджень</w:t>
      </w:r>
      <w:r>
        <w:t></w:t>
      </w:r>
      <w:r>
        <w:rPr>
          <w:rFonts w:hint="eastAsia"/>
        </w:rPr>
        <w:t>між</w:t>
      </w:r>
      <w:r>
        <w:t></w:t>
      </w:r>
      <w:r>
        <w:rPr>
          <w:rFonts w:hint="eastAsia"/>
        </w:rPr>
        <w:t>іншими</w:t>
      </w:r>
      <w:r>
        <w:t></w:t>
      </w:r>
      <w:r>
        <w:rPr>
          <w:rFonts w:hint="eastAsia"/>
        </w:rPr>
        <w:t>прокурорами</w:t>
      </w:r>
      <w:r>
        <w:t></w:t>
      </w:r>
      <w:r>
        <w:t></w:t>
      </w:r>
      <w:r>
        <w:rPr>
          <w:rFonts w:hint="eastAsia"/>
        </w:rPr>
        <w:t>У</w:t>
      </w:r>
      <w:r>
        <w:t></w:t>
      </w:r>
      <w:r>
        <w:rPr>
          <w:rFonts w:hint="eastAsia"/>
        </w:rPr>
        <w:t>виняткових</w:t>
      </w:r>
    </w:p>
    <w:p w:rsidR="00FA61DF" w:rsidRDefault="00FA61DF" w:rsidP="00FA61DF">
      <w:r>
        <w:rPr>
          <w:rFonts w:hint="eastAsia"/>
        </w:rPr>
        <w:t>випадках</w:t>
      </w:r>
      <w:r>
        <w:t></w:t>
      </w:r>
      <w:r>
        <w:t></w:t>
      </w:r>
      <w:r>
        <w:rPr>
          <w:rFonts w:hint="eastAsia"/>
        </w:rPr>
        <w:t>за</w:t>
      </w:r>
      <w:r>
        <w:t></w:t>
      </w:r>
      <w:r>
        <w:rPr>
          <w:rFonts w:hint="eastAsia"/>
        </w:rPr>
        <w:t>рішенням</w:t>
      </w:r>
      <w:r>
        <w:t></w:t>
      </w:r>
      <w:r>
        <w:rPr>
          <w:rFonts w:hint="eastAsia"/>
        </w:rPr>
        <w:t>керівника</w:t>
      </w:r>
      <w:r>
        <w:t></w:t>
      </w:r>
      <w:r>
        <w:rPr>
          <w:rFonts w:hint="eastAsia"/>
        </w:rPr>
        <w:t>органу</w:t>
      </w:r>
      <w:r>
        <w:t></w:t>
      </w:r>
      <w:r>
        <w:rPr>
          <w:rFonts w:hint="eastAsia"/>
        </w:rPr>
        <w:t>прокуратури</w:t>
      </w:r>
      <w:r>
        <w:t></w:t>
      </w:r>
      <w:r>
        <w:t></w:t>
      </w:r>
      <w:r>
        <w:rPr>
          <w:rFonts w:hint="eastAsia"/>
        </w:rPr>
        <w:t>повноваження</w:t>
      </w:r>
    </w:p>
    <w:p w:rsidR="00FA61DF" w:rsidRDefault="00FA61DF" w:rsidP="00FA61DF">
      <w:r>
        <w:rPr>
          <w:rFonts w:hint="eastAsia"/>
        </w:rPr>
        <w:t>прокурора</w:t>
      </w:r>
      <w:r>
        <w:t></w:t>
      </w:r>
      <w:r>
        <w:rPr>
          <w:rFonts w:hint="eastAsia"/>
        </w:rPr>
        <w:t>можуть</w:t>
      </w:r>
      <w:r>
        <w:t></w:t>
      </w:r>
      <w:r>
        <w:rPr>
          <w:rFonts w:hint="eastAsia"/>
        </w:rPr>
        <w:t>бути</w:t>
      </w:r>
      <w:r>
        <w:t></w:t>
      </w:r>
      <w:r>
        <w:rPr>
          <w:rFonts w:hint="eastAsia"/>
        </w:rPr>
        <w:t>покладені</w:t>
      </w:r>
      <w:r>
        <w:t></w:t>
      </w:r>
      <w:r>
        <w:rPr>
          <w:rFonts w:hint="eastAsia"/>
        </w:rPr>
        <w:t>на</w:t>
      </w:r>
      <w:r>
        <w:t></w:t>
      </w:r>
      <w:r>
        <w:rPr>
          <w:rFonts w:hint="eastAsia"/>
        </w:rPr>
        <w:t>іншого</w:t>
      </w:r>
      <w:r>
        <w:t></w:t>
      </w:r>
      <w:r>
        <w:rPr>
          <w:rFonts w:hint="eastAsia"/>
        </w:rPr>
        <w:t>прокурора</w:t>
      </w:r>
      <w:r>
        <w:t></w:t>
      </w:r>
      <w:r>
        <w:rPr>
          <w:rFonts w:hint="eastAsia"/>
        </w:rPr>
        <w:t>цього</w:t>
      </w:r>
      <w:r>
        <w:t></w:t>
      </w:r>
      <w:r>
        <w:rPr>
          <w:rFonts w:hint="eastAsia"/>
        </w:rPr>
        <w:t>органу</w:t>
      </w:r>
    </w:p>
    <w:p w:rsidR="00FA61DF" w:rsidRDefault="00FA61DF" w:rsidP="00FA61DF">
      <w:r>
        <w:rPr>
          <w:rFonts w:hint="eastAsia"/>
        </w:rPr>
        <w:t>прокуратури</w:t>
      </w:r>
      <w:r>
        <w:t></w:t>
      </w:r>
      <w:r>
        <w:rPr>
          <w:rFonts w:hint="eastAsia"/>
        </w:rPr>
        <w:t>через</w:t>
      </w:r>
      <w:r>
        <w:t></w:t>
      </w:r>
      <w:r>
        <w:rPr>
          <w:rFonts w:hint="eastAsia"/>
        </w:rPr>
        <w:t>неефективне</w:t>
      </w:r>
      <w:r>
        <w:t></w:t>
      </w:r>
      <w:r>
        <w:rPr>
          <w:rFonts w:hint="eastAsia"/>
        </w:rPr>
        <w:t>здійснення</w:t>
      </w:r>
      <w:r>
        <w:t></w:t>
      </w:r>
      <w:r>
        <w:rPr>
          <w:rFonts w:hint="eastAsia"/>
        </w:rPr>
        <w:t>прокурором</w:t>
      </w:r>
      <w:r>
        <w:t></w:t>
      </w:r>
      <w:r>
        <w:rPr>
          <w:rFonts w:hint="eastAsia"/>
        </w:rPr>
        <w:t>нагляду</w:t>
      </w:r>
      <w:r>
        <w:t></w:t>
      </w:r>
      <w:r>
        <w:rPr>
          <w:rFonts w:hint="eastAsia"/>
        </w:rPr>
        <w:t>за</w:t>
      </w:r>
    </w:p>
    <w:p w:rsidR="00FA61DF" w:rsidRDefault="00FA61DF" w:rsidP="00FA61DF">
      <w:r>
        <w:rPr>
          <w:rFonts w:hint="eastAsia"/>
        </w:rPr>
        <w:t>додержанням</w:t>
      </w:r>
      <w:r>
        <w:t></w:t>
      </w:r>
      <w:r>
        <w:rPr>
          <w:rFonts w:hint="eastAsia"/>
        </w:rPr>
        <w:t>законів</w:t>
      </w:r>
      <w:r>
        <w:t></w:t>
      </w:r>
      <w:r>
        <w:rPr>
          <w:rFonts w:hint="eastAsia"/>
        </w:rPr>
        <w:t>під</w:t>
      </w:r>
      <w:r>
        <w:t></w:t>
      </w:r>
      <w:r>
        <w:rPr>
          <w:rFonts w:hint="eastAsia"/>
        </w:rPr>
        <w:t>час</w:t>
      </w:r>
      <w:r>
        <w:t></w:t>
      </w:r>
      <w:r>
        <w:rPr>
          <w:rFonts w:hint="eastAsia"/>
        </w:rPr>
        <w:t>проведення</w:t>
      </w:r>
      <w:r>
        <w:t></w:t>
      </w:r>
      <w:r>
        <w:rPr>
          <w:rFonts w:hint="eastAsia"/>
        </w:rPr>
        <w:t>досудового</w:t>
      </w:r>
      <w:r>
        <w:t></w:t>
      </w:r>
      <w:r>
        <w:rPr>
          <w:rFonts w:hint="eastAsia"/>
        </w:rPr>
        <w:t>розслідування</w:t>
      </w:r>
      <w:r>
        <w:t></w:t>
      </w:r>
    </w:p>
    <w:p w:rsidR="00FA61DF" w:rsidRDefault="00FA61DF" w:rsidP="00FA61DF">
      <w:r>
        <w:rPr>
          <w:rFonts w:hint="eastAsia"/>
        </w:rPr>
        <w:t>Визначення</w:t>
      </w:r>
      <w:r>
        <w:t></w:t>
      </w:r>
      <w:r>
        <w:rPr>
          <w:rFonts w:hint="eastAsia"/>
        </w:rPr>
        <w:t>іншого</w:t>
      </w:r>
      <w:r>
        <w:t></w:t>
      </w:r>
      <w:r>
        <w:rPr>
          <w:rFonts w:hint="eastAsia"/>
        </w:rPr>
        <w:t>прокурора</w:t>
      </w:r>
      <w:r>
        <w:t></w:t>
      </w:r>
      <w:r>
        <w:rPr>
          <w:rFonts w:hint="eastAsia"/>
        </w:rPr>
        <w:t>здійснюється</w:t>
      </w:r>
      <w:r>
        <w:t></w:t>
      </w:r>
      <w:r>
        <w:rPr>
          <w:rFonts w:hint="eastAsia"/>
        </w:rPr>
        <w:t>за</w:t>
      </w:r>
      <w:r>
        <w:t></w:t>
      </w:r>
      <w:r>
        <w:rPr>
          <w:rFonts w:hint="eastAsia"/>
        </w:rPr>
        <w:t>допомогою</w:t>
      </w:r>
      <w:r>
        <w:t></w:t>
      </w:r>
      <w:r>
        <w:rPr>
          <w:rFonts w:hint="eastAsia"/>
        </w:rPr>
        <w:t>автоматизованої</w:t>
      </w:r>
    </w:p>
    <w:p w:rsidR="00FA61DF" w:rsidRDefault="00FA61DF" w:rsidP="00FA61DF">
      <w:r>
        <w:rPr>
          <w:rFonts w:hint="eastAsia"/>
        </w:rPr>
        <w:t>системи</w:t>
      </w:r>
      <w:r>
        <w:t></w:t>
      </w:r>
      <w:r>
        <w:t></w:t>
      </w:r>
    </w:p>
    <w:p w:rsidR="00FA61DF" w:rsidRDefault="00FA61DF" w:rsidP="00FA61DF">
      <w:r>
        <w:t></w:t>
      </w:r>
      <w:r>
        <w:t></w:t>
      </w:r>
      <w:r>
        <w:rPr>
          <w:rFonts w:hint="eastAsia"/>
        </w:rPr>
        <w:t>сформулювати</w:t>
      </w:r>
      <w:r>
        <w:t></w:t>
      </w:r>
      <w:r>
        <w:rPr>
          <w:rFonts w:hint="eastAsia"/>
        </w:rPr>
        <w:t>Примітку</w:t>
      </w:r>
      <w:r>
        <w:t></w:t>
      </w:r>
      <w:r>
        <w:rPr>
          <w:rFonts w:hint="eastAsia"/>
        </w:rPr>
        <w:t>до</w:t>
      </w:r>
      <w:r>
        <w:t></w:t>
      </w:r>
      <w:r>
        <w:rPr>
          <w:rFonts w:hint="eastAsia"/>
        </w:rPr>
        <w:t>статті</w:t>
      </w:r>
      <w:r>
        <w:t></w:t>
      </w:r>
      <w:r>
        <w:t></w:t>
      </w:r>
      <w:r>
        <w:t></w:t>
      </w:r>
      <w:r>
        <w:t></w:t>
      </w:r>
      <w:r>
        <w:rPr>
          <w:rFonts w:hint="eastAsia"/>
        </w:rPr>
        <w:t>КПК</w:t>
      </w:r>
      <w:r>
        <w:t></w:t>
      </w:r>
      <w:r>
        <w:rPr>
          <w:rFonts w:hint="eastAsia"/>
        </w:rPr>
        <w:t>такого</w:t>
      </w:r>
      <w:r>
        <w:t></w:t>
      </w:r>
      <w:r>
        <w:rPr>
          <w:rFonts w:hint="eastAsia"/>
        </w:rPr>
        <w:t>змісту</w:t>
      </w:r>
      <w:r>
        <w:t></w:t>
      </w:r>
      <w:r>
        <w:t></w:t>
      </w:r>
      <w:r>
        <w:t></w:t>
      </w:r>
      <w:r>
        <w:rPr>
          <w:rFonts w:hint="eastAsia"/>
        </w:rPr>
        <w:t>Для</w:t>
      </w:r>
      <w:r>
        <w:t></w:t>
      </w:r>
      <w:r>
        <w:rPr>
          <w:rFonts w:hint="eastAsia"/>
        </w:rPr>
        <w:t>цілей</w:t>
      </w:r>
      <w:r>
        <w:t></w:t>
      </w:r>
      <w:r>
        <w:rPr>
          <w:rFonts w:hint="eastAsia"/>
        </w:rPr>
        <w:t>цієї</w:t>
      </w:r>
    </w:p>
    <w:p w:rsidR="00FA61DF" w:rsidRDefault="00FA61DF" w:rsidP="00FA61DF">
      <w:r>
        <w:rPr>
          <w:rFonts w:hint="eastAsia"/>
        </w:rPr>
        <w:t>статті</w:t>
      </w:r>
      <w:r>
        <w:t></w:t>
      </w:r>
      <w:r>
        <w:rPr>
          <w:rFonts w:hint="eastAsia"/>
        </w:rPr>
        <w:t>під</w:t>
      </w:r>
      <w:r>
        <w:t></w:t>
      </w:r>
      <w:r>
        <w:rPr>
          <w:rFonts w:hint="eastAsia"/>
        </w:rPr>
        <w:t>неефективним</w:t>
      </w:r>
      <w:r>
        <w:t></w:t>
      </w:r>
      <w:r>
        <w:rPr>
          <w:rFonts w:hint="eastAsia"/>
        </w:rPr>
        <w:t>наглядом</w:t>
      </w:r>
      <w:r>
        <w:t></w:t>
      </w:r>
      <w:r>
        <w:rPr>
          <w:rFonts w:hint="eastAsia"/>
        </w:rPr>
        <w:t>мається</w:t>
      </w:r>
      <w:r>
        <w:t></w:t>
      </w:r>
      <w:r>
        <w:rPr>
          <w:rFonts w:hint="eastAsia"/>
        </w:rPr>
        <w:t>на</w:t>
      </w:r>
      <w:r>
        <w:t></w:t>
      </w:r>
      <w:r>
        <w:rPr>
          <w:rFonts w:hint="eastAsia"/>
        </w:rPr>
        <w:t>увазі</w:t>
      </w:r>
      <w:r>
        <w:t></w:t>
      </w:r>
      <w:r>
        <w:rPr>
          <w:rFonts w:hint="eastAsia"/>
        </w:rPr>
        <w:t>наявність</w:t>
      </w:r>
      <w:r>
        <w:t></w:t>
      </w:r>
      <w:r>
        <w:rPr>
          <w:rFonts w:hint="eastAsia"/>
        </w:rPr>
        <w:t>виявлених</w:t>
      </w:r>
      <w:r>
        <w:t></w:t>
      </w:r>
      <w:r>
        <w:rPr>
          <w:rFonts w:hint="eastAsia"/>
        </w:rPr>
        <w:t>та</w:t>
      </w:r>
    </w:p>
    <w:p w:rsidR="00FA61DF" w:rsidRDefault="00FA61DF" w:rsidP="00FA61DF">
      <w:r>
        <w:rPr>
          <w:rFonts w:hint="eastAsia"/>
        </w:rPr>
        <w:t>задокументованих</w:t>
      </w:r>
      <w:r>
        <w:t></w:t>
      </w:r>
      <w:r>
        <w:rPr>
          <w:rFonts w:hint="eastAsia"/>
        </w:rPr>
        <w:t>фактів</w:t>
      </w:r>
      <w:r>
        <w:t></w:t>
      </w:r>
      <w:r>
        <w:rPr>
          <w:rFonts w:hint="eastAsia"/>
        </w:rPr>
        <w:t>порушення</w:t>
      </w:r>
      <w:r>
        <w:t></w:t>
      </w:r>
      <w:r>
        <w:rPr>
          <w:rFonts w:hint="eastAsia"/>
        </w:rPr>
        <w:t>прав</w:t>
      </w:r>
      <w:r>
        <w:t></w:t>
      </w:r>
      <w:r>
        <w:rPr>
          <w:rFonts w:hint="eastAsia"/>
        </w:rPr>
        <w:t>учасників</w:t>
      </w:r>
      <w:r>
        <w:t></w:t>
      </w:r>
      <w:r>
        <w:rPr>
          <w:rFonts w:hint="eastAsia"/>
        </w:rPr>
        <w:t>кримінального</w:t>
      </w:r>
    </w:p>
    <w:p w:rsidR="00FA61DF" w:rsidRDefault="00FA61DF" w:rsidP="00FA61DF">
      <w:r>
        <w:rPr>
          <w:rFonts w:hint="eastAsia"/>
        </w:rPr>
        <w:t>провадження</w:t>
      </w:r>
      <w:r>
        <w:t></w:t>
      </w:r>
      <w:r>
        <w:rPr>
          <w:rFonts w:hint="eastAsia"/>
        </w:rPr>
        <w:t>та</w:t>
      </w:r>
      <w:r>
        <w:t></w:t>
      </w:r>
      <w:r>
        <w:rPr>
          <w:rFonts w:hint="eastAsia"/>
        </w:rPr>
        <w:t>незабезпечення</w:t>
      </w:r>
      <w:r>
        <w:t></w:t>
      </w:r>
      <w:r>
        <w:rPr>
          <w:rFonts w:hint="eastAsia"/>
        </w:rPr>
        <w:t>здійснення</w:t>
      </w:r>
      <w:r>
        <w:t></w:t>
      </w:r>
      <w:r>
        <w:rPr>
          <w:rFonts w:hint="eastAsia"/>
        </w:rPr>
        <w:t>досудового</w:t>
      </w:r>
      <w:r>
        <w:t></w:t>
      </w:r>
      <w:r>
        <w:rPr>
          <w:rFonts w:hint="eastAsia"/>
        </w:rPr>
        <w:t>розслідування</w:t>
      </w:r>
      <w:r>
        <w:t></w:t>
      </w:r>
      <w:r>
        <w:rPr>
          <w:rFonts w:hint="eastAsia"/>
        </w:rPr>
        <w:t>у</w:t>
      </w:r>
    </w:p>
    <w:p w:rsidR="00FA61DF" w:rsidRDefault="00FA61DF" w:rsidP="00FA61DF">
      <w:r>
        <w:rPr>
          <w:rFonts w:hint="eastAsia"/>
        </w:rPr>
        <w:t>розумні</w:t>
      </w:r>
      <w:r>
        <w:t></w:t>
      </w:r>
      <w:r>
        <w:rPr>
          <w:rFonts w:hint="eastAsia"/>
        </w:rPr>
        <w:t>строки</w:t>
      </w:r>
      <w:r>
        <w:t></w:t>
      </w:r>
      <w:r>
        <w:t></w:t>
      </w:r>
    </w:p>
    <w:p w:rsidR="00FA61DF" w:rsidRDefault="00FA61DF" w:rsidP="00FA61DF">
      <w:r>
        <w:t></w:t>
      </w:r>
      <w:r>
        <w:t></w:t>
      </w:r>
      <w:r>
        <w:rPr>
          <w:rFonts w:hint="eastAsia"/>
        </w:rPr>
        <w:t>уточнити</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t></w:t>
      </w:r>
      <w:r>
        <w:rPr>
          <w:rFonts w:hint="eastAsia"/>
        </w:rPr>
        <w:t>шляхом</w:t>
      </w:r>
      <w:r>
        <w:t></w:t>
      </w:r>
      <w:r>
        <w:rPr>
          <w:rFonts w:hint="eastAsia"/>
        </w:rPr>
        <w:t>доповнення</w:t>
      </w:r>
      <w:r>
        <w:t></w:t>
      </w:r>
      <w:r>
        <w:rPr>
          <w:rFonts w:hint="eastAsia"/>
        </w:rPr>
        <w:t>її</w:t>
      </w:r>
      <w:r>
        <w:t></w:t>
      </w:r>
      <w:r>
        <w:rPr>
          <w:rFonts w:hint="eastAsia"/>
        </w:rPr>
        <w:t>таким</w:t>
      </w:r>
      <w:r>
        <w:t></w:t>
      </w:r>
      <w:r>
        <w:rPr>
          <w:rFonts w:hint="eastAsia"/>
        </w:rPr>
        <w:t>чином</w:t>
      </w:r>
      <w:r>
        <w:t></w:t>
      </w:r>
      <w:r>
        <w:t></w:t>
      </w:r>
      <w:r>
        <w:t></w:t>
      </w:r>
      <w:r>
        <w:rPr>
          <w:rFonts w:hint="eastAsia"/>
        </w:rPr>
        <w:t>У</w:t>
      </w:r>
      <w:r>
        <w:t></w:t>
      </w:r>
      <w:r>
        <w:rPr>
          <w:rFonts w:hint="eastAsia"/>
        </w:rPr>
        <w:t>разі</w:t>
      </w:r>
      <w:r>
        <w:t></w:t>
      </w:r>
    </w:p>
    <w:p w:rsidR="00FA61DF" w:rsidRDefault="00FA61DF" w:rsidP="00FA61DF">
      <w:r>
        <w:rPr>
          <w:rFonts w:hint="eastAsia"/>
        </w:rPr>
        <w:t>якщо</w:t>
      </w:r>
      <w:r>
        <w:t></w:t>
      </w:r>
      <w:r>
        <w:rPr>
          <w:rFonts w:hint="eastAsia"/>
        </w:rPr>
        <w:t>прокурор</w:t>
      </w:r>
      <w:r>
        <w:t></w:t>
      </w:r>
      <w:r>
        <w:rPr>
          <w:rFonts w:hint="eastAsia"/>
        </w:rPr>
        <w:t>має</w:t>
      </w:r>
      <w:r>
        <w:t></w:t>
      </w:r>
      <w:r>
        <w:rPr>
          <w:rFonts w:hint="eastAsia"/>
        </w:rPr>
        <w:t>обґрунтовану</w:t>
      </w:r>
      <w:r>
        <w:t></w:t>
      </w:r>
      <w:r>
        <w:rPr>
          <w:rFonts w:hint="eastAsia"/>
        </w:rPr>
        <w:t>підозру</w:t>
      </w:r>
      <w:r>
        <w:t></w:t>
      </w:r>
      <w:r>
        <w:rPr>
          <w:rFonts w:hint="eastAsia"/>
        </w:rPr>
        <w:t>щодо</w:t>
      </w:r>
      <w:r>
        <w:t></w:t>
      </w:r>
      <w:r>
        <w:rPr>
          <w:rFonts w:hint="eastAsia"/>
        </w:rPr>
        <w:t>наявності</w:t>
      </w:r>
      <w:r>
        <w:t></w:t>
      </w:r>
      <w:r>
        <w:rPr>
          <w:rFonts w:hint="eastAsia"/>
        </w:rPr>
        <w:t>загрози</w:t>
      </w:r>
      <w:r>
        <w:t></w:t>
      </w:r>
      <w:r>
        <w:rPr>
          <w:rFonts w:hint="eastAsia"/>
        </w:rPr>
        <w:t>життю</w:t>
      </w:r>
      <w:r>
        <w:t></w:t>
      </w:r>
      <w:r>
        <w:rPr>
          <w:rFonts w:hint="eastAsia"/>
        </w:rPr>
        <w:t>або</w:t>
      </w:r>
    </w:p>
    <w:p w:rsidR="00FA61DF" w:rsidRDefault="00FA61DF" w:rsidP="00FA61DF">
      <w:r>
        <w:rPr>
          <w:rFonts w:hint="eastAsia"/>
        </w:rPr>
        <w:t>здоров’ю</w:t>
      </w:r>
      <w:r>
        <w:t></w:t>
      </w:r>
      <w:r>
        <w:rPr>
          <w:rFonts w:hint="eastAsia"/>
        </w:rPr>
        <w:t>особи</w:t>
      </w:r>
      <w:r>
        <w:t></w:t>
      </w:r>
      <w:r>
        <w:t></w:t>
      </w:r>
      <w:r>
        <w:rPr>
          <w:rFonts w:hint="eastAsia"/>
        </w:rPr>
        <w:t>яка</w:t>
      </w:r>
      <w:r>
        <w:t></w:t>
      </w:r>
      <w:r>
        <w:rPr>
          <w:rFonts w:hint="eastAsia"/>
        </w:rPr>
        <w:t>підлягає</w:t>
      </w:r>
      <w:r>
        <w:t></w:t>
      </w:r>
      <w:r>
        <w:rPr>
          <w:rFonts w:hint="eastAsia"/>
        </w:rPr>
        <w:t>приводу</w:t>
      </w:r>
      <w:r>
        <w:t></w:t>
      </w:r>
      <w:r>
        <w:t></w:t>
      </w:r>
      <w:r>
        <w:rPr>
          <w:rFonts w:hint="eastAsia"/>
        </w:rPr>
        <w:t>ймовірності</w:t>
      </w:r>
      <w:r>
        <w:t></w:t>
      </w:r>
      <w:r>
        <w:rPr>
          <w:rFonts w:hint="eastAsia"/>
        </w:rPr>
        <w:t>її</w:t>
      </w:r>
      <w:r>
        <w:t></w:t>
      </w:r>
      <w:r>
        <w:rPr>
          <w:rFonts w:hint="eastAsia"/>
        </w:rPr>
        <w:t>втечі</w:t>
      </w:r>
      <w:r>
        <w:t></w:t>
      </w:r>
      <w:r>
        <w:rPr>
          <w:rFonts w:hint="eastAsia"/>
        </w:rPr>
        <w:t>або</w:t>
      </w:r>
      <w:r>
        <w:t></w:t>
      </w:r>
      <w:r>
        <w:rPr>
          <w:rFonts w:hint="eastAsia"/>
        </w:rPr>
        <w:t>зникнення</w:t>
      </w:r>
      <w:r>
        <w:t></w:t>
      </w:r>
    </w:p>
    <w:p w:rsidR="00FA61DF" w:rsidRDefault="00FA61DF" w:rsidP="00FA61DF">
      <w:r>
        <w:rPr>
          <w:rFonts w:hint="eastAsia"/>
        </w:rPr>
        <w:t>настання</w:t>
      </w:r>
      <w:r>
        <w:t></w:t>
      </w:r>
      <w:r>
        <w:rPr>
          <w:rFonts w:hint="eastAsia"/>
        </w:rPr>
        <w:t>несприятливих</w:t>
      </w:r>
      <w:r>
        <w:t></w:t>
      </w:r>
      <w:r>
        <w:rPr>
          <w:rFonts w:hint="eastAsia"/>
        </w:rPr>
        <w:t>наслідків</w:t>
      </w:r>
      <w:r>
        <w:t></w:t>
      </w:r>
      <w:r>
        <w:rPr>
          <w:rFonts w:hint="eastAsia"/>
        </w:rPr>
        <w:t>для</w:t>
      </w:r>
      <w:r>
        <w:t></w:t>
      </w:r>
      <w:r>
        <w:rPr>
          <w:rFonts w:hint="eastAsia"/>
        </w:rPr>
        <w:t>розслідування</w:t>
      </w:r>
      <w:r>
        <w:t></w:t>
      </w:r>
      <w:r>
        <w:rPr>
          <w:rFonts w:hint="eastAsia"/>
        </w:rPr>
        <w:t>у</w:t>
      </w:r>
      <w:r>
        <w:t></w:t>
      </w:r>
      <w:r>
        <w:rPr>
          <w:rFonts w:hint="eastAsia"/>
        </w:rPr>
        <w:t>разі</w:t>
      </w:r>
      <w:r>
        <w:t></w:t>
      </w:r>
      <w:r>
        <w:rPr>
          <w:rFonts w:hint="eastAsia"/>
        </w:rPr>
        <w:t>несвоєчасного</w:t>
      </w:r>
    </w:p>
    <w:p w:rsidR="00FA61DF" w:rsidRDefault="00FA61DF" w:rsidP="00FA61DF">
      <w:r>
        <w:rPr>
          <w:rFonts w:hint="eastAsia"/>
        </w:rPr>
        <w:t>приводу</w:t>
      </w:r>
      <w:r>
        <w:t></w:t>
      </w:r>
      <w:r>
        <w:rPr>
          <w:rFonts w:hint="eastAsia"/>
        </w:rPr>
        <w:t>цієї</w:t>
      </w:r>
      <w:r>
        <w:t></w:t>
      </w:r>
      <w:r>
        <w:rPr>
          <w:rFonts w:hint="eastAsia"/>
        </w:rPr>
        <w:t>особи</w:t>
      </w:r>
      <w:r>
        <w:t></w:t>
      </w:r>
      <w:r>
        <w:t></w:t>
      </w:r>
      <w:r>
        <w:rPr>
          <w:rFonts w:hint="eastAsia"/>
        </w:rPr>
        <w:t>він</w:t>
      </w:r>
      <w:r>
        <w:t></w:t>
      </w:r>
      <w:r>
        <w:rPr>
          <w:rFonts w:hint="eastAsia"/>
        </w:rPr>
        <w:t>має</w:t>
      </w:r>
      <w:r>
        <w:t></w:t>
      </w:r>
      <w:r>
        <w:rPr>
          <w:rFonts w:hint="eastAsia"/>
        </w:rPr>
        <w:t>право</w:t>
      </w:r>
      <w:r>
        <w:t></w:t>
      </w:r>
      <w:r>
        <w:rPr>
          <w:rFonts w:hint="eastAsia"/>
        </w:rPr>
        <w:t>попередньо</w:t>
      </w:r>
      <w:r>
        <w:t></w:t>
      </w:r>
      <w:r>
        <w:rPr>
          <w:rFonts w:hint="eastAsia"/>
        </w:rPr>
        <w:t>погодити</w:t>
      </w:r>
      <w:r>
        <w:t></w:t>
      </w:r>
      <w:r>
        <w:rPr>
          <w:rFonts w:hint="eastAsia"/>
        </w:rPr>
        <w:t>клопотання</w:t>
      </w:r>
      <w:r>
        <w:t></w:t>
      </w:r>
      <w:r>
        <w:rPr>
          <w:rFonts w:hint="eastAsia"/>
        </w:rPr>
        <w:t>слідчого</w:t>
      </w:r>
    </w:p>
    <w:p w:rsidR="00FA61DF" w:rsidRDefault="00FA61DF" w:rsidP="00FA61DF">
      <w:r>
        <w:rPr>
          <w:rFonts w:hint="eastAsia"/>
        </w:rPr>
        <w:t>про</w:t>
      </w:r>
      <w:r>
        <w:t></w:t>
      </w:r>
      <w:r>
        <w:rPr>
          <w:rFonts w:hint="eastAsia"/>
        </w:rPr>
        <w:t>привід</w:t>
      </w:r>
      <w:r>
        <w:t></w:t>
      </w:r>
      <w:r>
        <w:rPr>
          <w:rFonts w:hint="eastAsia"/>
        </w:rPr>
        <w:t>самостійно</w:t>
      </w:r>
      <w:r>
        <w:t></w:t>
      </w:r>
      <w:r>
        <w:t></w:t>
      </w:r>
      <w:r>
        <w:rPr>
          <w:rFonts w:hint="eastAsia"/>
        </w:rPr>
        <w:t>Протягом</w:t>
      </w:r>
      <w:r>
        <w:t></w:t>
      </w:r>
      <w:r>
        <w:rPr>
          <w:rFonts w:hint="eastAsia"/>
        </w:rPr>
        <w:t>доби</w:t>
      </w:r>
      <w:r>
        <w:t></w:t>
      </w:r>
      <w:r>
        <w:rPr>
          <w:rFonts w:hint="eastAsia"/>
        </w:rPr>
        <w:t>з</w:t>
      </w:r>
      <w:r>
        <w:t></w:t>
      </w:r>
      <w:r>
        <w:rPr>
          <w:rFonts w:hint="eastAsia"/>
        </w:rPr>
        <w:t>моменту</w:t>
      </w:r>
      <w:r>
        <w:t></w:t>
      </w:r>
      <w:r>
        <w:rPr>
          <w:rFonts w:hint="eastAsia"/>
        </w:rPr>
        <w:t>ухвалення</w:t>
      </w:r>
      <w:r>
        <w:t></w:t>
      </w:r>
      <w:r>
        <w:rPr>
          <w:rFonts w:hint="eastAsia"/>
        </w:rPr>
        <w:t>такого</w:t>
      </w:r>
      <w:r>
        <w:t></w:t>
      </w:r>
      <w:r>
        <w:rPr>
          <w:rFonts w:hint="eastAsia"/>
        </w:rPr>
        <w:t>рішення</w:t>
      </w:r>
    </w:p>
    <w:p w:rsidR="00FA61DF" w:rsidRDefault="00FA61DF" w:rsidP="00FA61DF">
      <w:r>
        <w:rPr>
          <w:rFonts w:hint="eastAsia"/>
        </w:rPr>
        <w:t>прокурор</w:t>
      </w:r>
      <w:r>
        <w:t></w:t>
      </w:r>
      <w:r>
        <w:rPr>
          <w:rFonts w:hint="eastAsia"/>
        </w:rPr>
        <w:t>зобов’язаний</w:t>
      </w:r>
      <w:r>
        <w:t></w:t>
      </w:r>
      <w:r>
        <w:rPr>
          <w:rFonts w:hint="eastAsia"/>
        </w:rPr>
        <w:t>звернутися</w:t>
      </w:r>
      <w:r>
        <w:t></w:t>
      </w:r>
      <w:r>
        <w:rPr>
          <w:rFonts w:hint="eastAsia"/>
        </w:rPr>
        <w:t>до</w:t>
      </w:r>
      <w:r>
        <w:t></w:t>
      </w:r>
      <w:r>
        <w:rPr>
          <w:rFonts w:hint="eastAsia"/>
        </w:rPr>
        <w:t>слідчого</w:t>
      </w:r>
      <w:r>
        <w:t></w:t>
      </w:r>
      <w:r>
        <w:rPr>
          <w:rFonts w:hint="eastAsia"/>
        </w:rPr>
        <w:t>судді</w:t>
      </w:r>
      <w:r>
        <w:t></w:t>
      </w:r>
      <w:r>
        <w:rPr>
          <w:rFonts w:hint="eastAsia"/>
        </w:rPr>
        <w:t>для</w:t>
      </w:r>
      <w:r>
        <w:t></w:t>
      </w:r>
      <w:r>
        <w:rPr>
          <w:rFonts w:hint="eastAsia"/>
        </w:rPr>
        <w:t>отримання</w:t>
      </w:r>
    </w:p>
    <w:p w:rsidR="00FA61DF" w:rsidRDefault="00FA61DF" w:rsidP="00FA61DF">
      <w:r>
        <w:rPr>
          <w:rFonts w:hint="eastAsia"/>
        </w:rPr>
        <w:t>відповідної</w:t>
      </w:r>
      <w:r>
        <w:t></w:t>
      </w:r>
      <w:r>
        <w:rPr>
          <w:rFonts w:hint="eastAsia"/>
        </w:rPr>
        <w:t>ухвали</w:t>
      </w:r>
      <w:r>
        <w:t></w:t>
      </w:r>
      <w:r>
        <w:t></w:t>
      </w:r>
      <w:r>
        <w:rPr>
          <w:rFonts w:hint="eastAsia"/>
        </w:rPr>
        <w:t>У</w:t>
      </w:r>
      <w:r>
        <w:t></w:t>
      </w:r>
      <w:r>
        <w:rPr>
          <w:rFonts w:hint="eastAsia"/>
        </w:rPr>
        <w:t>разі</w:t>
      </w:r>
      <w:r>
        <w:t></w:t>
      </w:r>
      <w:r>
        <w:t></w:t>
      </w:r>
      <w:r>
        <w:rPr>
          <w:rFonts w:hint="eastAsia"/>
        </w:rPr>
        <w:t>якщо</w:t>
      </w:r>
      <w:r>
        <w:t></w:t>
      </w:r>
      <w:r>
        <w:rPr>
          <w:rFonts w:hint="eastAsia"/>
        </w:rPr>
        <w:t>слідчий</w:t>
      </w:r>
      <w:r>
        <w:t></w:t>
      </w:r>
      <w:r>
        <w:rPr>
          <w:rFonts w:hint="eastAsia"/>
        </w:rPr>
        <w:t>суддя</w:t>
      </w:r>
      <w:r>
        <w:t></w:t>
      </w:r>
      <w:r>
        <w:rPr>
          <w:rFonts w:hint="eastAsia"/>
        </w:rPr>
        <w:t>відмовляє</w:t>
      </w:r>
      <w:r>
        <w:t></w:t>
      </w:r>
      <w:r>
        <w:rPr>
          <w:rFonts w:hint="eastAsia"/>
        </w:rPr>
        <w:t>у</w:t>
      </w:r>
      <w:r>
        <w:t></w:t>
      </w:r>
      <w:r>
        <w:rPr>
          <w:rFonts w:hint="eastAsia"/>
        </w:rPr>
        <w:t>задоволенні</w:t>
      </w:r>
    </w:p>
    <w:p w:rsidR="00FA61DF" w:rsidRDefault="00FA61DF" w:rsidP="00FA61DF">
      <w:r>
        <w:rPr>
          <w:rFonts w:hint="eastAsia"/>
        </w:rPr>
        <w:t>такого</w:t>
      </w:r>
      <w:r>
        <w:t></w:t>
      </w:r>
      <w:r>
        <w:rPr>
          <w:rFonts w:hint="eastAsia"/>
        </w:rPr>
        <w:t>клопотання</w:t>
      </w:r>
      <w:r>
        <w:t></w:t>
      </w:r>
      <w:r>
        <w:t></w:t>
      </w:r>
      <w:r>
        <w:rPr>
          <w:rFonts w:hint="eastAsia"/>
        </w:rPr>
        <w:t>ним</w:t>
      </w:r>
      <w:r>
        <w:t></w:t>
      </w:r>
      <w:r>
        <w:rPr>
          <w:rFonts w:hint="eastAsia"/>
        </w:rPr>
        <w:t>одночасно</w:t>
      </w:r>
      <w:r>
        <w:t></w:t>
      </w:r>
      <w:r>
        <w:rPr>
          <w:rFonts w:hint="eastAsia"/>
        </w:rPr>
        <w:t>вирішується</w:t>
      </w:r>
      <w:r>
        <w:t></w:t>
      </w:r>
      <w:r>
        <w:rPr>
          <w:rFonts w:hint="eastAsia"/>
        </w:rPr>
        <w:t>питання</w:t>
      </w:r>
      <w:r>
        <w:t></w:t>
      </w:r>
      <w:r>
        <w:rPr>
          <w:rFonts w:hint="eastAsia"/>
        </w:rPr>
        <w:t>про</w:t>
      </w:r>
      <w:r>
        <w:t></w:t>
      </w:r>
      <w:r>
        <w:rPr>
          <w:rFonts w:hint="eastAsia"/>
        </w:rPr>
        <w:t>компенсацію</w:t>
      </w:r>
    </w:p>
    <w:p w:rsidR="00FA61DF" w:rsidRDefault="00FA61DF" w:rsidP="00FA61DF">
      <w:r>
        <w:t></w:t>
      </w:r>
      <w:r>
        <w:t></w:t>
      </w:r>
      <w:r>
        <w:t></w:t>
      </w:r>
    </w:p>
    <w:p w:rsidR="00FA61DF" w:rsidRDefault="00FA61DF" w:rsidP="00FA61DF">
      <w:r>
        <w:rPr>
          <w:rFonts w:hint="eastAsia"/>
        </w:rPr>
        <w:t>відповідній</w:t>
      </w:r>
      <w:r>
        <w:t></w:t>
      </w:r>
      <w:r>
        <w:rPr>
          <w:rFonts w:hint="eastAsia"/>
        </w:rPr>
        <w:t>особі</w:t>
      </w:r>
      <w:r>
        <w:t></w:t>
      </w:r>
      <w:r>
        <w:rPr>
          <w:rFonts w:hint="eastAsia"/>
        </w:rPr>
        <w:t>шкоди</w:t>
      </w:r>
      <w:r>
        <w:t></w:t>
      </w:r>
      <w:r>
        <w:rPr>
          <w:rFonts w:hint="eastAsia"/>
        </w:rPr>
        <w:t>в</w:t>
      </w:r>
      <w:r>
        <w:t></w:t>
      </w:r>
      <w:r>
        <w:rPr>
          <w:rFonts w:hint="eastAsia"/>
        </w:rPr>
        <w:t>порядку</w:t>
      </w:r>
      <w:r>
        <w:t></w:t>
      </w:r>
      <w:r>
        <w:t></w:t>
      </w:r>
      <w:r>
        <w:rPr>
          <w:rFonts w:hint="eastAsia"/>
        </w:rPr>
        <w:t>визначеному</w:t>
      </w:r>
      <w:r>
        <w:t></w:t>
      </w:r>
      <w:r>
        <w:rPr>
          <w:rFonts w:hint="eastAsia"/>
        </w:rPr>
        <w:t>Кабінетом</w:t>
      </w:r>
      <w:r>
        <w:t></w:t>
      </w:r>
      <w:r>
        <w:rPr>
          <w:rFonts w:hint="eastAsia"/>
        </w:rPr>
        <w:t>Міністрів</w:t>
      </w:r>
    </w:p>
    <w:p w:rsidR="00FA61DF" w:rsidRDefault="00FA61DF" w:rsidP="00FA61DF">
      <w:r>
        <w:rPr>
          <w:rFonts w:hint="eastAsia"/>
        </w:rPr>
        <w:t>України</w:t>
      </w:r>
      <w:r>
        <w:t></w:t>
      </w:r>
      <w:r>
        <w:t></w:t>
      </w:r>
    </w:p>
    <w:p w:rsidR="00FA61DF" w:rsidRDefault="00FA61DF" w:rsidP="00FA61DF">
      <w:r>
        <w:t></w:t>
      </w:r>
      <w:r>
        <w:t></w:t>
      </w:r>
      <w:r>
        <w:rPr>
          <w:rFonts w:hint="eastAsia"/>
        </w:rPr>
        <w:t>внести</w:t>
      </w:r>
      <w:r>
        <w:t></w:t>
      </w:r>
      <w:r>
        <w:rPr>
          <w:rFonts w:hint="eastAsia"/>
        </w:rPr>
        <w:t>зміни</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t></w:t>
      </w:r>
      <w:r>
        <w:rPr>
          <w:rFonts w:hint="eastAsia"/>
        </w:rPr>
        <w:t>виклавши</w:t>
      </w:r>
      <w:r>
        <w:t></w:t>
      </w:r>
      <w:r>
        <w:rPr>
          <w:rFonts w:hint="eastAsia"/>
        </w:rPr>
        <w:t>її</w:t>
      </w:r>
      <w:r>
        <w:t></w:t>
      </w:r>
      <w:r>
        <w:rPr>
          <w:rFonts w:hint="eastAsia"/>
        </w:rPr>
        <w:t>у</w:t>
      </w:r>
      <w:r>
        <w:t></w:t>
      </w:r>
      <w:r>
        <w:rPr>
          <w:rFonts w:hint="eastAsia"/>
        </w:rPr>
        <w:t>такій</w:t>
      </w:r>
      <w:r>
        <w:t></w:t>
      </w:r>
      <w:r>
        <w:rPr>
          <w:rFonts w:hint="eastAsia"/>
        </w:rPr>
        <w:t>редакції</w:t>
      </w:r>
      <w:r>
        <w:t></w:t>
      </w:r>
      <w:r>
        <w:t></w:t>
      </w:r>
      <w:r>
        <w:t></w:t>
      </w:r>
      <w:r>
        <w:rPr>
          <w:rFonts w:hint="eastAsia"/>
        </w:rPr>
        <w:t>Привід</w:t>
      </w:r>
    </w:p>
    <w:p w:rsidR="00FA61DF" w:rsidRDefault="00FA61DF" w:rsidP="00FA61DF">
      <w:r>
        <w:rPr>
          <w:rFonts w:hint="eastAsia"/>
        </w:rPr>
        <w:t>може</w:t>
      </w:r>
      <w:r>
        <w:t></w:t>
      </w:r>
      <w:r>
        <w:rPr>
          <w:rFonts w:hint="eastAsia"/>
        </w:rPr>
        <w:t>бути</w:t>
      </w:r>
      <w:r>
        <w:t></w:t>
      </w:r>
      <w:r>
        <w:rPr>
          <w:rFonts w:hint="eastAsia"/>
        </w:rPr>
        <w:t>застосований</w:t>
      </w:r>
      <w:r>
        <w:t></w:t>
      </w:r>
      <w:r>
        <w:rPr>
          <w:rFonts w:hint="eastAsia"/>
        </w:rPr>
        <w:t>до</w:t>
      </w:r>
      <w:r>
        <w:t></w:t>
      </w:r>
      <w:r>
        <w:rPr>
          <w:rFonts w:hint="eastAsia"/>
        </w:rPr>
        <w:t>підозрюваного</w:t>
      </w:r>
      <w:r>
        <w:t></w:t>
      </w:r>
      <w:r>
        <w:t></w:t>
      </w:r>
      <w:r>
        <w:rPr>
          <w:rFonts w:hint="eastAsia"/>
        </w:rPr>
        <w:t>обвинуваченого</w:t>
      </w:r>
      <w:r>
        <w:t></w:t>
      </w:r>
      <w:r>
        <w:t></w:t>
      </w:r>
      <w:r>
        <w:rPr>
          <w:rFonts w:hint="eastAsia"/>
        </w:rPr>
        <w:t>свідка</w:t>
      </w:r>
      <w:r>
        <w:t></w:t>
      </w:r>
      <w:r>
        <w:t></w:t>
      </w:r>
      <w:r>
        <w:rPr>
          <w:rFonts w:hint="eastAsia"/>
        </w:rPr>
        <w:t>а</w:t>
      </w:r>
      <w:r>
        <w:t></w:t>
      </w:r>
      <w:r>
        <w:rPr>
          <w:rFonts w:hint="eastAsia"/>
        </w:rPr>
        <w:t>під</w:t>
      </w:r>
      <w:r>
        <w:t></w:t>
      </w:r>
      <w:r>
        <w:rPr>
          <w:rFonts w:hint="eastAsia"/>
        </w:rPr>
        <w:t>час</w:t>
      </w:r>
    </w:p>
    <w:p w:rsidR="00FA61DF" w:rsidRDefault="00FA61DF" w:rsidP="00FA61DF">
      <w:r>
        <w:rPr>
          <w:rFonts w:hint="eastAsia"/>
        </w:rPr>
        <w:t>розслідування</w:t>
      </w:r>
      <w:r>
        <w:t></w:t>
      </w:r>
      <w:r>
        <w:rPr>
          <w:rFonts w:hint="eastAsia"/>
        </w:rPr>
        <w:t>злочинів</w:t>
      </w:r>
      <w:r>
        <w:t></w:t>
      </w:r>
      <w:r>
        <w:rPr>
          <w:rFonts w:hint="eastAsia"/>
        </w:rPr>
        <w:t>проти</w:t>
      </w:r>
      <w:r>
        <w:t></w:t>
      </w:r>
      <w:r>
        <w:rPr>
          <w:rFonts w:hint="eastAsia"/>
        </w:rPr>
        <w:t>життя</w:t>
      </w:r>
      <w:r>
        <w:t></w:t>
      </w:r>
      <w:r>
        <w:rPr>
          <w:rFonts w:hint="eastAsia"/>
        </w:rPr>
        <w:t>і</w:t>
      </w:r>
      <w:r>
        <w:t></w:t>
      </w:r>
      <w:r>
        <w:rPr>
          <w:rFonts w:hint="eastAsia"/>
        </w:rPr>
        <w:t>здоров’я</w:t>
      </w:r>
      <w:r>
        <w:t></w:t>
      </w:r>
      <w:r>
        <w:rPr>
          <w:rFonts w:hint="eastAsia"/>
        </w:rPr>
        <w:t>особи</w:t>
      </w:r>
      <w:r>
        <w:t></w:t>
      </w:r>
      <w:r>
        <w:t></w:t>
      </w:r>
      <w:r>
        <w:rPr>
          <w:rFonts w:hint="eastAsia"/>
        </w:rPr>
        <w:t>її</w:t>
      </w:r>
      <w:r>
        <w:t></w:t>
      </w:r>
      <w:r>
        <w:rPr>
          <w:rFonts w:hint="eastAsia"/>
        </w:rPr>
        <w:t>волі</w:t>
      </w:r>
      <w:r>
        <w:t></w:t>
      </w:r>
      <w:r>
        <w:t></w:t>
      </w:r>
      <w:r>
        <w:rPr>
          <w:rFonts w:hint="eastAsia"/>
        </w:rPr>
        <w:t>честі</w:t>
      </w:r>
      <w:r>
        <w:t></w:t>
      </w:r>
      <w:r>
        <w:rPr>
          <w:rFonts w:hint="eastAsia"/>
        </w:rPr>
        <w:t>та</w:t>
      </w:r>
    </w:p>
    <w:p w:rsidR="00FA61DF" w:rsidRDefault="00FA61DF" w:rsidP="00FA61DF">
      <w:r>
        <w:rPr>
          <w:rFonts w:hint="eastAsia"/>
        </w:rPr>
        <w:t>гідності</w:t>
      </w:r>
      <w:r>
        <w:t></w:t>
      </w:r>
      <w:r>
        <w:t></w:t>
      </w:r>
      <w:r>
        <w:rPr>
          <w:rFonts w:hint="eastAsia"/>
        </w:rPr>
        <w:t>статевої</w:t>
      </w:r>
      <w:r>
        <w:t></w:t>
      </w:r>
      <w:r>
        <w:rPr>
          <w:rFonts w:hint="eastAsia"/>
        </w:rPr>
        <w:t>свободи</w:t>
      </w:r>
      <w:r>
        <w:t></w:t>
      </w:r>
      <w:r>
        <w:rPr>
          <w:rFonts w:hint="eastAsia"/>
        </w:rPr>
        <w:t>та</w:t>
      </w:r>
      <w:r>
        <w:t></w:t>
      </w:r>
      <w:r>
        <w:rPr>
          <w:rFonts w:hint="eastAsia"/>
        </w:rPr>
        <w:t>статевої</w:t>
      </w:r>
      <w:r>
        <w:t></w:t>
      </w:r>
      <w:r>
        <w:rPr>
          <w:rFonts w:hint="eastAsia"/>
        </w:rPr>
        <w:t>недоторканності</w:t>
      </w:r>
      <w:r>
        <w:t></w:t>
      </w:r>
      <w:r>
        <w:t></w:t>
      </w:r>
      <w:r>
        <w:rPr>
          <w:rFonts w:hint="eastAsia"/>
        </w:rPr>
        <w:t>проти</w:t>
      </w:r>
      <w:r>
        <w:t></w:t>
      </w:r>
      <w:r>
        <w:rPr>
          <w:rFonts w:hint="eastAsia"/>
        </w:rPr>
        <w:t>власності</w:t>
      </w:r>
      <w:r>
        <w:t></w:t>
      </w:r>
      <w:r>
        <w:rPr>
          <w:rFonts w:hint="eastAsia"/>
        </w:rPr>
        <w:t>–</w:t>
      </w:r>
      <w:r>
        <w:t></w:t>
      </w:r>
      <w:r>
        <w:rPr>
          <w:rFonts w:hint="eastAsia"/>
        </w:rPr>
        <w:t>і</w:t>
      </w:r>
      <w:r>
        <w:t></w:t>
      </w:r>
      <w:r>
        <w:rPr>
          <w:rFonts w:hint="eastAsia"/>
        </w:rPr>
        <w:t>до</w:t>
      </w:r>
    </w:p>
    <w:p w:rsidR="00FA61DF" w:rsidRDefault="00FA61DF" w:rsidP="00FA61DF">
      <w:r>
        <w:rPr>
          <w:rFonts w:hint="eastAsia"/>
        </w:rPr>
        <w:t>потерпілого</w:t>
      </w:r>
      <w:r>
        <w:t></w:t>
      </w:r>
      <w:r>
        <w:t></w:t>
      </w:r>
    </w:p>
    <w:p w:rsidR="00FA61DF" w:rsidRDefault="00FA61DF" w:rsidP="00FA61DF">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доповнити</w:t>
      </w:r>
      <w:r>
        <w:t></w:t>
      </w:r>
      <w:r>
        <w:rPr>
          <w:rFonts w:hint="eastAsia"/>
        </w:rPr>
        <w:t>наступним</w:t>
      </w:r>
      <w:r>
        <w:t></w:t>
      </w:r>
      <w:r>
        <w:rPr>
          <w:rFonts w:hint="eastAsia"/>
        </w:rPr>
        <w:t>реченням</w:t>
      </w:r>
      <w:r>
        <w:t></w:t>
      </w:r>
      <w:r>
        <w:t></w:t>
      </w:r>
      <w:r>
        <w:t></w:t>
      </w:r>
      <w:r>
        <w:rPr>
          <w:rFonts w:hint="eastAsia"/>
        </w:rPr>
        <w:t>Якщо</w:t>
      </w:r>
      <w:r>
        <w:t></w:t>
      </w:r>
      <w:r>
        <w:rPr>
          <w:rFonts w:hint="eastAsia"/>
        </w:rPr>
        <w:t>клопотання</w:t>
      </w:r>
    </w:p>
    <w:p w:rsidR="00FA61DF" w:rsidRDefault="00FA61DF" w:rsidP="00FA61DF">
      <w:r>
        <w:rPr>
          <w:rFonts w:hint="eastAsia"/>
        </w:rPr>
        <w:t>слідчого</w:t>
      </w:r>
      <w:r>
        <w:t></w:t>
      </w:r>
      <w:r>
        <w:rPr>
          <w:rFonts w:hint="eastAsia"/>
        </w:rPr>
        <w:t>не</w:t>
      </w:r>
      <w:r>
        <w:t></w:t>
      </w:r>
      <w:r>
        <w:rPr>
          <w:rFonts w:hint="eastAsia"/>
        </w:rPr>
        <w:t>містить</w:t>
      </w:r>
      <w:r>
        <w:t></w:t>
      </w:r>
      <w:r>
        <w:rPr>
          <w:rFonts w:hint="eastAsia"/>
        </w:rPr>
        <w:t>інформації</w:t>
      </w:r>
      <w:r>
        <w:t></w:t>
      </w:r>
      <w:r>
        <w:rPr>
          <w:rFonts w:hint="eastAsia"/>
        </w:rPr>
        <w:t>про</w:t>
      </w:r>
      <w:r>
        <w:t></w:t>
      </w:r>
      <w:r>
        <w:rPr>
          <w:rFonts w:hint="eastAsia"/>
        </w:rPr>
        <w:t>особисті</w:t>
      </w:r>
      <w:r>
        <w:t></w:t>
      </w:r>
      <w:r>
        <w:rPr>
          <w:rFonts w:hint="eastAsia"/>
        </w:rPr>
        <w:t>дані</w:t>
      </w:r>
    </w:p>
    <w:p w:rsidR="00FA61DF" w:rsidRDefault="00FA61DF" w:rsidP="00FA61DF">
      <w:r>
        <w:rPr>
          <w:rFonts w:hint="eastAsia"/>
        </w:rPr>
        <w:t>підозрюваного</w:t>
      </w:r>
      <w:r>
        <w:t></w:t>
      </w:r>
      <w:r>
        <w:rPr>
          <w:rFonts w:hint="eastAsia"/>
        </w:rPr>
        <w:t>обвинуваченого</w:t>
      </w:r>
      <w:r>
        <w:t></w:t>
      </w:r>
      <w:r>
        <w:rPr>
          <w:rFonts w:hint="eastAsia"/>
        </w:rPr>
        <w:t>або</w:t>
      </w:r>
      <w:r>
        <w:t></w:t>
      </w:r>
      <w:r>
        <w:rPr>
          <w:rFonts w:hint="eastAsia"/>
        </w:rPr>
        <w:t>виклад</w:t>
      </w:r>
      <w:r>
        <w:t></w:t>
      </w:r>
      <w:r>
        <w:rPr>
          <w:rFonts w:hint="eastAsia"/>
        </w:rPr>
        <w:t>таких</w:t>
      </w:r>
      <w:r>
        <w:t></w:t>
      </w:r>
      <w:r>
        <w:rPr>
          <w:rFonts w:hint="eastAsia"/>
        </w:rPr>
        <w:t>даних</w:t>
      </w:r>
      <w:r>
        <w:t></w:t>
      </w:r>
      <w:r>
        <w:rPr>
          <w:rFonts w:hint="eastAsia"/>
        </w:rPr>
        <w:t>є</w:t>
      </w:r>
      <w:r>
        <w:t></w:t>
      </w:r>
      <w:r>
        <w:rPr>
          <w:rFonts w:hint="eastAsia"/>
        </w:rPr>
        <w:t>неточним</w:t>
      </w:r>
      <w:r>
        <w:t></w:t>
      </w:r>
      <w:r>
        <w:rPr>
          <w:rFonts w:hint="eastAsia"/>
        </w:rPr>
        <w:t>чи</w:t>
      </w:r>
    </w:p>
    <w:p w:rsidR="00FA61DF" w:rsidRDefault="00FA61DF" w:rsidP="00FA61DF">
      <w:r>
        <w:rPr>
          <w:rFonts w:hint="eastAsia"/>
        </w:rPr>
        <w:t>неправильним</w:t>
      </w:r>
      <w:r>
        <w:t></w:t>
      </w:r>
      <w:r>
        <w:t></w:t>
      </w:r>
      <w:r>
        <w:rPr>
          <w:rFonts w:hint="eastAsia"/>
        </w:rPr>
        <w:t>прокурор</w:t>
      </w:r>
      <w:r>
        <w:t></w:t>
      </w:r>
      <w:r>
        <w:rPr>
          <w:rFonts w:hint="eastAsia"/>
        </w:rPr>
        <w:t>вправі</w:t>
      </w:r>
      <w:r>
        <w:t></w:t>
      </w:r>
      <w:r>
        <w:rPr>
          <w:rFonts w:hint="eastAsia"/>
        </w:rPr>
        <w:t>самостійно</w:t>
      </w:r>
      <w:r>
        <w:t></w:t>
      </w:r>
      <w:r>
        <w:rPr>
          <w:rFonts w:hint="eastAsia"/>
        </w:rPr>
        <w:t>усунути</w:t>
      </w:r>
      <w:r>
        <w:t></w:t>
      </w:r>
      <w:r>
        <w:rPr>
          <w:rFonts w:hint="eastAsia"/>
        </w:rPr>
        <w:t>відповідні</w:t>
      </w:r>
      <w:r>
        <w:t></w:t>
      </w:r>
      <w:r>
        <w:rPr>
          <w:rFonts w:hint="eastAsia"/>
        </w:rPr>
        <w:t>недоліки</w:t>
      </w:r>
      <w:r>
        <w:t></w:t>
      </w:r>
      <w:r>
        <w:t></w:t>
      </w:r>
      <w:r>
        <w:rPr>
          <w:rFonts w:hint="eastAsia"/>
        </w:rPr>
        <w:t>про</w:t>
      </w:r>
    </w:p>
    <w:p w:rsidR="00FA61DF" w:rsidRDefault="00FA61DF" w:rsidP="00FA61DF">
      <w:r>
        <w:rPr>
          <w:rFonts w:hint="eastAsia"/>
        </w:rPr>
        <w:t>що</w:t>
      </w:r>
      <w:r>
        <w:t></w:t>
      </w:r>
      <w:r>
        <w:rPr>
          <w:rFonts w:hint="eastAsia"/>
        </w:rPr>
        <w:t>безпосередньо</w:t>
      </w:r>
      <w:r>
        <w:t></w:t>
      </w:r>
      <w:r>
        <w:rPr>
          <w:rFonts w:hint="eastAsia"/>
        </w:rPr>
        <w:t>повідомляє</w:t>
      </w:r>
      <w:r>
        <w:t></w:t>
      </w:r>
      <w:r>
        <w:rPr>
          <w:rFonts w:hint="eastAsia"/>
        </w:rPr>
        <w:t>слідчого</w:t>
      </w:r>
      <w:r>
        <w:t></w:t>
      </w:r>
      <w:r>
        <w:rPr>
          <w:rFonts w:hint="eastAsia"/>
        </w:rPr>
        <w:t>засобами</w:t>
      </w:r>
      <w:r>
        <w:t></w:t>
      </w:r>
      <w:r>
        <w:rPr>
          <w:rFonts w:hint="eastAsia"/>
        </w:rPr>
        <w:t>зв’язку</w:t>
      </w:r>
      <w:r>
        <w:t></w:t>
      </w:r>
      <w:r>
        <w:t></w:t>
      </w:r>
      <w:r>
        <w:t></w:t>
      </w:r>
    </w:p>
    <w:p w:rsidR="00FA61DF" w:rsidRDefault="00FA61DF" w:rsidP="00FA61DF">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викласти</w:t>
      </w:r>
      <w:r>
        <w:t></w:t>
      </w:r>
      <w:r>
        <w:rPr>
          <w:rFonts w:hint="eastAsia"/>
        </w:rPr>
        <w:t>таким</w:t>
      </w:r>
      <w:r>
        <w:t></w:t>
      </w:r>
      <w:r>
        <w:rPr>
          <w:rFonts w:hint="eastAsia"/>
        </w:rPr>
        <w:t>чином</w:t>
      </w:r>
      <w:r>
        <w:t></w:t>
      </w:r>
      <w:r>
        <w:t></w:t>
      </w:r>
      <w:r>
        <w:t></w:t>
      </w:r>
      <w:r>
        <w:rPr>
          <w:rFonts w:hint="eastAsia"/>
        </w:rPr>
        <w:t>Незаконно</w:t>
      </w:r>
      <w:r>
        <w:t></w:t>
      </w:r>
      <w:r>
        <w:rPr>
          <w:rFonts w:hint="eastAsia"/>
        </w:rPr>
        <w:t>впливати</w:t>
      </w:r>
      <w:r>
        <w:t></w:t>
      </w:r>
      <w:r>
        <w:rPr>
          <w:rFonts w:hint="eastAsia"/>
        </w:rPr>
        <w:t>на</w:t>
      </w:r>
    </w:p>
    <w:p w:rsidR="00FA61DF" w:rsidRDefault="00FA61DF" w:rsidP="00FA61DF">
      <w:r>
        <w:rPr>
          <w:rFonts w:hint="eastAsia"/>
        </w:rPr>
        <w:t>потерпілого</w:t>
      </w:r>
      <w:r>
        <w:t></w:t>
      </w:r>
      <w:r>
        <w:t></w:t>
      </w:r>
      <w:r>
        <w:rPr>
          <w:rFonts w:hint="eastAsia"/>
        </w:rPr>
        <w:t>свідка</w:t>
      </w:r>
      <w:r>
        <w:t></w:t>
      </w:r>
      <w:r>
        <w:t></w:t>
      </w:r>
      <w:r>
        <w:rPr>
          <w:rFonts w:hint="eastAsia"/>
        </w:rPr>
        <w:t>іншого</w:t>
      </w:r>
      <w:r>
        <w:t></w:t>
      </w:r>
      <w:r>
        <w:rPr>
          <w:rFonts w:hint="eastAsia"/>
        </w:rPr>
        <w:t>підозрюваного</w:t>
      </w:r>
      <w:r>
        <w:t></w:t>
      </w:r>
      <w:r>
        <w:t></w:t>
      </w:r>
      <w:r>
        <w:rPr>
          <w:rFonts w:hint="eastAsia"/>
        </w:rPr>
        <w:t>обвинуваченого</w:t>
      </w:r>
      <w:r>
        <w:t></w:t>
      </w:r>
      <w:r>
        <w:t></w:t>
      </w:r>
      <w:r>
        <w:rPr>
          <w:rFonts w:hint="eastAsia"/>
        </w:rPr>
        <w:t>експерта</w:t>
      </w:r>
      <w:r>
        <w:t></w:t>
      </w:r>
    </w:p>
    <w:p w:rsidR="00FA61DF" w:rsidRDefault="00FA61DF" w:rsidP="00FA61DF">
      <w:r>
        <w:rPr>
          <w:rFonts w:hint="eastAsia"/>
        </w:rPr>
        <w:t>спеціаліста</w:t>
      </w:r>
      <w:r>
        <w:t></w:t>
      </w:r>
      <w:r>
        <w:rPr>
          <w:rFonts w:hint="eastAsia"/>
        </w:rPr>
        <w:t>у</w:t>
      </w:r>
      <w:r>
        <w:t></w:t>
      </w:r>
      <w:r>
        <w:rPr>
          <w:rFonts w:hint="eastAsia"/>
        </w:rPr>
        <w:t>цьому</w:t>
      </w:r>
      <w:r>
        <w:t></w:t>
      </w:r>
      <w:r>
        <w:rPr>
          <w:rFonts w:hint="eastAsia"/>
        </w:rPr>
        <w:t>ж</w:t>
      </w:r>
      <w:r>
        <w:t></w:t>
      </w:r>
      <w:r>
        <w:rPr>
          <w:rFonts w:hint="eastAsia"/>
        </w:rPr>
        <w:t>кримінальному</w:t>
      </w:r>
      <w:r>
        <w:t></w:t>
      </w:r>
      <w:r>
        <w:rPr>
          <w:rFonts w:hint="eastAsia"/>
        </w:rPr>
        <w:t>провадженні</w:t>
      </w:r>
      <w:r>
        <w:t></w:t>
      </w:r>
      <w:r>
        <w:rPr>
          <w:rFonts w:hint="eastAsia"/>
        </w:rPr>
        <w:t>або</w:t>
      </w:r>
      <w:r>
        <w:t></w:t>
      </w:r>
      <w:r>
        <w:rPr>
          <w:rFonts w:hint="eastAsia"/>
        </w:rPr>
        <w:t>підбурювати</w:t>
      </w:r>
      <w:r>
        <w:t></w:t>
      </w:r>
      <w:r>
        <w:rPr>
          <w:rFonts w:hint="eastAsia"/>
        </w:rPr>
        <w:t>до</w:t>
      </w:r>
      <w:r>
        <w:t></w:t>
      </w:r>
      <w:r>
        <w:rPr>
          <w:rFonts w:hint="eastAsia"/>
        </w:rPr>
        <w:t>цього</w:t>
      </w:r>
    </w:p>
    <w:p w:rsidR="00FA61DF" w:rsidRDefault="00FA61DF" w:rsidP="00FA61DF">
      <w:r>
        <w:rPr>
          <w:rFonts w:hint="eastAsia"/>
        </w:rPr>
        <w:t>інших</w:t>
      </w:r>
      <w:r>
        <w:t></w:t>
      </w:r>
      <w:r>
        <w:rPr>
          <w:rFonts w:hint="eastAsia"/>
        </w:rPr>
        <w:t>осіб</w:t>
      </w:r>
      <w:r>
        <w:t></w:t>
      </w:r>
      <w:r>
        <w:t></w:t>
      </w:r>
    </w:p>
    <w:p w:rsidR="00FA61DF" w:rsidRDefault="00FA61DF" w:rsidP="00FA61DF">
      <w:r>
        <w:t></w:t>
      </w:r>
      <w:r>
        <w:t></w:t>
      </w:r>
      <w:r>
        <w:rPr>
          <w:rFonts w:hint="eastAsia"/>
        </w:rPr>
        <w:t>доповнити</w:t>
      </w:r>
      <w:r>
        <w:t></w:t>
      </w:r>
      <w:r>
        <w:rPr>
          <w:rFonts w:hint="eastAsia"/>
        </w:rPr>
        <w:t>ст</w:t>
      </w:r>
      <w:r>
        <w:t></w:t>
      </w:r>
      <w:r>
        <w:t></w:t>
      </w:r>
      <w:r>
        <w:t></w:t>
      </w:r>
      <w:r>
        <w:t></w:t>
      </w:r>
      <w:r>
        <w:t></w:t>
      </w:r>
      <w:r>
        <w:t></w:t>
      </w:r>
      <w:r>
        <w:rPr>
          <w:rFonts w:hint="eastAsia"/>
        </w:rPr>
        <w:t>КПК</w:t>
      </w:r>
      <w:r>
        <w:t></w:t>
      </w:r>
      <w:r>
        <w:rPr>
          <w:rFonts w:hint="eastAsia"/>
        </w:rPr>
        <w:t>ч</w:t>
      </w:r>
      <w:r>
        <w:t></w:t>
      </w:r>
      <w:r>
        <w:t></w:t>
      </w:r>
      <w:r>
        <w:t></w:t>
      </w:r>
      <w:r>
        <w:t></w:t>
      </w:r>
      <w:r>
        <w:t></w:t>
      </w:r>
      <w:r>
        <w:rPr>
          <w:rFonts w:hint="eastAsia"/>
        </w:rPr>
        <w:t>яку</w:t>
      </w:r>
      <w:r>
        <w:t></w:t>
      </w:r>
      <w:r>
        <w:rPr>
          <w:rFonts w:hint="eastAsia"/>
        </w:rPr>
        <w:t>викласти</w:t>
      </w:r>
      <w:r>
        <w:t></w:t>
      </w:r>
      <w:r>
        <w:rPr>
          <w:rFonts w:hint="eastAsia"/>
        </w:rPr>
        <w:t>у</w:t>
      </w:r>
      <w:r>
        <w:t></w:t>
      </w:r>
      <w:r>
        <w:rPr>
          <w:rFonts w:hint="eastAsia"/>
        </w:rPr>
        <w:t>такій</w:t>
      </w:r>
      <w:r>
        <w:t></w:t>
      </w:r>
      <w:r>
        <w:rPr>
          <w:rFonts w:hint="eastAsia"/>
        </w:rPr>
        <w:t>редакції</w:t>
      </w:r>
      <w:r>
        <w:t></w:t>
      </w:r>
      <w:r>
        <w:t></w:t>
      </w:r>
      <w:r>
        <w:t></w:t>
      </w:r>
      <w:r>
        <w:rPr>
          <w:rFonts w:hint="eastAsia"/>
        </w:rPr>
        <w:t>Під</w:t>
      </w:r>
      <w:r>
        <w:t></w:t>
      </w:r>
      <w:r>
        <w:rPr>
          <w:rFonts w:hint="eastAsia"/>
        </w:rPr>
        <w:t>час</w:t>
      </w:r>
    </w:p>
    <w:p w:rsidR="00FA61DF" w:rsidRDefault="00FA61DF" w:rsidP="00FA61DF">
      <w:r>
        <w:rPr>
          <w:rFonts w:hint="eastAsia"/>
        </w:rPr>
        <w:t>досудового</w:t>
      </w:r>
      <w:r>
        <w:t></w:t>
      </w:r>
      <w:r>
        <w:rPr>
          <w:rFonts w:hint="eastAsia"/>
        </w:rPr>
        <w:t>розслідування</w:t>
      </w:r>
      <w:r>
        <w:t></w:t>
      </w:r>
      <w:r>
        <w:rPr>
          <w:rFonts w:hint="eastAsia"/>
        </w:rPr>
        <w:t>питання</w:t>
      </w:r>
      <w:r>
        <w:t></w:t>
      </w:r>
      <w:r>
        <w:rPr>
          <w:rFonts w:hint="eastAsia"/>
        </w:rPr>
        <w:t>про</w:t>
      </w:r>
      <w:r>
        <w:t></w:t>
      </w:r>
      <w:r>
        <w:rPr>
          <w:rFonts w:hint="eastAsia"/>
        </w:rPr>
        <w:t>застосування</w:t>
      </w:r>
      <w:r>
        <w:t></w:t>
      </w:r>
      <w:r>
        <w:rPr>
          <w:rFonts w:hint="eastAsia"/>
        </w:rPr>
        <w:t>заходів</w:t>
      </w:r>
      <w:r>
        <w:t></w:t>
      </w:r>
      <w:r>
        <w:rPr>
          <w:rFonts w:hint="eastAsia"/>
        </w:rPr>
        <w:t>забезпечення</w:t>
      </w:r>
    </w:p>
    <w:p w:rsidR="00FA61DF" w:rsidRDefault="00FA61DF" w:rsidP="00FA61DF">
      <w:r>
        <w:rPr>
          <w:rFonts w:hint="eastAsia"/>
        </w:rPr>
        <w:t>кримінального</w:t>
      </w:r>
      <w:r>
        <w:t></w:t>
      </w:r>
      <w:r>
        <w:rPr>
          <w:rFonts w:hint="eastAsia"/>
        </w:rPr>
        <w:t>провадження</w:t>
      </w:r>
      <w:r>
        <w:t></w:t>
      </w:r>
      <w:r>
        <w:rPr>
          <w:rFonts w:hint="eastAsia"/>
        </w:rPr>
        <w:t>може</w:t>
      </w:r>
      <w:r>
        <w:t></w:t>
      </w:r>
      <w:r>
        <w:rPr>
          <w:rFonts w:hint="eastAsia"/>
        </w:rPr>
        <w:t>розглядатися</w:t>
      </w:r>
      <w:r>
        <w:t></w:t>
      </w:r>
      <w:r>
        <w:rPr>
          <w:rFonts w:hint="eastAsia"/>
        </w:rPr>
        <w:t>слідчим</w:t>
      </w:r>
      <w:r>
        <w:t></w:t>
      </w:r>
      <w:r>
        <w:rPr>
          <w:rFonts w:hint="eastAsia"/>
        </w:rPr>
        <w:t>суддею</w:t>
      </w:r>
      <w:r>
        <w:t></w:t>
      </w:r>
      <w:r>
        <w:rPr>
          <w:rFonts w:hint="eastAsia"/>
        </w:rPr>
        <w:t>без</w:t>
      </w:r>
      <w:r>
        <w:t></w:t>
      </w:r>
      <w:r>
        <w:rPr>
          <w:rFonts w:hint="eastAsia"/>
        </w:rPr>
        <w:t>усного</w:t>
      </w:r>
    </w:p>
    <w:p w:rsidR="00FA61DF" w:rsidRDefault="00FA61DF" w:rsidP="00FA61DF">
      <w:r>
        <w:rPr>
          <w:rFonts w:hint="eastAsia"/>
        </w:rPr>
        <w:t>слухання</w:t>
      </w:r>
      <w:r>
        <w:t></w:t>
      </w:r>
      <w:r>
        <w:rPr>
          <w:rFonts w:hint="eastAsia"/>
        </w:rPr>
        <w:t>та</w:t>
      </w:r>
      <w:r>
        <w:t></w:t>
      </w:r>
      <w:r>
        <w:rPr>
          <w:rFonts w:hint="eastAsia"/>
        </w:rPr>
        <w:t>участі</w:t>
      </w:r>
      <w:r>
        <w:t></w:t>
      </w:r>
      <w:r>
        <w:rPr>
          <w:rFonts w:hint="eastAsia"/>
        </w:rPr>
        <w:t>сторін</w:t>
      </w:r>
      <w:r>
        <w:t></w:t>
      </w:r>
      <w:r>
        <w:rPr>
          <w:rFonts w:hint="eastAsia"/>
        </w:rPr>
        <w:t>під</w:t>
      </w:r>
      <w:r>
        <w:t></w:t>
      </w:r>
      <w:r>
        <w:rPr>
          <w:rFonts w:hint="eastAsia"/>
        </w:rPr>
        <w:t>час</w:t>
      </w:r>
      <w:r>
        <w:t></w:t>
      </w:r>
      <w:r>
        <w:rPr>
          <w:rFonts w:hint="eastAsia"/>
        </w:rPr>
        <w:t>розслідування</w:t>
      </w:r>
      <w:r>
        <w:t></w:t>
      </w:r>
      <w:r>
        <w:rPr>
          <w:rFonts w:hint="eastAsia"/>
        </w:rPr>
        <w:t>злочинів</w:t>
      </w:r>
      <w:r>
        <w:t></w:t>
      </w:r>
      <w:r>
        <w:rPr>
          <w:rFonts w:hint="eastAsia"/>
        </w:rPr>
        <w:t>невеликої</w:t>
      </w:r>
      <w:r>
        <w:t></w:t>
      </w:r>
      <w:r>
        <w:rPr>
          <w:rFonts w:hint="eastAsia"/>
        </w:rPr>
        <w:t>та</w:t>
      </w:r>
    </w:p>
    <w:p w:rsidR="00FA61DF" w:rsidRDefault="00FA61DF" w:rsidP="00FA61DF">
      <w:r>
        <w:rPr>
          <w:rFonts w:hint="eastAsia"/>
        </w:rPr>
        <w:t>середньої</w:t>
      </w:r>
      <w:r>
        <w:t></w:t>
      </w:r>
      <w:r>
        <w:rPr>
          <w:rFonts w:hint="eastAsia"/>
        </w:rPr>
        <w:t>тяжкості</w:t>
      </w:r>
      <w:r>
        <w:t></w:t>
      </w:r>
      <w:r>
        <w:t></w:t>
      </w:r>
      <w:r>
        <w:rPr>
          <w:rFonts w:hint="eastAsia"/>
        </w:rPr>
        <w:t>за</w:t>
      </w:r>
      <w:r>
        <w:t></w:t>
      </w:r>
      <w:r>
        <w:rPr>
          <w:rFonts w:hint="eastAsia"/>
        </w:rPr>
        <w:t>клопотанням</w:t>
      </w:r>
      <w:r>
        <w:t></w:t>
      </w:r>
      <w:r>
        <w:rPr>
          <w:rFonts w:hint="eastAsia"/>
        </w:rPr>
        <w:t>прокурора</w:t>
      </w:r>
      <w:r>
        <w:t></w:t>
      </w:r>
      <w:r>
        <w:rPr>
          <w:rFonts w:hint="eastAsia"/>
        </w:rPr>
        <w:t>та</w:t>
      </w:r>
      <w:r>
        <w:t></w:t>
      </w:r>
      <w:r>
        <w:rPr>
          <w:rFonts w:hint="eastAsia"/>
        </w:rPr>
        <w:t>за</w:t>
      </w:r>
      <w:r>
        <w:t></w:t>
      </w:r>
      <w:r>
        <w:rPr>
          <w:rFonts w:hint="eastAsia"/>
        </w:rPr>
        <w:t>погодженням</w:t>
      </w:r>
      <w:r>
        <w:t></w:t>
      </w:r>
      <w:r>
        <w:rPr>
          <w:rFonts w:hint="eastAsia"/>
        </w:rPr>
        <w:t>з</w:t>
      </w:r>
    </w:p>
    <w:p w:rsidR="00FA61DF" w:rsidRDefault="00FA61DF" w:rsidP="00FA61DF">
      <w:r>
        <w:rPr>
          <w:rFonts w:hint="eastAsia"/>
        </w:rPr>
        <w:t>потерпілим</w:t>
      </w:r>
      <w:r>
        <w:t></w:t>
      </w:r>
      <w:r>
        <w:rPr>
          <w:rFonts w:hint="eastAsia"/>
        </w:rPr>
        <w:t>і</w:t>
      </w:r>
      <w:r>
        <w:t></w:t>
      </w:r>
      <w:r>
        <w:rPr>
          <w:rFonts w:hint="eastAsia"/>
        </w:rPr>
        <w:t>стороною</w:t>
      </w:r>
      <w:r>
        <w:t></w:t>
      </w:r>
      <w:r>
        <w:rPr>
          <w:rFonts w:hint="eastAsia"/>
        </w:rPr>
        <w:t>захисту</w:t>
      </w:r>
      <w:r>
        <w:t></w:t>
      </w:r>
      <w:r>
        <w:t></w:t>
      </w:r>
    </w:p>
    <w:p w:rsidR="00FA61DF" w:rsidRDefault="00FA61DF" w:rsidP="00FA61DF">
      <w:r>
        <w:t></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t></w:t>
      </w:r>
      <w:r>
        <w:rPr>
          <w:rFonts w:hint="eastAsia"/>
        </w:rPr>
        <w:t>виклавши</w:t>
      </w:r>
      <w:r>
        <w:t></w:t>
      </w:r>
      <w:r>
        <w:rPr>
          <w:rFonts w:hint="eastAsia"/>
        </w:rPr>
        <w:t>її</w:t>
      </w:r>
      <w:r>
        <w:t></w:t>
      </w:r>
      <w:r>
        <w:rPr>
          <w:rFonts w:hint="eastAsia"/>
        </w:rPr>
        <w:t>у</w:t>
      </w:r>
      <w:r>
        <w:t></w:t>
      </w:r>
      <w:r>
        <w:rPr>
          <w:rFonts w:hint="eastAsia"/>
        </w:rPr>
        <w:t>такій</w:t>
      </w:r>
      <w:r>
        <w:t></w:t>
      </w:r>
      <w:r>
        <w:rPr>
          <w:rFonts w:hint="eastAsia"/>
        </w:rPr>
        <w:t>редакції</w:t>
      </w:r>
      <w:r>
        <w:t></w:t>
      </w:r>
      <w:r>
        <w:t></w:t>
      </w:r>
      <w:r>
        <w:t></w:t>
      </w:r>
      <w:r>
        <w:rPr>
          <w:rFonts w:hint="eastAsia"/>
        </w:rPr>
        <w:t>Розгляд</w:t>
      </w:r>
    </w:p>
    <w:p w:rsidR="00FA61DF" w:rsidRDefault="00FA61DF" w:rsidP="00FA61DF">
      <w:r>
        <w:rPr>
          <w:rFonts w:hint="eastAsia"/>
        </w:rPr>
        <w:t>клопотання</w:t>
      </w:r>
      <w:r>
        <w:t></w:t>
      </w:r>
      <w:r>
        <w:rPr>
          <w:rFonts w:hint="eastAsia"/>
        </w:rPr>
        <w:t>про</w:t>
      </w:r>
      <w:r>
        <w:t></w:t>
      </w:r>
      <w:r>
        <w:rPr>
          <w:rFonts w:hint="eastAsia"/>
        </w:rPr>
        <w:t>застосування</w:t>
      </w:r>
      <w:r>
        <w:t></w:t>
      </w:r>
      <w:r>
        <w:rPr>
          <w:rFonts w:hint="eastAsia"/>
        </w:rPr>
        <w:t>запобіжного</w:t>
      </w:r>
      <w:r>
        <w:t></w:t>
      </w:r>
      <w:r>
        <w:rPr>
          <w:rFonts w:hint="eastAsia"/>
        </w:rPr>
        <w:t>заходу</w:t>
      </w:r>
      <w:r>
        <w:t></w:t>
      </w:r>
      <w:r>
        <w:rPr>
          <w:rFonts w:hint="eastAsia"/>
        </w:rPr>
        <w:t>здійснюється</w:t>
      </w:r>
      <w:r>
        <w:t></w:t>
      </w:r>
      <w:r>
        <w:rPr>
          <w:rFonts w:hint="eastAsia"/>
        </w:rPr>
        <w:t>за</w:t>
      </w:r>
      <w:r>
        <w:t></w:t>
      </w:r>
      <w:r>
        <w:rPr>
          <w:rFonts w:hint="eastAsia"/>
        </w:rPr>
        <w:t>участю</w:t>
      </w:r>
    </w:p>
    <w:p w:rsidR="00FA61DF" w:rsidRDefault="00FA61DF" w:rsidP="00FA61DF">
      <w:r>
        <w:rPr>
          <w:rFonts w:hint="eastAsia"/>
        </w:rPr>
        <w:t>потерпілого</w:t>
      </w:r>
      <w:r>
        <w:t></w:t>
      </w:r>
      <w:r>
        <w:rPr>
          <w:rFonts w:hint="eastAsia"/>
        </w:rPr>
        <w:t>та</w:t>
      </w:r>
      <w:r>
        <w:t></w:t>
      </w:r>
      <w:r>
        <w:rPr>
          <w:rFonts w:hint="eastAsia"/>
        </w:rPr>
        <w:t>або</w:t>
      </w:r>
      <w:r>
        <w:t></w:t>
      </w:r>
      <w:r>
        <w:t></w:t>
      </w:r>
      <w:r>
        <w:rPr>
          <w:rFonts w:hint="eastAsia"/>
        </w:rPr>
        <w:t>його</w:t>
      </w:r>
      <w:r>
        <w:t></w:t>
      </w:r>
      <w:r>
        <w:rPr>
          <w:rFonts w:hint="eastAsia"/>
        </w:rPr>
        <w:t>законного</w:t>
      </w:r>
      <w:r>
        <w:t></w:t>
      </w:r>
      <w:r>
        <w:rPr>
          <w:rFonts w:hint="eastAsia"/>
        </w:rPr>
        <w:t>представника</w:t>
      </w:r>
      <w:r>
        <w:t></w:t>
      </w:r>
      <w:r>
        <w:t></w:t>
      </w:r>
      <w:r>
        <w:rPr>
          <w:rFonts w:hint="eastAsia"/>
        </w:rPr>
        <w:t>прокурора</w:t>
      </w:r>
      <w:r>
        <w:t></w:t>
      </w:r>
    </w:p>
    <w:p w:rsidR="00FA61DF" w:rsidRDefault="00FA61DF" w:rsidP="00FA61DF">
      <w:r>
        <w:rPr>
          <w:rFonts w:hint="eastAsia"/>
        </w:rPr>
        <w:t>підозрюваного</w:t>
      </w:r>
      <w:r>
        <w:t></w:t>
      </w:r>
      <w:r>
        <w:rPr>
          <w:rFonts w:hint="eastAsia"/>
        </w:rPr>
        <w:t>обвинуваченого</w:t>
      </w:r>
      <w:r>
        <w:t></w:t>
      </w:r>
      <w:r>
        <w:t></w:t>
      </w:r>
      <w:r>
        <w:t></w:t>
      </w:r>
      <w:r>
        <w:rPr>
          <w:rFonts w:hint="eastAsia"/>
        </w:rPr>
        <w:t>його</w:t>
      </w:r>
      <w:r>
        <w:t></w:t>
      </w:r>
      <w:r>
        <w:rPr>
          <w:rFonts w:hint="eastAsia"/>
        </w:rPr>
        <w:t>захисника</w:t>
      </w:r>
      <w:r>
        <w:t></w:t>
      </w:r>
      <w:r>
        <w:t></w:t>
      </w:r>
      <w:r>
        <w:rPr>
          <w:rFonts w:hint="eastAsia"/>
        </w:rPr>
        <w:t>крім</w:t>
      </w:r>
      <w:r>
        <w:t></w:t>
      </w:r>
      <w:r>
        <w:rPr>
          <w:rFonts w:hint="eastAsia"/>
        </w:rPr>
        <w:t>випадків</w:t>
      </w:r>
      <w:r>
        <w:t></w:t>
      </w:r>
    </w:p>
    <w:p w:rsidR="00FA61DF" w:rsidRDefault="00FA61DF" w:rsidP="00FA61DF">
      <w:r>
        <w:rPr>
          <w:rFonts w:hint="eastAsia"/>
        </w:rPr>
        <w:t>передбачених</w:t>
      </w:r>
      <w:r>
        <w:t></w:t>
      </w:r>
      <w:r>
        <w:rPr>
          <w:rFonts w:hint="eastAsia"/>
        </w:rPr>
        <w:t>частиною</w:t>
      </w:r>
      <w:r>
        <w:t></w:t>
      </w:r>
      <w:r>
        <w:rPr>
          <w:rFonts w:hint="eastAsia"/>
        </w:rPr>
        <w:t>шостою</w:t>
      </w:r>
      <w:r>
        <w:t></w:t>
      </w:r>
      <w:r>
        <w:rPr>
          <w:rFonts w:hint="eastAsia"/>
        </w:rPr>
        <w:t>цієї</w:t>
      </w:r>
      <w:r>
        <w:t></w:t>
      </w:r>
      <w:r>
        <w:rPr>
          <w:rFonts w:hint="eastAsia"/>
        </w:rPr>
        <w:t>статті</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rPr>
          <w:rFonts w:hint="eastAsia"/>
        </w:rPr>
        <w:t>в</w:t>
      </w:r>
      <w:r>
        <w:t></w:t>
      </w:r>
      <w:r>
        <w:rPr>
          <w:rFonts w:hint="eastAsia"/>
        </w:rPr>
        <w:t>наступній</w:t>
      </w:r>
      <w:r>
        <w:t></w:t>
      </w:r>
      <w:r>
        <w:t></w:t>
      </w:r>
      <w:r>
        <w:t></w:t>
      </w:r>
      <w:r>
        <w:rPr>
          <w:rFonts w:hint="eastAsia"/>
        </w:rPr>
        <w:t>За</w:t>
      </w:r>
    </w:p>
    <w:p w:rsidR="00FA61DF" w:rsidRDefault="00FA61DF" w:rsidP="00FA61DF">
      <w:r>
        <w:rPr>
          <w:rFonts w:hint="eastAsia"/>
        </w:rPr>
        <w:t>клопотанням</w:t>
      </w:r>
      <w:r>
        <w:t></w:t>
      </w:r>
      <w:r>
        <w:rPr>
          <w:rFonts w:hint="eastAsia"/>
        </w:rPr>
        <w:t>сторін</w:t>
      </w:r>
      <w:r>
        <w:t></w:t>
      </w:r>
      <w:r>
        <w:rPr>
          <w:rFonts w:hint="eastAsia"/>
        </w:rPr>
        <w:t>або</w:t>
      </w:r>
      <w:r>
        <w:t></w:t>
      </w:r>
      <w:r>
        <w:rPr>
          <w:rFonts w:hint="eastAsia"/>
        </w:rPr>
        <w:t>за</w:t>
      </w:r>
      <w:r>
        <w:t></w:t>
      </w:r>
      <w:r>
        <w:rPr>
          <w:rFonts w:hint="eastAsia"/>
        </w:rPr>
        <w:t>власною</w:t>
      </w:r>
      <w:r>
        <w:t></w:t>
      </w:r>
      <w:r>
        <w:rPr>
          <w:rFonts w:hint="eastAsia"/>
        </w:rPr>
        <w:t>ініціативою</w:t>
      </w:r>
      <w:r>
        <w:t></w:t>
      </w:r>
      <w:r>
        <w:rPr>
          <w:rFonts w:hint="eastAsia"/>
        </w:rPr>
        <w:t>слідчий</w:t>
      </w:r>
      <w:r>
        <w:t></w:t>
      </w:r>
      <w:r>
        <w:rPr>
          <w:rFonts w:hint="eastAsia"/>
        </w:rPr>
        <w:t>суддя</w:t>
      </w:r>
      <w:r>
        <w:t></w:t>
      </w:r>
      <w:r>
        <w:t></w:t>
      </w:r>
      <w:r>
        <w:rPr>
          <w:rFonts w:hint="eastAsia"/>
        </w:rPr>
        <w:t>суд</w:t>
      </w:r>
      <w:r>
        <w:t></w:t>
      </w:r>
      <w:r>
        <w:rPr>
          <w:rFonts w:hint="eastAsia"/>
        </w:rPr>
        <w:t>має</w:t>
      </w:r>
      <w:r>
        <w:t></w:t>
      </w:r>
      <w:r>
        <w:rPr>
          <w:rFonts w:hint="eastAsia"/>
        </w:rPr>
        <w:t>право</w:t>
      </w:r>
    </w:p>
    <w:p w:rsidR="00FA61DF" w:rsidRDefault="00FA61DF" w:rsidP="00FA61DF">
      <w:r>
        <w:rPr>
          <w:rFonts w:hint="eastAsia"/>
        </w:rPr>
        <w:t>заслухати</w:t>
      </w:r>
      <w:r>
        <w:t></w:t>
      </w:r>
      <w:r>
        <w:rPr>
          <w:rFonts w:hint="eastAsia"/>
        </w:rPr>
        <w:t>думку</w:t>
      </w:r>
      <w:r>
        <w:t></w:t>
      </w:r>
      <w:r>
        <w:rPr>
          <w:rFonts w:hint="eastAsia"/>
        </w:rPr>
        <w:t>потерпілого</w:t>
      </w:r>
      <w:r>
        <w:t></w:t>
      </w:r>
      <w:r>
        <w:t></w:t>
      </w:r>
      <w:r>
        <w:rPr>
          <w:rFonts w:hint="eastAsia"/>
        </w:rPr>
        <w:t>його</w:t>
      </w:r>
      <w:r>
        <w:t></w:t>
      </w:r>
      <w:r>
        <w:rPr>
          <w:rFonts w:hint="eastAsia"/>
        </w:rPr>
        <w:t>законного</w:t>
      </w:r>
      <w:r>
        <w:t></w:t>
      </w:r>
      <w:r>
        <w:rPr>
          <w:rFonts w:hint="eastAsia"/>
        </w:rPr>
        <w:t>представника</w:t>
      </w:r>
      <w:r>
        <w:t></w:t>
      </w:r>
      <w:r>
        <w:t></w:t>
      </w:r>
      <w:r>
        <w:t></w:t>
      </w:r>
      <w:r>
        <w:rPr>
          <w:rFonts w:hint="eastAsia"/>
        </w:rPr>
        <w:t>будь</w:t>
      </w:r>
      <w:r>
        <w:t></w:t>
      </w:r>
      <w:r>
        <w:rPr>
          <w:rFonts w:hint="eastAsia"/>
        </w:rPr>
        <w:t>якого</w:t>
      </w:r>
    </w:p>
    <w:p w:rsidR="00FA61DF" w:rsidRDefault="00FA61DF" w:rsidP="00FA61DF">
      <w:r>
        <w:t></w:t>
      </w:r>
      <w:r>
        <w:t></w:t>
      </w:r>
      <w:r>
        <w:t></w:t>
      </w:r>
    </w:p>
    <w:p w:rsidR="00FA61DF" w:rsidRDefault="00FA61DF" w:rsidP="00FA61DF">
      <w:r>
        <w:rPr>
          <w:rFonts w:hint="eastAsia"/>
        </w:rPr>
        <w:t>свідка</w:t>
      </w:r>
      <w:r>
        <w:t></w:t>
      </w:r>
      <w:r>
        <w:rPr>
          <w:rFonts w:hint="eastAsia"/>
        </w:rPr>
        <w:t>чи</w:t>
      </w:r>
      <w:r>
        <w:t></w:t>
      </w:r>
      <w:r>
        <w:rPr>
          <w:rFonts w:hint="eastAsia"/>
        </w:rPr>
        <w:t>дослідити</w:t>
      </w:r>
      <w:r>
        <w:t></w:t>
      </w:r>
      <w:r>
        <w:rPr>
          <w:rFonts w:hint="eastAsia"/>
        </w:rPr>
        <w:t>будь</w:t>
      </w:r>
      <w:r>
        <w:t></w:t>
      </w:r>
      <w:r>
        <w:rPr>
          <w:rFonts w:hint="eastAsia"/>
        </w:rPr>
        <w:t>які</w:t>
      </w:r>
      <w:r>
        <w:t></w:t>
      </w:r>
      <w:r>
        <w:rPr>
          <w:rFonts w:hint="eastAsia"/>
        </w:rPr>
        <w:t>матеріали</w:t>
      </w:r>
      <w:r>
        <w:t></w:t>
      </w:r>
      <w:r>
        <w:t></w:t>
      </w:r>
      <w:r>
        <w:rPr>
          <w:rFonts w:hint="eastAsia"/>
        </w:rPr>
        <w:t>що</w:t>
      </w:r>
      <w:r>
        <w:t></w:t>
      </w:r>
      <w:r>
        <w:rPr>
          <w:rFonts w:hint="eastAsia"/>
        </w:rPr>
        <w:t>мають</w:t>
      </w:r>
      <w:r>
        <w:t></w:t>
      </w:r>
      <w:r>
        <w:rPr>
          <w:rFonts w:hint="eastAsia"/>
        </w:rPr>
        <w:t>значення</w:t>
      </w:r>
      <w:r>
        <w:t></w:t>
      </w:r>
      <w:r>
        <w:rPr>
          <w:rFonts w:hint="eastAsia"/>
        </w:rPr>
        <w:t>для</w:t>
      </w:r>
      <w:r>
        <w:t></w:t>
      </w:r>
      <w:r>
        <w:rPr>
          <w:rFonts w:hint="eastAsia"/>
        </w:rPr>
        <w:t>вирішення</w:t>
      </w:r>
    </w:p>
    <w:p w:rsidR="00FA61DF" w:rsidRDefault="00FA61DF" w:rsidP="00FA61DF">
      <w:r>
        <w:rPr>
          <w:rFonts w:hint="eastAsia"/>
        </w:rPr>
        <w:t>питання</w:t>
      </w:r>
      <w:r>
        <w:t></w:t>
      </w:r>
      <w:r>
        <w:rPr>
          <w:rFonts w:hint="eastAsia"/>
        </w:rPr>
        <w:t>про</w:t>
      </w:r>
      <w:r>
        <w:t></w:t>
      </w:r>
      <w:r>
        <w:rPr>
          <w:rFonts w:hint="eastAsia"/>
        </w:rPr>
        <w:t>застосування</w:t>
      </w:r>
      <w:r>
        <w:t></w:t>
      </w:r>
      <w:r>
        <w:rPr>
          <w:rFonts w:hint="eastAsia"/>
        </w:rPr>
        <w:t>запобіжного</w:t>
      </w:r>
      <w:r>
        <w:t></w:t>
      </w:r>
      <w:r>
        <w:rPr>
          <w:rFonts w:hint="eastAsia"/>
        </w:rPr>
        <w:t>заходу</w:t>
      </w:r>
      <w:r>
        <w:t></w:t>
      </w:r>
      <w:r>
        <w:t></w:t>
      </w:r>
    </w:p>
    <w:p w:rsidR="00FA61DF" w:rsidRDefault="00FA61DF" w:rsidP="00FA61DF">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доповнити</w:t>
      </w:r>
      <w:r>
        <w:t></w:t>
      </w:r>
      <w:r>
        <w:rPr>
          <w:rFonts w:hint="eastAsia"/>
        </w:rPr>
        <w:t>словами</w:t>
      </w:r>
      <w:r>
        <w:t></w:t>
      </w:r>
      <w:r>
        <w:rPr>
          <w:rFonts w:hint="eastAsia"/>
        </w:rPr>
        <w:t>наступного</w:t>
      </w:r>
      <w:r>
        <w:t></w:t>
      </w:r>
      <w:r>
        <w:rPr>
          <w:rFonts w:hint="eastAsia"/>
        </w:rPr>
        <w:t>змісту</w:t>
      </w:r>
      <w:r>
        <w:t></w:t>
      </w:r>
      <w:r>
        <w:t></w:t>
      </w:r>
      <w:r>
        <w:t></w:t>
      </w:r>
      <w:r>
        <w:rPr>
          <w:rFonts w:hint="eastAsia"/>
        </w:rPr>
        <w:t>Слідчий</w:t>
      </w:r>
    </w:p>
    <w:p w:rsidR="00FA61DF" w:rsidRDefault="00FA61DF" w:rsidP="00FA61DF">
      <w:r>
        <w:rPr>
          <w:rFonts w:hint="eastAsia"/>
        </w:rPr>
        <w:t>зобов’язаний</w:t>
      </w:r>
      <w:r>
        <w:t></w:t>
      </w:r>
      <w:r>
        <w:rPr>
          <w:rFonts w:hint="eastAsia"/>
        </w:rPr>
        <w:t>забезпечити</w:t>
      </w:r>
      <w:r>
        <w:t></w:t>
      </w:r>
      <w:r>
        <w:rPr>
          <w:rFonts w:hint="eastAsia"/>
        </w:rPr>
        <w:t>здійснення</w:t>
      </w:r>
      <w:r>
        <w:t></w:t>
      </w:r>
      <w:r>
        <w:rPr>
          <w:rFonts w:hint="eastAsia"/>
        </w:rPr>
        <w:t>процесуальних</w:t>
      </w:r>
      <w:r>
        <w:t></w:t>
      </w:r>
      <w:r>
        <w:rPr>
          <w:rFonts w:hint="eastAsia"/>
        </w:rPr>
        <w:t>дій</w:t>
      </w:r>
      <w:r>
        <w:t></w:t>
      </w:r>
      <w:r>
        <w:rPr>
          <w:rFonts w:hint="eastAsia"/>
        </w:rPr>
        <w:t>у</w:t>
      </w:r>
      <w:r>
        <w:t></w:t>
      </w:r>
      <w:r>
        <w:rPr>
          <w:rFonts w:hint="eastAsia"/>
        </w:rPr>
        <w:t>найкоротші</w:t>
      </w:r>
    </w:p>
    <w:p w:rsidR="00FA61DF" w:rsidRDefault="00FA61DF" w:rsidP="00FA61DF">
      <w:r>
        <w:rPr>
          <w:rFonts w:hint="eastAsia"/>
        </w:rPr>
        <w:t>строки</w:t>
      </w:r>
      <w:r>
        <w:t></w:t>
      </w:r>
      <w:r>
        <w:t></w:t>
      </w:r>
      <w:r>
        <w:rPr>
          <w:rFonts w:hint="eastAsia"/>
        </w:rPr>
        <w:t>незалежно</w:t>
      </w:r>
      <w:r>
        <w:t></w:t>
      </w:r>
      <w:r>
        <w:rPr>
          <w:rFonts w:hint="eastAsia"/>
        </w:rPr>
        <w:t>від</w:t>
      </w:r>
      <w:r>
        <w:t></w:t>
      </w:r>
      <w:r>
        <w:rPr>
          <w:rFonts w:hint="eastAsia"/>
        </w:rPr>
        <w:t>того</w:t>
      </w:r>
      <w:r>
        <w:t></w:t>
      </w:r>
      <w:r>
        <w:rPr>
          <w:rFonts w:hint="eastAsia"/>
        </w:rPr>
        <w:t>чи</w:t>
      </w:r>
      <w:r>
        <w:t></w:t>
      </w:r>
      <w:r>
        <w:rPr>
          <w:rFonts w:hint="eastAsia"/>
        </w:rPr>
        <w:t>рішення</w:t>
      </w:r>
      <w:r>
        <w:t></w:t>
      </w:r>
      <w:r>
        <w:rPr>
          <w:rFonts w:hint="eastAsia"/>
        </w:rPr>
        <w:t>приймається</w:t>
      </w:r>
      <w:r>
        <w:t></w:t>
      </w:r>
      <w:r>
        <w:rPr>
          <w:rFonts w:hint="eastAsia"/>
        </w:rPr>
        <w:t>ним</w:t>
      </w:r>
      <w:r>
        <w:t></w:t>
      </w:r>
      <w:r>
        <w:rPr>
          <w:rFonts w:hint="eastAsia"/>
        </w:rPr>
        <w:t>самостійно</w:t>
      </w:r>
      <w:r>
        <w:t></w:t>
      </w:r>
    </w:p>
    <w:p w:rsidR="00FA61DF" w:rsidRDefault="00FA61DF" w:rsidP="00FA61DF">
      <w:r>
        <w:rPr>
          <w:rFonts w:hint="eastAsia"/>
        </w:rPr>
        <w:t>потребує</w:t>
      </w:r>
      <w:r>
        <w:t></w:t>
      </w:r>
      <w:r>
        <w:rPr>
          <w:rFonts w:hint="eastAsia"/>
        </w:rPr>
        <w:t>погодження</w:t>
      </w:r>
      <w:r>
        <w:t></w:t>
      </w:r>
      <w:r>
        <w:rPr>
          <w:rFonts w:hint="eastAsia"/>
        </w:rPr>
        <w:t>з</w:t>
      </w:r>
      <w:r>
        <w:t></w:t>
      </w:r>
      <w:r>
        <w:rPr>
          <w:rFonts w:hint="eastAsia"/>
        </w:rPr>
        <w:t>прокурором</w:t>
      </w:r>
      <w:r>
        <w:t></w:t>
      </w:r>
      <w:r>
        <w:t></w:t>
      </w:r>
      <w:r>
        <w:rPr>
          <w:rFonts w:hint="eastAsia"/>
        </w:rPr>
        <w:t>одержання</w:t>
      </w:r>
      <w:r>
        <w:t></w:t>
      </w:r>
      <w:r>
        <w:rPr>
          <w:rFonts w:hint="eastAsia"/>
        </w:rPr>
        <w:t>ухвали</w:t>
      </w:r>
      <w:r>
        <w:t></w:t>
      </w:r>
      <w:r>
        <w:rPr>
          <w:rFonts w:hint="eastAsia"/>
        </w:rPr>
        <w:t>слідчого</w:t>
      </w:r>
      <w:r>
        <w:t></w:t>
      </w:r>
      <w:r>
        <w:rPr>
          <w:rFonts w:hint="eastAsia"/>
        </w:rPr>
        <w:t>судді</w:t>
      </w:r>
      <w:r>
        <w:t></w:t>
      </w:r>
      <w:r>
        <w:t></w:t>
      </w:r>
      <w:r>
        <w:rPr>
          <w:rFonts w:hint="eastAsia"/>
        </w:rPr>
        <w:t>або</w:t>
      </w:r>
    </w:p>
    <w:p w:rsidR="00FA61DF" w:rsidRDefault="00FA61DF" w:rsidP="00FA61DF">
      <w:r>
        <w:rPr>
          <w:rFonts w:hint="eastAsia"/>
        </w:rPr>
        <w:t>виконується</w:t>
      </w:r>
      <w:r>
        <w:t></w:t>
      </w:r>
      <w:r>
        <w:rPr>
          <w:rFonts w:hint="eastAsia"/>
        </w:rPr>
        <w:t>за</w:t>
      </w:r>
      <w:r>
        <w:t></w:t>
      </w:r>
      <w:r>
        <w:rPr>
          <w:rFonts w:hint="eastAsia"/>
        </w:rPr>
        <w:t>вказівкою</w:t>
      </w:r>
      <w:r>
        <w:t></w:t>
      </w:r>
      <w:r>
        <w:rPr>
          <w:rFonts w:hint="eastAsia"/>
        </w:rPr>
        <w:t>прокурора</w:t>
      </w:r>
      <w:r>
        <w:t></w:t>
      </w:r>
      <w:r>
        <w:rPr>
          <w:rFonts w:hint="eastAsia"/>
        </w:rPr>
        <w:t>з</w:t>
      </w:r>
      <w:r>
        <w:t></w:t>
      </w:r>
      <w:r>
        <w:rPr>
          <w:rFonts w:hint="eastAsia"/>
        </w:rPr>
        <w:t>урахуванням</w:t>
      </w:r>
      <w:r>
        <w:t></w:t>
      </w:r>
      <w:r>
        <w:rPr>
          <w:rFonts w:hint="eastAsia"/>
        </w:rPr>
        <w:t>можливості</w:t>
      </w:r>
      <w:r>
        <w:t></w:t>
      </w:r>
      <w:r>
        <w:rPr>
          <w:rFonts w:hint="eastAsia"/>
        </w:rPr>
        <w:t>виконання</w:t>
      </w:r>
    </w:p>
    <w:p w:rsidR="00FA61DF" w:rsidRDefault="00FA61DF" w:rsidP="00FA61DF">
      <w:r>
        <w:rPr>
          <w:rFonts w:hint="eastAsia"/>
        </w:rPr>
        <w:t>процесуальної</w:t>
      </w:r>
      <w:r>
        <w:t></w:t>
      </w:r>
      <w:r>
        <w:rPr>
          <w:rFonts w:hint="eastAsia"/>
        </w:rPr>
        <w:t>дії</w:t>
      </w:r>
      <w:r>
        <w:t></w:t>
      </w:r>
      <w:r>
        <w:rPr>
          <w:rFonts w:hint="eastAsia"/>
        </w:rPr>
        <w:t>особисто</w:t>
      </w:r>
      <w:r>
        <w:t></w:t>
      </w:r>
      <w:r>
        <w:rPr>
          <w:rFonts w:hint="eastAsia"/>
        </w:rPr>
        <w:t>або</w:t>
      </w:r>
      <w:r>
        <w:t></w:t>
      </w:r>
      <w:r>
        <w:rPr>
          <w:rFonts w:hint="eastAsia"/>
        </w:rPr>
        <w:t>необхідності</w:t>
      </w:r>
      <w:r>
        <w:t></w:t>
      </w:r>
      <w:r>
        <w:rPr>
          <w:rFonts w:hint="eastAsia"/>
        </w:rPr>
        <w:t>доручення</w:t>
      </w:r>
      <w:r>
        <w:t></w:t>
      </w:r>
      <w:r>
        <w:rPr>
          <w:rFonts w:hint="eastAsia"/>
        </w:rPr>
        <w:t>її</w:t>
      </w:r>
      <w:r>
        <w:t></w:t>
      </w:r>
      <w:r>
        <w:rPr>
          <w:rFonts w:hint="eastAsia"/>
        </w:rPr>
        <w:t>виконання</w:t>
      </w:r>
    </w:p>
    <w:p w:rsidR="00FA61DF" w:rsidRDefault="00FA61DF" w:rsidP="00FA61DF">
      <w:r>
        <w:rPr>
          <w:rFonts w:hint="eastAsia"/>
        </w:rPr>
        <w:t>уповноваженим</w:t>
      </w:r>
      <w:r>
        <w:t></w:t>
      </w:r>
      <w:r>
        <w:rPr>
          <w:rFonts w:hint="eastAsia"/>
        </w:rPr>
        <w:t>особам</w:t>
      </w:r>
      <w:r>
        <w:t></w:t>
      </w:r>
      <w:r>
        <w:t></w:t>
      </w:r>
      <w:r>
        <w:rPr>
          <w:rFonts w:hint="eastAsia"/>
        </w:rPr>
        <w:t>Слідчий</w:t>
      </w:r>
      <w:r>
        <w:t></w:t>
      </w:r>
      <w:r>
        <w:rPr>
          <w:rFonts w:hint="eastAsia"/>
        </w:rPr>
        <w:t>несе</w:t>
      </w:r>
      <w:r>
        <w:t></w:t>
      </w:r>
      <w:r>
        <w:rPr>
          <w:rFonts w:hint="eastAsia"/>
        </w:rPr>
        <w:t>відповідальність</w:t>
      </w:r>
      <w:r>
        <w:t></w:t>
      </w:r>
      <w:r>
        <w:rPr>
          <w:rFonts w:hint="eastAsia"/>
        </w:rPr>
        <w:t>за</w:t>
      </w:r>
      <w:r>
        <w:t></w:t>
      </w:r>
      <w:r>
        <w:rPr>
          <w:rFonts w:hint="eastAsia"/>
        </w:rPr>
        <w:t>законність</w:t>
      </w:r>
    </w:p>
    <w:p w:rsidR="00FA61DF" w:rsidRDefault="00FA61DF" w:rsidP="00FA61DF">
      <w:r>
        <w:rPr>
          <w:rFonts w:hint="eastAsia"/>
        </w:rPr>
        <w:t>прийняття</w:t>
      </w:r>
      <w:r>
        <w:t></w:t>
      </w:r>
      <w:r>
        <w:rPr>
          <w:rFonts w:hint="eastAsia"/>
        </w:rPr>
        <w:t>рішення</w:t>
      </w:r>
      <w:r>
        <w:t></w:t>
      </w:r>
      <w:r>
        <w:rPr>
          <w:rFonts w:hint="eastAsia"/>
        </w:rPr>
        <w:t>та</w:t>
      </w:r>
      <w:r>
        <w:t></w:t>
      </w:r>
      <w:r>
        <w:rPr>
          <w:rFonts w:hint="eastAsia"/>
        </w:rPr>
        <w:t>вчинення</w:t>
      </w:r>
      <w:r>
        <w:t></w:t>
      </w:r>
      <w:r>
        <w:rPr>
          <w:rFonts w:hint="eastAsia"/>
        </w:rPr>
        <w:t>процесуальних</w:t>
      </w:r>
      <w:r>
        <w:t></w:t>
      </w:r>
      <w:r>
        <w:rPr>
          <w:rFonts w:hint="eastAsia"/>
        </w:rPr>
        <w:t>дій</w:t>
      </w:r>
      <w:r>
        <w:t></w:t>
      </w:r>
      <w:r>
        <w:t></w:t>
      </w:r>
      <w:r>
        <w:rPr>
          <w:rFonts w:hint="eastAsia"/>
        </w:rPr>
        <w:t>своєчасність</w:t>
      </w:r>
      <w:r>
        <w:t></w:t>
      </w:r>
      <w:r>
        <w:rPr>
          <w:rFonts w:hint="eastAsia"/>
        </w:rPr>
        <w:t>і</w:t>
      </w:r>
    </w:p>
    <w:p w:rsidR="00FA61DF" w:rsidRDefault="00FA61DF" w:rsidP="00FA61DF">
      <w:r>
        <w:rPr>
          <w:rFonts w:hint="eastAsia"/>
        </w:rPr>
        <w:t>дотримання</w:t>
      </w:r>
      <w:r>
        <w:t></w:t>
      </w:r>
      <w:r>
        <w:rPr>
          <w:rFonts w:hint="eastAsia"/>
        </w:rPr>
        <w:t>розумних</w:t>
      </w:r>
      <w:r>
        <w:t></w:t>
      </w:r>
      <w:r>
        <w:rPr>
          <w:rFonts w:hint="eastAsia"/>
        </w:rPr>
        <w:t>строків</w:t>
      </w:r>
      <w:r>
        <w:t></w:t>
      </w:r>
      <w:r>
        <w:rPr>
          <w:rFonts w:hint="eastAsia"/>
        </w:rPr>
        <w:t>при</w:t>
      </w:r>
      <w:r>
        <w:t></w:t>
      </w:r>
      <w:r>
        <w:rPr>
          <w:rFonts w:hint="eastAsia"/>
        </w:rPr>
        <w:t>їх</w:t>
      </w:r>
      <w:r>
        <w:t></w:t>
      </w:r>
      <w:r>
        <w:rPr>
          <w:rFonts w:hint="eastAsia"/>
        </w:rPr>
        <w:t>здійсненні</w:t>
      </w:r>
      <w:r>
        <w:t></w:t>
      </w:r>
      <w:r>
        <w:t></w:t>
      </w:r>
    </w:p>
    <w:p w:rsidR="00FA61DF" w:rsidRDefault="00FA61DF" w:rsidP="00FA61DF">
      <w:r>
        <w:t></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w:t>
      </w:r>
      <w:r>
        <w:t></w:t>
      </w:r>
      <w:r>
        <w:rPr>
          <w:rFonts w:hint="eastAsia"/>
        </w:rPr>
        <w:t>наступній</w:t>
      </w:r>
      <w:r>
        <w:t></w:t>
      </w:r>
      <w:r>
        <w:rPr>
          <w:rFonts w:hint="eastAsia"/>
        </w:rPr>
        <w:t>редакції</w:t>
      </w:r>
      <w:r>
        <w:t></w:t>
      </w:r>
      <w:r>
        <w:t></w:t>
      </w:r>
      <w:r>
        <w:t></w:t>
      </w:r>
      <w:r>
        <w:rPr>
          <w:rFonts w:hint="eastAsia"/>
        </w:rPr>
        <w:t>Сторона</w:t>
      </w:r>
      <w:r>
        <w:t></w:t>
      </w:r>
      <w:r>
        <w:rPr>
          <w:rFonts w:hint="eastAsia"/>
        </w:rPr>
        <w:t>захисту</w:t>
      </w:r>
      <w:r>
        <w:t></w:t>
      </w:r>
      <w:r>
        <w:rPr>
          <w:rFonts w:hint="eastAsia"/>
        </w:rPr>
        <w:t>негайно</w:t>
      </w:r>
    </w:p>
    <w:p w:rsidR="00FA61DF" w:rsidRDefault="00FA61DF" w:rsidP="00FA61DF">
      <w:r>
        <w:rPr>
          <w:rFonts w:hint="eastAsia"/>
        </w:rPr>
        <w:t>після</w:t>
      </w:r>
      <w:r>
        <w:t></w:t>
      </w:r>
      <w:r>
        <w:rPr>
          <w:rFonts w:hint="eastAsia"/>
        </w:rPr>
        <w:t>отримання</w:t>
      </w:r>
      <w:r>
        <w:t></w:t>
      </w:r>
      <w:r>
        <w:rPr>
          <w:rFonts w:hint="eastAsia"/>
        </w:rPr>
        <w:t>повідомлення</w:t>
      </w:r>
      <w:r>
        <w:t></w:t>
      </w:r>
      <w:r>
        <w:rPr>
          <w:rFonts w:hint="eastAsia"/>
        </w:rPr>
        <w:t>про</w:t>
      </w:r>
      <w:r>
        <w:t></w:t>
      </w:r>
      <w:r>
        <w:rPr>
          <w:rFonts w:hint="eastAsia"/>
        </w:rPr>
        <w:t>завершення</w:t>
      </w:r>
      <w:r>
        <w:t></w:t>
      </w:r>
      <w:r>
        <w:rPr>
          <w:rFonts w:hint="eastAsia"/>
        </w:rPr>
        <w:t>досудового</w:t>
      </w:r>
      <w:r>
        <w:t></w:t>
      </w:r>
      <w:r>
        <w:rPr>
          <w:rFonts w:hint="eastAsia"/>
        </w:rPr>
        <w:t>розслідування</w:t>
      </w:r>
      <w:r>
        <w:t></w:t>
      </w:r>
      <w:r>
        <w:rPr>
          <w:rFonts w:hint="eastAsia"/>
        </w:rPr>
        <w:t>та</w:t>
      </w:r>
    </w:p>
    <w:p w:rsidR="00FA61DF" w:rsidRDefault="00FA61DF" w:rsidP="00FA61DF">
      <w:r>
        <w:rPr>
          <w:rFonts w:hint="eastAsia"/>
        </w:rPr>
        <w:t>надання</w:t>
      </w:r>
      <w:r>
        <w:t></w:t>
      </w:r>
      <w:r>
        <w:rPr>
          <w:rFonts w:hint="eastAsia"/>
        </w:rPr>
        <w:t>доступу</w:t>
      </w:r>
      <w:r>
        <w:t></w:t>
      </w:r>
      <w:r>
        <w:rPr>
          <w:rFonts w:hint="eastAsia"/>
        </w:rPr>
        <w:t>до</w:t>
      </w:r>
      <w:r>
        <w:t></w:t>
      </w:r>
      <w:r>
        <w:rPr>
          <w:rFonts w:hint="eastAsia"/>
        </w:rPr>
        <w:t>матеріалів</w:t>
      </w:r>
      <w:r>
        <w:t></w:t>
      </w:r>
      <w:r>
        <w:rPr>
          <w:rFonts w:hint="eastAsia"/>
        </w:rPr>
        <w:t>досудового</w:t>
      </w:r>
      <w:r>
        <w:t></w:t>
      </w:r>
      <w:r>
        <w:rPr>
          <w:rFonts w:hint="eastAsia"/>
        </w:rPr>
        <w:t>розслідування</w:t>
      </w:r>
      <w:r>
        <w:t></w:t>
      </w:r>
      <w:r>
        <w:rPr>
          <w:rFonts w:hint="eastAsia"/>
        </w:rPr>
        <w:t>зобов’язана</w:t>
      </w:r>
      <w:r>
        <w:t></w:t>
      </w:r>
      <w:r>
        <w:rPr>
          <w:rFonts w:hint="eastAsia"/>
        </w:rPr>
        <w:t>надати</w:t>
      </w:r>
    </w:p>
    <w:p w:rsidR="00FA61DF" w:rsidRDefault="00FA61DF" w:rsidP="00FA61DF">
      <w:r>
        <w:rPr>
          <w:rFonts w:hint="eastAsia"/>
        </w:rPr>
        <w:t>доступ</w:t>
      </w:r>
      <w:r>
        <w:t></w:t>
      </w:r>
      <w:r>
        <w:rPr>
          <w:rFonts w:hint="eastAsia"/>
        </w:rPr>
        <w:t>та</w:t>
      </w:r>
      <w:r>
        <w:t></w:t>
      </w:r>
      <w:r>
        <w:rPr>
          <w:rFonts w:hint="eastAsia"/>
        </w:rPr>
        <w:t>можливість</w:t>
      </w:r>
      <w:r>
        <w:t></w:t>
      </w:r>
      <w:r>
        <w:rPr>
          <w:rFonts w:hint="eastAsia"/>
        </w:rPr>
        <w:t>скопіювати</w:t>
      </w:r>
      <w:r>
        <w:t></w:t>
      </w:r>
      <w:r>
        <w:rPr>
          <w:rFonts w:hint="eastAsia"/>
        </w:rPr>
        <w:t>або</w:t>
      </w:r>
      <w:r>
        <w:t></w:t>
      </w:r>
      <w:r>
        <w:rPr>
          <w:rFonts w:hint="eastAsia"/>
        </w:rPr>
        <w:t>відобразити</w:t>
      </w:r>
      <w:r>
        <w:t></w:t>
      </w:r>
      <w:r>
        <w:rPr>
          <w:rFonts w:hint="eastAsia"/>
        </w:rPr>
        <w:t>відповідним</w:t>
      </w:r>
      <w:r>
        <w:t></w:t>
      </w:r>
      <w:r>
        <w:rPr>
          <w:rFonts w:hint="eastAsia"/>
        </w:rPr>
        <w:t>чином</w:t>
      </w:r>
      <w:r>
        <w:t></w:t>
      </w:r>
      <w:r>
        <w:rPr>
          <w:rFonts w:hint="eastAsia"/>
        </w:rPr>
        <w:t>будьякі</w:t>
      </w:r>
      <w:r>
        <w:t></w:t>
      </w:r>
      <w:r>
        <w:rPr>
          <w:rFonts w:hint="eastAsia"/>
        </w:rPr>
        <w:t>речові</w:t>
      </w:r>
      <w:r>
        <w:t></w:t>
      </w:r>
      <w:r>
        <w:rPr>
          <w:rFonts w:hint="eastAsia"/>
        </w:rPr>
        <w:t>докази</w:t>
      </w:r>
      <w:r>
        <w:t></w:t>
      </w:r>
      <w:r>
        <w:rPr>
          <w:rFonts w:hint="eastAsia"/>
        </w:rPr>
        <w:t>або</w:t>
      </w:r>
      <w:r>
        <w:t></w:t>
      </w:r>
      <w:r>
        <w:rPr>
          <w:rFonts w:hint="eastAsia"/>
        </w:rPr>
        <w:t>їх</w:t>
      </w:r>
      <w:r>
        <w:t></w:t>
      </w:r>
      <w:r>
        <w:rPr>
          <w:rFonts w:hint="eastAsia"/>
        </w:rPr>
        <w:t>частини</w:t>
      </w:r>
      <w:r>
        <w:t></w:t>
      </w:r>
      <w:r>
        <w:t></w:t>
      </w:r>
      <w:r>
        <w:rPr>
          <w:rFonts w:hint="eastAsia"/>
        </w:rPr>
        <w:t>документи</w:t>
      </w:r>
      <w:r>
        <w:t></w:t>
      </w:r>
      <w:r>
        <w:rPr>
          <w:rFonts w:hint="eastAsia"/>
        </w:rPr>
        <w:t>або</w:t>
      </w:r>
      <w:r>
        <w:t></w:t>
      </w:r>
      <w:r>
        <w:rPr>
          <w:rFonts w:hint="eastAsia"/>
        </w:rPr>
        <w:t>копії</w:t>
      </w:r>
      <w:r>
        <w:t></w:t>
      </w:r>
      <w:r>
        <w:rPr>
          <w:rFonts w:hint="eastAsia"/>
        </w:rPr>
        <w:t>з</w:t>
      </w:r>
      <w:r>
        <w:t></w:t>
      </w:r>
      <w:r>
        <w:rPr>
          <w:rFonts w:hint="eastAsia"/>
        </w:rPr>
        <w:t>них</w:t>
      </w:r>
      <w:r>
        <w:t></w:t>
      </w:r>
      <w:r>
        <w:t></w:t>
      </w:r>
      <w:r>
        <w:rPr>
          <w:rFonts w:hint="eastAsia"/>
        </w:rPr>
        <w:t>а</w:t>
      </w:r>
      <w:r>
        <w:t></w:t>
      </w:r>
      <w:r>
        <w:rPr>
          <w:rFonts w:hint="eastAsia"/>
        </w:rPr>
        <w:t>також</w:t>
      </w:r>
      <w:r>
        <w:t></w:t>
      </w:r>
      <w:r>
        <w:rPr>
          <w:rFonts w:hint="eastAsia"/>
        </w:rPr>
        <w:t>надати</w:t>
      </w:r>
    </w:p>
    <w:p w:rsidR="00FA61DF" w:rsidRDefault="00FA61DF" w:rsidP="00FA61DF">
      <w:r>
        <w:rPr>
          <w:rFonts w:hint="eastAsia"/>
        </w:rPr>
        <w:t>доступ</w:t>
      </w:r>
      <w:r>
        <w:t></w:t>
      </w:r>
      <w:r>
        <w:rPr>
          <w:rFonts w:hint="eastAsia"/>
        </w:rPr>
        <w:t>до</w:t>
      </w:r>
      <w:r>
        <w:t></w:t>
      </w:r>
      <w:r>
        <w:rPr>
          <w:rFonts w:hint="eastAsia"/>
        </w:rPr>
        <w:t>житла</w:t>
      </w:r>
      <w:r>
        <w:t></w:t>
      </w:r>
      <w:r>
        <w:rPr>
          <w:rFonts w:hint="eastAsia"/>
        </w:rPr>
        <w:t>чи</w:t>
      </w:r>
      <w:r>
        <w:t></w:t>
      </w:r>
      <w:r>
        <w:rPr>
          <w:rFonts w:hint="eastAsia"/>
        </w:rPr>
        <w:t>іншого</w:t>
      </w:r>
      <w:r>
        <w:t></w:t>
      </w:r>
      <w:r>
        <w:rPr>
          <w:rFonts w:hint="eastAsia"/>
        </w:rPr>
        <w:t>володіння</w:t>
      </w:r>
      <w:r>
        <w:t></w:t>
      </w:r>
      <w:r>
        <w:t></w:t>
      </w:r>
      <w:r>
        <w:rPr>
          <w:rFonts w:hint="eastAsia"/>
        </w:rPr>
        <w:t>якщо</w:t>
      </w:r>
      <w:r>
        <w:t></w:t>
      </w:r>
      <w:r>
        <w:rPr>
          <w:rFonts w:hint="eastAsia"/>
        </w:rPr>
        <w:t>вони</w:t>
      </w:r>
      <w:r>
        <w:t></w:t>
      </w:r>
      <w:r>
        <w:rPr>
          <w:rFonts w:hint="eastAsia"/>
        </w:rPr>
        <w:t>знаходяться</w:t>
      </w:r>
      <w:r>
        <w:t></w:t>
      </w:r>
      <w:r>
        <w:rPr>
          <w:rFonts w:hint="eastAsia"/>
        </w:rPr>
        <w:t>у</w:t>
      </w:r>
      <w:r>
        <w:t></w:t>
      </w:r>
      <w:r>
        <w:rPr>
          <w:rFonts w:hint="eastAsia"/>
        </w:rPr>
        <w:t>володінні</w:t>
      </w:r>
      <w:r>
        <w:t></w:t>
      </w:r>
      <w:r>
        <w:rPr>
          <w:rFonts w:hint="eastAsia"/>
        </w:rPr>
        <w:t>або</w:t>
      </w:r>
    </w:p>
    <w:p w:rsidR="00FA61DF" w:rsidRDefault="00FA61DF" w:rsidP="00FA61DF">
      <w:r>
        <w:rPr>
          <w:rFonts w:hint="eastAsia"/>
        </w:rPr>
        <w:t>під</w:t>
      </w:r>
      <w:r>
        <w:t></w:t>
      </w:r>
      <w:r>
        <w:rPr>
          <w:rFonts w:hint="eastAsia"/>
        </w:rPr>
        <w:t>контролем</w:t>
      </w:r>
      <w:r>
        <w:t></w:t>
      </w:r>
      <w:r>
        <w:rPr>
          <w:rFonts w:hint="eastAsia"/>
        </w:rPr>
        <w:t>сторони</w:t>
      </w:r>
      <w:r>
        <w:t></w:t>
      </w:r>
      <w:r>
        <w:rPr>
          <w:rFonts w:hint="eastAsia"/>
        </w:rPr>
        <w:t>захисту</w:t>
      </w:r>
      <w:r>
        <w:t></w:t>
      </w:r>
      <w:r>
        <w:t></w:t>
      </w:r>
      <w:r>
        <w:rPr>
          <w:rFonts w:hint="eastAsia"/>
        </w:rPr>
        <w:t>якщо</w:t>
      </w:r>
      <w:r>
        <w:t></w:t>
      </w:r>
      <w:r>
        <w:rPr>
          <w:rFonts w:hint="eastAsia"/>
        </w:rPr>
        <w:t>сторона</w:t>
      </w:r>
      <w:r>
        <w:t></w:t>
      </w:r>
      <w:r>
        <w:rPr>
          <w:rFonts w:hint="eastAsia"/>
        </w:rPr>
        <w:t>захисту</w:t>
      </w:r>
      <w:r>
        <w:t></w:t>
      </w:r>
      <w:r>
        <w:rPr>
          <w:rFonts w:hint="eastAsia"/>
        </w:rPr>
        <w:t>має</w:t>
      </w:r>
      <w:r>
        <w:t></w:t>
      </w:r>
      <w:r>
        <w:rPr>
          <w:rFonts w:hint="eastAsia"/>
        </w:rPr>
        <w:t>намір</w:t>
      </w:r>
      <w:r>
        <w:t></w:t>
      </w:r>
      <w:r>
        <w:rPr>
          <w:rFonts w:hint="eastAsia"/>
        </w:rPr>
        <w:t>використати</w:t>
      </w:r>
    </w:p>
    <w:p w:rsidR="00FA61DF" w:rsidRDefault="00FA61DF" w:rsidP="00FA61DF">
      <w:r>
        <w:rPr>
          <w:rFonts w:hint="eastAsia"/>
        </w:rPr>
        <w:t>відомості</w:t>
      </w:r>
      <w:r>
        <w:t></w:t>
      </w:r>
      <w:r>
        <w:t></w:t>
      </w:r>
      <w:r>
        <w:rPr>
          <w:rFonts w:hint="eastAsia"/>
        </w:rPr>
        <w:t>що</w:t>
      </w:r>
      <w:r>
        <w:t></w:t>
      </w:r>
      <w:r>
        <w:rPr>
          <w:rFonts w:hint="eastAsia"/>
        </w:rPr>
        <w:t>містяться</w:t>
      </w:r>
      <w:r>
        <w:t></w:t>
      </w:r>
      <w:r>
        <w:rPr>
          <w:rFonts w:hint="eastAsia"/>
        </w:rPr>
        <w:t>в</w:t>
      </w:r>
      <w:r>
        <w:t></w:t>
      </w:r>
      <w:r>
        <w:rPr>
          <w:rFonts w:hint="eastAsia"/>
        </w:rPr>
        <w:t>них</w:t>
      </w:r>
      <w:r>
        <w:t></w:t>
      </w:r>
      <w:r>
        <w:t></w:t>
      </w:r>
      <w:r>
        <w:rPr>
          <w:rFonts w:hint="eastAsia"/>
        </w:rPr>
        <w:t>як</w:t>
      </w:r>
      <w:r>
        <w:t></w:t>
      </w:r>
      <w:r>
        <w:rPr>
          <w:rFonts w:hint="eastAsia"/>
        </w:rPr>
        <w:t>докази</w:t>
      </w:r>
      <w:r>
        <w:t></w:t>
      </w:r>
      <w:r>
        <w:rPr>
          <w:rFonts w:hint="eastAsia"/>
        </w:rPr>
        <w:t>у</w:t>
      </w:r>
      <w:r>
        <w:t></w:t>
      </w:r>
      <w:r>
        <w:rPr>
          <w:rFonts w:hint="eastAsia"/>
        </w:rPr>
        <w:t>суді</w:t>
      </w:r>
      <w:r>
        <w:t></w:t>
      </w:r>
      <w:r>
        <w:t></w:t>
      </w:r>
      <w:r>
        <w:rPr>
          <w:rFonts w:hint="eastAsia"/>
        </w:rPr>
        <w:t>Про</w:t>
      </w:r>
      <w:r>
        <w:t></w:t>
      </w:r>
      <w:r>
        <w:rPr>
          <w:rFonts w:hint="eastAsia"/>
        </w:rPr>
        <w:t>це</w:t>
      </w:r>
      <w:r>
        <w:t></w:t>
      </w:r>
      <w:r>
        <w:rPr>
          <w:rFonts w:hint="eastAsia"/>
        </w:rPr>
        <w:t>прокуророві</w:t>
      </w:r>
      <w:r>
        <w:t></w:t>
      </w:r>
      <w:r>
        <w:t></w:t>
      </w:r>
      <w:r>
        <w:rPr>
          <w:rFonts w:hint="eastAsia"/>
        </w:rPr>
        <w:t>який</w:t>
      </w:r>
    </w:p>
    <w:p w:rsidR="00FA61DF" w:rsidRDefault="00FA61DF" w:rsidP="00FA61DF">
      <w:r>
        <w:rPr>
          <w:rFonts w:hint="eastAsia"/>
        </w:rPr>
        <w:t>здійснює</w:t>
      </w:r>
      <w:r>
        <w:t></w:t>
      </w:r>
      <w:r>
        <w:rPr>
          <w:rFonts w:hint="eastAsia"/>
        </w:rPr>
        <w:t>нагляд</w:t>
      </w:r>
      <w:r>
        <w:t></w:t>
      </w:r>
      <w:r>
        <w:rPr>
          <w:rFonts w:hint="eastAsia"/>
        </w:rPr>
        <w:t>у</w:t>
      </w:r>
      <w:r>
        <w:t></w:t>
      </w:r>
      <w:r>
        <w:rPr>
          <w:rFonts w:hint="eastAsia"/>
        </w:rPr>
        <w:t>конкретному</w:t>
      </w:r>
      <w:r>
        <w:t></w:t>
      </w:r>
      <w:r>
        <w:rPr>
          <w:rFonts w:hint="eastAsia"/>
        </w:rPr>
        <w:t>кримінальному</w:t>
      </w:r>
      <w:r>
        <w:t></w:t>
      </w:r>
      <w:r>
        <w:rPr>
          <w:rFonts w:hint="eastAsia"/>
        </w:rPr>
        <w:t>провадженні</w:t>
      </w:r>
      <w:r>
        <w:t></w:t>
      </w:r>
      <w:r>
        <w:rPr>
          <w:rFonts w:hint="eastAsia"/>
        </w:rPr>
        <w:t>має</w:t>
      </w:r>
      <w:r>
        <w:t></w:t>
      </w:r>
      <w:r>
        <w:rPr>
          <w:rFonts w:hint="eastAsia"/>
        </w:rPr>
        <w:t>бути</w:t>
      </w:r>
    </w:p>
    <w:p w:rsidR="00FA61DF" w:rsidRDefault="00FA61DF" w:rsidP="00FA61DF">
      <w:r>
        <w:rPr>
          <w:rFonts w:hint="eastAsia"/>
        </w:rPr>
        <w:t>повідомлено</w:t>
      </w:r>
      <w:r>
        <w:t></w:t>
      </w:r>
      <w:r>
        <w:rPr>
          <w:rFonts w:hint="eastAsia"/>
        </w:rPr>
        <w:t>електронною</w:t>
      </w:r>
      <w:r>
        <w:t></w:t>
      </w:r>
      <w:r>
        <w:rPr>
          <w:rFonts w:hint="eastAsia"/>
        </w:rPr>
        <w:t>поштою</w:t>
      </w:r>
      <w:r>
        <w:t></w:t>
      </w:r>
      <w:r>
        <w:rPr>
          <w:rFonts w:hint="eastAsia"/>
        </w:rPr>
        <w:t>або</w:t>
      </w:r>
      <w:r>
        <w:t></w:t>
      </w:r>
      <w:r>
        <w:rPr>
          <w:rFonts w:hint="eastAsia"/>
        </w:rPr>
        <w:t>рекомендованим</w:t>
      </w:r>
      <w:r>
        <w:t></w:t>
      </w:r>
      <w:r>
        <w:rPr>
          <w:rFonts w:hint="eastAsia"/>
        </w:rPr>
        <w:t>листом</w:t>
      </w:r>
      <w:r>
        <w:t></w:t>
      </w:r>
      <w:r>
        <w:rPr>
          <w:rFonts w:hint="eastAsia"/>
        </w:rPr>
        <w:t>із</w:t>
      </w:r>
    </w:p>
    <w:p w:rsidR="00FA61DF" w:rsidRDefault="00FA61DF" w:rsidP="00FA61DF">
      <w:r>
        <w:rPr>
          <w:rFonts w:hint="eastAsia"/>
        </w:rPr>
        <w:t>зазначенням</w:t>
      </w:r>
      <w:r>
        <w:t></w:t>
      </w:r>
      <w:r>
        <w:rPr>
          <w:rFonts w:hint="eastAsia"/>
        </w:rPr>
        <w:t>часу</w:t>
      </w:r>
      <w:r>
        <w:t></w:t>
      </w:r>
      <w:r>
        <w:rPr>
          <w:rFonts w:hint="eastAsia"/>
        </w:rPr>
        <w:t>та</w:t>
      </w:r>
      <w:r>
        <w:t></w:t>
      </w:r>
      <w:r>
        <w:rPr>
          <w:rFonts w:hint="eastAsia"/>
        </w:rPr>
        <w:t>місця</w:t>
      </w:r>
      <w:r>
        <w:t></w:t>
      </w:r>
      <w:r>
        <w:rPr>
          <w:rFonts w:hint="eastAsia"/>
        </w:rPr>
        <w:t>ознайомлення</w:t>
      </w:r>
      <w:r>
        <w:t></w:t>
      </w:r>
      <w:r>
        <w:t></w:t>
      </w:r>
      <w:r>
        <w:rPr>
          <w:rFonts w:hint="eastAsia"/>
        </w:rPr>
        <w:t>Сторона</w:t>
      </w:r>
      <w:r>
        <w:t></w:t>
      </w:r>
      <w:r>
        <w:rPr>
          <w:rFonts w:hint="eastAsia"/>
        </w:rPr>
        <w:t>захисту</w:t>
      </w:r>
      <w:r>
        <w:t></w:t>
      </w:r>
      <w:r>
        <w:rPr>
          <w:rFonts w:hint="eastAsia"/>
        </w:rPr>
        <w:t>має</w:t>
      </w:r>
      <w:r>
        <w:t></w:t>
      </w:r>
      <w:r>
        <w:rPr>
          <w:rFonts w:hint="eastAsia"/>
        </w:rPr>
        <w:t>право</w:t>
      </w:r>
      <w:r>
        <w:t></w:t>
      </w:r>
      <w:r>
        <w:rPr>
          <w:rFonts w:hint="eastAsia"/>
        </w:rPr>
        <w:t>не</w:t>
      </w:r>
    </w:p>
    <w:p w:rsidR="00FA61DF" w:rsidRDefault="00FA61DF" w:rsidP="00FA61DF">
      <w:r>
        <w:rPr>
          <w:rFonts w:hint="eastAsia"/>
        </w:rPr>
        <w:t>надавати</w:t>
      </w:r>
      <w:r>
        <w:t></w:t>
      </w:r>
      <w:r>
        <w:rPr>
          <w:rFonts w:hint="eastAsia"/>
        </w:rPr>
        <w:t>прокурору</w:t>
      </w:r>
      <w:r>
        <w:t></w:t>
      </w:r>
      <w:r>
        <w:rPr>
          <w:rFonts w:hint="eastAsia"/>
        </w:rPr>
        <w:t>доступ</w:t>
      </w:r>
      <w:r>
        <w:t></w:t>
      </w:r>
      <w:r>
        <w:rPr>
          <w:rFonts w:hint="eastAsia"/>
        </w:rPr>
        <w:t>до</w:t>
      </w:r>
      <w:r>
        <w:t></w:t>
      </w:r>
      <w:r>
        <w:rPr>
          <w:rFonts w:hint="eastAsia"/>
        </w:rPr>
        <w:t>будь</w:t>
      </w:r>
      <w:r>
        <w:t></w:t>
      </w:r>
      <w:r>
        <w:rPr>
          <w:rFonts w:hint="eastAsia"/>
        </w:rPr>
        <w:t>яких</w:t>
      </w:r>
      <w:r>
        <w:t></w:t>
      </w:r>
      <w:r>
        <w:rPr>
          <w:rFonts w:hint="eastAsia"/>
        </w:rPr>
        <w:t>матеріалів</w:t>
      </w:r>
      <w:r>
        <w:t></w:t>
      </w:r>
      <w:r>
        <w:t></w:t>
      </w:r>
      <w:r>
        <w:rPr>
          <w:rFonts w:hint="eastAsia"/>
        </w:rPr>
        <w:t>які</w:t>
      </w:r>
      <w:r>
        <w:t></w:t>
      </w:r>
      <w:r>
        <w:rPr>
          <w:rFonts w:hint="eastAsia"/>
        </w:rPr>
        <w:t>можуть</w:t>
      </w:r>
      <w:r>
        <w:t></w:t>
      </w:r>
      <w:r>
        <w:rPr>
          <w:rFonts w:hint="eastAsia"/>
        </w:rPr>
        <w:t>бути</w:t>
      </w:r>
    </w:p>
    <w:p w:rsidR="00FA61DF" w:rsidRDefault="00FA61DF" w:rsidP="00FA61DF">
      <w:r>
        <w:rPr>
          <w:rFonts w:hint="eastAsia"/>
        </w:rPr>
        <w:t>використані</w:t>
      </w:r>
      <w:r>
        <w:t></w:t>
      </w:r>
      <w:r>
        <w:rPr>
          <w:rFonts w:hint="eastAsia"/>
        </w:rPr>
        <w:t>прокурором</w:t>
      </w:r>
      <w:r>
        <w:t></w:t>
      </w:r>
      <w:r>
        <w:rPr>
          <w:rFonts w:hint="eastAsia"/>
        </w:rPr>
        <w:t>на</w:t>
      </w:r>
      <w:r>
        <w:t></w:t>
      </w:r>
      <w:r>
        <w:rPr>
          <w:rFonts w:hint="eastAsia"/>
        </w:rPr>
        <w:t>підтвердження</w:t>
      </w:r>
      <w:r>
        <w:t></w:t>
      </w:r>
      <w:r>
        <w:rPr>
          <w:rFonts w:hint="eastAsia"/>
        </w:rPr>
        <w:t>винуватості</w:t>
      </w:r>
      <w:r>
        <w:t></w:t>
      </w:r>
      <w:r>
        <w:rPr>
          <w:rFonts w:hint="eastAsia"/>
        </w:rPr>
        <w:t>обвинуваченого</w:t>
      </w:r>
      <w:r>
        <w:t></w:t>
      </w:r>
      <w:r>
        <w:rPr>
          <w:rFonts w:hint="eastAsia"/>
        </w:rPr>
        <w:t>у</w:t>
      </w:r>
    </w:p>
    <w:p w:rsidR="00FA61DF" w:rsidRDefault="00FA61DF" w:rsidP="00FA61DF">
      <w:r>
        <w:rPr>
          <w:rFonts w:hint="eastAsia"/>
        </w:rPr>
        <w:t>вчиненні</w:t>
      </w:r>
      <w:r>
        <w:t></w:t>
      </w:r>
      <w:r>
        <w:rPr>
          <w:rFonts w:hint="eastAsia"/>
        </w:rPr>
        <w:t>кримінального</w:t>
      </w:r>
      <w:r>
        <w:t></w:t>
      </w:r>
      <w:r>
        <w:rPr>
          <w:rFonts w:hint="eastAsia"/>
        </w:rPr>
        <w:t>правопорушення</w:t>
      </w:r>
      <w:r>
        <w:t></w:t>
      </w:r>
      <w:r>
        <w:t></w:t>
      </w:r>
    </w:p>
    <w:p w:rsidR="00FA61DF" w:rsidRDefault="00FA61DF" w:rsidP="00FA61DF">
      <w:r>
        <w:t></w:t>
      </w:r>
      <w:r>
        <w:t></w:t>
      </w:r>
      <w:r>
        <w:rPr>
          <w:rFonts w:hint="eastAsia"/>
        </w:rPr>
        <w:t>доповнити</w:t>
      </w:r>
      <w:r>
        <w:t></w:t>
      </w:r>
      <w:r>
        <w:rPr>
          <w:rFonts w:hint="eastAsia"/>
        </w:rPr>
        <w:t>абз</w:t>
      </w:r>
      <w:r>
        <w:t></w:t>
      </w:r>
      <w:r>
        <w:t></w:t>
      </w:r>
      <w:r>
        <w:t></w:t>
      </w:r>
      <w:r>
        <w:t></w:t>
      </w:r>
      <w:r>
        <w:rPr>
          <w:rFonts w:hint="eastAsia"/>
        </w:rPr>
        <w:t>ч</w:t>
      </w:r>
      <w:r>
        <w:t></w:t>
      </w:r>
      <w:r>
        <w:t></w:t>
      </w:r>
      <w:r>
        <w:rPr>
          <w:rFonts w:hint="eastAsia"/>
        </w:rPr>
        <w:t>ст</w:t>
      </w:r>
      <w:r>
        <w:t></w:t>
      </w:r>
      <w:r>
        <w:t></w:t>
      </w:r>
      <w:r>
        <w:t></w:t>
      </w:r>
      <w:r>
        <w:t></w:t>
      </w:r>
      <w:r>
        <w:t></w:t>
      </w:r>
      <w:r>
        <w:t></w:t>
      </w:r>
      <w:r>
        <w:rPr>
          <w:rFonts w:hint="eastAsia"/>
        </w:rPr>
        <w:t>КПК</w:t>
      </w:r>
      <w:r>
        <w:t></w:t>
      </w:r>
      <w:r>
        <w:rPr>
          <w:rFonts w:hint="eastAsia"/>
        </w:rPr>
        <w:t>реченням</w:t>
      </w:r>
      <w:r>
        <w:t></w:t>
      </w:r>
      <w:r>
        <w:rPr>
          <w:rFonts w:hint="eastAsia"/>
        </w:rPr>
        <w:t>наступного</w:t>
      </w:r>
      <w:r>
        <w:t></w:t>
      </w:r>
      <w:r>
        <w:rPr>
          <w:rFonts w:hint="eastAsia"/>
        </w:rPr>
        <w:t>змісту</w:t>
      </w:r>
      <w:r>
        <w:t></w:t>
      </w:r>
    </w:p>
    <w:p w:rsidR="00FA61DF" w:rsidRDefault="00FA61DF" w:rsidP="00FA61DF">
      <w:r>
        <w:t></w:t>
      </w:r>
      <w:r>
        <w:rPr>
          <w:rFonts w:hint="eastAsia"/>
        </w:rPr>
        <w:t>Першочерговими</w:t>
      </w:r>
      <w:r>
        <w:t></w:t>
      </w:r>
      <w:r>
        <w:rPr>
          <w:rFonts w:hint="eastAsia"/>
        </w:rPr>
        <w:t>підставами</w:t>
      </w:r>
      <w:r>
        <w:t></w:t>
      </w:r>
      <w:r>
        <w:rPr>
          <w:rFonts w:hint="eastAsia"/>
        </w:rPr>
        <w:t>для</w:t>
      </w:r>
      <w:r>
        <w:t></w:t>
      </w:r>
      <w:r>
        <w:rPr>
          <w:rFonts w:hint="eastAsia"/>
        </w:rPr>
        <w:t>допиту</w:t>
      </w:r>
      <w:r>
        <w:t></w:t>
      </w:r>
      <w:r>
        <w:rPr>
          <w:rFonts w:hint="eastAsia"/>
        </w:rPr>
        <w:t>у</w:t>
      </w:r>
      <w:r>
        <w:t></w:t>
      </w:r>
      <w:r>
        <w:rPr>
          <w:rFonts w:hint="eastAsia"/>
        </w:rPr>
        <w:t>судовому</w:t>
      </w:r>
      <w:r>
        <w:t></w:t>
      </w:r>
      <w:r>
        <w:rPr>
          <w:rFonts w:hint="eastAsia"/>
        </w:rPr>
        <w:t>засіданні</w:t>
      </w:r>
      <w:r>
        <w:t></w:t>
      </w:r>
      <w:r>
        <w:rPr>
          <w:rFonts w:hint="eastAsia"/>
        </w:rPr>
        <w:t>через</w:t>
      </w:r>
    </w:p>
    <w:p w:rsidR="00FA61DF" w:rsidRDefault="00FA61DF" w:rsidP="00FA61DF">
      <w:r>
        <w:rPr>
          <w:rFonts w:hint="eastAsia"/>
        </w:rPr>
        <w:t>існування</w:t>
      </w:r>
      <w:r>
        <w:t></w:t>
      </w:r>
      <w:r>
        <w:rPr>
          <w:rFonts w:hint="eastAsia"/>
        </w:rPr>
        <w:t>небезпеки</w:t>
      </w:r>
      <w:r>
        <w:t></w:t>
      </w:r>
      <w:r>
        <w:rPr>
          <w:rFonts w:hint="eastAsia"/>
        </w:rPr>
        <w:t>для</w:t>
      </w:r>
      <w:r>
        <w:t></w:t>
      </w:r>
      <w:r>
        <w:rPr>
          <w:rFonts w:hint="eastAsia"/>
        </w:rPr>
        <w:t>життя</w:t>
      </w:r>
      <w:r>
        <w:t></w:t>
      </w:r>
      <w:r>
        <w:rPr>
          <w:rFonts w:hint="eastAsia"/>
        </w:rPr>
        <w:t>і</w:t>
      </w:r>
      <w:r>
        <w:t></w:t>
      </w:r>
      <w:r>
        <w:rPr>
          <w:rFonts w:hint="eastAsia"/>
        </w:rPr>
        <w:t>здоров’я</w:t>
      </w:r>
      <w:r>
        <w:t></w:t>
      </w:r>
      <w:r>
        <w:rPr>
          <w:rFonts w:hint="eastAsia"/>
        </w:rPr>
        <w:t>є</w:t>
      </w:r>
      <w:r>
        <w:t></w:t>
      </w:r>
      <w:r>
        <w:rPr>
          <w:rFonts w:hint="eastAsia"/>
        </w:rPr>
        <w:t>тяжкість</w:t>
      </w:r>
      <w:r>
        <w:t></w:t>
      </w:r>
      <w:r>
        <w:rPr>
          <w:rFonts w:hint="eastAsia"/>
        </w:rPr>
        <w:t>стану</w:t>
      </w:r>
      <w:r>
        <w:t></w:t>
      </w:r>
      <w:r>
        <w:rPr>
          <w:rFonts w:hint="eastAsia"/>
        </w:rPr>
        <w:t>здоров’я</w:t>
      </w:r>
      <w:r>
        <w:t></w:t>
      </w:r>
      <w:r>
        <w:rPr>
          <w:rFonts w:hint="eastAsia"/>
        </w:rPr>
        <w:t>особи</w:t>
      </w:r>
      <w:r>
        <w:t></w:t>
      </w:r>
      <w:r>
        <w:t></w:t>
      </w:r>
      <w:r>
        <w:rPr>
          <w:rFonts w:hint="eastAsia"/>
        </w:rPr>
        <w:t>вік</w:t>
      </w:r>
    </w:p>
    <w:p w:rsidR="00FA61DF" w:rsidRDefault="00FA61DF" w:rsidP="00FA61DF">
      <w:r>
        <w:rPr>
          <w:rFonts w:hint="eastAsia"/>
        </w:rPr>
        <w:t>старше</w:t>
      </w:r>
      <w:r>
        <w:t></w:t>
      </w:r>
      <w:r>
        <w:t></w:t>
      </w:r>
      <w:r>
        <w:t></w:t>
      </w:r>
      <w:r>
        <w:t></w:t>
      </w:r>
      <w:r>
        <w:rPr>
          <w:rFonts w:hint="eastAsia"/>
        </w:rPr>
        <w:t>років</w:t>
      </w:r>
      <w:r>
        <w:t></w:t>
      </w:r>
      <w:r>
        <w:rPr>
          <w:rFonts w:hint="eastAsia"/>
        </w:rPr>
        <w:t>або</w:t>
      </w:r>
      <w:r>
        <w:t></w:t>
      </w:r>
      <w:r>
        <w:rPr>
          <w:rFonts w:hint="eastAsia"/>
        </w:rPr>
        <w:t>направлення</w:t>
      </w:r>
      <w:r>
        <w:t></w:t>
      </w:r>
      <w:r>
        <w:rPr>
          <w:rFonts w:hint="eastAsia"/>
        </w:rPr>
        <w:t>її</w:t>
      </w:r>
      <w:r>
        <w:t></w:t>
      </w:r>
      <w:r>
        <w:rPr>
          <w:rFonts w:hint="eastAsia"/>
        </w:rPr>
        <w:t>для</w:t>
      </w:r>
      <w:r>
        <w:t></w:t>
      </w:r>
      <w:r>
        <w:rPr>
          <w:rFonts w:hint="eastAsia"/>
        </w:rPr>
        <w:t>участі</w:t>
      </w:r>
      <w:r>
        <w:t></w:t>
      </w:r>
      <w:r>
        <w:rPr>
          <w:rFonts w:hint="eastAsia"/>
        </w:rPr>
        <w:t>у</w:t>
      </w:r>
      <w:r>
        <w:t></w:t>
      </w:r>
      <w:r>
        <w:rPr>
          <w:rFonts w:hint="eastAsia"/>
        </w:rPr>
        <w:t>військових</w:t>
      </w:r>
      <w:r>
        <w:t></w:t>
      </w:r>
      <w:r>
        <w:rPr>
          <w:rFonts w:hint="eastAsia"/>
        </w:rPr>
        <w:t>операціях</w:t>
      </w:r>
      <w:r>
        <w:t></w:t>
      </w:r>
      <w:r>
        <w:t></w:t>
      </w:r>
    </w:p>
    <w:p w:rsidR="00FA61DF" w:rsidRDefault="00FA61DF" w:rsidP="00FA61DF">
      <w:r>
        <w:t></w:t>
      </w:r>
      <w:r>
        <w:t></w:t>
      </w:r>
      <w:r>
        <w:t></w:t>
      </w:r>
    </w:p>
    <w:p w:rsidR="00FA61DF" w:rsidRDefault="00FA61DF" w:rsidP="00FA61DF">
      <w:r>
        <w:t></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наступним</w:t>
      </w:r>
      <w:r>
        <w:t></w:t>
      </w:r>
      <w:r>
        <w:rPr>
          <w:rFonts w:hint="eastAsia"/>
        </w:rPr>
        <w:t>чином</w:t>
      </w:r>
      <w:r>
        <w:t></w:t>
      </w:r>
      <w:r>
        <w:t></w:t>
      </w:r>
      <w:r>
        <w:t></w:t>
      </w:r>
      <w:r>
        <w:rPr>
          <w:rFonts w:hint="eastAsia"/>
        </w:rPr>
        <w:t>Допиту</w:t>
      </w:r>
      <w:r>
        <w:t></w:t>
      </w:r>
      <w:r>
        <w:rPr>
          <w:rFonts w:hint="eastAsia"/>
        </w:rPr>
        <w:t>слідчим</w:t>
      </w:r>
      <w:r>
        <w:t></w:t>
      </w:r>
      <w:r>
        <w:rPr>
          <w:rFonts w:hint="eastAsia"/>
        </w:rPr>
        <w:t>суддею</w:t>
      </w:r>
    </w:p>
    <w:p w:rsidR="00FA61DF" w:rsidRDefault="00FA61DF" w:rsidP="00FA61DF">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підлягають</w:t>
      </w:r>
      <w:r>
        <w:t></w:t>
      </w:r>
      <w:r>
        <w:rPr>
          <w:rFonts w:hint="eastAsia"/>
        </w:rPr>
        <w:t>підозрюваний</w:t>
      </w:r>
      <w:r>
        <w:t></w:t>
      </w:r>
      <w:r>
        <w:t></w:t>
      </w:r>
      <w:r>
        <w:rPr>
          <w:rFonts w:hint="eastAsia"/>
        </w:rPr>
        <w:t>обвинувачений</w:t>
      </w:r>
      <w:r>
        <w:t></w:t>
      </w:r>
    </w:p>
    <w:p w:rsidR="00FA61DF" w:rsidRDefault="00FA61DF" w:rsidP="00FA61DF">
      <w:r>
        <w:rPr>
          <w:rFonts w:hint="eastAsia"/>
        </w:rPr>
        <w:t>якщо</w:t>
      </w:r>
      <w:r>
        <w:t></w:t>
      </w:r>
      <w:r>
        <w:rPr>
          <w:rFonts w:hint="eastAsia"/>
        </w:rPr>
        <w:t>існують</w:t>
      </w:r>
      <w:r>
        <w:t></w:t>
      </w:r>
      <w:r>
        <w:rPr>
          <w:rFonts w:hint="eastAsia"/>
        </w:rPr>
        <w:t>обґрунтовані</w:t>
      </w:r>
      <w:r>
        <w:t></w:t>
      </w:r>
      <w:r>
        <w:rPr>
          <w:rFonts w:hint="eastAsia"/>
        </w:rPr>
        <w:t>підстави</w:t>
      </w:r>
      <w:r>
        <w:t></w:t>
      </w:r>
      <w:r>
        <w:rPr>
          <w:rFonts w:hint="eastAsia"/>
        </w:rPr>
        <w:t>вважати</w:t>
      </w:r>
      <w:r>
        <w:t></w:t>
      </w:r>
      <w:r>
        <w:t></w:t>
      </w:r>
      <w:r>
        <w:rPr>
          <w:rFonts w:hint="eastAsia"/>
        </w:rPr>
        <w:t>що</w:t>
      </w:r>
      <w:r>
        <w:t></w:t>
      </w:r>
      <w:r>
        <w:rPr>
          <w:rFonts w:hint="eastAsia"/>
        </w:rPr>
        <w:t>дана</w:t>
      </w:r>
      <w:r>
        <w:t></w:t>
      </w:r>
      <w:r>
        <w:rPr>
          <w:rFonts w:hint="eastAsia"/>
        </w:rPr>
        <w:t>особа</w:t>
      </w:r>
      <w:r>
        <w:t></w:t>
      </w:r>
      <w:r>
        <w:rPr>
          <w:rFonts w:hint="eastAsia"/>
        </w:rPr>
        <w:t>з</w:t>
      </w:r>
      <w:r>
        <w:t></w:t>
      </w:r>
      <w:r>
        <w:rPr>
          <w:rFonts w:hint="eastAsia"/>
        </w:rPr>
        <w:t>метою</w:t>
      </w:r>
    </w:p>
    <w:p w:rsidR="00FA61DF" w:rsidRDefault="00FA61DF" w:rsidP="00FA61DF">
      <w:r>
        <w:rPr>
          <w:rFonts w:hint="eastAsia"/>
        </w:rPr>
        <w:t>уникнення</w:t>
      </w:r>
      <w:r>
        <w:t></w:t>
      </w:r>
      <w:r>
        <w:rPr>
          <w:rFonts w:hint="eastAsia"/>
        </w:rPr>
        <w:t>кримінальної</w:t>
      </w:r>
      <w:r>
        <w:t></w:t>
      </w:r>
      <w:r>
        <w:rPr>
          <w:rFonts w:hint="eastAsia"/>
        </w:rPr>
        <w:t>відповідальності</w:t>
      </w:r>
      <w:r>
        <w:t></w:t>
      </w:r>
      <w:r>
        <w:rPr>
          <w:rFonts w:hint="eastAsia"/>
        </w:rPr>
        <w:t>відмовиться</w:t>
      </w:r>
      <w:r>
        <w:t></w:t>
      </w:r>
      <w:r>
        <w:rPr>
          <w:rFonts w:hint="eastAsia"/>
        </w:rPr>
        <w:t>під</w:t>
      </w:r>
      <w:r>
        <w:t></w:t>
      </w:r>
      <w:r>
        <w:rPr>
          <w:rFonts w:hint="eastAsia"/>
        </w:rPr>
        <w:t>час</w:t>
      </w:r>
      <w:r>
        <w:t></w:t>
      </w:r>
      <w:r>
        <w:rPr>
          <w:rFonts w:hint="eastAsia"/>
        </w:rPr>
        <w:t>судового</w:t>
      </w:r>
    </w:p>
    <w:p w:rsidR="00FA61DF" w:rsidRDefault="00FA61DF" w:rsidP="00FA61DF">
      <w:r>
        <w:rPr>
          <w:rFonts w:hint="eastAsia"/>
        </w:rPr>
        <w:t>провадження</w:t>
      </w:r>
      <w:r>
        <w:t></w:t>
      </w:r>
      <w:r>
        <w:rPr>
          <w:rFonts w:hint="eastAsia"/>
        </w:rPr>
        <w:t>від</w:t>
      </w:r>
      <w:r>
        <w:t></w:t>
      </w:r>
      <w:r>
        <w:rPr>
          <w:rFonts w:hint="eastAsia"/>
        </w:rPr>
        <w:t>показань</w:t>
      </w:r>
      <w:r>
        <w:t></w:t>
      </w:r>
      <w:r>
        <w:t></w:t>
      </w:r>
      <w:r>
        <w:rPr>
          <w:rFonts w:hint="eastAsia"/>
        </w:rPr>
        <w:t>попередньо</w:t>
      </w:r>
      <w:r>
        <w:t></w:t>
      </w:r>
      <w:r>
        <w:rPr>
          <w:rFonts w:hint="eastAsia"/>
        </w:rPr>
        <w:t>даних</w:t>
      </w:r>
      <w:r>
        <w:t></w:t>
      </w:r>
      <w:r>
        <w:rPr>
          <w:rFonts w:hint="eastAsia"/>
        </w:rPr>
        <w:t>слідчому</w:t>
      </w:r>
      <w:r>
        <w:t></w:t>
      </w:r>
      <w:r>
        <w:rPr>
          <w:rFonts w:hint="eastAsia"/>
        </w:rPr>
        <w:t>та</w:t>
      </w:r>
      <w:r>
        <w:t></w:t>
      </w:r>
      <w:r>
        <w:rPr>
          <w:rFonts w:hint="eastAsia"/>
        </w:rPr>
        <w:t>або</w:t>
      </w:r>
      <w:r>
        <w:t></w:t>
      </w:r>
      <w:r>
        <w:rPr>
          <w:rFonts w:hint="eastAsia"/>
        </w:rPr>
        <w:t>прокурору</w:t>
      </w:r>
      <w:r>
        <w:t></w:t>
      </w:r>
      <w:r>
        <w:t></w:t>
      </w:r>
      <w:r>
        <w:rPr>
          <w:rFonts w:hint="eastAsia"/>
        </w:rPr>
        <w:t>У</w:t>
      </w:r>
    </w:p>
    <w:p w:rsidR="00FA61DF" w:rsidRDefault="00FA61DF" w:rsidP="00FA61DF">
      <w:r>
        <w:rPr>
          <w:rFonts w:hint="eastAsia"/>
        </w:rPr>
        <w:t>такому</w:t>
      </w:r>
      <w:r>
        <w:t></w:t>
      </w:r>
      <w:r>
        <w:rPr>
          <w:rFonts w:hint="eastAsia"/>
        </w:rPr>
        <w:t>разі</w:t>
      </w:r>
      <w:r>
        <w:t></w:t>
      </w:r>
      <w:r>
        <w:rPr>
          <w:rFonts w:hint="eastAsia"/>
        </w:rPr>
        <w:t>допит</w:t>
      </w:r>
      <w:r>
        <w:t></w:t>
      </w:r>
      <w:r>
        <w:rPr>
          <w:rFonts w:hint="eastAsia"/>
        </w:rPr>
        <w:t>проводиться</w:t>
      </w:r>
      <w:r>
        <w:t></w:t>
      </w:r>
      <w:r>
        <w:rPr>
          <w:rFonts w:hint="eastAsia"/>
        </w:rPr>
        <w:t>в</w:t>
      </w:r>
      <w:r>
        <w:t></w:t>
      </w:r>
      <w:r>
        <w:rPr>
          <w:rFonts w:hint="eastAsia"/>
        </w:rPr>
        <w:t>умовах</w:t>
      </w:r>
      <w:r>
        <w:t></w:t>
      </w:r>
      <w:r>
        <w:rPr>
          <w:rFonts w:hint="eastAsia"/>
        </w:rPr>
        <w:t>закритого</w:t>
      </w:r>
      <w:r>
        <w:t></w:t>
      </w:r>
      <w:r>
        <w:rPr>
          <w:rFonts w:hint="eastAsia"/>
        </w:rPr>
        <w:t>судового</w:t>
      </w:r>
      <w:r>
        <w:t></w:t>
      </w:r>
      <w:r>
        <w:rPr>
          <w:rFonts w:hint="eastAsia"/>
        </w:rPr>
        <w:t>засідання</w:t>
      </w:r>
      <w:r>
        <w:t></w:t>
      </w:r>
      <w:r>
        <w:t></w:t>
      </w:r>
      <w:r>
        <w:t></w:t>
      </w:r>
    </w:p>
    <w:p w:rsidR="00FA61DF" w:rsidRDefault="00FA61DF" w:rsidP="00FA61DF">
      <w:r>
        <w:t></w:t>
      </w:r>
      <w:r>
        <w:t></w:t>
      </w:r>
      <w:r>
        <w:rPr>
          <w:rFonts w:hint="eastAsia"/>
        </w:rPr>
        <w:t>у</w:t>
      </w:r>
      <w:r>
        <w:t></w:t>
      </w:r>
      <w:r>
        <w:rPr>
          <w:rFonts w:hint="eastAsia"/>
        </w:rPr>
        <w:t>ч</w:t>
      </w:r>
      <w:r>
        <w:t></w:t>
      </w:r>
      <w:r>
        <w:t></w:t>
      </w:r>
      <w:r>
        <w:t></w:t>
      </w:r>
      <w:r>
        <w:rPr>
          <w:rFonts w:hint="eastAsia"/>
        </w:rPr>
        <w:t>ст</w:t>
      </w:r>
      <w:r>
        <w:t></w:t>
      </w:r>
      <w:r>
        <w:t></w:t>
      </w:r>
      <w:r>
        <w:t></w:t>
      </w:r>
      <w:r>
        <w:t></w:t>
      </w:r>
      <w:r>
        <w:t></w:t>
      </w:r>
      <w:r>
        <w:rPr>
          <w:rFonts w:hint="eastAsia"/>
        </w:rPr>
        <w:t>КПК</w:t>
      </w:r>
      <w:r>
        <w:t></w:t>
      </w:r>
      <w:r>
        <w:rPr>
          <w:rFonts w:hint="eastAsia"/>
        </w:rPr>
        <w:t>уточнити</w:t>
      </w:r>
      <w:r>
        <w:t></w:t>
      </w:r>
      <w:r>
        <w:t></w:t>
      </w:r>
      <w:r>
        <w:rPr>
          <w:rFonts w:hint="eastAsia"/>
        </w:rPr>
        <w:t>що</w:t>
      </w:r>
      <w:r>
        <w:t></w:t>
      </w:r>
      <w:r>
        <w:t></w:t>
      </w:r>
      <w:r>
        <w:t></w:t>
      </w:r>
      <w:r>
        <w:rPr>
          <w:rFonts w:hint="eastAsia"/>
        </w:rPr>
        <w:t>У</w:t>
      </w:r>
      <w:r>
        <w:t></w:t>
      </w:r>
      <w:r>
        <w:rPr>
          <w:rFonts w:hint="eastAsia"/>
        </w:rPr>
        <w:t>виняткових</w:t>
      </w:r>
      <w:r>
        <w:t></w:t>
      </w:r>
      <w:r>
        <w:rPr>
          <w:rFonts w:hint="eastAsia"/>
        </w:rPr>
        <w:t>випадках</w:t>
      </w:r>
      <w:r>
        <w:t></w:t>
      </w:r>
      <w:r>
        <w:t></w:t>
      </w:r>
      <w:r>
        <w:rPr>
          <w:rFonts w:hint="eastAsia"/>
        </w:rPr>
        <w:t>пов’язаних</w:t>
      </w:r>
      <w:r>
        <w:t></w:t>
      </w:r>
      <w:r>
        <w:rPr>
          <w:rFonts w:hint="eastAsia"/>
        </w:rPr>
        <w:t>із</w:t>
      </w:r>
    </w:p>
    <w:p w:rsidR="00FA61DF" w:rsidRDefault="00FA61DF" w:rsidP="00FA61DF">
      <w:r>
        <w:rPr>
          <w:rFonts w:hint="eastAsia"/>
        </w:rPr>
        <w:t>необхідністю</w:t>
      </w:r>
      <w:r>
        <w:t></w:t>
      </w:r>
      <w:r>
        <w:rPr>
          <w:rFonts w:hint="eastAsia"/>
        </w:rPr>
        <w:t>отримання</w:t>
      </w:r>
      <w:r>
        <w:t></w:t>
      </w:r>
      <w:r>
        <w:rPr>
          <w:rFonts w:hint="eastAsia"/>
        </w:rPr>
        <w:t>показань</w:t>
      </w:r>
      <w:r>
        <w:t></w:t>
      </w:r>
      <w:r>
        <w:rPr>
          <w:rFonts w:hint="eastAsia"/>
        </w:rPr>
        <w:t>свідка</w:t>
      </w:r>
      <w:r>
        <w:t></w:t>
      </w:r>
      <w:r>
        <w:rPr>
          <w:rFonts w:hint="eastAsia"/>
        </w:rPr>
        <w:t>чи</w:t>
      </w:r>
      <w:r>
        <w:t></w:t>
      </w:r>
      <w:r>
        <w:rPr>
          <w:rFonts w:hint="eastAsia"/>
        </w:rPr>
        <w:t>потерпілого</w:t>
      </w:r>
      <w:r>
        <w:t></w:t>
      </w:r>
      <w:r>
        <w:rPr>
          <w:rFonts w:hint="eastAsia"/>
        </w:rPr>
        <w:t>під</w:t>
      </w:r>
      <w:r>
        <w:t></w:t>
      </w:r>
      <w:r>
        <w:rPr>
          <w:rFonts w:hint="eastAsia"/>
        </w:rPr>
        <w:t>час</w:t>
      </w:r>
      <w:r>
        <w:t></w:t>
      </w:r>
      <w:r>
        <w:rPr>
          <w:rFonts w:hint="eastAsia"/>
        </w:rPr>
        <w:t>досудового</w:t>
      </w:r>
    </w:p>
    <w:p w:rsidR="00FA61DF" w:rsidRDefault="00FA61DF" w:rsidP="00FA61DF">
      <w:r>
        <w:rPr>
          <w:rFonts w:hint="eastAsia"/>
        </w:rPr>
        <w:t>розслідування</w:t>
      </w:r>
      <w:r>
        <w:t></w:t>
      </w:r>
      <w:r>
        <w:t></w:t>
      </w:r>
      <w:r>
        <w:rPr>
          <w:rFonts w:hint="eastAsia"/>
        </w:rPr>
        <w:t>якщо</w:t>
      </w:r>
      <w:r>
        <w:t></w:t>
      </w:r>
      <w:r>
        <w:rPr>
          <w:rFonts w:hint="eastAsia"/>
        </w:rPr>
        <w:t>через</w:t>
      </w:r>
      <w:r>
        <w:t></w:t>
      </w:r>
      <w:r>
        <w:rPr>
          <w:rFonts w:hint="eastAsia"/>
        </w:rPr>
        <w:t>існування</w:t>
      </w:r>
      <w:r>
        <w:t></w:t>
      </w:r>
      <w:r>
        <w:rPr>
          <w:rFonts w:hint="eastAsia"/>
        </w:rPr>
        <w:t>небезпеки</w:t>
      </w:r>
      <w:r>
        <w:t></w:t>
      </w:r>
      <w:r>
        <w:rPr>
          <w:rFonts w:hint="eastAsia"/>
        </w:rPr>
        <w:t>для</w:t>
      </w:r>
      <w:r>
        <w:t></w:t>
      </w:r>
      <w:r>
        <w:rPr>
          <w:rFonts w:hint="eastAsia"/>
        </w:rPr>
        <w:t>життя</w:t>
      </w:r>
      <w:r>
        <w:t></w:t>
      </w:r>
      <w:r>
        <w:rPr>
          <w:rFonts w:hint="eastAsia"/>
        </w:rPr>
        <w:t>і</w:t>
      </w:r>
      <w:r>
        <w:t></w:t>
      </w:r>
      <w:r>
        <w:rPr>
          <w:rFonts w:hint="eastAsia"/>
        </w:rPr>
        <w:t>здоров’я</w:t>
      </w:r>
      <w:r>
        <w:t></w:t>
      </w:r>
      <w:r>
        <w:rPr>
          <w:rFonts w:hint="eastAsia"/>
        </w:rPr>
        <w:t>свідка</w:t>
      </w:r>
    </w:p>
    <w:p w:rsidR="00FA61DF" w:rsidRDefault="00FA61DF" w:rsidP="00FA61DF">
      <w:r>
        <w:rPr>
          <w:rFonts w:hint="eastAsia"/>
        </w:rPr>
        <w:t>чи</w:t>
      </w:r>
      <w:r>
        <w:t></w:t>
      </w:r>
      <w:r>
        <w:rPr>
          <w:rFonts w:hint="eastAsia"/>
        </w:rPr>
        <w:t>потерпілого</w:t>
      </w:r>
      <w:r>
        <w:t></w:t>
      </w:r>
      <w:r>
        <w:t></w:t>
      </w:r>
      <w:r>
        <w:rPr>
          <w:rFonts w:hint="eastAsia"/>
        </w:rPr>
        <w:t>їх</w:t>
      </w:r>
      <w:r>
        <w:t></w:t>
      </w:r>
      <w:r>
        <w:rPr>
          <w:rFonts w:hint="eastAsia"/>
        </w:rPr>
        <w:t>тяжкої</w:t>
      </w:r>
      <w:r>
        <w:t></w:t>
      </w:r>
      <w:r>
        <w:rPr>
          <w:rFonts w:hint="eastAsia"/>
        </w:rPr>
        <w:t>хвороби</w:t>
      </w:r>
      <w:r>
        <w:t></w:t>
      </w:r>
      <w:r>
        <w:t></w:t>
      </w:r>
      <w:r>
        <w:rPr>
          <w:rFonts w:hint="eastAsia"/>
        </w:rPr>
        <w:t>обґрунтованих</w:t>
      </w:r>
      <w:r>
        <w:t></w:t>
      </w:r>
      <w:r>
        <w:rPr>
          <w:rFonts w:hint="eastAsia"/>
        </w:rPr>
        <w:t>підстав</w:t>
      </w:r>
      <w:r>
        <w:t></w:t>
      </w:r>
      <w:r>
        <w:rPr>
          <w:rFonts w:hint="eastAsia"/>
        </w:rPr>
        <w:t>вважати</w:t>
      </w:r>
      <w:r>
        <w:t></w:t>
      </w:r>
      <w:r>
        <w:t></w:t>
      </w:r>
      <w:r>
        <w:rPr>
          <w:rFonts w:hint="eastAsia"/>
        </w:rPr>
        <w:t>що</w:t>
      </w:r>
    </w:p>
    <w:p w:rsidR="00FA61DF" w:rsidRDefault="00FA61DF" w:rsidP="00FA61DF">
      <w:r>
        <w:rPr>
          <w:rFonts w:hint="eastAsia"/>
        </w:rPr>
        <w:t>особа</w:t>
      </w:r>
      <w:r>
        <w:t></w:t>
      </w:r>
      <w:r>
        <w:rPr>
          <w:rFonts w:hint="eastAsia"/>
        </w:rPr>
        <w:t>відмовиться</w:t>
      </w:r>
      <w:r>
        <w:t></w:t>
      </w:r>
      <w:r>
        <w:rPr>
          <w:rFonts w:hint="eastAsia"/>
        </w:rPr>
        <w:t>від</w:t>
      </w:r>
      <w:r>
        <w:t></w:t>
      </w:r>
      <w:r>
        <w:rPr>
          <w:rFonts w:hint="eastAsia"/>
        </w:rPr>
        <w:t>показань</w:t>
      </w:r>
      <w:r>
        <w:t></w:t>
      </w:r>
      <w:r>
        <w:rPr>
          <w:rFonts w:hint="eastAsia"/>
        </w:rPr>
        <w:t>під</w:t>
      </w:r>
      <w:r>
        <w:t></w:t>
      </w:r>
      <w:r>
        <w:rPr>
          <w:rFonts w:hint="eastAsia"/>
        </w:rPr>
        <w:t>час</w:t>
      </w:r>
      <w:r>
        <w:t></w:t>
      </w:r>
      <w:r>
        <w:rPr>
          <w:rFonts w:hint="eastAsia"/>
        </w:rPr>
        <w:t>судового</w:t>
      </w:r>
      <w:r>
        <w:t></w:t>
      </w:r>
      <w:r>
        <w:rPr>
          <w:rFonts w:hint="eastAsia"/>
        </w:rPr>
        <w:t>розгляду</w:t>
      </w:r>
      <w:r>
        <w:t></w:t>
      </w:r>
      <w:r>
        <w:rPr>
          <w:rFonts w:hint="eastAsia"/>
        </w:rPr>
        <w:t>через</w:t>
      </w:r>
      <w:r>
        <w:t></w:t>
      </w:r>
      <w:r>
        <w:rPr>
          <w:rFonts w:hint="eastAsia"/>
        </w:rPr>
        <w:t>тиск</w:t>
      </w:r>
      <w:r>
        <w:t></w:t>
      </w:r>
      <w:r>
        <w:rPr>
          <w:rFonts w:hint="eastAsia"/>
        </w:rPr>
        <w:t>або</w:t>
      </w:r>
    </w:p>
    <w:p w:rsidR="00FA61DF" w:rsidRDefault="00FA61DF" w:rsidP="00FA61DF">
      <w:r>
        <w:rPr>
          <w:rFonts w:hint="eastAsia"/>
        </w:rPr>
        <w:t>погрози</w:t>
      </w:r>
      <w:r>
        <w:t></w:t>
      </w:r>
      <w:r>
        <w:rPr>
          <w:rFonts w:hint="eastAsia"/>
        </w:rPr>
        <w:t>щодо</w:t>
      </w:r>
      <w:r>
        <w:t></w:t>
      </w:r>
      <w:r>
        <w:rPr>
          <w:rFonts w:hint="eastAsia"/>
        </w:rPr>
        <w:t>неї</w:t>
      </w:r>
      <w:r>
        <w:t></w:t>
      </w:r>
      <w:r>
        <w:rPr>
          <w:rFonts w:hint="eastAsia"/>
        </w:rPr>
        <w:t>або</w:t>
      </w:r>
      <w:r>
        <w:t></w:t>
      </w:r>
      <w:r>
        <w:rPr>
          <w:rFonts w:hint="eastAsia"/>
        </w:rPr>
        <w:t>членів</w:t>
      </w:r>
      <w:r>
        <w:t></w:t>
      </w:r>
      <w:r>
        <w:rPr>
          <w:rFonts w:hint="eastAsia"/>
        </w:rPr>
        <w:t>її</w:t>
      </w:r>
      <w:r>
        <w:t></w:t>
      </w:r>
      <w:r>
        <w:rPr>
          <w:rFonts w:hint="eastAsia"/>
        </w:rPr>
        <w:t>сім</w:t>
      </w:r>
      <w:r>
        <w:t></w:t>
      </w:r>
      <w:r>
        <w:rPr>
          <w:rFonts w:hint="eastAsia"/>
        </w:rPr>
        <w:t>ї</w:t>
      </w:r>
      <w:r>
        <w:t></w:t>
      </w:r>
      <w:r>
        <w:t></w:t>
      </w:r>
      <w:r>
        <w:rPr>
          <w:rFonts w:hint="eastAsia"/>
        </w:rPr>
        <w:t>близьких</w:t>
      </w:r>
      <w:r>
        <w:t></w:t>
      </w:r>
      <w:r>
        <w:rPr>
          <w:rFonts w:hint="eastAsia"/>
        </w:rPr>
        <w:t>осіб</w:t>
      </w:r>
      <w:r>
        <w:t></w:t>
      </w:r>
      <w:r>
        <w:t></w:t>
      </w:r>
      <w:r>
        <w:rPr>
          <w:rFonts w:hint="eastAsia"/>
        </w:rPr>
        <w:t>наявності</w:t>
      </w:r>
      <w:r>
        <w:t></w:t>
      </w:r>
      <w:r>
        <w:rPr>
          <w:rFonts w:hint="eastAsia"/>
        </w:rPr>
        <w:t>інших</w:t>
      </w:r>
      <w:r>
        <w:t></w:t>
      </w:r>
      <w:r>
        <w:rPr>
          <w:rFonts w:hint="eastAsia"/>
        </w:rPr>
        <w:t>обставин</w:t>
      </w:r>
      <w:r>
        <w:t></w:t>
      </w:r>
    </w:p>
    <w:p w:rsidR="00FA61DF" w:rsidRDefault="00FA61DF" w:rsidP="00FA61DF">
      <w:r>
        <w:rPr>
          <w:rFonts w:hint="eastAsia"/>
        </w:rPr>
        <w:t>що</w:t>
      </w:r>
      <w:r>
        <w:t></w:t>
      </w:r>
      <w:r>
        <w:rPr>
          <w:rFonts w:hint="eastAsia"/>
        </w:rPr>
        <w:t>можуть</w:t>
      </w:r>
      <w:r>
        <w:t></w:t>
      </w:r>
      <w:r>
        <w:rPr>
          <w:rFonts w:hint="eastAsia"/>
        </w:rPr>
        <w:t>унеможливити</w:t>
      </w:r>
      <w:r>
        <w:t></w:t>
      </w:r>
      <w:r>
        <w:rPr>
          <w:rFonts w:hint="eastAsia"/>
        </w:rPr>
        <w:t>їх</w:t>
      </w:r>
      <w:r>
        <w:t></w:t>
      </w:r>
      <w:r>
        <w:rPr>
          <w:rFonts w:hint="eastAsia"/>
        </w:rPr>
        <w:t>допит</w:t>
      </w:r>
      <w:r>
        <w:t></w:t>
      </w:r>
      <w:r>
        <w:rPr>
          <w:rFonts w:hint="eastAsia"/>
        </w:rPr>
        <w:t>в</w:t>
      </w:r>
      <w:r>
        <w:t></w:t>
      </w:r>
      <w:r>
        <w:rPr>
          <w:rFonts w:hint="eastAsia"/>
        </w:rPr>
        <w:t>суді</w:t>
      </w:r>
      <w:r>
        <w:t></w:t>
      </w:r>
      <w:r>
        <w:rPr>
          <w:rFonts w:hint="eastAsia"/>
        </w:rPr>
        <w:t>або</w:t>
      </w:r>
      <w:r>
        <w:t></w:t>
      </w:r>
      <w:r>
        <w:rPr>
          <w:rFonts w:hint="eastAsia"/>
        </w:rPr>
        <w:t>вплинути</w:t>
      </w:r>
      <w:r>
        <w:t></w:t>
      </w:r>
      <w:r>
        <w:rPr>
          <w:rFonts w:hint="eastAsia"/>
        </w:rPr>
        <w:t>на</w:t>
      </w:r>
      <w:r>
        <w:t></w:t>
      </w:r>
      <w:r>
        <w:rPr>
          <w:rFonts w:hint="eastAsia"/>
        </w:rPr>
        <w:t>повноту</w:t>
      </w:r>
      <w:r>
        <w:t></w:t>
      </w:r>
      <w:r>
        <w:rPr>
          <w:rFonts w:hint="eastAsia"/>
        </w:rPr>
        <w:t>чи</w:t>
      </w:r>
    </w:p>
    <w:p w:rsidR="00FA61DF" w:rsidRDefault="00FA61DF" w:rsidP="00FA61DF">
      <w:r>
        <w:rPr>
          <w:rFonts w:hint="eastAsia"/>
        </w:rPr>
        <w:t>достовірність</w:t>
      </w:r>
      <w:r>
        <w:t></w:t>
      </w:r>
      <w:r>
        <w:rPr>
          <w:rFonts w:hint="eastAsia"/>
        </w:rPr>
        <w:t>показань</w:t>
      </w:r>
      <w:r>
        <w:t></w:t>
      </w:r>
      <w:r>
        <w:t></w:t>
      </w:r>
      <w:r>
        <w:rPr>
          <w:rFonts w:hint="eastAsia"/>
        </w:rPr>
        <w:t>…</w:t>
      </w:r>
      <w:r>
        <w:t></w:t>
      </w:r>
      <w:r>
        <w:t></w:t>
      </w:r>
    </w:p>
    <w:p w:rsidR="00FA61DF" w:rsidRDefault="00FA61DF" w:rsidP="00FA61DF">
      <w:r>
        <w:t></w:t>
      </w:r>
      <w:r>
        <w:t></w:t>
      </w:r>
      <w:r>
        <w:rPr>
          <w:rFonts w:hint="eastAsia"/>
        </w:rPr>
        <w:t>п</w:t>
      </w:r>
      <w:r>
        <w:t></w:t>
      </w:r>
      <w:r>
        <w:t></w:t>
      </w:r>
      <w:r>
        <w:t></w:t>
      </w:r>
      <w:r>
        <w:t></w:t>
      </w:r>
      <w:r>
        <w:t></w:t>
      </w:r>
      <w:r>
        <w:t></w:t>
      </w:r>
      <w:r>
        <w:rPr>
          <w:rFonts w:hint="eastAsia"/>
        </w:rPr>
        <w:t>наказу</w:t>
      </w:r>
      <w:r>
        <w:t></w:t>
      </w:r>
      <w:r>
        <w:rPr>
          <w:rFonts w:hint="eastAsia"/>
        </w:rPr>
        <w:t>Генерального</w:t>
      </w:r>
      <w:r>
        <w:t></w:t>
      </w:r>
      <w:r>
        <w:rPr>
          <w:rFonts w:hint="eastAsia"/>
        </w:rPr>
        <w:t>прокурора</w:t>
      </w:r>
      <w:r>
        <w:t></w:t>
      </w:r>
      <w:r>
        <w:t></w:t>
      </w:r>
      <w:r>
        <w:rPr>
          <w:rFonts w:hint="eastAsia"/>
        </w:rPr>
        <w:t>Про</w:t>
      </w:r>
      <w:r>
        <w:t></w:t>
      </w:r>
      <w:r>
        <w:rPr>
          <w:rFonts w:hint="eastAsia"/>
        </w:rPr>
        <w:t>організацію</w:t>
      </w:r>
      <w:r>
        <w:t></w:t>
      </w:r>
      <w:r>
        <w:rPr>
          <w:rFonts w:hint="eastAsia"/>
        </w:rPr>
        <w:t>інформування</w:t>
      </w:r>
    </w:p>
    <w:p w:rsidR="00FA61DF" w:rsidRDefault="00FA61DF" w:rsidP="00FA61DF">
      <w:r>
        <w:rPr>
          <w:rFonts w:hint="eastAsia"/>
        </w:rPr>
        <w:t>суспільства</w:t>
      </w:r>
      <w:r>
        <w:t></w:t>
      </w:r>
      <w:r>
        <w:rPr>
          <w:rFonts w:hint="eastAsia"/>
        </w:rPr>
        <w:t>щодо</w:t>
      </w:r>
      <w:r>
        <w:t></w:t>
      </w:r>
      <w:r>
        <w:rPr>
          <w:rFonts w:hint="eastAsia"/>
        </w:rPr>
        <w:t>діяльності</w:t>
      </w:r>
      <w:r>
        <w:t></w:t>
      </w:r>
      <w:r>
        <w:rPr>
          <w:rFonts w:hint="eastAsia"/>
        </w:rPr>
        <w:t>органів</w:t>
      </w:r>
      <w:r>
        <w:t></w:t>
      </w:r>
      <w:r>
        <w:rPr>
          <w:rFonts w:hint="eastAsia"/>
        </w:rPr>
        <w:t>прокуратури</w:t>
      </w:r>
      <w:r>
        <w:t></w:t>
      </w:r>
      <w:r>
        <w:rPr>
          <w:rFonts w:hint="eastAsia"/>
        </w:rPr>
        <w:t>України</w:t>
      </w:r>
      <w:r>
        <w:t></w:t>
      </w:r>
      <w:r>
        <w:t></w:t>
      </w:r>
      <w:r>
        <w:rPr>
          <w:rFonts w:hint="eastAsia"/>
        </w:rPr>
        <w:t>№</w:t>
      </w:r>
      <w:r>
        <w:t></w:t>
      </w:r>
      <w:r>
        <w:t></w:t>
      </w:r>
      <w:r>
        <w:t></w:t>
      </w:r>
      <w:r>
        <w:t></w:t>
      </w:r>
      <w:r>
        <w:t></w:t>
      </w:r>
      <w:r>
        <w:rPr>
          <w:rFonts w:hint="eastAsia"/>
        </w:rPr>
        <w:t>від</w:t>
      </w:r>
    </w:p>
    <w:p w:rsidR="00FA61DF" w:rsidRDefault="00FA61DF" w:rsidP="00FA61DF">
      <w:r>
        <w:t></w:t>
      </w:r>
      <w:r>
        <w:t></w:t>
      </w:r>
      <w:r>
        <w:t></w:t>
      </w:r>
      <w:r>
        <w:t></w:t>
      </w:r>
      <w:r>
        <w:t></w:t>
      </w:r>
      <w:r>
        <w:t></w:t>
      </w:r>
      <w:r>
        <w:t></w:t>
      </w:r>
      <w:r>
        <w:t></w:t>
      </w:r>
      <w:r>
        <w:t></w:t>
      </w:r>
      <w:r>
        <w:t></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r>
        <w:t></w:t>
      </w:r>
      <w:r>
        <w:t></w:t>
      </w:r>
      <w:r>
        <w:rPr>
          <w:rFonts w:hint="eastAsia"/>
        </w:rPr>
        <w:t>Інформацію</w:t>
      </w:r>
      <w:r>
        <w:t></w:t>
      </w:r>
      <w:r>
        <w:rPr>
          <w:rFonts w:hint="eastAsia"/>
        </w:rPr>
        <w:t>про</w:t>
      </w:r>
      <w:r>
        <w:t></w:t>
      </w:r>
      <w:r>
        <w:rPr>
          <w:rFonts w:hint="eastAsia"/>
        </w:rPr>
        <w:t>результати</w:t>
      </w:r>
    </w:p>
    <w:p w:rsidR="00FA61DF" w:rsidRDefault="00FA61DF" w:rsidP="00FA61DF">
      <w:r>
        <w:rPr>
          <w:rFonts w:hint="eastAsia"/>
        </w:rPr>
        <w:t>досудового</w:t>
      </w:r>
      <w:r>
        <w:t></w:t>
      </w:r>
      <w:r>
        <w:rPr>
          <w:rFonts w:hint="eastAsia"/>
        </w:rPr>
        <w:t>розслідування</w:t>
      </w:r>
      <w:r>
        <w:t></w:t>
      </w:r>
      <w:r>
        <w:rPr>
          <w:rFonts w:hint="eastAsia"/>
        </w:rPr>
        <w:t>у</w:t>
      </w:r>
      <w:r>
        <w:t></w:t>
      </w:r>
      <w:r>
        <w:rPr>
          <w:rFonts w:hint="eastAsia"/>
        </w:rPr>
        <w:t>кримінальних</w:t>
      </w:r>
      <w:r>
        <w:t></w:t>
      </w:r>
      <w:r>
        <w:rPr>
          <w:rFonts w:hint="eastAsia"/>
        </w:rPr>
        <w:t>провадженнях</w:t>
      </w:r>
      <w:r>
        <w:t></w:t>
      </w:r>
      <w:r>
        <w:rPr>
          <w:rFonts w:hint="eastAsia"/>
        </w:rPr>
        <w:t>згідно</w:t>
      </w:r>
      <w:r>
        <w:t></w:t>
      </w:r>
      <w:r>
        <w:rPr>
          <w:rFonts w:hint="eastAsia"/>
        </w:rPr>
        <w:t>зі</w:t>
      </w:r>
      <w:r>
        <w:t></w:t>
      </w:r>
      <w:r>
        <w:rPr>
          <w:rFonts w:hint="eastAsia"/>
        </w:rPr>
        <w:t>статтею</w:t>
      </w:r>
    </w:p>
    <w:p w:rsidR="00FA61DF" w:rsidRDefault="00FA61DF" w:rsidP="00FA61DF">
      <w:r>
        <w:t></w:t>
      </w:r>
      <w:r>
        <w:t></w:t>
      </w:r>
      <w:r>
        <w:t></w:t>
      </w:r>
      <w:r>
        <w:t></w:t>
      </w:r>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r>
        <w:rPr>
          <w:rFonts w:hint="eastAsia"/>
        </w:rPr>
        <w:t>оприлюднювати</w:t>
      </w:r>
      <w:r>
        <w:t></w:t>
      </w:r>
      <w:r>
        <w:rPr>
          <w:rFonts w:hint="eastAsia"/>
        </w:rPr>
        <w:t>лише</w:t>
      </w:r>
      <w:r>
        <w:t></w:t>
      </w:r>
      <w:r>
        <w:rPr>
          <w:rFonts w:hint="eastAsia"/>
        </w:rPr>
        <w:t>з</w:t>
      </w:r>
    </w:p>
    <w:p w:rsidR="00FA61DF" w:rsidRDefault="00FA61DF" w:rsidP="00FA61DF">
      <w:r>
        <w:rPr>
          <w:rFonts w:hint="eastAsia"/>
        </w:rPr>
        <w:t>дозволу</w:t>
      </w:r>
      <w:r>
        <w:t></w:t>
      </w:r>
      <w:r>
        <w:rPr>
          <w:rFonts w:hint="eastAsia"/>
        </w:rPr>
        <w:t>прокурора</w:t>
      </w:r>
      <w:r>
        <w:t></w:t>
      </w:r>
      <w:r>
        <w:t></w:t>
      </w:r>
      <w:r>
        <w:rPr>
          <w:rFonts w:hint="eastAsia"/>
        </w:rPr>
        <w:t>який</w:t>
      </w:r>
      <w:r>
        <w:t></w:t>
      </w:r>
      <w:r>
        <w:rPr>
          <w:rFonts w:hint="eastAsia"/>
        </w:rPr>
        <w:t>здійснює</w:t>
      </w:r>
      <w:r>
        <w:t></w:t>
      </w:r>
      <w:r>
        <w:rPr>
          <w:rFonts w:hint="eastAsia"/>
        </w:rPr>
        <w:t>процесуальне</w:t>
      </w:r>
      <w:r>
        <w:t></w:t>
      </w:r>
      <w:r>
        <w:rPr>
          <w:rFonts w:hint="eastAsia"/>
        </w:rPr>
        <w:t>керівництво</w:t>
      </w:r>
      <w:r>
        <w:t></w:t>
      </w:r>
      <w:r>
        <w:rPr>
          <w:rFonts w:hint="eastAsia"/>
        </w:rPr>
        <w:t>за</w:t>
      </w:r>
      <w:r>
        <w:t></w:t>
      </w:r>
      <w:r>
        <w:rPr>
          <w:rFonts w:hint="eastAsia"/>
        </w:rPr>
        <w:t>умови</w:t>
      </w:r>
      <w:r>
        <w:t></w:t>
      </w:r>
      <w:r>
        <w:t></w:t>
      </w:r>
      <w:r>
        <w:rPr>
          <w:rFonts w:hint="eastAsia"/>
        </w:rPr>
        <w:t>що</w:t>
      </w:r>
      <w:r>
        <w:t></w:t>
      </w:r>
      <w:r>
        <w:rPr>
          <w:rFonts w:hint="eastAsia"/>
        </w:rPr>
        <w:t>це</w:t>
      </w:r>
    </w:p>
    <w:p w:rsidR="00FA61DF" w:rsidRDefault="00FA61DF" w:rsidP="00FA61DF">
      <w:r>
        <w:rPr>
          <w:rFonts w:hint="eastAsia"/>
        </w:rPr>
        <w:t>не</w:t>
      </w:r>
      <w:r>
        <w:t></w:t>
      </w:r>
      <w:r>
        <w:rPr>
          <w:rFonts w:hint="eastAsia"/>
        </w:rPr>
        <w:t>зашкодить</w:t>
      </w:r>
      <w:r>
        <w:t></w:t>
      </w:r>
      <w:r>
        <w:rPr>
          <w:rFonts w:hint="eastAsia"/>
        </w:rPr>
        <w:t>швидкому</w:t>
      </w:r>
      <w:r>
        <w:t></w:t>
      </w:r>
      <w:r>
        <w:t></w:t>
      </w:r>
      <w:r>
        <w:rPr>
          <w:rFonts w:hint="eastAsia"/>
        </w:rPr>
        <w:t>повному</w:t>
      </w:r>
      <w:r>
        <w:t></w:t>
      </w:r>
      <w:r>
        <w:rPr>
          <w:rFonts w:hint="eastAsia"/>
        </w:rPr>
        <w:t>і</w:t>
      </w:r>
      <w:r>
        <w:t></w:t>
      </w:r>
      <w:r>
        <w:rPr>
          <w:rFonts w:hint="eastAsia"/>
        </w:rPr>
        <w:t>неупередженому</w:t>
      </w:r>
      <w:r>
        <w:t></w:t>
      </w:r>
      <w:r>
        <w:rPr>
          <w:rFonts w:hint="eastAsia"/>
        </w:rPr>
        <w:t>розслідуванню</w:t>
      </w:r>
      <w:r>
        <w:t></w:t>
      </w:r>
      <w:r>
        <w:rPr>
          <w:rFonts w:hint="eastAsia"/>
        </w:rPr>
        <w:t>та</w:t>
      </w:r>
      <w:r>
        <w:t></w:t>
      </w:r>
      <w:r>
        <w:rPr>
          <w:rFonts w:hint="eastAsia"/>
        </w:rPr>
        <w:t>не</w:t>
      </w:r>
    </w:p>
    <w:p w:rsidR="00FA61DF" w:rsidRDefault="00FA61DF" w:rsidP="00FA61DF">
      <w:r>
        <w:rPr>
          <w:rFonts w:hint="eastAsia"/>
        </w:rPr>
        <w:t>призведе</w:t>
      </w:r>
      <w:r>
        <w:t></w:t>
      </w:r>
      <w:r>
        <w:rPr>
          <w:rFonts w:hint="eastAsia"/>
        </w:rPr>
        <w:t>до</w:t>
      </w:r>
      <w:r>
        <w:t></w:t>
      </w:r>
      <w:r>
        <w:rPr>
          <w:rFonts w:hint="eastAsia"/>
        </w:rPr>
        <w:t>порушення</w:t>
      </w:r>
      <w:r>
        <w:t></w:t>
      </w:r>
      <w:r>
        <w:rPr>
          <w:rFonts w:hint="eastAsia"/>
        </w:rPr>
        <w:t>прав</w:t>
      </w:r>
      <w:r>
        <w:t></w:t>
      </w:r>
      <w:r>
        <w:rPr>
          <w:rFonts w:hint="eastAsia"/>
        </w:rPr>
        <w:t>учасників</w:t>
      </w:r>
      <w:r>
        <w:t></w:t>
      </w:r>
      <w:r>
        <w:rPr>
          <w:rFonts w:hint="eastAsia"/>
        </w:rPr>
        <w:t>кримінального</w:t>
      </w:r>
      <w:r>
        <w:t></w:t>
      </w:r>
      <w:r>
        <w:rPr>
          <w:rFonts w:hint="eastAsia"/>
        </w:rPr>
        <w:t>провадження</w:t>
      </w:r>
      <w:r>
        <w:t></w:t>
      </w:r>
      <w:r>
        <w:t></w:t>
      </w:r>
      <w:r>
        <w:t></w:t>
      </w:r>
    </w:p>
    <w:p w:rsidR="00FA61DF" w:rsidRDefault="00FA61DF" w:rsidP="00FA61DF">
      <w:r>
        <w:t></w:t>
      </w:r>
      <w:r>
        <w:t></w:t>
      </w:r>
      <w:r>
        <w:rPr>
          <w:rFonts w:hint="eastAsia"/>
        </w:rPr>
        <w:t>уточнити</w:t>
      </w:r>
      <w:r>
        <w:t></w:t>
      </w:r>
      <w:r>
        <w:rPr>
          <w:rFonts w:hint="eastAsia"/>
        </w:rPr>
        <w:t>положення</w:t>
      </w:r>
      <w:r>
        <w:t></w:t>
      </w:r>
      <w:r>
        <w:rPr>
          <w:rFonts w:hint="eastAsia"/>
        </w:rPr>
        <w:t>п</w:t>
      </w:r>
      <w:r>
        <w:t></w:t>
      </w:r>
      <w:r>
        <w:t></w:t>
      </w:r>
      <w:r>
        <w:t></w:t>
      </w:r>
      <w:r>
        <w:t></w:t>
      </w:r>
      <w:r>
        <w:rPr>
          <w:rFonts w:hint="eastAsia"/>
        </w:rPr>
        <w:t>наказу</w:t>
      </w:r>
      <w:r>
        <w:t></w:t>
      </w:r>
      <w:r>
        <w:rPr>
          <w:rFonts w:hint="eastAsia"/>
        </w:rPr>
        <w:t>Генерального</w:t>
      </w:r>
      <w:r>
        <w:t></w:t>
      </w:r>
      <w:r>
        <w:rPr>
          <w:rFonts w:hint="eastAsia"/>
        </w:rPr>
        <w:t>прокурора</w:t>
      </w:r>
      <w:r>
        <w:t></w:t>
      </w:r>
      <w:r>
        <w:rPr>
          <w:rFonts w:hint="eastAsia"/>
        </w:rPr>
        <w:t>України</w:t>
      </w:r>
      <w:r>
        <w:t></w:t>
      </w:r>
      <w:r>
        <w:rPr>
          <w:rFonts w:hint="eastAsia"/>
        </w:rPr>
        <w:t>№</w:t>
      </w:r>
      <w:r>
        <w:t></w:t>
      </w:r>
      <w:r>
        <w:t></w:t>
      </w:r>
      <w:r>
        <w:t></w:t>
      </w:r>
      <w:r>
        <w:rPr>
          <w:rFonts w:hint="eastAsia"/>
        </w:rPr>
        <w:t>гн</w:t>
      </w:r>
    </w:p>
    <w:p w:rsidR="00FA61DF" w:rsidRDefault="00FA61DF" w:rsidP="00FA61DF">
      <w:r>
        <w:t></w:t>
      </w:r>
      <w:r>
        <w:rPr>
          <w:rFonts w:hint="eastAsia"/>
        </w:rPr>
        <w:t>Про</w:t>
      </w:r>
      <w:r>
        <w:t></w:t>
      </w:r>
      <w:r>
        <w:rPr>
          <w:rFonts w:hint="eastAsia"/>
        </w:rPr>
        <w:t>організацію</w:t>
      </w:r>
      <w:r>
        <w:t></w:t>
      </w:r>
      <w:r>
        <w:rPr>
          <w:rFonts w:hint="eastAsia"/>
        </w:rPr>
        <w:t>діяльності</w:t>
      </w:r>
      <w:r>
        <w:t></w:t>
      </w:r>
      <w:r>
        <w:rPr>
          <w:rFonts w:hint="eastAsia"/>
        </w:rPr>
        <w:t>прокурорів</w:t>
      </w:r>
      <w:r>
        <w:t></w:t>
      </w:r>
      <w:r>
        <w:rPr>
          <w:rFonts w:hint="eastAsia"/>
        </w:rPr>
        <w:t>у</w:t>
      </w:r>
      <w:r>
        <w:t></w:t>
      </w:r>
      <w:r>
        <w:rPr>
          <w:rFonts w:hint="eastAsia"/>
        </w:rPr>
        <w:t>кримінальному</w:t>
      </w:r>
      <w:r>
        <w:t></w:t>
      </w:r>
      <w:r>
        <w:rPr>
          <w:rFonts w:hint="eastAsia"/>
        </w:rPr>
        <w:t>провадженні</w:t>
      </w:r>
      <w:r>
        <w:t></w:t>
      </w:r>
    </w:p>
    <w:p w:rsidR="00FA61DF" w:rsidRDefault="00FA61DF" w:rsidP="00FA61DF">
      <w:r>
        <w:rPr>
          <w:rFonts w:hint="eastAsia"/>
        </w:rPr>
        <w:t>наступним</w:t>
      </w:r>
      <w:r>
        <w:t></w:t>
      </w:r>
      <w:r>
        <w:rPr>
          <w:rFonts w:hint="eastAsia"/>
        </w:rPr>
        <w:t>чином</w:t>
      </w:r>
      <w:r>
        <w:t></w:t>
      </w:r>
      <w:r>
        <w:t></w:t>
      </w:r>
      <w:r>
        <w:t></w:t>
      </w:r>
      <w:r>
        <w:rPr>
          <w:rFonts w:hint="eastAsia"/>
        </w:rPr>
        <w:t>Принципово</w:t>
      </w:r>
      <w:r>
        <w:t></w:t>
      </w:r>
      <w:r>
        <w:rPr>
          <w:rFonts w:hint="eastAsia"/>
        </w:rPr>
        <w:t>реагувати</w:t>
      </w:r>
      <w:r>
        <w:t></w:t>
      </w:r>
      <w:r>
        <w:rPr>
          <w:rFonts w:hint="eastAsia"/>
        </w:rPr>
        <w:t>на</w:t>
      </w:r>
      <w:r>
        <w:t></w:t>
      </w:r>
      <w:r>
        <w:rPr>
          <w:rFonts w:hint="eastAsia"/>
        </w:rPr>
        <w:t>факти</w:t>
      </w:r>
      <w:r>
        <w:t></w:t>
      </w:r>
      <w:r>
        <w:rPr>
          <w:rFonts w:hint="eastAsia"/>
        </w:rPr>
        <w:t>порушення</w:t>
      </w:r>
      <w:r>
        <w:t></w:t>
      </w:r>
      <w:r>
        <w:rPr>
          <w:rFonts w:hint="eastAsia"/>
        </w:rPr>
        <w:t>розумних</w:t>
      </w:r>
    </w:p>
    <w:p w:rsidR="00FA61DF" w:rsidRDefault="00FA61DF" w:rsidP="00FA61DF">
      <w:r>
        <w:rPr>
          <w:rFonts w:hint="eastAsia"/>
        </w:rPr>
        <w:t>строків</w:t>
      </w:r>
      <w:r>
        <w:t></w:t>
      </w:r>
      <w:r>
        <w:t></w:t>
      </w:r>
      <w:r>
        <w:rPr>
          <w:rFonts w:hint="eastAsia"/>
        </w:rPr>
        <w:t>зокрема</w:t>
      </w:r>
      <w:r>
        <w:t></w:t>
      </w:r>
      <w:r>
        <w:t></w:t>
      </w:r>
      <w:r>
        <w:rPr>
          <w:rFonts w:hint="eastAsia"/>
        </w:rPr>
        <w:t>реалізуючи</w:t>
      </w:r>
      <w:r>
        <w:t></w:t>
      </w:r>
      <w:r>
        <w:rPr>
          <w:rFonts w:hint="eastAsia"/>
        </w:rPr>
        <w:t>повноваження</w:t>
      </w:r>
      <w:r>
        <w:t></w:t>
      </w:r>
      <w:r>
        <w:t></w:t>
      </w:r>
      <w:r>
        <w:rPr>
          <w:rFonts w:hint="eastAsia"/>
        </w:rPr>
        <w:t>передбачене</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p>
    <w:p w:rsidR="00FA61DF" w:rsidRDefault="00FA61DF" w:rsidP="00FA61DF">
      <w:r>
        <w:rPr>
          <w:rFonts w:hint="eastAsia"/>
        </w:rPr>
        <w:t>щодо</w:t>
      </w:r>
      <w:r>
        <w:t></w:t>
      </w:r>
      <w:r>
        <w:rPr>
          <w:rFonts w:hint="eastAsia"/>
        </w:rPr>
        <w:t>ініціативи</w:t>
      </w:r>
      <w:r>
        <w:t></w:t>
      </w:r>
      <w:r>
        <w:rPr>
          <w:rFonts w:hint="eastAsia"/>
        </w:rPr>
        <w:t>відсторонення</w:t>
      </w:r>
      <w:r>
        <w:t></w:t>
      </w:r>
      <w:r>
        <w:rPr>
          <w:rFonts w:hint="eastAsia"/>
        </w:rPr>
        <w:t>слідчого</w:t>
      </w:r>
      <w:r>
        <w:t></w:t>
      </w:r>
      <w:r>
        <w:t></w:t>
      </w:r>
      <w:r>
        <w:rPr>
          <w:rFonts w:hint="eastAsia"/>
        </w:rPr>
        <w:t>а</w:t>
      </w:r>
      <w:r>
        <w:t></w:t>
      </w:r>
      <w:r>
        <w:rPr>
          <w:rFonts w:hint="eastAsia"/>
        </w:rPr>
        <w:t>також</w:t>
      </w:r>
      <w:r>
        <w:t></w:t>
      </w:r>
      <w:r>
        <w:rPr>
          <w:rFonts w:hint="eastAsia"/>
        </w:rPr>
        <w:t>на</w:t>
      </w:r>
      <w:r>
        <w:t></w:t>
      </w:r>
      <w:r>
        <w:rPr>
          <w:rFonts w:hint="eastAsia"/>
        </w:rPr>
        <w:t>факти</w:t>
      </w:r>
      <w:r>
        <w:t></w:t>
      </w:r>
      <w:r>
        <w:rPr>
          <w:rFonts w:hint="eastAsia"/>
        </w:rPr>
        <w:t>неповідомлення</w:t>
      </w:r>
    </w:p>
    <w:p w:rsidR="00FA61DF" w:rsidRDefault="00FA61DF" w:rsidP="00FA61DF">
      <w:r>
        <w:rPr>
          <w:rFonts w:hint="eastAsia"/>
        </w:rPr>
        <w:t>або</w:t>
      </w:r>
      <w:r>
        <w:t></w:t>
      </w:r>
      <w:r>
        <w:rPr>
          <w:rFonts w:hint="eastAsia"/>
        </w:rPr>
        <w:t>несвоєчасного</w:t>
      </w:r>
      <w:r>
        <w:t></w:t>
      </w:r>
      <w:r>
        <w:rPr>
          <w:rFonts w:hint="eastAsia"/>
        </w:rPr>
        <w:t>повідомлення</w:t>
      </w:r>
      <w:r>
        <w:t></w:t>
      </w:r>
      <w:r>
        <w:rPr>
          <w:rFonts w:hint="eastAsia"/>
        </w:rPr>
        <w:t>прокурора</w:t>
      </w:r>
      <w:r>
        <w:t></w:t>
      </w:r>
      <w:r>
        <w:rPr>
          <w:rFonts w:hint="eastAsia"/>
        </w:rPr>
        <w:t>у</w:t>
      </w:r>
      <w:r>
        <w:t></w:t>
      </w:r>
      <w:r>
        <w:rPr>
          <w:rFonts w:hint="eastAsia"/>
        </w:rPr>
        <w:t>випадках</w:t>
      </w:r>
      <w:r>
        <w:t></w:t>
      </w:r>
      <w:r>
        <w:t></w:t>
      </w:r>
      <w:r>
        <w:rPr>
          <w:rFonts w:hint="eastAsia"/>
        </w:rPr>
        <w:t>передбачених</w:t>
      </w:r>
    </w:p>
    <w:p w:rsidR="00FA61DF" w:rsidRDefault="00FA61DF" w:rsidP="00FA61DF">
      <w:r>
        <w:rPr>
          <w:rFonts w:hint="eastAsia"/>
        </w:rPr>
        <w:t>законом</w:t>
      </w:r>
      <w:r>
        <w:t></w:t>
      </w:r>
      <w:r>
        <w:t></w:t>
      </w:r>
    </w:p>
    <w:p w:rsidR="00FA61DF" w:rsidRDefault="00FA61DF" w:rsidP="00FA61DF">
      <w:r>
        <w:t></w:t>
      </w:r>
      <w:r>
        <w:t></w:t>
      </w:r>
      <w:r>
        <w:t></w:t>
      </w:r>
    </w:p>
    <w:p w:rsidR="00FA61DF" w:rsidRDefault="00FA61DF" w:rsidP="00FA61DF">
      <w:r>
        <w:t></w:t>
      </w:r>
      <w:r>
        <w:t></w:t>
      </w:r>
      <w:r>
        <w:rPr>
          <w:rFonts w:hint="eastAsia"/>
        </w:rPr>
        <w:t>п</w:t>
      </w:r>
      <w:r>
        <w:t></w:t>
      </w:r>
      <w:r>
        <w:t></w:t>
      </w:r>
      <w:r>
        <w:t></w:t>
      </w:r>
      <w:r>
        <w:t></w:t>
      </w:r>
      <w:r>
        <w:t></w:t>
      </w:r>
      <w:r>
        <w:t></w:t>
      </w:r>
      <w:r>
        <w:t></w:t>
      </w:r>
      <w:r>
        <w:rPr>
          <w:rFonts w:hint="eastAsia"/>
        </w:rPr>
        <w:t>Інструкції</w:t>
      </w:r>
      <w:r>
        <w:t></w:t>
      </w:r>
      <w:r>
        <w:rPr>
          <w:rFonts w:hint="eastAsia"/>
        </w:rPr>
        <w:t>про</w:t>
      </w:r>
      <w:r>
        <w:t></w:t>
      </w:r>
      <w:r>
        <w:rPr>
          <w:rFonts w:hint="eastAsia"/>
        </w:rPr>
        <w:t>порядок</w:t>
      </w:r>
      <w:r>
        <w:t></w:t>
      </w:r>
      <w:r>
        <w:rPr>
          <w:rFonts w:hint="eastAsia"/>
        </w:rPr>
        <w:t>превентивного</w:t>
      </w:r>
      <w:r>
        <w:t></w:t>
      </w:r>
      <w:r>
        <w:rPr>
          <w:rFonts w:hint="eastAsia"/>
        </w:rPr>
        <w:t>затримання</w:t>
      </w:r>
      <w:r>
        <w:t></w:t>
      </w:r>
      <w:r>
        <w:rPr>
          <w:rFonts w:hint="eastAsia"/>
        </w:rPr>
        <w:t>у</w:t>
      </w:r>
      <w:r>
        <w:t></w:t>
      </w:r>
      <w:r>
        <w:rPr>
          <w:rFonts w:hint="eastAsia"/>
        </w:rPr>
        <w:t>районі</w:t>
      </w:r>
    </w:p>
    <w:p w:rsidR="00FA61DF" w:rsidRDefault="00FA61DF" w:rsidP="00FA61DF">
      <w:r>
        <w:rPr>
          <w:rFonts w:hint="eastAsia"/>
        </w:rPr>
        <w:t>проведення</w:t>
      </w:r>
      <w:r>
        <w:t></w:t>
      </w:r>
      <w:r>
        <w:rPr>
          <w:rFonts w:hint="eastAsia"/>
        </w:rPr>
        <w:t>антитерористичної</w:t>
      </w:r>
      <w:r>
        <w:t></w:t>
      </w:r>
      <w:r>
        <w:rPr>
          <w:rFonts w:hint="eastAsia"/>
        </w:rPr>
        <w:t>операції</w:t>
      </w:r>
      <w:r>
        <w:t></w:t>
      </w:r>
      <w:r>
        <w:rPr>
          <w:rFonts w:hint="eastAsia"/>
        </w:rPr>
        <w:t>осіб</w:t>
      </w:r>
      <w:r>
        <w:t></w:t>
      </w:r>
      <w:r>
        <w:t></w:t>
      </w:r>
      <w:r>
        <w:rPr>
          <w:rFonts w:hint="eastAsia"/>
        </w:rPr>
        <w:t>причетних</w:t>
      </w:r>
      <w:r>
        <w:t></w:t>
      </w:r>
      <w:r>
        <w:rPr>
          <w:rFonts w:hint="eastAsia"/>
        </w:rPr>
        <w:t>до</w:t>
      </w:r>
      <w:r>
        <w:t></w:t>
      </w:r>
      <w:r>
        <w:rPr>
          <w:rFonts w:hint="eastAsia"/>
        </w:rPr>
        <w:t>терористичної</w:t>
      </w:r>
    </w:p>
    <w:p w:rsidR="00FA61DF" w:rsidRDefault="00FA61DF" w:rsidP="00FA61DF">
      <w:r>
        <w:rPr>
          <w:rFonts w:hint="eastAsia"/>
        </w:rPr>
        <w:t>діяльності</w:t>
      </w:r>
      <w:r>
        <w:t></w:t>
      </w:r>
      <w:r>
        <w:t></w:t>
      </w:r>
      <w:r>
        <w:rPr>
          <w:rFonts w:hint="eastAsia"/>
        </w:rPr>
        <w:t>та</w:t>
      </w:r>
      <w:r>
        <w:t></w:t>
      </w:r>
      <w:r>
        <w:rPr>
          <w:rFonts w:hint="eastAsia"/>
        </w:rPr>
        <w:t>особливого</w:t>
      </w:r>
      <w:r>
        <w:t></w:t>
      </w:r>
      <w:r>
        <w:rPr>
          <w:rFonts w:hint="eastAsia"/>
        </w:rPr>
        <w:t>режиму</w:t>
      </w:r>
      <w:r>
        <w:t></w:t>
      </w:r>
      <w:r>
        <w:rPr>
          <w:rFonts w:hint="eastAsia"/>
        </w:rPr>
        <w:t>досудового</w:t>
      </w:r>
      <w:r>
        <w:t></w:t>
      </w:r>
      <w:r>
        <w:rPr>
          <w:rFonts w:hint="eastAsia"/>
        </w:rPr>
        <w:t>розслідування</w:t>
      </w:r>
      <w:r>
        <w:t></w:t>
      </w:r>
      <w:r>
        <w:rPr>
          <w:rFonts w:hint="eastAsia"/>
        </w:rPr>
        <w:t>в</w:t>
      </w:r>
      <w:r>
        <w:t></w:t>
      </w:r>
      <w:r>
        <w:rPr>
          <w:rFonts w:hint="eastAsia"/>
        </w:rPr>
        <w:t>умовах</w:t>
      </w:r>
    </w:p>
    <w:p w:rsidR="00FA61DF" w:rsidRDefault="00FA61DF" w:rsidP="00FA61DF">
      <w:r>
        <w:rPr>
          <w:rFonts w:hint="eastAsia"/>
        </w:rPr>
        <w:t>воєнного</w:t>
      </w:r>
      <w:r>
        <w:t></w:t>
      </w:r>
      <w:r>
        <w:t></w:t>
      </w:r>
      <w:r>
        <w:rPr>
          <w:rFonts w:hint="eastAsia"/>
        </w:rPr>
        <w:t>надзвичайного</w:t>
      </w:r>
      <w:r>
        <w:t></w:t>
      </w:r>
      <w:r>
        <w:rPr>
          <w:rFonts w:hint="eastAsia"/>
        </w:rPr>
        <w:t>стану</w:t>
      </w:r>
      <w:r>
        <w:t></w:t>
      </w:r>
      <w:r>
        <w:rPr>
          <w:rFonts w:hint="eastAsia"/>
        </w:rPr>
        <w:t>або</w:t>
      </w:r>
      <w:r>
        <w:t></w:t>
      </w:r>
      <w:r>
        <w:rPr>
          <w:rFonts w:hint="eastAsia"/>
        </w:rPr>
        <w:t>у</w:t>
      </w:r>
      <w:r>
        <w:t></w:t>
      </w:r>
      <w:r>
        <w:rPr>
          <w:rFonts w:hint="eastAsia"/>
        </w:rPr>
        <w:t>районі</w:t>
      </w:r>
      <w:r>
        <w:t></w:t>
      </w:r>
      <w:r>
        <w:rPr>
          <w:rFonts w:hint="eastAsia"/>
        </w:rPr>
        <w:t>проведення</w:t>
      </w:r>
      <w:r>
        <w:t></w:t>
      </w:r>
      <w:r>
        <w:rPr>
          <w:rFonts w:hint="eastAsia"/>
        </w:rPr>
        <w:t>антитерористичної</w:t>
      </w:r>
    </w:p>
    <w:p w:rsidR="00FA61DF" w:rsidRDefault="00FA61DF" w:rsidP="00FA61DF">
      <w:r>
        <w:rPr>
          <w:rFonts w:hint="eastAsia"/>
        </w:rPr>
        <w:t>операції</w:t>
      </w:r>
      <w:r>
        <w:t></w:t>
      </w:r>
      <w:r>
        <w:rPr>
          <w:rFonts w:hint="eastAsia"/>
        </w:rPr>
        <w:t>уточнити</w:t>
      </w:r>
      <w:r>
        <w:t></w:t>
      </w:r>
      <w:r>
        <w:rPr>
          <w:rFonts w:hint="eastAsia"/>
        </w:rPr>
        <w:t>наступним</w:t>
      </w:r>
      <w:r>
        <w:t></w:t>
      </w:r>
      <w:r>
        <w:rPr>
          <w:rFonts w:hint="eastAsia"/>
        </w:rPr>
        <w:t>чином</w:t>
      </w:r>
      <w:r>
        <w:t></w:t>
      </w:r>
      <w:r>
        <w:t></w:t>
      </w:r>
      <w:r>
        <w:t></w:t>
      </w:r>
      <w:r>
        <w:rPr>
          <w:rFonts w:hint="eastAsia"/>
        </w:rPr>
        <w:t>Співробітники</w:t>
      </w:r>
      <w:r>
        <w:t></w:t>
      </w:r>
      <w:r>
        <w:rPr>
          <w:rFonts w:hint="eastAsia"/>
        </w:rPr>
        <w:t>органів</w:t>
      </w:r>
      <w:r>
        <w:t></w:t>
      </w:r>
      <w:r>
        <w:rPr>
          <w:rFonts w:hint="eastAsia"/>
        </w:rPr>
        <w:t>та</w:t>
      </w:r>
      <w:r>
        <w:t></w:t>
      </w:r>
      <w:r>
        <w:rPr>
          <w:rFonts w:hint="eastAsia"/>
        </w:rPr>
        <w:t>підрозділів</w:t>
      </w:r>
      <w:r>
        <w:t></w:t>
      </w:r>
    </w:p>
    <w:p w:rsidR="00FA61DF" w:rsidRDefault="00FA61DF" w:rsidP="00FA61DF">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проведенні</w:t>
      </w:r>
      <w:r>
        <w:t></w:t>
      </w:r>
      <w:r>
        <w:rPr>
          <w:rFonts w:hint="eastAsia"/>
        </w:rPr>
        <w:t>антитерористичної</w:t>
      </w:r>
      <w:r>
        <w:t></w:t>
      </w:r>
      <w:r>
        <w:rPr>
          <w:rFonts w:hint="eastAsia"/>
        </w:rPr>
        <w:t>операції</w:t>
      </w:r>
      <w:r>
        <w:t></w:t>
      </w:r>
      <w:r>
        <w:rPr>
          <w:rFonts w:hint="eastAsia"/>
        </w:rPr>
        <w:t>та</w:t>
      </w:r>
      <w:r>
        <w:t></w:t>
      </w:r>
      <w:r>
        <w:rPr>
          <w:rFonts w:hint="eastAsia"/>
        </w:rPr>
        <w:t>затримали</w:t>
      </w:r>
      <w:r>
        <w:t></w:t>
      </w:r>
      <w:r>
        <w:rPr>
          <w:rFonts w:hint="eastAsia"/>
        </w:rPr>
        <w:t>осіб</w:t>
      </w:r>
      <w:r>
        <w:t></w:t>
      </w:r>
    </w:p>
    <w:p w:rsidR="00FA61DF" w:rsidRDefault="00FA61DF" w:rsidP="00FA61DF">
      <w:r>
        <w:rPr>
          <w:rFonts w:hint="eastAsia"/>
        </w:rPr>
        <w:t>причетних</w:t>
      </w:r>
      <w:r>
        <w:t></w:t>
      </w:r>
      <w:r>
        <w:rPr>
          <w:rFonts w:hint="eastAsia"/>
        </w:rPr>
        <w:t>до</w:t>
      </w:r>
      <w:r>
        <w:t></w:t>
      </w:r>
      <w:r>
        <w:rPr>
          <w:rFonts w:hint="eastAsia"/>
        </w:rPr>
        <w:t>терористичної</w:t>
      </w:r>
      <w:r>
        <w:t></w:t>
      </w:r>
      <w:r>
        <w:rPr>
          <w:rFonts w:hint="eastAsia"/>
        </w:rPr>
        <w:t>діяльності</w:t>
      </w:r>
      <w:r>
        <w:t></w:t>
      </w:r>
      <w:r>
        <w:t></w:t>
      </w:r>
      <w:r>
        <w:rPr>
          <w:rFonts w:hint="eastAsia"/>
        </w:rPr>
        <w:t>зобов’язані</w:t>
      </w:r>
      <w:r>
        <w:t></w:t>
      </w:r>
      <w:r>
        <w:rPr>
          <w:rFonts w:hint="eastAsia"/>
        </w:rPr>
        <w:t>негайно</w:t>
      </w:r>
      <w:r>
        <w:t></w:t>
      </w:r>
      <w:r>
        <w:rPr>
          <w:rFonts w:hint="eastAsia"/>
        </w:rPr>
        <w:t>будь</w:t>
      </w:r>
      <w:r>
        <w:t></w:t>
      </w:r>
      <w:r>
        <w:rPr>
          <w:rFonts w:hint="eastAsia"/>
        </w:rPr>
        <w:t>яким</w:t>
      </w:r>
    </w:p>
    <w:p w:rsidR="00FA61DF" w:rsidRDefault="00FA61DF" w:rsidP="00FA61DF">
      <w:r>
        <w:rPr>
          <w:rFonts w:hint="eastAsia"/>
        </w:rPr>
        <w:t>доступним</w:t>
      </w:r>
      <w:r>
        <w:t></w:t>
      </w:r>
      <w:r>
        <w:rPr>
          <w:rFonts w:hint="eastAsia"/>
        </w:rPr>
        <w:t>способом</w:t>
      </w:r>
      <w:r>
        <w:t></w:t>
      </w:r>
      <w:r>
        <w:rPr>
          <w:rFonts w:hint="eastAsia"/>
        </w:rPr>
        <w:t>із</w:t>
      </w:r>
      <w:r>
        <w:t></w:t>
      </w:r>
      <w:r>
        <w:rPr>
          <w:rFonts w:hint="eastAsia"/>
        </w:rPr>
        <w:t>зазначенням</w:t>
      </w:r>
      <w:r>
        <w:t></w:t>
      </w:r>
      <w:r>
        <w:rPr>
          <w:rFonts w:hint="eastAsia"/>
        </w:rPr>
        <w:t>особи</w:t>
      </w:r>
      <w:r>
        <w:t></w:t>
      </w:r>
      <w:r>
        <w:t></w:t>
      </w:r>
      <w:r>
        <w:rPr>
          <w:rFonts w:hint="eastAsia"/>
        </w:rPr>
        <w:t>яка</w:t>
      </w:r>
      <w:r>
        <w:t></w:t>
      </w:r>
      <w:r>
        <w:rPr>
          <w:rFonts w:hint="eastAsia"/>
        </w:rPr>
        <w:t>здійснює</w:t>
      </w:r>
      <w:r>
        <w:t></w:t>
      </w:r>
      <w:r>
        <w:rPr>
          <w:rFonts w:hint="eastAsia"/>
        </w:rPr>
        <w:t>повідомлення</w:t>
      </w:r>
      <w:r>
        <w:t></w:t>
      </w:r>
    </w:p>
    <w:p w:rsidR="00FA61DF" w:rsidRDefault="00FA61DF" w:rsidP="00FA61DF">
      <w:r>
        <w:rPr>
          <w:rFonts w:hint="eastAsia"/>
        </w:rPr>
        <w:t>повідомити</w:t>
      </w:r>
      <w:r>
        <w:t></w:t>
      </w:r>
      <w:r>
        <w:rPr>
          <w:rFonts w:hint="eastAsia"/>
        </w:rPr>
        <w:t>про</w:t>
      </w:r>
      <w:r>
        <w:t></w:t>
      </w:r>
      <w:r>
        <w:rPr>
          <w:rFonts w:hint="eastAsia"/>
        </w:rPr>
        <w:t>це</w:t>
      </w:r>
      <w:r>
        <w:t></w:t>
      </w:r>
      <w:r>
        <w:rPr>
          <w:rFonts w:hint="eastAsia"/>
        </w:rPr>
        <w:t>відповідну</w:t>
      </w:r>
      <w:r>
        <w:t></w:t>
      </w:r>
      <w:r>
        <w:rPr>
          <w:rFonts w:hint="eastAsia"/>
        </w:rPr>
        <w:t>чергову</w:t>
      </w:r>
      <w:r>
        <w:t></w:t>
      </w:r>
      <w:r>
        <w:rPr>
          <w:rFonts w:hint="eastAsia"/>
        </w:rPr>
        <w:t>частину</w:t>
      </w:r>
      <w:r>
        <w:t></w:t>
      </w:r>
      <w:r>
        <w:rPr>
          <w:rFonts w:hint="eastAsia"/>
        </w:rPr>
        <w:t>Головного</w:t>
      </w:r>
      <w:r>
        <w:t></w:t>
      </w:r>
      <w:r>
        <w:rPr>
          <w:rFonts w:hint="eastAsia"/>
        </w:rPr>
        <w:t>управління</w:t>
      </w:r>
    </w:p>
    <w:p w:rsidR="00FA61DF" w:rsidRDefault="00FA61DF" w:rsidP="00FA61DF">
      <w:r>
        <w:t></w:t>
      </w:r>
      <w:r>
        <w:rPr>
          <w:rFonts w:hint="eastAsia"/>
        </w:rPr>
        <w:t>управління</w:t>
      </w:r>
      <w:r>
        <w:t></w:t>
      </w:r>
      <w:r>
        <w:t></w:t>
      </w:r>
      <w:r>
        <w:rPr>
          <w:rFonts w:hint="eastAsia"/>
        </w:rPr>
        <w:t>Служби</w:t>
      </w:r>
      <w:r>
        <w:t></w:t>
      </w:r>
      <w:r>
        <w:rPr>
          <w:rFonts w:hint="eastAsia"/>
        </w:rPr>
        <w:t>безпеки</w:t>
      </w:r>
      <w:r>
        <w:t></w:t>
      </w:r>
      <w:r>
        <w:rPr>
          <w:rFonts w:hint="eastAsia"/>
        </w:rPr>
        <w:t>України</w:t>
      </w:r>
      <w:r>
        <w:t></w:t>
      </w:r>
      <w:r>
        <w:rPr>
          <w:rFonts w:hint="eastAsia"/>
        </w:rPr>
        <w:t>або</w:t>
      </w:r>
      <w:r>
        <w:t></w:t>
      </w:r>
      <w:r>
        <w:rPr>
          <w:rFonts w:hint="eastAsia"/>
        </w:rPr>
        <w:t>Головного</w:t>
      </w:r>
      <w:r>
        <w:t></w:t>
      </w:r>
      <w:r>
        <w:rPr>
          <w:rFonts w:hint="eastAsia"/>
        </w:rPr>
        <w:t>управління</w:t>
      </w:r>
    </w:p>
    <w:p w:rsidR="00FA61DF" w:rsidRDefault="00FA61DF" w:rsidP="00FA61DF">
      <w:r>
        <w:t></w:t>
      </w:r>
      <w:r>
        <w:rPr>
          <w:rFonts w:hint="eastAsia"/>
        </w:rPr>
        <w:t>управління</w:t>
      </w:r>
      <w:r>
        <w:t></w:t>
      </w:r>
      <w:r>
        <w:t></w:t>
      </w:r>
      <w:r>
        <w:rPr>
          <w:rFonts w:hint="eastAsia"/>
        </w:rPr>
        <w:t>Міністерства</w:t>
      </w:r>
      <w:r>
        <w:t></w:t>
      </w:r>
      <w:r>
        <w:rPr>
          <w:rFonts w:hint="eastAsia"/>
        </w:rPr>
        <w:t>внутрішніх</w:t>
      </w:r>
      <w:r>
        <w:t></w:t>
      </w:r>
      <w:r>
        <w:rPr>
          <w:rFonts w:hint="eastAsia"/>
        </w:rPr>
        <w:t>справ</w:t>
      </w:r>
      <w:r>
        <w:t></w:t>
      </w:r>
      <w:r>
        <w:rPr>
          <w:rFonts w:hint="eastAsia"/>
        </w:rPr>
        <w:t>України</w:t>
      </w:r>
      <w:r>
        <w:t></w:t>
      </w:r>
      <w:r>
        <w:rPr>
          <w:rFonts w:hint="eastAsia"/>
        </w:rPr>
        <w:t>в</w:t>
      </w:r>
      <w:r>
        <w:t></w:t>
      </w:r>
      <w:r>
        <w:rPr>
          <w:rFonts w:hint="eastAsia"/>
        </w:rPr>
        <w:t>Автономній</w:t>
      </w:r>
    </w:p>
    <w:p w:rsidR="00FA61DF" w:rsidRDefault="00FA61DF" w:rsidP="00FA61DF">
      <w:r>
        <w:rPr>
          <w:rFonts w:hint="eastAsia"/>
        </w:rPr>
        <w:t>Республіці</w:t>
      </w:r>
      <w:r>
        <w:t></w:t>
      </w:r>
      <w:r>
        <w:rPr>
          <w:rFonts w:hint="eastAsia"/>
        </w:rPr>
        <w:t>Крим</w:t>
      </w:r>
      <w:r>
        <w:t></w:t>
      </w:r>
      <w:r>
        <w:t></w:t>
      </w:r>
      <w:r>
        <w:rPr>
          <w:rFonts w:hint="eastAsia"/>
        </w:rPr>
        <w:t>в</w:t>
      </w:r>
      <w:r>
        <w:t></w:t>
      </w:r>
      <w:r>
        <w:rPr>
          <w:rFonts w:hint="eastAsia"/>
        </w:rPr>
        <w:t>областях</w:t>
      </w:r>
      <w:r>
        <w:t></w:t>
      </w:r>
      <w:r>
        <w:t></w:t>
      </w:r>
      <w:r>
        <w:rPr>
          <w:rFonts w:hint="eastAsia"/>
        </w:rPr>
        <w:t>містах</w:t>
      </w:r>
      <w:r>
        <w:t></w:t>
      </w:r>
      <w:r>
        <w:rPr>
          <w:rFonts w:hint="eastAsia"/>
        </w:rPr>
        <w:t>Києві</w:t>
      </w:r>
      <w:r>
        <w:t></w:t>
      </w:r>
      <w:r>
        <w:rPr>
          <w:rFonts w:hint="eastAsia"/>
        </w:rPr>
        <w:t>та</w:t>
      </w:r>
      <w:r>
        <w:t></w:t>
      </w:r>
      <w:r>
        <w:rPr>
          <w:rFonts w:hint="eastAsia"/>
        </w:rPr>
        <w:t>Севастополі</w:t>
      </w:r>
      <w:r>
        <w:t></w:t>
      </w:r>
      <w:r>
        <w:t></w:t>
      </w:r>
      <w:r>
        <w:rPr>
          <w:rFonts w:hint="eastAsia"/>
        </w:rPr>
        <w:t>Керівники</w:t>
      </w:r>
      <w:r>
        <w:t></w:t>
      </w:r>
      <w:r>
        <w:rPr>
          <w:rFonts w:hint="eastAsia"/>
        </w:rPr>
        <w:t>цих</w:t>
      </w:r>
    </w:p>
    <w:p w:rsidR="00FA61DF" w:rsidRDefault="00FA61DF" w:rsidP="00FA61DF">
      <w:r>
        <w:rPr>
          <w:rFonts w:hint="eastAsia"/>
        </w:rPr>
        <w:t>органів</w:t>
      </w:r>
      <w:r>
        <w:t></w:t>
      </w:r>
      <w:r>
        <w:rPr>
          <w:rFonts w:hint="eastAsia"/>
        </w:rPr>
        <w:t>при</w:t>
      </w:r>
      <w:r>
        <w:t></w:t>
      </w:r>
      <w:r>
        <w:rPr>
          <w:rFonts w:hint="eastAsia"/>
        </w:rPr>
        <w:t>отриманні</w:t>
      </w:r>
      <w:r>
        <w:t></w:t>
      </w:r>
      <w:r>
        <w:rPr>
          <w:rFonts w:hint="eastAsia"/>
        </w:rPr>
        <w:t>такої</w:t>
      </w:r>
      <w:r>
        <w:t></w:t>
      </w:r>
      <w:r>
        <w:rPr>
          <w:rFonts w:hint="eastAsia"/>
        </w:rPr>
        <w:t>інформації</w:t>
      </w:r>
      <w:r>
        <w:t></w:t>
      </w:r>
      <w:r>
        <w:rPr>
          <w:rFonts w:hint="eastAsia"/>
        </w:rPr>
        <w:t>зобов’язані</w:t>
      </w:r>
      <w:r>
        <w:t></w:t>
      </w:r>
      <w:r>
        <w:rPr>
          <w:rFonts w:hint="eastAsia"/>
        </w:rPr>
        <w:t>невідкладно</w:t>
      </w:r>
      <w:r>
        <w:t></w:t>
      </w:r>
      <w:r>
        <w:rPr>
          <w:rFonts w:hint="eastAsia"/>
        </w:rPr>
        <w:t>приступити</w:t>
      </w:r>
    </w:p>
    <w:p w:rsidR="00FA61DF" w:rsidRDefault="00FA61DF" w:rsidP="00FA61DF">
      <w:r>
        <w:rPr>
          <w:rFonts w:hint="eastAsia"/>
        </w:rPr>
        <w:t>до</w:t>
      </w:r>
      <w:r>
        <w:t></w:t>
      </w:r>
      <w:r>
        <w:rPr>
          <w:rFonts w:hint="eastAsia"/>
        </w:rPr>
        <w:t>вирішення</w:t>
      </w:r>
      <w:r>
        <w:t></w:t>
      </w:r>
      <w:r>
        <w:rPr>
          <w:rFonts w:hint="eastAsia"/>
        </w:rPr>
        <w:t>питання</w:t>
      </w:r>
      <w:r>
        <w:t></w:t>
      </w:r>
      <w:r>
        <w:rPr>
          <w:rFonts w:hint="eastAsia"/>
        </w:rPr>
        <w:t>про</w:t>
      </w:r>
      <w:r>
        <w:t></w:t>
      </w:r>
      <w:r>
        <w:rPr>
          <w:rFonts w:hint="eastAsia"/>
        </w:rPr>
        <w:t>превентивне</w:t>
      </w:r>
      <w:r>
        <w:t></w:t>
      </w:r>
      <w:r>
        <w:rPr>
          <w:rFonts w:hint="eastAsia"/>
        </w:rPr>
        <w:t>затримання</w:t>
      </w:r>
      <w:r>
        <w:t></w:t>
      </w:r>
      <w:r>
        <w:t></w:t>
      </w:r>
      <w:r>
        <w:rPr>
          <w:rFonts w:hint="eastAsia"/>
        </w:rPr>
        <w:t>У</w:t>
      </w:r>
      <w:r>
        <w:t></w:t>
      </w:r>
      <w:r>
        <w:rPr>
          <w:rFonts w:hint="eastAsia"/>
        </w:rPr>
        <w:t>разі</w:t>
      </w:r>
      <w:r>
        <w:t></w:t>
      </w:r>
      <w:r>
        <w:rPr>
          <w:rFonts w:hint="eastAsia"/>
        </w:rPr>
        <w:t>ухвалення</w:t>
      </w:r>
      <w:r>
        <w:t></w:t>
      </w:r>
      <w:r>
        <w:rPr>
          <w:rFonts w:hint="eastAsia"/>
        </w:rPr>
        <w:t>такого</w:t>
      </w:r>
    </w:p>
    <w:p w:rsidR="00FA61DF" w:rsidRDefault="00FA61DF" w:rsidP="00FA61DF">
      <w:r>
        <w:rPr>
          <w:rFonts w:hint="eastAsia"/>
        </w:rPr>
        <w:t>рішення</w:t>
      </w:r>
      <w:r>
        <w:t></w:t>
      </w:r>
      <w:r>
        <w:rPr>
          <w:rFonts w:hint="eastAsia"/>
        </w:rPr>
        <w:t>матеріали</w:t>
      </w:r>
      <w:r>
        <w:t></w:t>
      </w:r>
      <w:r>
        <w:rPr>
          <w:rFonts w:hint="eastAsia"/>
        </w:rPr>
        <w:t>для</w:t>
      </w:r>
      <w:r>
        <w:t></w:t>
      </w:r>
      <w:r>
        <w:rPr>
          <w:rFonts w:hint="eastAsia"/>
        </w:rPr>
        <w:t>надання</w:t>
      </w:r>
      <w:r>
        <w:t></w:t>
      </w:r>
      <w:r>
        <w:rPr>
          <w:rFonts w:hint="eastAsia"/>
        </w:rPr>
        <w:t>згоди</w:t>
      </w:r>
      <w:r>
        <w:t></w:t>
      </w:r>
      <w:r>
        <w:rPr>
          <w:rFonts w:hint="eastAsia"/>
        </w:rPr>
        <w:t>на</w:t>
      </w:r>
      <w:r>
        <w:t></w:t>
      </w:r>
      <w:r>
        <w:rPr>
          <w:rFonts w:hint="eastAsia"/>
        </w:rPr>
        <w:t>затримання</w:t>
      </w:r>
      <w:r>
        <w:t></w:t>
      </w:r>
      <w:r>
        <w:rPr>
          <w:rFonts w:hint="eastAsia"/>
        </w:rPr>
        <w:t>негайно</w:t>
      </w:r>
      <w:r>
        <w:t></w:t>
      </w:r>
      <w:r>
        <w:t></w:t>
      </w:r>
      <w:r>
        <w:rPr>
          <w:rFonts w:hint="eastAsia"/>
        </w:rPr>
        <w:t>але</w:t>
      </w:r>
      <w:r>
        <w:t></w:t>
      </w:r>
      <w:r>
        <w:rPr>
          <w:rFonts w:hint="eastAsia"/>
        </w:rPr>
        <w:t>не</w:t>
      </w:r>
      <w:r>
        <w:t></w:t>
      </w:r>
      <w:r>
        <w:rPr>
          <w:rFonts w:hint="eastAsia"/>
        </w:rPr>
        <w:t>пізніше</w:t>
      </w:r>
      <w:r>
        <w:t></w:t>
      </w:r>
    </w:p>
    <w:p w:rsidR="00FA61DF" w:rsidRDefault="00FA61DF" w:rsidP="00FA61DF">
      <w:r>
        <w:rPr>
          <w:rFonts w:hint="eastAsia"/>
        </w:rPr>
        <w:t>ніж</w:t>
      </w:r>
      <w:r>
        <w:t></w:t>
      </w:r>
      <w:r>
        <w:rPr>
          <w:rFonts w:hint="eastAsia"/>
        </w:rPr>
        <w:t>протягом</w:t>
      </w:r>
      <w:r>
        <w:t></w:t>
      </w:r>
      <w:r>
        <w:rPr>
          <w:rFonts w:hint="eastAsia"/>
        </w:rPr>
        <w:t>доби</w:t>
      </w:r>
      <w:r>
        <w:t></w:t>
      </w:r>
      <w:r>
        <w:rPr>
          <w:rFonts w:hint="eastAsia"/>
        </w:rPr>
        <w:t>надсилаються</w:t>
      </w:r>
      <w:r>
        <w:t></w:t>
      </w:r>
      <w:r>
        <w:rPr>
          <w:rFonts w:hint="eastAsia"/>
        </w:rPr>
        <w:t>відповідному</w:t>
      </w:r>
      <w:r>
        <w:t></w:t>
      </w:r>
      <w:r>
        <w:rPr>
          <w:rFonts w:hint="eastAsia"/>
        </w:rPr>
        <w:t>прокурору</w:t>
      </w:r>
      <w:r>
        <w:t></w:t>
      </w:r>
      <w:r>
        <w:rPr>
          <w:rFonts w:hint="eastAsia"/>
        </w:rPr>
        <w:t>на</w:t>
      </w:r>
      <w:r>
        <w:t></w:t>
      </w:r>
      <w:r>
        <w:rPr>
          <w:rFonts w:hint="eastAsia"/>
        </w:rPr>
        <w:t>паперових</w:t>
      </w:r>
    </w:p>
    <w:p w:rsidR="00FA61DF" w:rsidRDefault="00FA61DF" w:rsidP="00FA61DF">
      <w:r>
        <w:rPr>
          <w:rFonts w:hint="eastAsia"/>
        </w:rPr>
        <w:t>носіях</w:t>
      </w:r>
      <w:r>
        <w:t></w:t>
      </w:r>
      <w:r>
        <w:t></w:t>
      </w:r>
      <w:r>
        <w:rPr>
          <w:rFonts w:hint="eastAsia"/>
        </w:rPr>
        <w:t>Одночасно</w:t>
      </w:r>
      <w:r>
        <w:t></w:t>
      </w:r>
      <w:r>
        <w:rPr>
          <w:rFonts w:hint="eastAsia"/>
        </w:rPr>
        <w:t>вживаються</w:t>
      </w:r>
      <w:r>
        <w:t></w:t>
      </w:r>
      <w:r>
        <w:rPr>
          <w:rFonts w:hint="eastAsia"/>
        </w:rPr>
        <w:t>заходи</w:t>
      </w:r>
      <w:r>
        <w:t></w:t>
      </w:r>
      <w:r>
        <w:rPr>
          <w:rFonts w:hint="eastAsia"/>
        </w:rPr>
        <w:t>щодо</w:t>
      </w:r>
      <w:r>
        <w:t></w:t>
      </w:r>
      <w:r>
        <w:rPr>
          <w:rFonts w:hint="eastAsia"/>
        </w:rPr>
        <w:t>доставляння</w:t>
      </w:r>
      <w:r>
        <w:t></w:t>
      </w:r>
      <w:r>
        <w:rPr>
          <w:rFonts w:hint="eastAsia"/>
        </w:rPr>
        <w:t>до</w:t>
      </w:r>
      <w:r>
        <w:t></w:t>
      </w:r>
      <w:r>
        <w:rPr>
          <w:rFonts w:hint="eastAsia"/>
        </w:rPr>
        <w:t>прокурора</w:t>
      </w:r>
    </w:p>
    <w:p w:rsidR="00FA61DF" w:rsidRDefault="00FA61DF" w:rsidP="00FA61DF">
      <w:r>
        <w:rPr>
          <w:rFonts w:hint="eastAsia"/>
        </w:rPr>
        <w:t>особи</w:t>
      </w:r>
      <w:r>
        <w:t></w:t>
      </w:r>
      <w:r>
        <w:t></w:t>
      </w:r>
      <w:r>
        <w:rPr>
          <w:rFonts w:hint="eastAsia"/>
        </w:rPr>
        <w:t>стосовно</w:t>
      </w:r>
      <w:r>
        <w:t></w:t>
      </w:r>
      <w:r>
        <w:rPr>
          <w:rFonts w:hint="eastAsia"/>
        </w:rPr>
        <w:t>якої</w:t>
      </w:r>
      <w:r>
        <w:t></w:t>
      </w:r>
      <w:r>
        <w:rPr>
          <w:rFonts w:hint="eastAsia"/>
        </w:rPr>
        <w:t>вирішується</w:t>
      </w:r>
      <w:r>
        <w:t></w:t>
      </w:r>
      <w:r>
        <w:rPr>
          <w:rFonts w:hint="eastAsia"/>
        </w:rPr>
        <w:t>питання</w:t>
      </w:r>
      <w:r>
        <w:t></w:t>
      </w:r>
      <w:r>
        <w:rPr>
          <w:rFonts w:hint="eastAsia"/>
        </w:rPr>
        <w:t>про</w:t>
      </w:r>
      <w:r>
        <w:t></w:t>
      </w:r>
      <w:r>
        <w:rPr>
          <w:rFonts w:hint="eastAsia"/>
        </w:rPr>
        <w:t>застосування</w:t>
      </w:r>
      <w:r>
        <w:t></w:t>
      </w:r>
      <w:r>
        <w:rPr>
          <w:rFonts w:hint="eastAsia"/>
        </w:rPr>
        <w:t>превентивного</w:t>
      </w:r>
    </w:p>
    <w:p w:rsidR="00FA61DF" w:rsidRDefault="00FA61DF" w:rsidP="00FA61DF">
      <w:r>
        <w:rPr>
          <w:rFonts w:hint="eastAsia"/>
        </w:rPr>
        <w:t>затримання</w:t>
      </w:r>
      <w:r>
        <w:t></w:t>
      </w:r>
      <w:r>
        <w:t></w:t>
      </w:r>
      <w:r>
        <w:rPr>
          <w:rFonts w:hint="eastAsia"/>
        </w:rPr>
        <w:t>та</w:t>
      </w:r>
      <w:r>
        <w:t></w:t>
      </w:r>
      <w:r>
        <w:rPr>
          <w:rFonts w:hint="eastAsia"/>
        </w:rPr>
        <w:t>вилучених</w:t>
      </w:r>
      <w:r>
        <w:t></w:t>
      </w:r>
      <w:r>
        <w:rPr>
          <w:rFonts w:hint="eastAsia"/>
        </w:rPr>
        <w:t>у</w:t>
      </w:r>
      <w:r>
        <w:t></w:t>
      </w:r>
      <w:r>
        <w:rPr>
          <w:rFonts w:hint="eastAsia"/>
        </w:rPr>
        <w:t>неї</w:t>
      </w:r>
      <w:r>
        <w:t></w:t>
      </w:r>
      <w:r>
        <w:rPr>
          <w:rFonts w:hint="eastAsia"/>
        </w:rPr>
        <w:t>предметів</w:t>
      </w:r>
      <w:r>
        <w:t></w:t>
      </w:r>
      <w:r>
        <w:rPr>
          <w:rFonts w:hint="eastAsia"/>
        </w:rPr>
        <w:t>і</w:t>
      </w:r>
      <w:r>
        <w:t></w:t>
      </w:r>
      <w:r>
        <w:rPr>
          <w:rFonts w:hint="eastAsia"/>
        </w:rPr>
        <w:t>речей</w:t>
      </w:r>
      <w:r>
        <w:t></w:t>
      </w:r>
      <w:r>
        <w:t></w:t>
      </w:r>
      <w:r>
        <w:t></w:t>
      </w:r>
    </w:p>
    <w:p w:rsidR="00FA61DF" w:rsidRDefault="00FA61DF" w:rsidP="00FA61DF">
      <w:r>
        <w:t></w:t>
      </w:r>
      <w:r>
        <w:t></w:t>
      </w:r>
      <w:r>
        <w:rPr>
          <w:rFonts w:hint="eastAsia"/>
        </w:rPr>
        <w:t>п</w:t>
      </w:r>
      <w:r>
        <w:t></w:t>
      </w:r>
      <w:r>
        <w:t></w:t>
      </w:r>
      <w:r>
        <w:t></w:t>
      </w:r>
      <w:r>
        <w:t></w:t>
      </w:r>
      <w:r>
        <w:t></w:t>
      </w:r>
      <w:r>
        <w:t></w:t>
      </w:r>
      <w:r>
        <w:rPr>
          <w:rFonts w:hint="eastAsia"/>
        </w:rPr>
        <w:t>Інструкції</w:t>
      </w:r>
      <w:r>
        <w:t></w:t>
      </w:r>
      <w:r>
        <w:rPr>
          <w:rFonts w:hint="eastAsia"/>
        </w:rPr>
        <w:t>про</w:t>
      </w:r>
      <w:r>
        <w:t></w:t>
      </w:r>
      <w:r>
        <w:rPr>
          <w:rFonts w:hint="eastAsia"/>
        </w:rPr>
        <w:t>організацію</w:t>
      </w:r>
      <w:r>
        <w:t></w:t>
      </w:r>
      <w:r>
        <w:rPr>
          <w:rFonts w:hint="eastAsia"/>
        </w:rPr>
        <w:t>проведення</w:t>
      </w:r>
      <w:r>
        <w:t></w:t>
      </w:r>
      <w:r>
        <w:rPr>
          <w:rFonts w:hint="eastAsia"/>
        </w:rPr>
        <w:t>негласних</w:t>
      </w:r>
      <w:r>
        <w:t></w:t>
      </w:r>
      <w:r>
        <w:rPr>
          <w:rFonts w:hint="eastAsia"/>
        </w:rPr>
        <w:t>слідчих</w:t>
      </w:r>
    </w:p>
    <w:p w:rsidR="00FA61DF" w:rsidRDefault="00FA61DF" w:rsidP="00FA61DF">
      <w:r>
        <w:t></w:t>
      </w:r>
      <w:r>
        <w:rPr>
          <w:rFonts w:hint="eastAsia"/>
        </w:rPr>
        <w:t>розшукових</w:t>
      </w:r>
      <w:r>
        <w:t></w:t>
      </w:r>
      <w:r>
        <w:t></w:t>
      </w:r>
      <w:r>
        <w:rPr>
          <w:rFonts w:hint="eastAsia"/>
        </w:rPr>
        <w:t>дій</w:t>
      </w:r>
      <w:r>
        <w:t></w:t>
      </w:r>
      <w:r>
        <w:rPr>
          <w:rFonts w:hint="eastAsia"/>
        </w:rPr>
        <w:t>та</w:t>
      </w:r>
      <w:r>
        <w:t></w:t>
      </w:r>
      <w:r>
        <w:rPr>
          <w:rFonts w:hint="eastAsia"/>
        </w:rPr>
        <w:t>використання</w:t>
      </w:r>
      <w:r>
        <w:t></w:t>
      </w:r>
      <w:r>
        <w:rPr>
          <w:rFonts w:hint="eastAsia"/>
        </w:rPr>
        <w:t>їх</w:t>
      </w:r>
      <w:r>
        <w:t></w:t>
      </w:r>
      <w:r>
        <w:rPr>
          <w:rFonts w:hint="eastAsia"/>
        </w:rPr>
        <w:t>результатів</w:t>
      </w:r>
      <w:r>
        <w:t></w:t>
      </w:r>
      <w:r>
        <w:rPr>
          <w:rFonts w:hint="eastAsia"/>
        </w:rPr>
        <w:t>у</w:t>
      </w:r>
      <w:r>
        <w:t></w:t>
      </w:r>
      <w:r>
        <w:rPr>
          <w:rFonts w:hint="eastAsia"/>
        </w:rPr>
        <w:t>кримінальному</w:t>
      </w:r>
    </w:p>
    <w:p w:rsidR="00FA61DF" w:rsidRDefault="00FA61DF" w:rsidP="00FA61DF">
      <w:r>
        <w:rPr>
          <w:rFonts w:hint="eastAsia"/>
        </w:rPr>
        <w:t>провадженні</w:t>
      </w:r>
      <w:r>
        <w:t></w:t>
      </w:r>
      <w:r>
        <w:t></w:t>
      </w:r>
      <w:r>
        <w:rPr>
          <w:rFonts w:hint="eastAsia"/>
        </w:rPr>
        <w:t>далі</w:t>
      </w:r>
      <w:r>
        <w:t></w:t>
      </w:r>
      <w:r>
        <w:rPr>
          <w:rFonts w:hint="eastAsia"/>
        </w:rPr>
        <w:t>–</w:t>
      </w:r>
      <w:r>
        <w:t></w:t>
      </w:r>
      <w:r>
        <w:rPr>
          <w:rFonts w:hint="eastAsia"/>
        </w:rPr>
        <w:t>Інструкція</w:t>
      </w:r>
      <w:r>
        <w:t></w:t>
      </w:r>
      <w:r>
        <w:t></w:t>
      </w:r>
      <w:r>
        <w:rPr>
          <w:rFonts w:hint="eastAsia"/>
        </w:rPr>
        <w:t>доповнити</w:t>
      </w:r>
      <w:r>
        <w:t></w:t>
      </w:r>
      <w:r>
        <w:rPr>
          <w:rFonts w:hint="eastAsia"/>
        </w:rPr>
        <w:t>наступним</w:t>
      </w:r>
      <w:r>
        <w:t></w:t>
      </w:r>
      <w:r>
        <w:rPr>
          <w:rFonts w:hint="eastAsia"/>
        </w:rPr>
        <w:t>чином</w:t>
      </w:r>
      <w:r>
        <w:t></w:t>
      </w:r>
      <w:r>
        <w:t></w:t>
      </w:r>
      <w:r>
        <w:t></w:t>
      </w:r>
      <w:r>
        <w:rPr>
          <w:rFonts w:hint="eastAsia"/>
        </w:rPr>
        <w:t>За</w:t>
      </w:r>
    </w:p>
    <w:p w:rsidR="00FA61DF" w:rsidRDefault="00FA61DF" w:rsidP="00FA61DF">
      <w:r>
        <w:rPr>
          <w:rFonts w:hint="eastAsia"/>
        </w:rPr>
        <w:t>ініціативою</w:t>
      </w:r>
      <w:r>
        <w:t></w:t>
      </w:r>
      <w:r>
        <w:rPr>
          <w:rFonts w:hint="eastAsia"/>
        </w:rPr>
        <w:t>прокурора</w:t>
      </w:r>
      <w:r>
        <w:t></w:t>
      </w:r>
      <w:r>
        <w:rPr>
          <w:rFonts w:hint="eastAsia"/>
        </w:rPr>
        <w:t>рішенням</w:t>
      </w:r>
      <w:r>
        <w:t></w:t>
      </w:r>
      <w:r>
        <w:rPr>
          <w:rFonts w:hint="eastAsia"/>
        </w:rPr>
        <w:t>керівника</w:t>
      </w:r>
      <w:r>
        <w:t></w:t>
      </w:r>
      <w:r>
        <w:rPr>
          <w:rFonts w:hint="eastAsia"/>
        </w:rPr>
        <w:t>органу</w:t>
      </w:r>
      <w:r>
        <w:t></w:t>
      </w:r>
      <w:r>
        <w:rPr>
          <w:rFonts w:hint="eastAsia"/>
        </w:rPr>
        <w:t>досудового</w:t>
      </w:r>
      <w:r>
        <w:t></w:t>
      </w:r>
      <w:r>
        <w:rPr>
          <w:rFonts w:hint="eastAsia"/>
        </w:rPr>
        <w:t>розслідування</w:t>
      </w:r>
    </w:p>
    <w:p w:rsidR="00FA61DF" w:rsidRDefault="00FA61DF" w:rsidP="00FA61DF">
      <w:r>
        <w:rPr>
          <w:rFonts w:hint="eastAsia"/>
        </w:rPr>
        <w:t>слідчого</w:t>
      </w:r>
      <w:r>
        <w:t></w:t>
      </w:r>
      <w:r>
        <w:rPr>
          <w:rFonts w:hint="eastAsia"/>
        </w:rPr>
        <w:t>може</w:t>
      </w:r>
      <w:r>
        <w:t></w:t>
      </w:r>
      <w:r>
        <w:rPr>
          <w:rFonts w:hint="eastAsia"/>
        </w:rPr>
        <w:t>бути</w:t>
      </w:r>
      <w:r>
        <w:t></w:t>
      </w:r>
      <w:r>
        <w:rPr>
          <w:rFonts w:hint="eastAsia"/>
        </w:rPr>
        <w:t>притягнено</w:t>
      </w:r>
      <w:r>
        <w:t></w:t>
      </w:r>
      <w:r>
        <w:rPr>
          <w:rFonts w:hint="eastAsia"/>
        </w:rPr>
        <w:t>до</w:t>
      </w:r>
      <w:r>
        <w:t></w:t>
      </w:r>
      <w:r>
        <w:rPr>
          <w:rFonts w:hint="eastAsia"/>
        </w:rPr>
        <w:t>дисциплінарної</w:t>
      </w:r>
      <w:r>
        <w:t></w:t>
      </w:r>
      <w:r>
        <w:rPr>
          <w:rFonts w:hint="eastAsia"/>
        </w:rPr>
        <w:t>відповідальності</w:t>
      </w:r>
      <w:r>
        <w:t></w:t>
      </w:r>
      <w:r>
        <w:rPr>
          <w:rFonts w:hint="eastAsia"/>
        </w:rPr>
        <w:t>за</w:t>
      </w:r>
    </w:p>
    <w:p w:rsidR="00FA61DF" w:rsidRDefault="00FA61DF" w:rsidP="00FA61DF">
      <w:r>
        <w:rPr>
          <w:rFonts w:hint="eastAsia"/>
        </w:rPr>
        <w:t>систематичне</w:t>
      </w:r>
      <w:r>
        <w:t></w:t>
      </w:r>
      <w:r>
        <w:t></w:t>
      </w:r>
      <w:r>
        <w:rPr>
          <w:rFonts w:hint="eastAsia"/>
        </w:rPr>
        <w:t>більше</w:t>
      </w:r>
      <w:r>
        <w:t></w:t>
      </w:r>
      <w:r>
        <w:t></w:t>
      </w:r>
      <w:r>
        <w:t></w:t>
      </w:r>
      <w:r>
        <w:t></w:t>
      </w:r>
      <w:r>
        <w:t></w:t>
      </w:r>
      <w:r>
        <w:rPr>
          <w:rFonts w:hint="eastAsia"/>
        </w:rPr>
        <w:t>за</w:t>
      </w:r>
      <w:r>
        <w:t></w:t>
      </w:r>
      <w:r>
        <w:rPr>
          <w:rFonts w:hint="eastAsia"/>
        </w:rPr>
        <w:t>звітний</w:t>
      </w:r>
      <w:r>
        <w:t></w:t>
      </w:r>
      <w:r>
        <w:rPr>
          <w:rFonts w:hint="eastAsia"/>
        </w:rPr>
        <w:t>період</w:t>
      </w:r>
      <w:r>
        <w:t></w:t>
      </w:r>
      <w:r>
        <w:t></w:t>
      </w:r>
      <w:r>
        <w:rPr>
          <w:rFonts w:hint="eastAsia"/>
        </w:rPr>
        <w:t>внесення</w:t>
      </w:r>
      <w:r>
        <w:t></w:t>
      </w:r>
      <w:r>
        <w:rPr>
          <w:rFonts w:hint="eastAsia"/>
        </w:rPr>
        <w:t>до</w:t>
      </w:r>
      <w:r>
        <w:t></w:t>
      </w:r>
      <w:r>
        <w:rPr>
          <w:rFonts w:hint="eastAsia"/>
        </w:rPr>
        <w:t>прокурора</w:t>
      </w:r>
    </w:p>
    <w:p w:rsidR="00FA61DF" w:rsidRDefault="00FA61DF" w:rsidP="00FA61DF">
      <w:r>
        <w:rPr>
          <w:rFonts w:hint="eastAsia"/>
        </w:rPr>
        <w:t>необґрунтованих</w:t>
      </w:r>
      <w:r>
        <w:t></w:t>
      </w:r>
      <w:r>
        <w:rPr>
          <w:rFonts w:hint="eastAsia"/>
        </w:rPr>
        <w:t>клопотань</w:t>
      </w:r>
      <w:r>
        <w:t></w:t>
      </w:r>
      <w:r>
        <w:rPr>
          <w:rFonts w:hint="eastAsia"/>
        </w:rPr>
        <w:t>про</w:t>
      </w:r>
      <w:r>
        <w:t></w:t>
      </w:r>
      <w:r>
        <w:rPr>
          <w:rFonts w:hint="eastAsia"/>
        </w:rPr>
        <w:t>проведення</w:t>
      </w:r>
      <w:r>
        <w:t></w:t>
      </w:r>
      <w:r>
        <w:rPr>
          <w:rFonts w:hint="eastAsia"/>
        </w:rPr>
        <w:t>негласних</w:t>
      </w:r>
      <w:r>
        <w:t></w:t>
      </w:r>
      <w:r>
        <w:rPr>
          <w:rFonts w:hint="eastAsia"/>
        </w:rPr>
        <w:t>слідчих</w:t>
      </w:r>
      <w:r>
        <w:t></w:t>
      </w:r>
      <w:r>
        <w:t></w:t>
      </w:r>
      <w:r>
        <w:rPr>
          <w:rFonts w:hint="eastAsia"/>
        </w:rPr>
        <w:t>розшукових</w:t>
      </w:r>
      <w:r>
        <w:t></w:t>
      </w:r>
    </w:p>
    <w:p w:rsidR="00FA61DF" w:rsidRDefault="00FA61DF" w:rsidP="00FA61DF">
      <w:r>
        <w:rPr>
          <w:rFonts w:hint="eastAsia"/>
        </w:rPr>
        <w:t>дій</w:t>
      </w:r>
      <w:r>
        <w:t></w:t>
      </w:r>
      <w:r>
        <w:t></w:t>
      </w:r>
      <w:r>
        <w:t></w:t>
      </w:r>
    </w:p>
    <w:p w:rsidR="00FA61DF" w:rsidRDefault="00FA61DF" w:rsidP="00FA61DF">
      <w:r>
        <w:t></w:t>
      </w:r>
      <w:r>
        <w:t></w:t>
      </w:r>
      <w:r>
        <w:rPr>
          <w:rFonts w:hint="eastAsia"/>
        </w:rPr>
        <w:t>уточнити</w:t>
      </w:r>
      <w:r>
        <w:t></w:t>
      </w:r>
      <w:r>
        <w:rPr>
          <w:rFonts w:hint="eastAsia"/>
        </w:rPr>
        <w:t>положення</w:t>
      </w:r>
      <w:r>
        <w:t></w:t>
      </w:r>
      <w:r>
        <w:rPr>
          <w:rFonts w:hint="eastAsia"/>
        </w:rPr>
        <w:t>п</w:t>
      </w:r>
      <w:r>
        <w:t></w:t>
      </w:r>
      <w:r>
        <w:t></w:t>
      </w:r>
      <w:r>
        <w:t></w:t>
      </w:r>
      <w:r>
        <w:t></w:t>
      </w:r>
      <w:r>
        <w:t></w:t>
      </w:r>
      <w:r>
        <w:t></w:t>
      </w:r>
      <w:r>
        <w:t></w:t>
      </w:r>
      <w:r>
        <w:rPr>
          <w:rFonts w:hint="eastAsia"/>
        </w:rPr>
        <w:t>Інструкції</w:t>
      </w:r>
      <w:r>
        <w:t></w:t>
      </w:r>
      <w:r>
        <w:rPr>
          <w:rFonts w:hint="eastAsia"/>
        </w:rPr>
        <w:t>таким</w:t>
      </w:r>
      <w:r>
        <w:t></w:t>
      </w:r>
      <w:r>
        <w:rPr>
          <w:rFonts w:hint="eastAsia"/>
        </w:rPr>
        <w:t>чином</w:t>
      </w:r>
      <w:r>
        <w:t></w:t>
      </w:r>
      <w:r>
        <w:t></w:t>
      </w:r>
      <w:r>
        <w:t></w:t>
      </w:r>
      <w:r>
        <w:rPr>
          <w:rFonts w:hint="eastAsia"/>
        </w:rPr>
        <w:t>Розгляд</w:t>
      </w:r>
      <w:r>
        <w:t></w:t>
      </w:r>
      <w:r>
        <w:rPr>
          <w:rFonts w:hint="eastAsia"/>
        </w:rPr>
        <w:t>та</w:t>
      </w:r>
    </w:p>
    <w:p w:rsidR="00FA61DF" w:rsidRDefault="00FA61DF" w:rsidP="00FA61DF">
      <w:r>
        <w:rPr>
          <w:rFonts w:hint="eastAsia"/>
        </w:rPr>
        <w:t>погодження</w:t>
      </w:r>
      <w:r>
        <w:t></w:t>
      </w:r>
      <w:r>
        <w:rPr>
          <w:rFonts w:hint="eastAsia"/>
        </w:rPr>
        <w:t>прокурором</w:t>
      </w:r>
      <w:r>
        <w:t></w:t>
      </w:r>
      <w:r>
        <w:rPr>
          <w:rFonts w:hint="eastAsia"/>
        </w:rPr>
        <w:t>клопотання</w:t>
      </w:r>
      <w:r>
        <w:t></w:t>
      </w:r>
      <w:r>
        <w:rPr>
          <w:rFonts w:hint="eastAsia"/>
        </w:rPr>
        <w:t>слідчого</w:t>
      </w:r>
      <w:r>
        <w:t></w:t>
      </w:r>
      <w:r>
        <w:rPr>
          <w:rFonts w:hint="eastAsia"/>
        </w:rPr>
        <w:t>про</w:t>
      </w:r>
      <w:r>
        <w:t></w:t>
      </w:r>
      <w:r>
        <w:rPr>
          <w:rFonts w:hint="eastAsia"/>
        </w:rPr>
        <w:t>надання</w:t>
      </w:r>
      <w:r>
        <w:t></w:t>
      </w:r>
      <w:r>
        <w:rPr>
          <w:rFonts w:hint="eastAsia"/>
        </w:rPr>
        <w:t>дозволу</w:t>
      </w:r>
      <w:r>
        <w:t></w:t>
      </w:r>
      <w:r>
        <w:rPr>
          <w:rFonts w:hint="eastAsia"/>
        </w:rPr>
        <w:t>на</w:t>
      </w:r>
    </w:p>
    <w:p w:rsidR="00FA61DF" w:rsidRDefault="00FA61DF" w:rsidP="00FA61DF">
      <w:r>
        <w:rPr>
          <w:rFonts w:hint="eastAsia"/>
        </w:rPr>
        <w:t>проведення</w:t>
      </w:r>
      <w:r>
        <w:t></w:t>
      </w:r>
      <w:r>
        <w:rPr>
          <w:rFonts w:hint="eastAsia"/>
        </w:rPr>
        <w:t>негласної</w:t>
      </w:r>
      <w:r>
        <w:t></w:t>
      </w:r>
      <w:r>
        <w:rPr>
          <w:rFonts w:hint="eastAsia"/>
        </w:rPr>
        <w:t>слідчої</w:t>
      </w:r>
      <w:r>
        <w:t></w:t>
      </w:r>
      <w:r>
        <w:t></w:t>
      </w:r>
      <w:r>
        <w:rPr>
          <w:rFonts w:hint="eastAsia"/>
        </w:rPr>
        <w:t>розшукової</w:t>
      </w:r>
      <w:r>
        <w:t></w:t>
      </w:r>
      <w:r>
        <w:t></w:t>
      </w:r>
      <w:r>
        <w:rPr>
          <w:rFonts w:hint="eastAsia"/>
        </w:rPr>
        <w:t>дії</w:t>
      </w:r>
      <w:r>
        <w:t></w:t>
      </w:r>
      <w:r>
        <w:rPr>
          <w:rFonts w:hint="eastAsia"/>
        </w:rPr>
        <w:t>здійснюється</w:t>
      </w:r>
      <w:r>
        <w:t></w:t>
      </w:r>
      <w:r>
        <w:rPr>
          <w:rFonts w:hint="eastAsia"/>
        </w:rPr>
        <w:t>прокурором</w:t>
      </w:r>
    </w:p>
    <w:p w:rsidR="00FA61DF" w:rsidRDefault="00FA61DF" w:rsidP="00FA61DF">
      <w:r>
        <w:t></w:t>
      </w:r>
      <w:r>
        <w:t></w:t>
      </w:r>
      <w:r>
        <w:t></w:t>
      </w:r>
    </w:p>
    <w:p w:rsidR="00FA61DF" w:rsidRDefault="00FA61DF" w:rsidP="00FA61DF">
      <w:r>
        <w:rPr>
          <w:rFonts w:hint="eastAsia"/>
        </w:rPr>
        <w:t>невідкладно</w:t>
      </w:r>
      <w:r>
        <w:t></w:t>
      </w:r>
      <w:r>
        <w:t></w:t>
      </w:r>
      <w:r>
        <w:rPr>
          <w:rFonts w:hint="eastAsia"/>
        </w:rPr>
        <w:t>але</w:t>
      </w:r>
      <w:r>
        <w:t></w:t>
      </w:r>
      <w:r>
        <w:rPr>
          <w:rFonts w:hint="eastAsia"/>
        </w:rPr>
        <w:t>не</w:t>
      </w:r>
      <w:r>
        <w:t></w:t>
      </w:r>
      <w:r>
        <w:rPr>
          <w:rFonts w:hint="eastAsia"/>
        </w:rPr>
        <w:t>пізніше</w:t>
      </w:r>
      <w:r>
        <w:t></w:t>
      </w:r>
      <w:r>
        <w:t></w:t>
      </w:r>
      <w:r>
        <w:rPr>
          <w:rFonts w:hint="eastAsia"/>
        </w:rPr>
        <w:t>ніж</w:t>
      </w:r>
      <w:r>
        <w:t></w:t>
      </w:r>
      <w:r>
        <w:rPr>
          <w:rFonts w:hint="eastAsia"/>
        </w:rPr>
        <w:t>протягом</w:t>
      </w:r>
      <w:r>
        <w:t></w:t>
      </w:r>
      <w:r>
        <w:t></w:t>
      </w:r>
      <w:r>
        <w:t></w:t>
      </w:r>
      <w:r>
        <w:t></w:t>
      </w:r>
      <w:r>
        <w:rPr>
          <w:rFonts w:hint="eastAsia"/>
        </w:rPr>
        <w:t>годин</w:t>
      </w:r>
      <w:r>
        <w:t></w:t>
      </w:r>
      <w:r>
        <w:rPr>
          <w:rFonts w:hint="eastAsia"/>
        </w:rPr>
        <w:t>з</w:t>
      </w:r>
      <w:r>
        <w:t></w:t>
      </w:r>
      <w:r>
        <w:rPr>
          <w:rFonts w:hint="eastAsia"/>
        </w:rPr>
        <w:t>моменту</w:t>
      </w:r>
    </w:p>
    <w:p w:rsidR="00FA61DF" w:rsidRDefault="00FA61DF" w:rsidP="00FA61DF">
      <w:r>
        <w:rPr>
          <w:rFonts w:hint="eastAsia"/>
        </w:rPr>
        <w:t>надходження</w:t>
      </w:r>
      <w:r>
        <w:t></w:t>
      </w:r>
      <w:r>
        <w:t></w:t>
      </w:r>
      <w:r>
        <w:rPr>
          <w:rFonts w:hint="eastAsia"/>
        </w:rPr>
        <w:t>Прокурором</w:t>
      </w:r>
      <w:r>
        <w:t></w:t>
      </w:r>
      <w:r>
        <w:rPr>
          <w:rFonts w:hint="eastAsia"/>
        </w:rPr>
        <w:t>вивчаються</w:t>
      </w:r>
      <w:r>
        <w:t></w:t>
      </w:r>
      <w:r>
        <w:rPr>
          <w:rFonts w:hint="eastAsia"/>
        </w:rPr>
        <w:t>матеріали</w:t>
      </w:r>
      <w:r>
        <w:t></w:t>
      </w:r>
      <w:r>
        <w:rPr>
          <w:rFonts w:hint="eastAsia"/>
        </w:rPr>
        <w:t>кримінального</w:t>
      </w:r>
    </w:p>
    <w:p w:rsidR="00FA61DF" w:rsidRDefault="00FA61DF" w:rsidP="00FA61DF">
      <w:r>
        <w:rPr>
          <w:rFonts w:hint="eastAsia"/>
        </w:rPr>
        <w:t>провадження</w:t>
      </w:r>
      <w:r>
        <w:t></w:t>
      </w:r>
      <w:r>
        <w:t></w:t>
      </w:r>
      <w:r>
        <w:rPr>
          <w:rFonts w:hint="eastAsia"/>
        </w:rPr>
        <w:t>які</w:t>
      </w:r>
      <w:r>
        <w:t></w:t>
      </w:r>
      <w:r>
        <w:rPr>
          <w:rFonts w:hint="eastAsia"/>
        </w:rPr>
        <w:t>є</w:t>
      </w:r>
      <w:r>
        <w:t></w:t>
      </w:r>
      <w:r>
        <w:rPr>
          <w:rFonts w:hint="eastAsia"/>
        </w:rPr>
        <w:t>підставою</w:t>
      </w:r>
      <w:r>
        <w:t></w:t>
      </w:r>
      <w:r>
        <w:rPr>
          <w:rFonts w:hint="eastAsia"/>
        </w:rPr>
        <w:t>для</w:t>
      </w:r>
      <w:r>
        <w:t></w:t>
      </w:r>
      <w:r>
        <w:rPr>
          <w:rFonts w:hint="eastAsia"/>
        </w:rPr>
        <w:t>прийняття</w:t>
      </w:r>
      <w:r>
        <w:t></w:t>
      </w:r>
      <w:r>
        <w:rPr>
          <w:rFonts w:hint="eastAsia"/>
        </w:rPr>
        <w:t>рішення</w:t>
      </w:r>
      <w:r>
        <w:t></w:t>
      </w:r>
      <w:r>
        <w:rPr>
          <w:rFonts w:hint="eastAsia"/>
        </w:rPr>
        <w:t>про</w:t>
      </w:r>
      <w:r>
        <w:t></w:t>
      </w:r>
      <w:r>
        <w:rPr>
          <w:rFonts w:hint="eastAsia"/>
        </w:rPr>
        <w:t>погодження</w:t>
      </w:r>
    </w:p>
    <w:p w:rsidR="00FA61DF" w:rsidRDefault="00FA61DF" w:rsidP="00FA61DF">
      <w:r>
        <w:rPr>
          <w:rFonts w:hint="eastAsia"/>
        </w:rPr>
        <w:t>клопотання</w:t>
      </w:r>
      <w:r>
        <w:t></w:t>
      </w:r>
      <w:r>
        <w:t></w:t>
      </w:r>
      <w:r>
        <w:rPr>
          <w:rFonts w:hint="eastAsia"/>
        </w:rPr>
        <w:t>Відмова</w:t>
      </w:r>
      <w:r>
        <w:t></w:t>
      </w:r>
      <w:r>
        <w:rPr>
          <w:rFonts w:hint="eastAsia"/>
        </w:rPr>
        <w:t>в</w:t>
      </w:r>
      <w:r>
        <w:t></w:t>
      </w:r>
      <w:r>
        <w:rPr>
          <w:rFonts w:hint="eastAsia"/>
        </w:rPr>
        <w:t>погодженні</w:t>
      </w:r>
      <w:r>
        <w:t></w:t>
      </w:r>
      <w:r>
        <w:rPr>
          <w:rFonts w:hint="eastAsia"/>
        </w:rPr>
        <w:t>клопотання</w:t>
      </w:r>
      <w:r>
        <w:t></w:t>
      </w:r>
      <w:r>
        <w:rPr>
          <w:rFonts w:hint="eastAsia"/>
        </w:rPr>
        <w:t>приймається</w:t>
      </w:r>
      <w:r>
        <w:t></w:t>
      </w:r>
      <w:r>
        <w:rPr>
          <w:rFonts w:hint="eastAsia"/>
        </w:rPr>
        <w:t>у</w:t>
      </w:r>
      <w:r>
        <w:t></w:t>
      </w:r>
      <w:r>
        <w:rPr>
          <w:rFonts w:hint="eastAsia"/>
        </w:rPr>
        <w:t>формі</w:t>
      </w:r>
    </w:p>
    <w:p w:rsidR="00FA61DF" w:rsidRDefault="00FA61DF" w:rsidP="00FA61DF">
      <w:r>
        <w:rPr>
          <w:rFonts w:hint="eastAsia"/>
        </w:rPr>
        <w:t>постанови</w:t>
      </w:r>
      <w:r>
        <w:t></w:t>
      </w:r>
      <w:r>
        <w:rPr>
          <w:rFonts w:hint="eastAsia"/>
        </w:rPr>
        <w:t>і</w:t>
      </w:r>
      <w:r>
        <w:t></w:t>
      </w:r>
      <w:r>
        <w:rPr>
          <w:rFonts w:hint="eastAsia"/>
        </w:rPr>
        <w:t>не</w:t>
      </w:r>
      <w:r>
        <w:t></w:t>
      </w:r>
      <w:r>
        <w:rPr>
          <w:rFonts w:hint="eastAsia"/>
        </w:rPr>
        <w:t>виключає</w:t>
      </w:r>
      <w:r>
        <w:t></w:t>
      </w:r>
      <w:r>
        <w:rPr>
          <w:rFonts w:hint="eastAsia"/>
        </w:rPr>
        <w:t>повторного</w:t>
      </w:r>
      <w:r>
        <w:t></w:t>
      </w:r>
      <w:r>
        <w:rPr>
          <w:rFonts w:hint="eastAsia"/>
        </w:rPr>
        <w:t>звернення</w:t>
      </w:r>
      <w:r>
        <w:t></w:t>
      </w:r>
      <w:r>
        <w:rPr>
          <w:rFonts w:hint="eastAsia"/>
        </w:rPr>
        <w:t>слідчого</w:t>
      </w:r>
      <w:r>
        <w:t></w:t>
      </w:r>
      <w:r>
        <w:rPr>
          <w:rFonts w:hint="eastAsia"/>
        </w:rPr>
        <w:t>після</w:t>
      </w:r>
      <w:r>
        <w:t></w:t>
      </w:r>
      <w:r>
        <w:rPr>
          <w:rFonts w:hint="eastAsia"/>
        </w:rPr>
        <w:t>отримання</w:t>
      </w:r>
    </w:p>
    <w:p w:rsidR="00FA61DF" w:rsidRDefault="00FA61DF" w:rsidP="00FA61DF">
      <w:r>
        <w:rPr>
          <w:rFonts w:hint="eastAsia"/>
        </w:rPr>
        <w:t>додаткових</w:t>
      </w:r>
      <w:r>
        <w:t></w:t>
      </w:r>
      <w:r>
        <w:rPr>
          <w:rFonts w:hint="eastAsia"/>
        </w:rPr>
        <w:t>доказів</w:t>
      </w:r>
      <w:r>
        <w:t></w:t>
      </w:r>
      <w:r>
        <w:rPr>
          <w:rFonts w:hint="eastAsia"/>
        </w:rPr>
        <w:t>або</w:t>
      </w:r>
      <w:r>
        <w:t></w:t>
      </w:r>
      <w:r>
        <w:rPr>
          <w:rFonts w:hint="eastAsia"/>
        </w:rPr>
        <w:t>усунення</w:t>
      </w:r>
      <w:r>
        <w:t></w:t>
      </w:r>
      <w:r>
        <w:rPr>
          <w:rFonts w:hint="eastAsia"/>
        </w:rPr>
        <w:t>недоліків</w:t>
      </w:r>
      <w:r>
        <w:t></w:t>
      </w:r>
      <w:r>
        <w:t></w:t>
      </w:r>
      <w:r>
        <w:rPr>
          <w:rFonts w:hint="eastAsia"/>
        </w:rPr>
        <w:t>вказаних</w:t>
      </w:r>
      <w:r>
        <w:t></w:t>
      </w:r>
      <w:r>
        <w:rPr>
          <w:rFonts w:hint="eastAsia"/>
        </w:rPr>
        <w:t>прокурором</w:t>
      </w:r>
      <w:r>
        <w:t></w:t>
      </w:r>
      <w:r>
        <w:rPr>
          <w:rFonts w:hint="eastAsia"/>
        </w:rPr>
        <w:t>у</w:t>
      </w:r>
    </w:p>
    <w:p w:rsidR="00FA61DF" w:rsidRDefault="00FA61DF" w:rsidP="00FA61DF">
      <w:r>
        <w:rPr>
          <w:rFonts w:hint="eastAsia"/>
        </w:rPr>
        <w:t>рішенні</w:t>
      </w:r>
      <w:r>
        <w:t></w:t>
      </w:r>
      <w:r>
        <w:t></w:t>
      </w:r>
      <w:r>
        <w:t></w:t>
      </w:r>
    </w:p>
    <w:p w:rsidR="00FA61DF" w:rsidRDefault="00FA61DF" w:rsidP="00FA61DF">
      <w:r>
        <w:t></w:t>
      </w:r>
      <w:r>
        <w:t></w:t>
      </w:r>
      <w:r>
        <w:rPr>
          <w:rFonts w:hint="eastAsia"/>
        </w:rPr>
        <w:t>доповнити</w:t>
      </w:r>
      <w:r>
        <w:t></w:t>
      </w:r>
      <w:r>
        <w:rPr>
          <w:rFonts w:hint="eastAsia"/>
        </w:rPr>
        <w:t>п</w:t>
      </w:r>
      <w:r>
        <w:t></w:t>
      </w:r>
      <w:r>
        <w:t></w:t>
      </w:r>
      <w:r>
        <w:t></w:t>
      </w:r>
      <w:r>
        <w:t></w:t>
      </w:r>
      <w:r>
        <w:t></w:t>
      </w:r>
      <w:r>
        <w:t></w:t>
      </w:r>
      <w:r>
        <w:t></w:t>
      </w:r>
      <w:r>
        <w:t></w:t>
      </w:r>
      <w:r>
        <w:rPr>
          <w:rFonts w:hint="eastAsia"/>
        </w:rPr>
        <w:t>Інструкції</w:t>
      </w:r>
      <w:r>
        <w:t></w:t>
      </w:r>
      <w:r>
        <w:rPr>
          <w:rFonts w:hint="eastAsia"/>
        </w:rPr>
        <w:t>абзацом</w:t>
      </w:r>
      <w:r>
        <w:t></w:t>
      </w:r>
      <w:r>
        <w:rPr>
          <w:rFonts w:hint="eastAsia"/>
        </w:rPr>
        <w:t>наступного</w:t>
      </w:r>
      <w:r>
        <w:t></w:t>
      </w:r>
      <w:r>
        <w:rPr>
          <w:rFonts w:hint="eastAsia"/>
        </w:rPr>
        <w:t>змісту</w:t>
      </w:r>
      <w:r>
        <w:t></w:t>
      </w:r>
      <w:r>
        <w:t></w:t>
      </w:r>
      <w:r>
        <w:t></w:t>
      </w:r>
      <w:r>
        <w:rPr>
          <w:rFonts w:hint="eastAsia"/>
        </w:rPr>
        <w:t>Оперативний</w:t>
      </w:r>
    </w:p>
    <w:p w:rsidR="00FA61DF" w:rsidRDefault="00FA61DF" w:rsidP="00FA61DF">
      <w:r>
        <w:rPr>
          <w:rFonts w:hint="eastAsia"/>
        </w:rPr>
        <w:t>працівник</w:t>
      </w:r>
      <w:r>
        <w:t></w:t>
      </w:r>
      <w:r>
        <w:t></w:t>
      </w:r>
      <w:r>
        <w:rPr>
          <w:rFonts w:hint="eastAsia"/>
        </w:rPr>
        <w:t>навіть</w:t>
      </w:r>
      <w:r>
        <w:t></w:t>
      </w:r>
      <w:r>
        <w:rPr>
          <w:rFonts w:hint="eastAsia"/>
        </w:rPr>
        <w:t>якщо</w:t>
      </w:r>
      <w:r>
        <w:t></w:t>
      </w:r>
      <w:r>
        <w:rPr>
          <w:rFonts w:hint="eastAsia"/>
        </w:rPr>
        <w:t>це</w:t>
      </w:r>
      <w:r>
        <w:t></w:t>
      </w:r>
      <w:r>
        <w:rPr>
          <w:rFonts w:hint="eastAsia"/>
        </w:rPr>
        <w:t>не</w:t>
      </w:r>
      <w:r>
        <w:t></w:t>
      </w:r>
      <w:r>
        <w:rPr>
          <w:rFonts w:hint="eastAsia"/>
        </w:rPr>
        <w:t>уточнено</w:t>
      </w:r>
      <w:r>
        <w:t></w:t>
      </w:r>
      <w:r>
        <w:rPr>
          <w:rFonts w:hint="eastAsia"/>
        </w:rPr>
        <w:t>у</w:t>
      </w:r>
      <w:r>
        <w:t></w:t>
      </w:r>
      <w:r>
        <w:rPr>
          <w:rFonts w:hint="eastAsia"/>
        </w:rPr>
        <w:t>дорученні</w:t>
      </w:r>
      <w:r>
        <w:t></w:t>
      </w:r>
      <w:r>
        <w:t></w:t>
      </w:r>
      <w:r>
        <w:rPr>
          <w:rFonts w:hint="eastAsia"/>
        </w:rPr>
        <w:t>зобов’язаний</w:t>
      </w:r>
    </w:p>
    <w:p w:rsidR="00FA61DF" w:rsidRDefault="00FA61DF" w:rsidP="00FA61DF">
      <w:r>
        <w:rPr>
          <w:rFonts w:hint="eastAsia"/>
        </w:rPr>
        <w:t>регулярно</w:t>
      </w:r>
      <w:r>
        <w:t></w:t>
      </w:r>
      <w:r>
        <w:rPr>
          <w:rFonts w:hint="eastAsia"/>
        </w:rPr>
        <w:t>здійснювати</w:t>
      </w:r>
      <w:r>
        <w:t></w:t>
      </w:r>
      <w:r>
        <w:rPr>
          <w:rFonts w:hint="eastAsia"/>
        </w:rPr>
        <w:t>надання</w:t>
      </w:r>
      <w:r>
        <w:t></w:t>
      </w:r>
      <w:r>
        <w:rPr>
          <w:rFonts w:hint="eastAsia"/>
        </w:rPr>
        <w:t>проміжних</w:t>
      </w:r>
      <w:r>
        <w:t></w:t>
      </w:r>
      <w:r>
        <w:rPr>
          <w:rFonts w:hint="eastAsia"/>
        </w:rPr>
        <w:t>результатів</w:t>
      </w:r>
      <w:r>
        <w:t></w:t>
      </w:r>
      <w:r>
        <w:rPr>
          <w:rFonts w:hint="eastAsia"/>
        </w:rPr>
        <w:t>проведення</w:t>
      </w:r>
    </w:p>
    <w:p w:rsidR="00FA61DF" w:rsidRDefault="00FA61DF" w:rsidP="00FA61DF">
      <w:r>
        <w:rPr>
          <w:rFonts w:hint="eastAsia"/>
        </w:rPr>
        <w:t>негласної</w:t>
      </w:r>
      <w:r>
        <w:t></w:t>
      </w:r>
      <w:r>
        <w:rPr>
          <w:rFonts w:hint="eastAsia"/>
        </w:rPr>
        <w:t>слідчої</w:t>
      </w:r>
      <w:r>
        <w:t></w:t>
      </w:r>
      <w:r>
        <w:t></w:t>
      </w:r>
      <w:r>
        <w:rPr>
          <w:rFonts w:hint="eastAsia"/>
        </w:rPr>
        <w:t>розшукової</w:t>
      </w:r>
      <w:r>
        <w:t></w:t>
      </w:r>
      <w:r>
        <w:t></w:t>
      </w:r>
      <w:r>
        <w:rPr>
          <w:rFonts w:hint="eastAsia"/>
        </w:rPr>
        <w:t>дії</w:t>
      </w:r>
      <w:r>
        <w:t></w:t>
      </w:r>
      <w:r>
        <w:t></w:t>
      </w:r>
      <w:r>
        <w:rPr>
          <w:rFonts w:hint="eastAsia"/>
        </w:rPr>
        <w:t>доручення</w:t>
      </w:r>
      <w:r>
        <w:t></w:t>
      </w:r>
      <w:r>
        <w:t></w:t>
      </w:r>
      <w:r>
        <w:t></w:t>
      </w:r>
      <w:r>
        <w:rPr>
          <w:rFonts w:hint="eastAsia"/>
        </w:rPr>
        <w:t>залежно</w:t>
      </w:r>
      <w:r>
        <w:t></w:t>
      </w:r>
      <w:r>
        <w:rPr>
          <w:rFonts w:hint="eastAsia"/>
        </w:rPr>
        <w:t>від</w:t>
      </w:r>
      <w:r>
        <w:t></w:t>
      </w:r>
      <w:r>
        <w:rPr>
          <w:rFonts w:hint="eastAsia"/>
        </w:rPr>
        <w:t>можливостей</w:t>
      </w:r>
      <w:r>
        <w:t></w:t>
      </w:r>
    </w:p>
    <w:p w:rsidR="00FA61DF" w:rsidRPr="00FA61DF" w:rsidRDefault="00FA61DF" w:rsidP="00FA61DF">
      <w:r>
        <w:rPr>
          <w:rFonts w:hint="eastAsia"/>
        </w:rPr>
        <w:t>способів</w:t>
      </w:r>
      <w:r>
        <w:t></w:t>
      </w:r>
      <w:r>
        <w:rPr>
          <w:rFonts w:hint="eastAsia"/>
        </w:rPr>
        <w:t>та</w:t>
      </w:r>
      <w:r>
        <w:t></w:t>
      </w:r>
      <w:r>
        <w:rPr>
          <w:rFonts w:hint="eastAsia"/>
        </w:rPr>
        <w:t>методів</w:t>
      </w:r>
      <w:r>
        <w:t></w:t>
      </w:r>
      <w:r>
        <w:rPr>
          <w:rFonts w:hint="eastAsia"/>
        </w:rPr>
        <w:t>провадження</w:t>
      </w:r>
      <w:r>
        <w:t></w:t>
      </w:r>
      <w:r>
        <w:rPr>
          <w:rFonts w:hint="eastAsia"/>
        </w:rPr>
        <w:t>цієї</w:t>
      </w:r>
      <w:r>
        <w:t></w:t>
      </w:r>
      <w:r>
        <w:rPr>
          <w:rFonts w:hint="eastAsia"/>
        </w:rPr>
        <w:t>дії</w:t>
      </w:r>
      <w:r>
        <w:t></w:t>
      </w:r>
      <w:r>
        <w:t></w:t>
      </w:r>
      <w:r>
        <w:t></w:t>
      </w:r>
    </w:p>
    <w:sectPr w:rsidR="00FA61DF" w:rsidRPr="00FA61D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FA61DF" w:rsidRPr="00FA61DF">
                    <w:rPr>
                      <w:rStyle w:val="afffff9"/>
                      <w:noProof/>
                    </w:rPr>
                    <w:t>47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D388F-0ADF-43DA-9A53-98EC534D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2022-03-26T09:52:00Z</dcterms:created>
  <dcterms:modified xsi:type="dcterms:W3CDTF">2022-03-26T10:28:00Z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