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62F4" w14:textId="4BAF0660" w:rsidR="007A2208" w:rsidRDefault="00AE4CF7" w:rsidP="00AE4CF7">
      <w:r w:rsidRPr="00AE4CF7">
        <w:rPr>
          <w:rFonts w:hint="eastAsia"/>
        </w:rPr>
        <w:t>Стабилизирующие</w:t>
      </w:r>
      <w:r w:rsidRPr="00AE4CF7">
        <w:t xml:space="preserve"> </w:t>
      </w:r>
      <w:r w:rsidRPr="00AE4CF7">
        <w:rPr>
          <w:rFonts w:hint="eastAsia"/>
        </w:rPr>
        <w:t>оперативные</w:t>
      </w:r>
      <w:r w:rsidRPr="00AE4CF7">
        <w:t xml:space="preserve"> </w:t>
      </w:r>
      <w:r w:rsidRPr="00AE4CF7">
        <w:rPr>
          <w:rFonts w:hint="eastAsia"/>
        </w:rPr>
        <w:t>вмешательства</w:t>
      </w:r>
      <w:r w:rsidRPr="00AE4CF7">
        <w:t xml:space="preserve"> </w:t>
      </w:r>
      <w:r w:rsidRPr="00AE4CF7">
        <w:rPr>
          <w:rFonts w:hint="eastAsia"/>
        </w:rPr>
        <w:t>при</w:t>
      </w:r>
      <w:r w:rsidRPr="00AE4CF7">
        <w:t xml:space="preserve"> </w:t>
      </w:r>
      <w:r w:rsidRPr="00AE4CF7">
        <w:rPr>
          <w:rFonts w:hint="eastAsia"/>
        </w:rPr>
        <w:t>хирургической</w:t>
      </w:r>
      <w:r w:rsidRPr="00AE4CF7">
        <w:t xml:space="preserve"> </w:t>
      </w:r>
      <w:r w:rsidRPr="00AE4CF7">
        <w:rPr>
          <w:rFonts w:hint="eastAsia"/>
        </w:rPr>
        <w:t>патологии</w:t>
      </w:r>
      <w:r w:rsidRPr="00AE4CF7">
        <w:t xml:space="preserve"> </w:t>
      </w:r>
      <w:r w:rsidRPr="00AE4CF7">
        <w:rPr>
          <w:rFonts w:hint="eastAsia"/>
        </w:rPr>
        <w:t>шейного</w:t>
      </w:r>
      <w:r w:rsidRPr="00AE4CF7">
        <w:t xml:space="preserve"> </w:t>
      </w:r>
      <w:r w:rsidRPr="00AE4CF7">
        <w:rPr>
          <w:rFonts w:hint="eastAsia"/>
        </w:rPr>
        <w:t>отдела</w:t>
      </w:r>
      <w:r w:rsidRPr="00AE4CF7">
        <w:t xml:space="preserve"> </w:t>
      </w:r>
      <w:r w:rsidRPr="00AE4CF7">
        <w:rPr>
          <w:rFonts w:hint="eastAsia"/>
        </w:rPr>
        <w:t>позвоночника</w:t>
      </w:r>
      <w:r>
        <w:t xml:space="preserve"> </w:t>
      </w:r>
      <w:r w:rsidRPr="00AE4CF7">
        <w:rPr>
          <w:rFonts w:hint="eastAsia"/>
        </w:rPr>
        <w:t>Бурцев</w:t>
      </w:r>
      <w:r w:rsidRPr="00AE4CF7">
        <w:t xml:space="preserve"> </w:t>
      </w:r>
      <w:r w:rsidRPr="00AE4CF7">
        <w:rPr>
          <w:rFonts w:hint="eastAsia"/>
        </w:rPr>
        <w:t>Александр</w:t>
      </w:r>
      <w:r w:rsidRPr="00AE4CF7">
        <w:t xml:space="preserve"> </w:t>
      </w:r>
      <w:r w:rsidRPr="00AE4CF7">
        <w:rPr>
          <w:rFonts w:hint="eastAsia"/>
        </w:rPr>
        <w:t>Владимирович</w:t>
      </w:r>
    </w:p>
    <w:p w14:paraId="08985911" w14:textId="77777777" w:rsidR="00AE4CF7" w:rsidRDefault="00AE4CF7" w:rsidP="00AE4CF7">
      <w:r>
        <w:rPr>
          <w:rFonts w:hint="eastAsia"/>
        </w:rPr>
        <w:t>ОГЛАВЛЕНИЕ</w:t>
      </w:r>
      <w:r>
        <w:t xml:space="preserve"> </w:t>
      </w:r>
      <w:r>
        <w:rPr>
          <w:rFonts w:hint="eastAsia"/>
        </w:rPr>
        <w:t>ДИССЕРТАЦИИ</w:t>
      </w:r>
    </w:p>
    <w:p w14:paraId="579D94F3" w14:textId="77777777" w:rsidR="00AE4CF7" w:rsidRDefault="00AE4CF7" w:rsidP="00AE4CF7">
      <w:r>
        <w:rPr>
          <w:rFonts w:hint="eastAsia"/>
        </w:rPr>
        <w:t>доктор</w:t>
      </w:r>
      <w:r>
        <w:t xml:space="preserve"> </w:t>
      </w:r>
      <w:r>
        <w:rPr>
          <w:rFonts w:hint="eastAsia"/>
        </w:rPr>
        <w:t>наук</w:t>
      </w:r>
      <w:r>
        <w:t xml:space="preserve"> </w:t>
      </w:r>
      <w:r>
        <w:rPr>
          <w:rFonts w:hint="eastAsia"/>
        </w:rPr>
        <w:t>Бурцев</w:t>
      </w:r>
      <w:r>
        <w:t xml:space="preserve"> </w:t>
      </w:r>
      <w:r>
        <w:rPr>
          <w:rFonts w:hint="eastAsia"/>
        </w:rPr>
        <w:t>Александр</w:t>
      </w:r>
      <w:r>
        <w:t xml:space="preserve"> </w:t>
      </w:r>
      <w:r>
        <w:rPr>
          <w:rFonts w:hint="eastAsia"/>
        </w:rPr>
        <w:t>Владимирович</w:t>
      </w:r>
    </w:p>
    <w:p w14:paraId="53681BD2" w14:textId="77777777" w:rsidR="00AE4CF7" w:rsidRDefault="00AE4CF7" w:rsidP="00AE4CF7">
      <w:r>
        <w:rPr>
          <w:rFonts w:hint="eastAsia"/>
        </w:rPr>
        <w:t>Введение</w:t>
      </w:r>
    </w:p>
    <w:p w14:paraId="5C00368E" w14:textId="77777777" w:rsidR="00AE4CF7" w:rsidRDefault="00AE4CF7" w:rsidP="00AE4CF7"/>
    <w:p w14:paraId="0F39DBAD" w14:textId="77777777" w:rsidR="00AE4CF7" w:rsidRDefault="00AE4CF7" w:rsidP="00AE4CF7">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трактовки</w:t>
      </w:r>
      <w:r>
        <w:t xml:space="preserve"> </w:t>
      </w:r>
      <w:r>
        <w:rPr>
          <w:rFonts w:hint="eastAsia"/>
        </w:rPr>
        <w:t>и</w:t>
      </w:r>
      <w:r>
        <w:t xml:space="preserve"> </w:t>
      </w:r>
      <w:r>
        <w:rPr>
          <w:rFonts w:hint="eastAsia"/>
        </w:rPr>
        <w:t>лечения</w:t>
      </w:r>
      <w:r>
        <w:t xml:space="preserve"> </w:t>
      </w:r>
      <w:r>
        <w:rPr>
          <w:rFonts w:hint="eastAsia"/>
        </w:rPr>
        <w:t>хирургической</w:t>
      </w:r>
      <w:r>
        <w:t xml:space="preserve"> </w:t>
      </w:r>
      <w:r>
        <w:rPr>
          <w:rFonts w:hint="eastAsia"/>
        </w:rPr>
        <w:t>патологии</w:t>
      </w:r>
      <w:r>
        <w:t xml:space="preserve"> </w:t>
      </w:r>
      <w:r>
        <w:rPr>
          <w:rFonts w:hint="eastAsia"/>
        </w:rPr>
        <w:t>шейного</w:t>
      </w:r>
      <w:r>
        <w:t xml:space="preserve"> </w:t>
      </w:r>
      <w:r>
        <w:rPr>
          <w:rFonts w:hint="eastAsia"/>
        </w:rPr>
        <w:t>отдела</w:t>
      </w:r>
      <w:r>
        <w:t xml:space="preserve"> </w:t>
      </w:r>
      <w:r>
        <w:rPr>
          <w:rFonts w:hint="eastAsia"/>
        </w:rPr>
        <w:t>позвоночника</w:t>
      </w:r>
      <w:r>
        <w:t xml:space="preserve"> </w:t>
      </w:r>
      <w:r>
        <w:rPr>
          <w:rFonts w:hint="eastAsia"/>
        </w:rPr>
        <w:t>у</w:t>
      </w:r>
      <w:r>
        <w:t xml:space="preserve"> </w:t>
      </w:r>
      <w:r>
        <w:rPr>
          <w:rFonts w:hint="eastAsia"/>
        </w:rPr>
        <w:t>пациентов</w:t>
      </w:r>
      <w:r>
        <w:t xml:space="preserve"> </w:t>
      </w:r>
      <w:r>
        <w:rPr>
          <w:rFonts w:hint="eastAsia"/>
        </w:rPr>
        <w:t>различных</w:t>
      </w:r>
      <w:r>
        <w:t xml:space="preserve"> </w:t>
      </w:r>
      <w:r>
        <w:rPr>
          <w:rFonts w:hint="eastAsia"/>
        </w:rPr>
        <w:t>возрастных</w:t>
      </w:r>
      <w:r>
        <w:t xml:space="preserve"> </w:t>
      </w:r>
      <w:r>
        <w:rPr>
          <w:rFonts w:hint="eastAsia"/>
        </w:rPr>
        <w:t>групп</w:t>
      </w:r>
      <w:r>
        <w:t xml:space="preserve">, </w:t>
      </w:r>
      <w:r>
        <w:rPr>
          <w:rFonts w:hint="eastAsia"/>
        </w:rPr>
        <w:t>с</w:t>
      </w:r>
      <w:r>
        <w:t xml:space="preserve"> </w:t>
      </w:r>
      <w:r>
        <w:rPr>
          <w:rFonts w:hint="eastAsia"/>
        </w:rPr>
        <w:t>применением</w:t>
      </w:r>
      <w:r>
        <w:t xml:space="preserve"> </w:t>
      </w:r>
      <w:r>
        <w:rPr>
          <w:rFonts w:hint="eastAsia"/>
        </w:rPr>
        <w:t>различных</w:t>
      </w:r>
    </w:p>
    <w:p w14:paraId="39AD3984" w14:textId="77777777" w:rsidR="00AE4CF7" w:rsidRDefault="00AE4CF7" w:rsidP="00AE4CF7"/>
    <w:p w14:paraId="4584433C" w14:textId="77777777" w:rsidR="00AE4CF7" w:rsidRDefault="00AE4CF7" w:rsidP="00AE4CF7">
      <w:r>
        <w:rPr>
          <w:rFonts w:hint="eastAsia"/>
        </w:rPr>
        <w:t>стабилизирующих</w:t>
      </w:r>
      <w:r>
        <w:t xml:space="preserve"> </w:t>
      </w:r>
      <w:r>
        <w:rPr>
          <w:rFonts w:hint="eastAsia"/>
        </w:rPr>
        <w:t>систем</w:t>
      </w:r>
      <w:r>
        <w:t xml:space="preserve"> (</w:t>
      </w:r>
      <w:r>
        <w:rPr>
          <w:rFonts w:hint="eastAsia"/>
        </w:rPr>
        <w:t>обзор</w:t>
      </w:r>
      <w:r>
        <w:t xml:space="preserve"> </w:t>
      </w:r>
      <w:r>
        <w:rPr>
          <w:rFonts w:hint="eastAsia"/>
        </w:rPr>
        <w:t>литературы</w:t>
      </w:r>
      <w:r>
        <w:t>)</w:t>
      </w:r>
    </w:p>
    <w:p w14:paraId="7E143D2B" w14:textId="77777777" w:rsidR="00AE4CF7" w:rsidRDefault="00AE4CF7" w:rsidP="00AE4CF7"/>
    <w:p w14:paraId="697B9BCC" w14:textId="77777777" w:rsidR="00AE4CF7" w:rsidRDefault="00AE4CF7" w:rsidP="00AE4CF7">
      <w:r>
        <w:t xml:space="preserve">1.1. </w:t>
      </w:r>
      <w:r>
        <w:rPr>
          <w:rFonts w:hint="eastAsia"/>
        </w:rPr>
        <w:t>Нозологические</w:t>
      </w:r>
      <w:r>
        <w:t xml:space="preserve"> </w:t>
      </w:r>
      <w:r>
        <w:rPr>
          <w:rFonts w:hint="eastAsia"/>
        </w:rPr>
        <w:t>формы</w:t>
      </w:r>
      <w:r>
        <w:t xml:space="preserve"> </w:t>
      </w:r>
      <w:r>
        <w:rPr>
          <w:rFonts w:hint="eastAsia"/>
        </w:rPr>
        <w:t>хирургической</w:t>
      </w:r>
      <w:r>
        <w:t xml:space="preserve"> </w:t>
      </w:r>
      <w:r>
        <w:rPr>
          <w:rFonts w:hint="eastAsia"/>
        </w:rPr>
        <w:t>патологии</w:t>
      </w:r>
    </w:p>
    <w:p w14:paraId="4614C0A5" w14:textId="77777777" w:rsidR="00AE4CF7" w:rsidRDefault="00AE4CF7" w:rsidP="00AE4CF7"/>
    <w:p w14:paraId="252F441F" w14:textId="77777777" w:rsidR="00AE4CF7" w:rsidRDefault="00AE4CF7" w:rsidP="00AE4CF7">
      <w:r>
        <w:rPr>
          <w:rFonts w:hint="eastAsia"/>
        </w:rPr>
        <w:t>шейного</w:t>
      </w:r>
      <w:r>
        <w:t xml:space="preserve"> </w:t>
      </w:r>
      <w:r>
        <w:rPr>
          <w:rFonts w:hint="eastAsia"/>
        </w:rPr>
        <w:t>отдела</w:t>
      </w:r>
      <w:r>
        <w:t xml:space="preserve"> </w:t>
      </w:r>
      <w:r>
        <w:rPr>
          <w:rFonts w:hint="eastAsia"/>
        </w:rPr>
        <w:t>позвоночника</w:t>
      </w:r>
    </w:p>
    <w:p w14:paraId="21552C5C" w14:textId="77777777" w:rsidR="00AE4CF7" w:rsidRDefault="00AE4CF7" w:rsidP="00AE4CF7"/>
    <w:p w14:paraId="5B9389C1" w14:textId="77777777" w:rsidR="00AE4CF7" w:rsidRDefault="00AE4CF7" w:rsidP="00AE4CF7">
      <w:r>
        <w:t xml:space="preserve">1.1.1. </w:t>
      </w:r>
      <w:r>
        <w:rPr>
          <w:rFonts w:hint="eastAsia"/>
        </w:rPr>
        <w:t>Травма</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4618A421" w14:textId="77777777" w:rsidR="00AE4CF7" w:rsidRDefault="00AE4CF7" w:rsidP="00AE4CF7"/>
    <w:p w14:paraId="3A5D58DC" w14:textId="77777777" w:rsidR="00AE4CF7" w:rsidRDefault="00AE4CF7" w:rsidP="00AE4CF7">
      <w:r>
        <w:t xml:space="preserve">1.1.1.1. </w:t>
      </w:r>
      <w:r>
        <w:rPr>
          <w:rFonts w:hint="eastAsia"/>
        </w:rPr>
        <w:t>Краниоцервикальные</w:t>
      </w:r>
      <w:r>
        <w:t xml:space="preserve"> </w:t>
      </w:r>
      <w:r>
        <w:rPr>
          <w:rFonts w:hint="eastAsia"/>
        </w:rPr>
        <w:t>повреждения</w:t>
      </w:r>
    </w:p>
    <w:p w14:paraId="2A26C5B7" w14:textId="77777777" w:rsidR="00AE4CF7" w:rsidRDefault="00AE4CF7" w:rsidP="00AE4CF7"/>
    <w:p w14:paraId="2C7BD67F" w14:textId="77777777" w:rsidR="00AE4CF7" w:rsidRDefault="00AE4CF7" w:rsidP="00AE4CF7">
      <w:r>
        <w:t xml:space="preserve">1.1.1.2. </w:t>
      </w:r>
      <w:r>
        <w:rPr>
          <w:rFonts w:hint="eastAsia"/>
        </w:rPr>
        <w:t>Субаксиальные</w:t>
      </w:r>
      <w:r>
        <w:t xml:space="preserve"> </w:t>
      </w:r>
      <w:r>
        <w:rPr>
          <w:rFonts w:hint="eastAsia"/>
        </w:rPr>
        <w:t>повреждения</w:t>
      </w:r>
    </w:p>
    <w:p w14:paraId="25E097E3" w14:textId="77777777" w:rsidR="00AE4CF7" w:rsidRDefault="00AE4CF7" w:rsidP="00AE4CF7"/>
    <w:p w14:paraId="342F9976" w14:textId="77777777" w:rsidR="00AE4CF7" w:rsidRDefault="00AE4CF7" w:rsidP="00AE4CF7">
      <w:r>
        <w:t xml:space="preserve">1.1.1.2.1. </w:t>
      </w:r>
      <w:r>
        <w:rPr>
          <w:rFonts w:hint="eastAsia"/>
        </w:rPr>
        <w:t>Хлыстовая</w:t>
      </w:r>
      <w:r>
        <w:t xml:space="preserve"> </w:t>
      </w:r>
      <w:r>
        <w:rPr>
          <w:rFonts w:hint="eastAsia"/>
        </w:rPr>
        <w:t>травма</w:t>
      </w:r>
    </w:p>
    <w:p w14:paraId="211F0DF9" w14:textId="77777777" w:rsidR="00AE4CF7" w:rsidRDefault="00AE4CF7" w:rsidP="00AE4CF7"/>
    <w:p w14:paraId="3F67D596" w14:textId="77777777" w:rsidR="00AE4CF7" w:rsidRDefault="00AE4CF7" w:rsidP="00AE4CF7">
      <w:r>
        <w:t xml:space="preserve">1.1.1.3. </w:t>
      </w:r>
      <w:r>
        <w:rPr>
          <w:rFonts w:hint="eastAsia"/>
        </w:rPr>
        <w:t>Шейно</w:t>
      </w:r>
      <w:r>
        <w:t>-</w:t>
      </w:r>
      <w:r>
        <w:rPr>
          <w:rFonts w:hint="eastAsia"/>
        </w:rPr>
        <w:t>грудные</w:t>
      </w:r>
      <w:r>
        <w:t xml:space="preserve"> </w:t>
      </w:r>
      <w:r>
        <w:rPr>
          <w:rFonts w:hint="eastAsia"/>
        </w:rPr>
        <w:t>повреждения</w:t>
      </w:r>
    </w:p>
    <w:p w14:paraId="0D79A3F4" w14:textId="77777777" w:rsidR="00AE4CF7" w:rsidRDefault="00AE4CF7" w:rsidP="00AE4CF7"/>
    <w:p w14:paraId="0E936D8F" w14:textId="77777777" w:rsidR="00AE4CF7" w:rsidRDefault="00AE4CF7" w:rsidP="00AE4CF7">
      <w:r>
        <w:t xml:space="preserve">1.1.2. </w:t>
      </w:r>
      <w:r>
        <w:rPr>
          <w:rFonts w:hint="eastAsia"/>
        </w:rPr>
        <w:t>Дегенеративно</w:t>
      </w:r>
      <w:r>
        <w:t>-</w:t>
      </w:r>
      <w:r>
        <w:rPr>
          <w:rFonts w:hint="eastAsia"/>
        </w:rPr>
        <w:t>дистрофические</w:t>
      </w:r>
      <w:r>
        <w:t xml:space="preserve"> </w:t>
      </w:r>
      <w:r>
        <w:rPr>
          <w:rFonts w:hint="eastAsia"/>
        </w:rPr>
        <w:t>поражения</w:t>
      </w:r>
      <w:r>
        <w:t xml:space="preserve"> </w:t>
      </w:r>
      <w:r>
        <w:rPr>
          <w:rFonts w:hint="eastAsia"/>
        </w:rPr>
        <w:t>шейного</w:t>
      </w:r>
    </w:p>
    <w:p w14:paraId="48DEB6FA" w14:textId="77777777" w:rsidR="00AE4CF7" w:rsidRDefault="00AE4CF7" w:rsidP="00AE4CF7"/>
    <w:p w14:paraId="231E7F38" w14:textId="77777777" w:rsidR="00AE4CF7" w:rsidRDefault="00AE4CF7" w:rsidP="00AE4CF7">
      <w:r>
        <w:rPr>
          <w:rFonts w:hint="eastAsia"/>
        </w:rPr>
        <w:t>отдела</w:t>
      </w:r>
      <w:r>
        <w:t xml:space="preserve"> </w:t>
      </w:r>
      <w:r>
        <w:rPr>
          <w:rFonts w:hint="eastAsia"/>
        </w:rPr>
        <w:t>позвоночника</w:t>
      </w:r>
    </w:p>
    <w:p w14:paraId="64035E7C" w14:textId="77777777" w:rsidR="00AE4CF7" w:rsidRDefault="00AE4CF7" w:rsidP="00AE4CF7"/>
    <w:p w14:paraId="704C9E66" w14:textId="77777777" w:rsidR="00AE4CF7" w:rsidRDefault="00AE4CF7" w:rsidP="00AE4CF7">
      <w:r>
        <w:t xml:space="preserve">1.1.3. </w:t>
      </w:r>
      <w:r>
        <w:rPr>
          <w:rFonts w:hint="eastAsia"/>
        </w:rPr>
        <w:t>Оссификация</w:t>
      </w:r>
      <w:r>
        <w:t xml:space="preserve"> </w:t>
      </w:r>
      <w:r>
        <w:rPr>
          <w:rFonts w:hint="eastAsia"/>
        </w:rPr>
        <w:t>задней</w:t>
      </w:r>
      <w:r>
        <w:t xml:space="preserve"> </w:t>
      </w:r>
      <w:r>
        <w:rPr>
          <w:rFonts w:hint="eastAsia"/>
        </w:rPr>
        <w:t>продольной</w:t>
      </w:r>
      <w:r>
        <w:t xml:space="preserve"> </w:t>
      </w:r>
      <w:r>
        <w:rPr>
          <w:rFonts w:hint="eastAsia"/>
        </w:rPr>
        <w:t>связки</w:t>
      </w:r>
      <w:r>
        <w:t xml:space="preserve"> (</w:t>
      </w:r>
      <w:r>
        <w:rPr>
          <w:rFonts w:hint="eastAsia"/>
        </w:rPr>
        <w:t>ОЗПС</w:t>
      </w:r>
      <w:r>
        <w:t>)</w:t>
      </w:r>
    </w:p>
    <w:p w14:paraId="4665A9B6" w14:textId="77777777" w:rsidR="00AE4CF7" w:rsidRDefault="00AE4CF7" w:rsidP="00AE4CF7"/>
    <w:p w14:paraId="452C924B" w14:textId="77777777" w:rsidR="00AE4CF7" w:rsidRDefault="00AE4CF7" w:rsidP="00AE4CF7">
      <w:r>
        <w:t xml:space="preserve">1.1.4. </w:t>
      </w:r>
      <w:r>
        <w:rPr>
          <w:rFonts w:hint="eastAsia"/>
        </w:rPr>
        <w:t>Болезнь</w:t>
      </w:r>
      <w:r>
        <w:t xml:space="preserve"> </w:t>
      </w:r>
      <w:r>
        <w:rPr>
          <w:rFonts w:hint="eastAsia"/>
        </w:rPr>
        <w:t>Хирояма</w:t>
      </w:r>
      <w:r>
        <w:t xml:space="preserve"> (</w:t>
      </w:r>
      <w:r>
        <w:rPr>
          <w:rFonts w:hint="eastAsia"/>
        </w:rPr>
        <w:t>И</w:t>
      </w:r>
      <w:r>
        <w:t>1</w:t>
      </w:r>
      <w:r>
        <w:rPr>
          <w:rFonts w:hint="eastAsia"/>
        </w:rPr>
        <w:t>гауаша</w:t>
      </w:r>
      <w:r>
        <w:t>)</w:t>
      </w:r>
    </w:p>
    <w:p w14:paraId="59F525A8" w14:textId="77777777" w:rsidR="00AE4CF7" w:rsidRDefault="00AE4CF7" w:rsidP="00AE4CF7"/>
    <w:p w14:paraId="2CB272C7" w14:textId="77777777" w:rsidR="00AE4CF7" w:rsidRDefault="00AE4CF7" w:rsidP="00AE4CF7">
      <w:r>
        <w:t xml:space="preserve">1.1.5. </w:t>
      </w:r>
      <w:r>
        <w:rPr>
          <w:rFonts w:hint="eastAsia"/>
        </w:rPr>
        <w:t>Аномалии</w:t>
      </w:r>
      <w:r>
        <w:t xml:space="preserve"> </w:t>
      </w:r>
      <w:r>
        <w:rPr>
          <w:rFonts w:hint="eastAsia"/>
        </w:rPr>
        <w:t>развития</w:t>
      </w:r>
      <w:r>
        <w:t xml:space="preserve"> </w:t>
      </w:r>
      <w:r>
        <w:rPr>
          <w:rFonts w:hint="eastAsia"/>
        </w:rPr>
        <w:t>и</w:t>
      </w:r>
      <w:r>
        <w:t xml:space="preserve"> </w:t>
      </w:r>
      <w:r>
        <w:rPr>
          <w:rFonts w:hint="eastAsia"/>
        </w:rPr>
        <w:t>системные</w:t>
      </w:r>
      <w:r>
        <w:t xml:space="preserve"> </w:t>
      </w:r>
      <w:r>
        <w:rPr>
          <w:rFonts w:hint="eastAsia"/>
        </w:rPr>
        <w:t>заболевания</w:t>
      </w:r>
    </w:p>
    <w:p w14:paraId="54EA007A" w14:textId="77777777" w:rsidR="00AE4CF7" w:rsidRDefault="00AE4CF7" w:rsidP="00AE4CF7"/>
    <w:p w14:paraId="30212D66" w14:textId="77777777" w:rsidR="00AE4CF7" w:rsidRDefault="00AE4CF7" w:rsidP="00AE4CF7">
      <w:r>
        <w:t xml:space="preserve">1.1.5.1. </w:t>
      </w:r>
      <w:r>
        <w:rPr>
          <w:rFonts w:hint="eastAsia"/>
        </w:rPr>
        <w:t>Краниоцервикальные</w:t>
      </w:r>
      <w:r>
        <w:t xml:space="preserve"> </w:t>
      </w:r>
      <w:r>
        <w:rPr>
          <w:rFonts w:hint="eastAsia"/>
        </w:rPr>
        <w:t>аномалии</w:t>
      </w:r>
      <w:r>
        <w:t xml:space="preserve"> </w:t>
      </w:r>
      <w:r>
        <w:rPr>
          <w:rFonts w:hint="eastAsia"/>
        </w:rPr>
        <w:t>и</w:t>
      </w:r>
      <w:r>
        <w:t xml:space="preserve"> </w:t>
      </w:r>
      <w:r>
        <w:rPr>
          <w:rFonts w:hint="eastAsia"/>
        </w:rPr>
        <w:t>системные</w:t>
      </w:r>
      <w:r>
        <w:t xml:space="preserve"> </w:t>
      </w:r>
      <w:r>
        <w:rPr>
          <w:rFonts w:hint="eastAsia"/>
        </w:rPr>
        <w:t>поражения</w:t>
      </w:r>
    </w:p>
    <w:p w14:paraId="03D77D2C" w14:textId="77777777" w:rsidR="00AE4CF7" w:rsidRDefault="00AE4CF7" w:rsidP="00AE4CF7"/>
    <w:p w14:paraId="7CE9AFA9" w14:textId="77777777" w:rsidR="00AE4CF7" w:rsidRDefault="00AE4CF7" w:rsidP="00AE4CF7">
      <w:r>
        <w:t xml:space="preserve">1.1.5.2. </w:t>
      </w:r>
      <w:r>
        <w:rPr>
          <w:rFonts w:hint="eastAsia"/>
        </w:rPr>
        <w:t>Субаксиальные</w:t>
      </w:r>
      <w:r>
        <w:t xml:space="preserve"> </w:t>
      </w:r>
      <w:r>
        <w:rPr>
          <w:rFonts w:hint="eastAsia"/>
        </w:rPr>
        <w:t>аномалии</w:t>
      </w:r>
      <w:r>
        <w:t xml:space="preserve"> </w:t>
      </w:r>
      <w:r>
        <w:rPr>
          <w:rFonts w:hint="eastAsia"/>
        </w:rPr>
        <w:t>и</w:t>
      </w:r>
      <w:r>
        <w:t xml:space="preserve"> </w:t>
      </w:r>
      <w:r>
        <w:rPr>
          <w:rFonts w:hint="eastAsia"/>
        </w:rPr>
        <w:t>системные</w:t>
      </w:r>
      <w:r>
        <w:t xml:space="preserve"> </w:t>
      </w:r>
      <w:r>
        <w:rPr>
          <w:rFonts w:hint="eastAsia"/>
        </w:rPr>
        <w:t>поражения</w:t>
      </w:r>
    </w:p>
    <w:p w14:paraId="2C04ECD1" w14:textId="77777777" w:rsidR="00AE4CF7" w:rsidRDefault="00AE4CF7" w:rsidP="00AE4CF7"/>
    <w:p w14:paraId="53FDE2AB" w14:textId="77777777" w:rsidR="00AE4CF7" w:rsidRDefault="00AE4CF7" w:rsidP="00AE4CF7">
      <w:r>
        <w:t xml:space="preserve">1.1.6. </w:t>
      </w:r>
      <w:r>
        <w:rPr>
          <w:rFonts w:hint="eastAsia"/>
        </w:rPr>
        <w:t>Воспалительные</w:t>
      </w:r>
      <w:r>
        <w:t xml:space="preserve"> </w:t>
      </w:r>
      <w:r>
        <w:rPr>
          <w:rFonts w:hint="eastAsia"/>
        </w:rPr>
        <w:t>заболевания</w:t>
      </w:r>
    </w:p>
    <w:p w14:paraId="4DEDA4AB" w14:textId="77777777" w:rsidR="00AE4CF7" w:rsidRDefault="00AE4CF7" w:rsidP="00AE4CF7"/>
    <w:p w14:paraId="30D31933" w14:textId="77777777" w:rsidR="00AE4CF7" w:rsidRDefault="00AE4CF7" w:rsidP="00AE4CF7">
      <w:r>
        <w:t xml:space="preserve">1.1.7. </w:t>
      </w:r>
      <w:r>
        <w:rPr>
          <w:rFonts w:hint="eastAsia"/>
        </w:rPr>
        <w:t>Поражение</w:t>
      </w:r>
      <w:r>
        <w:t xml:space="preserve"> </w:t>
      </w:r>
      <w:r>
        <w:rPr>
          <w:rFonts w:hint="eastAsia"/>
        </w:rPr>
        <w:t>шейного</w:t>
      </w:r>
      <w:r>
        <w:t xml:space="preserve"> </w:t>
      </w:r>
      <w:r>
        <w:rPr>
          <w:rFonts w:hint="eastAsia"/>
        </w:rPr>
        <w:t>отдела</w:t>
      </w:r>
      <w:r>
        <w:t xml:space="preserve"> </w:t>
      </w:r>
      <w:r>
        <w:rPr>
          <w:rFonts w:hint="eastAsia"/>
        </w:rPr>
        <w:t>позвоночника</w:t>
      </w:r>
      <w:r>
        <w:t xml:space="preserve"> </w:t>
      </w:r>
      <w:r>
        <w:rPr>
          <w:rFonts w:hint="eastAsia"/>
        </w:rPr>
        <w:t>на</w:t>
      </w:r>
      <w:r>
        <w:t xml:space="preserve"> </w:t>
      </w:r>
      <w:r>
        <w:rPr>
          <w:rFonts w:hint="eastAsia"/>
        </w:rPr>
        <w:t>фоне</w:t>
      </w:r>
      <w:r>
        <w:t xml:space="preserve"> </w:t>
      </w:r>
      <w:r>
        <w:rPr>
          <w:rFonts w:hint="eastAsia"/>
        </w:rPr>
        <w:t>аутоиммунных</w:t>
      </w:r>
      <w:r>
        <w:t xml:space="preserve"> </w:t>
      </w:r>
      <w:r>
        <w:rPr>
          <w:rFonts w:hint="eastAsia"/>
        </w:rPr>
        <w:t>заболеваний</w:t>
      </w:r>
    </w:p>
    <w:p w14:paraId="2D7A94A4" w14:textId="77777777" w:rsidR="00AE4CF7" w:rsidRDefault="00AE4CF7" w:rsidP="00AE4CF7"/>
    <w:p w14:paraId="52A52C9F" w14:textId="77777777" w:rsidR="00AE4CF7" w:rsidRDefault="00AE4CF7" w:rsidP="00AE4CF7">
      <w:r>
        <w:t xml:space="preserve">1.1.8. </w:t>
      </w:r>
      <w:r>
        <w:rPr>
          <w:rFonts w:hint="eastAsia"/>
        </w:rPr>
        <w:t>Опухолевые</w:t>
      </w:r>
      <w:r>
        <w:t xml:space="preserve"> </w:t>
      </w:r>
      <w:r>
        <w:rPr>
          <w:rFonts w:hint="eastAsia"/>
        </w:rPr>
        <w:t>поражения</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25ADAFD2" w14:textId="77777777" w:rsidR="00AE4CF7" w:rsidRDefault="00AE4CF7" w:rsidP="00AE4CF7"/>
    <w:p w14:paraId="133EDFE3" w14:textId="77777777" w:rsidR="00AE4CF7" w:rsidRDefault="00AE4CF7" w:rsidP="00AE4CF7">
      <w:r>
        <w:t xml:space="preserve">1.2. </w:t>
      </w:r>
      <w:r>
        <w:rPr>
          <w:rFonts w:hint="eastAsia"/>
        </w:rPr>
        <w:t>Баланс</w:t>
      </w:r>
      <w:r>
        <w:t xml:space="preserve"> </w:t>
      </w:r>
      <w:r>
        <w:rPr>
          <w:rFonts w:hint="eastAsia"/>
        </w:rPr>
        <w:t>позвоночника</w:t>
      </w:r>
    </w:p>
    <w:p w14:paraId="6E1FBDB6" w14:textId="77777777" w:rsidR="00AE4CF7" w:rsidRDefault="00AE4CF7" w:rsidP="00AE4CF7"/>
    <w:p w14:paraId="52BDDC70" w14:textId="77777777" w:rsidR="00AE4CF7" w:rsidRDefault="00AE4CF7" w:rsidP="00AE4CF7">
      <w:r>
        <w:t xml:space="preserve">1.3. </w:t>
      </w:r>
      <w:r>
        <w:rPr>
          <w:rFonts w:hint="eastAsia"/>
        </w:rPr>
        <w:t>Разновидности</w:t>
      </w:r>
      <w:r>
        <w:t xml:space="preserve"> </w:t>
      </w:r>
      <w:r>
        <w:rPr>
          <w:rFonts w:hint="eastAsia"/>
        </w:rPr>
        <w:t>стабилизирующих</w:t>
      </w:r>
      <w:r>
        <w:t xml:space="preserve"> </w:t>
      </w:r>
      <w:r>
        <w:rPr>
          <w:rFonts w:hint="eastAsia"/>
        </w:rPr>
        <w:t>оперативных</w:t>
      </w:r>
      <w:r>
        <w:t xml:space="preserve"> </w:t>
      </w:r>
      <w:r>
        <w:rPr>
          <w:rFonts w:hint="eastAsia"/>
        </w:rPr>
        <w:t>вмешательств</w:t>
      </w:r>
      <w:r>
        <w:t xml:space="preserve">, </w:t>
      </w:r>
      <w:r>
        <w:rPr>
          <w:rFonts w:hint="eastAsia"/>
        </w:rPr>
        <w:t>технические</w:t>
      </w:r>
      <w:r>
        <w:t xml:space="preserve"> </w:t>
      </w:r>
      <w:r>
        <w:rPr>
          <w:rFonts w:hint="eastAsia"/>
        </w:rPr>
        <w:t>аспекты</w:t>
      </w:r>
      <w:r>
        <w:t xml:space="preserve"> </w:t>
      </w:r>
      <w:r>
        <w:rPr>
          <w:rFonts w:hint="eastAsia"/>
        </w:rPr>
        <w:t>их</w:t>
      </w:r>
      <w:r>
        <w:t xml:space="preserve"> </w:t>
      </w:r>
      <w:r>
        <w:rPr>
          <w:rFonts w:hint="eastAsia"/>
        </w:rPr>
        <w:t>применения</w:t>
      </w:r>
      <w:r>
        <w:t xml:space="preserve"> </w:t>
      </w:r>
      <w:r>
        <w:rPr>
          <w:rFonts w:hint="eastAsia"/>
        </w:rPr>
        <w:t>и</w:t>
      </w:r>
      <w:r>
        <w:t xml:space="preserve"> </w:t>
      </w:r>
      <w:r>
        <w:rPr>
          <w:rFonts w:hint="eastAsia"/>
        </w:rPr>
        <w:t>осложнения</w:t>
      </w:r>
    </w:p>
    <w:p w14:paraId="58BE8F20" w14:textId="77777777" w:rsidR="00AE4CF7" w:rsidRDefault="00AE4CF7" w:rsidP="00AE4CF7"/>
    <w:p w14:paraId="2185A1AF" w14:textId="77777777" w:rsidR="00AE4CF7" w:rsidRDefault="00AE4CF7" w:rsidP="00AE4CF7">
      <w:r>
        <w:t xml:space="preserve">1.3.1. </w:t>
      </w:r>
      <w:r>
        <w:rPr>
          <w:rFonts w:hint="eastAsia"/>
        </w:rPr>
        <w:t>Передняя</w:t>
      </w:r>
      <w:r>
        <w:t xml:space="preserve"> </w:t>
      </w:r>
      <w:r>
        <w:rPr>
          <w:rFonts w:hint="eastAsia"/>
        </w:rPr>
        <w:t>стабилизация</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1E986EFF" w14:textId="77777777" w:rsidR="00AE4CF7" w:rsidRDefault="00AE4CF7" w:rsidP="00AE4CF7"/>
    <w:p w14:paraId="58E6FDDC" w14:textId="77777777" w:rsidR="00AE4CF7" w:rsidRDefault="00AE4CF7" w:rsidP="00AE4CF7">
      <w:r>
        <w:t xml:space="preserve">1.3.1.1. </w:t>
      </w:r>
      <w:r>
        <w:rPr>
          <w:rFonts w:hint="eastAsia"/>
        </w:rPr>
        <w:t>Осложнения</w:t>
      </w:r>
      <w:r>
        <w:t xml:space="preserve"> </w:t>
      </w:r>
      <w:r>
        <w:rPr>
          <w:rFonts w:hint="eastAsia"/>
        </w:rPr>
        <w:t>при</w:t>
      </w:r>
      <w:r>
        <w:t xml:space="preserve"> </w:t>
      </w:r>
      <w:r>
        <w:rPr>
          <w:rFonts w:hint="eastAsia"/>
        </w:rPr>
        <w:t>проведении</w:t>
      </w:r>
      <w:r>
        <w:t xml:space="preserve"> </w:t>
      </w:r>
      <w:r>
        <w:rPr>
          <w:rFonts w:hint="eastAsia"/>
        </w:rPr>
        <w:t>передней</w:t>
      </w:r>
      <w:r>
        <w:t xml:space="preserve"> </w:t>
      </w:r>
      <w:r>
        <w:rPr>
          <w:rFonts w:hint="eastAsia"/>
        </w:rPr>
        <w:t>стабилизации</w:t>
      </w:r>
    </w:p>
    <w:p w14:paraId="30A5B6DE" w14:textId="77777777" w:rsidR="00AE4CF7" w:rsidRDefault="00AE4CF7" w:rsidP="00AE4CF7"/>
    <w:p w14:paraId="6065233C" w14:textId="77777777" w:rsidR="00AE4CF7" w:rsidRDefault="00AE4CF7" w:rsidP="00AE4CF7">
      <w:r>
        <w:t xml:space="preserve">1.3.2. </w:t>
      </w:r>
      <w:r>
        <w:rPr>
          <w:rFonts w:hint="eastAsia"/>
        </w:rPr>
        <w:t>Задняя</w:t>
      </w:r>
      <w:r>
        <w:t xml:space="preserve"> </w:t>
      </w:r>
      <w:r>
        <w:rPr>
          <w:rFonts w:hint="eastAsia"/>
        </w:rPr>
        <w:t>стабилизация</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2305A4AB" w14:textId="77777777" w:rsidR="00AE4CF7" w:rsidRDefault="00AE4CF7" w:rsidP="00AE4CF7"/>
    <w:p w14:paraId="2A8AEEDE" w14:textId="77777777" w:rsidR="00AE4CF7" w:rsidRDefault="00AE4CF7" w:rsidP="00AE4CF7">
      <w:r>
        <w:t xml:space="preserve">1.3.2.1. </w:t>
      </w:r>
      <w:r>
        <w:rPr>
          <w:rFonts w:hint="eastAsia"/>
        </w:rPr>
        <w:t>Задняя</w:t>
      </w:r>
      <w:r>
        <w:t xml:space="preserve"> </w:t>
      </w:r>
      <w:r>
        <w:rPr>
          <w:rFonts w:hint="eastAsia"/>
        </w:rPr>
        <w:t>стабилизация</w:t>
      </w:r>
      <w:r>
        <w:t xml:space="preserve"> </w:t>
      </w:r>
      <w:r>
        <w:rPr>
          <w:rFonts w:hint="eastAsia"/>
        </w:rPr>
        <w:t>краниоцервикального</w:t>
      </w:r>
      <w:r>
        <w:t xml:space="preserve"> </w:t>
      </w:r>
      <w:r>
        <w:rPr>
          <w:rFonts w:hint="eastAsia"/>
        </w:rPr>
        <w:t>отдела</w:t>
      </w:r>
      <w:r>
        <w:t xml:space="preserve"> </w:t>
      </w:r>
      <w:r>
        <w:rPr>
          <w:rFonts w:hint="eastAsia"/>
        </w:rPr>
        <w:t>позвоночника</w:t>
      </w:r>
      <w:r>
        <w:t xml:space="preserve"> </w:t>
      </w:r>
      <w:r>
        <w:rPr>
          <w:rFonts w:hint="eastAsia"/>
        </w:rPr>
        <w:t>винтовыми</w:t>
      </w:r>
      <w:r>
        <w:t xml:space="preserve"> </w:t>
      </w:r>
      <w:r>
        <w:rPr>
          <w:rFonts w:hint="eastAsia"/>
        </w:rPr>
        <w:t>конструкциями</w:t>
      </w:r>
    </w:p>
    <w:p w14:paraId="2EFA7DB6" w14:textId="77777777" w:rsidR="00AE4CF7" w:rsidRDefault="00AE4CF7" w:rsidP="00AE4CF7"/>
    <w:p w14:paraId="5AB57865" w14:textId="77777777" w:rsidR="00AE4CF7" w:rsidRDefault="00AE4CF7" w:rsidP="00AE4CF7">
      <w:r>
        <w:t xml:space="preserve">1.3.2.1.1. </w:t>
      </w:r>
      <w:r>
        <w:rPr>
          <w:rFonts w:hint="eastAsia"/>
        </w:rPr>
        <w:t>Фиксация</w:t>
      </w:r>
      <w:r>
        <w:t xml:space="preserve"> </w:t>
      </w:r>
      <w:r>
        <w:rPr>
          <w:rFonts w:hint="eastAsia"/>
        </w:rPr>
        <w:t>затылочной</w:t>
      </w:r>
      <w:r>
        <w:t xml:space="preserve"> </w:t>
      </w:r>
      <w:r>
        <w:rPr>
          <w:rFonts w:hint="eastAsia"/>
        </w:rPr>
        <w:t>кости</w:t>
      </w:r>
      <w:r>
        <w:t xml:space="preserve"> (</w:t>
      </w:r>
      <w:r>
        <w:rPr>
          <w:rFonts w:hint="eastAsia"/>
        </w:rPr>
        <w:t>С</w:t>
      </w:r>
      <w:r>
        <w:t>0)</w:t>
      </w:r>
    </w:p>
    <w:p w14:paraId="7ED8AD41" w14:textId="77777777" w:rsidR="00AE4CF7" w:rsidRDefault="00AE4CF7" w:rsidP="00AE4CF7"/>
    <w:p w14:paraId="597B8C66" w14:textId="77777777" w:rsidR="00AE4CF7" w:rsidRDefault="00AE4CF7" w:rsidP="00AE4CF7">
      <w:r>
        <w:t xml:space="preserve">1.3.2.1.2. </w:t>
      </w:r>
      <w:r>
        <w:rPr>
          <w:rFonts w:hint="eastAsia"/>
        </w:rPr>
        <w:t>Фиксация</w:t>
      </w:r>
      <w:r>
        <w:t xml:space="preserve"> </w:t>
      </w:r>
      <w:r>
        <w:rPr>
          <w:rFonts w:hint="eastAsia"/>
        </w:rPr>
        <w:t>С</w:t>
      </w:r>
      <w:r>
        <w:t xml:space="preserve">1 </w:t>
      </w:r>
      <w:r>
        <w:rPr>
          <w:rFonts w:hint="eastAsia"/>
        </w:rPr>
        <w:t>позвонка</w:t>
      </w:r>
    </w:p>
    <w:p w14:paraId="73C61392" w14:textId="77777777" w:rsidR="00AE4CF7" w:rsidRDefault="00AE4CF7" w:rsidP="00AE4CF7"/>
    <w:p w14:paraId="10E9C52C" w14:textId="77777777" w:rsidR="00AE4CF7" w:rsidRDefault="00AE4CF7" w:rsidP="00AE4CF7">
      <w:r>
        <w:t xml:space="preserve">1.3.2.1.3. </w:t>
      </w:r>
      <w:r>
        <w:rPr>
          <w:rFonts w:hint="eastAsia"/>
        </w:rPr>
        <w:t>Фиксация</w:t>
      </w:r>
      <w:r>
        <w:t xml:space="preserve"> </w:t>
      </w:r>
      <w:r>
        <w:rPr>
          <w:rFonts w:hint="eastAsia"/>
        </w:rPr>
        <w:t>С</w:t>
      </w:r>
      <w:r>
        <w:t xml:space="preserve">2 </w:t>
      </w:r>
      <w:r>
        <w:rPr>
          <w:rFonts w:hint="eastAsia"/>
        </w:rPr>
        <w:t>позвонка</w:t>
      </w:r>
    </w:p>
    <w:p w14:paraId="733DE9A5" w14:textId="77777777" w:rsidR="00AE4CF7" w:rsidRDefault="00AE4CF7" w:rsidP="00AE4CF7"/>
    <w:p w14:paraId="293955C8" w14:textId="77777777" w:rsidR="00AE4CF7" w:rsidRDefault="00AE4CF7" w:rsidP="00AE4CF7">
      <w:r>
        <w:t xml:space="preserve">1.3.2.2. </w:t>
      </w:r>
      <w:r>
        <w:rPr>
          <w:rFonts w:hint="eastAsia"/>
        </w:rPr>
        <w:t>Субаксиальная</w:t>
      </w:r>
      <w:r>
        <w:t xml:space="preserve"> </w:t>
      </w:r>
      <w:r>
        <w:rPr>
          <w:rFonts w:hint="eastAsia"/>
        </w:rPr>
        <w:t>стабилизация</w:t>
      </w:r>
    </w:p>
    <w:p w14:paraId="179C906E" w14:textId="77777777" w:rsidR="00AE4CF7" w:rsidRDefault="00AE4CF7" w:rsidP="00AE4CF7"/>
    <w:p w14:paraId="6C5D9D55" w14:textId="77777777" w:rsidR="00AE4CF7" w:rsidRDefault="00AE4CF7" w:rsidP="00AE4CF7">
      <w:r>
        <w:t xml:space="preserve">1.3.2.2.1. </w:t>
      </w:r>
      <w:r>
        <w:rPr>
          <w:rFonts w:hint="eastAsia"/>
        </w:rPr>
        <w:t>Фиксация</w:t>
      </w:r>
      <w:r>
        <w:t xml:space="preserve"> </w:t>
      </w:r>
      <w:r>
        <w:rPr>
          <w:rFonts w:hint="eastAsia"/>
        </w:rPr>
        <w:t>за</w:t>
      </w:r>
      <w:r>
        <w:t xml:space="preserve"> </w:t>
      </w:r>
      <w:r>
        <w:rPr>
          <w:rFonts w:hint="eastAsia"/>
        </w:rPr>
        <w:t>боковые</w:t>
      </w:r>
      <w:r>
        <w:t xml:space="preserve"> </w:t>
      </w:r>
      <w:r>
        <w:rPr>
          <w:rFonts w:hint="eastAsia"/>
        </w:rPr>
        <w:t>массы</w:t>
      </w:r>
    </w:p>
    <w:p w14:paraId="5E69A9C2" w14:textId="77777777" w:rsidR="00AE4CF7" w:rsidRDefault="00AE4CF7" w:rsidP="00AE4CF7"/>
    <w:p w14:paraId="16A25644" w14:textId="77777777" w:rsidR="00AE4CF7" w:rsidRDefault="00AE4CF7" w:rsidP="00AE4CF7">
      <w:r>
        <w:t xml:space="preserve">1.3.2.2.2. </w:t>
      </w:r>
      <w:r>
        <w:rPr>
          <w:rFonts w:hint="eastAsia"/>
        </w:rPr>
        <w:t>Фиксация</w:t>
      </w:r>
      <w:r>
        <w:t xml:space="preserve"> </w:t>
      </w:r>
      <w:r>
        <w:rPr>
          <w:rFonts w:hint="eastAsia"/>
        </w:rPr>
        <w:t>С</w:t>
      </w:r>
      <w:r>
        <w:t xml:space="preserve">7 </w:t>
      </w:r>
      <w:r>
        <w:rPr>
          <w:rFonts w:hint="eastAsia"/>
        </w:rPr>
        <w:t>позвонка</w:t>
      </w:r>
    </w:p>
    <w:p w14:paraId="6CD4198F" w14:textId="77777777" w:rsidR="00AE4CF7" w:rsidRDefault="00AE4CF7" w:rsidP="00AE4CF7"/>
    <w:p w14:paraId="1FE57F42" w14:textId="77777777" w:rsidR="00AE4CF7" w:rsidRDefault="00AE4CF7" w:rsidP="00AE4CF7">
      <w:r>
        <w:t xml:space="preserve">1.3.2.2.3. </w:t>
      </w:r>
      <w:r>
        <w:rPr>
          <w:rFonts w:hint="eastAsia"/>
        </w:rPr>
        <w:t>Транспедикулярная</w:t>
      </w:r>
      <w:r>
        <w:t xml:space="preserve"> </w:t>
      </w:r>
      <w:r>
        <w:rPr>
          <w:rFonts w:hint="eastAsia"/>
        </w:rPr>
        <w:t>фиксация</w:t>
      </w:r>
    </w:p>
    <w:p w14:paraId="424FC7A4" w14:textId="77777777" w:rsidR="00AE4CF7" w:rsidRDefault="00AE4CF7" w:rsidP="00AE4CF7"/>
    <w:p w14:paraId="09AAAF0E" w14:textId="77777777" w:rsidR="00AE4CF7" w:rsidRDefault="00AE4CF7" w:rsidP="00AE4CF7">
      <w:r>
        <w:t xml:space="preserve">1.3.2.3. </w:t>
      </w:r>
      <w:r>
        <w:rPr>
          <w:rFonts w:hint="eastAsia"/>
        </w:rPr>
        <w:t>Компоновка</w:t>
      </w:r>
      <w:r>
        <w:t xml:space="preserve"> </w:t>
      </w:r>
      <w:r>
        <w:rPr>
          <w:rFonts w:hint="eastAsia"/>
        </w:rPr>
        <w:t>металлоконструкций</w:t>
      </w:r>
    </w:p>
    <w:p w14:paraId="740A62B5" w14:textId="77777777" w:rsidR="00AE4CF7" w:rsidRDefault="00AE4CF7" w:rsidP="00AE4CF7"/>
    <w:p w14:paraId="4D79A38D" w14:textId="77777777" w:rsidR="00AE4CF7" w:rsidRDefault="00AE4CF7" w:rsidP="00AE4CF7">
      <w:r>
        <w:t xml:space="preserve">1.3.2.4. </w:t>
      </w:r>
      <w:r>
        <w:rPr>
          <w:rFonts w:hint="eastAsia"/>
        </w:rPr>
        <w:t>Осложнения</w:t>
      </w:r>
      <w:r>
        <w:t xml:space="preserve"> </w:t>
      </w:r>
      <w:r>
        <w:rPr>
          <w:rFonts w:hint="eastAsia"/>
        </w:rPr>
        <w:t>задней</w:t>
      </w:r>
      <w:r>
        <w:t xml:space="preserve"> </w:t>
      </w:r>
      <w:r>
        <w:rPr>
          <w:rFonts w:hint="eastAsia"/>
        </w:rPr>
        <w:t>стабилизации</w:t>
      </w:r>
    </w:p>
    <w:p w14:paraId="4E844458" w14:textId="77777777" w:rsidR="00AE4CF7" w:rsidRDefault="00AE4CF7" w:rsidP="00AE4CF7"/>
    <w:p w14:paraId="433EC1EE" w14:textId="77777777" w:rsidR="00AE4CF7" w:rsidRDefault="00AE4CF7" w:rsidP="00AE4CF7">
      <w:r>
        <w:t xml:space="preserve">1.3.2.4.1. </w:t>
      </w:r>
      <w:r>
        <w:rPr>
          <w:rFonts w:hint="eastAsia"/>
        </w:rPr>
        <w:t>Мальпозиции</w:t>
      </w:r>
      <w:r>
        <w:t xml:space="preserve"> </w:t>
      </w:r>
      <w:r>
        <w:rPr>
          <w:rFonts w:hint="eastAsia"/>
        </w:rPr>
        <w:t>винтов</w:t>
      </w:r>
    </w:p>
    <w:p w14:paraId="59A298C2" w14:textId="77777777" w:rsidR="00AE4CF7" w:rsidRDefault="00AE4CF7" w:rsidP="00AE4CF7"/>
    <w:p w14:paraId="4DCB2763" w14:textId="77777777" w:rsidR="00AE4CF7" w:rsidRDefault="00AE4CF7" w:rsidP="00AE4CF7">
      <w:r>
        <w:t xml:space="preserve">1.3.3. </w:t>
      </w:r>
      <w:r>
        <w:rPr>
          <w:rFonts w:hint="eastAsia"/>
        </w:rPr>
        <w:t>Стабилизация</w:t>
      </w:r>
      <w:r>
        <w:t xml:space="preserve"> </w:t>
      </w:r>
      <w:r>
        <w:rPr>
          <w:rFonts w:hint="eastAsia"/>
        </w:rPr>
        <w:t>на</w:t>
      </w:r>
      <w:r>
        <w:t xml:space="preserve"> 360</w:t>
      </w:r>
      <w:r>
        <w:rPr>
          <w:rFonts w:hint="eastAsia"/>
        </w:rPr>
        <w:t>°</w:t>
      </w:r>
      <w:r>
        <w:t xml:space="preserve"> (</w:t>
      </w:r>
      <w:r>
        <w:rPr>
          <w:rFonts w:hint="eastAsia"/>
        </w:rPr>
        <w:t>циркулярная</w:t>
      </w:r>
      <w:r>
        <w:t>)</w:t>
      </w:r>
    </w:p>
    <w:p w14:paraId="05B2E3CD" w14:textId="77777777" w:rsidR="00AE4CF7" w:rsidRDefault="00AE4CF7" w:rsidP="00AE4CF7"/>
    <w:p w14:paraId="3AD9D2FD" w14:textId="77777777" w:rsidR="00AE4CF7" w:rsidRDefault="00AE4CF7" w:rsidP="00AE4CF7">
      <w:r>
        <w:t xml:space="preserve">1.4. </w:t>
      </w:r>
      <w:r>
        <w:rPr>
          <w:rFonts w:hint="eastAsia"/>
        </w:rPr>
        <w:t>Отдаленные</w:t>
      </w:r>
      <w:r>
        <w:t xml:space="preserve">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оценка</w:t>
      </w:r>
    </w:p>
    <w:p w14:paraId="5180117F" w14:textId="77777777" w:rsidR="00AE4CF7" w:rsidRDefault="00AE4CF7" w:rsidP="00AE4CF7"/>
    <w:p w14:paraId="392C09F5" w14:textId="77777777" w:rsidR="00AE4CF7" w:rsidRDefault="00AE4CF7" w:rsidP="00AE4CF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6986C728" w14:textId="77777777" w:rsidR="00AE4CF7" w:rsidRDefault="00AE4CF7" w:rsidP="00AE4CF7"/>
    <w:p w14:paraId="72932A7C" w14:textId="77777777" w:rsidR="00AE4CF7" w:rsidRDefault="00AE4CF7" w:rsidP="00AE4CF7">
      <w:r>
        <w:rPr>
          <w:rFonts w:hint="eastAsia"/>
        </w:rPr>
        <w:t>Глава</w:t>
      </w:r>
      <w:r>
        <w:t xml:space="preserve"> 3. </w:t>
      </w:r>
      <w:r>
        <w:rPr>
          <w:rFonts w:hint="eastAsia"/>
        </w:rPr>
        <w:t>Синдромальный</w:t>
      </w:r>
      <w:r>
        <w:t xml:space="preserve"> </w:t>
      </w:r>
      <w:r>
        <w:rPr>
          <w:rFonts w:hint="eastAsia"/>
        </w:rPr>
        <w:t>подход</w:t>
      </w:r>
      <w:r>
        <w:t xml:space="preserve"> </w:t>
      </w:r>
      <w:r>
        <w:rPr>
          <w:rFonts w:hint="eastAsia"/>
        </w:rPr>
        <w:t>при</w:t>
      </w:r>
      <w:r>
        <w:t xml:space="preserve"> </w:t>
      </w:r>
      <w:r>
        <w:rPr>
          <w:rFonts w:hint="eastAsia"/>
        </w:rPr>
        <w:t>оценке</w:t>
      </w:r>
      <w:r>
        <w:t xml:space="preserve"> </w:t>
      </w:r>
      <w:r>
        <w:rPr>
          <w:rFonts w:hint="eastAsia"/>
        </w:rPr>
        <w:t>хирургической</w:t>
      </w:r>
      <w:r>
        <w:t xml:space="preserve"> </w:t>
      </w:r>
      <w:r>
        <w:rPr>
          <w:rFonts w:hint="eastAsia"/>
        </w:rPr>
        <w:t>патологии</w:t>
      </w:r>
    </w:p>
    <w:p w14:paraId="12D1D8E7" w14:textId="77777777" w:rsidR="00AE4CF7" w:rsidRDefault="00AE4CF7" w:rsidP="00AE4CF7"/>
    <w:p w14:paraId="177AC128" w14:textId="77777777" w:rsidR="00AE4CF7" w:rsidRDefault="00AE4CF7" w:rsidP="00AE4CF7">
      <w:r>
        <w:rPr>
          <w:rFonts w:hint="eastAsia"/>
        </w:rPr>
        <w:t>шейного</w:t>
      </w:r>
      <w:r>
        <w:t xml:space="preserve"> </w:t>
      </w:r>
      <w:r>
        <w:rPr>
          <w:rFonts w:hint="eastAsia"/>
        </w:rPr>
        <w:t>отдела</w:t>
      </w:r>
      <w:r>
        <w:t xml:space="preserve"> </w:t>
      </w:r>
      <w:r>
        <w:rPr>
          <w:rFonts w:hint="eastAsia"/>
        </w:rPr>
        <w:t>позвоночника</w:t>
      </w:r>
    </w:p>
    <w:p w14:paraId="5B50C796" w14:textId="77777777" w:rsidR="00AE4CF7" w:rsidRDefault="00AE4CF7" w:rsidP="00AE4CF7"/>
    <w:p w14:paraId="4505BE34" w14:textId="77777777" w:rsidR="00AE4CF7" w:rsidRDefault="00AE4CF7" w:rsidP="00AE4CF7">
      <w:r>
        <w:lastRenderedPageBreak/>
        <w:t xml:space="preserve">3.1. </w:t>
      </w:r>
      <w:r>
        <w:rPr>
          <w:rFonts w:hint="eastAsia"/>
        </w:rPr>
        <w:t>Характер</w:t>
      </w:r>
      <w:r>
        <w:t xml:space="preserve"> </w:t>
      </w:r>
      <w:r>
        <w:rPr>
          <w:rFonts w:hint="eastAsia"/>
        </w:rPr>
        <w:t>нозологических</w:t>
      </w:r>
      <w:r>
        <w:t xml:space="preserve"> </w:t>
      </w:r>
      <w:r>
        <w:rPr>
          <w:rFonts w:hint="eastAsia"/>
        </w:rPr>
        <w:t>и</w:t>
      </w:r>
      <w:r>
        <w:t xml:space="preserve"> </w:t>
      </w:r>
      <w:r>
        <w:rPr>
          <w:rFonts w:hint="eastAsia"/>
        </w:rPr>
        <w:t>клинических</w:t>
      </w:r>
      <w:r>
        <w:t xml:space="preserve"> </w:t>
      </w:r>
      <w:r>
        <w:rPr>
          <w:rFonts w:hint="eastAsia"/>
        </w:rPr>
        <w:t>проявлений</w:t>
      </w:r>
      <w:r>
        <w:t xml:space="preserve"> </w:t>
      </w:r>
      <w:r>
        <w:rPr>
          <w:rFonts w:hint="eastAsia"/>
        </w:rPr>
        <w:t>при</w:t>
      </w:r>
      <w:r>
        <w:t xml:space="preserve"> </w:t>
      </w:r>
      <w:r>
        <w:rPr>
          <w:rFonts w:hint="eastAsia"/>
        </w:rPr>
        <w:t>выборе</w:t>
      </w:r>
      <w:r>
        <w:t xml:space="preserve"> </w:t>
      </w:r>
      <w:r>
        <w:rPr>
          <w:rFonts w:hint="eastAsia"/>
        </w:rPr>
        <w:t>передней</w:t>
      </w:r>
      <w:r>
        <w:t xml:space="preserve"> </w:t>
      </w:r>
      <w:r>
        <w:rPr>
          <w:rFonts w:hint="eastAsia"/>
        </w:rPr>
        <w:t>стабилизации</w:t>
      </w:r>
    </w:p>
    <w:p w14:paraId="085E9C46" w14:textId="77777777" w:rsidR="00AE4CF7" w:rsidRDefault="00AE4CF7" w:rsidP="00AE4CF7"/>
    <w:p w14:paraId="309DD291" w14:textId="77777777" w:rsidR="00AE4CF7" w:rsidRDefault="00AE4CF7" w:rsidP="00AE4CF7">
      <w:r>
        <w:t xml:space="preserve">3.2. </w:t>
      </w:r>
      <w:r>
        <w:rPr>
          <w:rFonts w:hint="eastAsia"/>
        </w:rPr>
        <w:t>Характер</w:t>
      </w:r>
      <w:r>
        <w:t xml:space="preserve"> </w:t>
      </w:r>
      <w:r>
        <w:rPr>
          <w:rFonts w:hint="eastAsia"/>
        </w:rPr>
        <w:t>нозологических</w:t>
      </w:r>
      <w:r>
        <w:t xml:space="preserve"> </w:t>
      </w:r>
      <w:r>
        <w:rPr>
          <w:rFonts w:hint="eastAsia"/>
        </w:rPr>
        <w:t>и</w:t>
      </w:r>
      <w:r>
        <w:t xml:space="preserve"> </w:t>
      </w:r>
      <w:r>
        <w:rPr>
          <w:rFonts w:hint="eastAsia"/>
        </w:rPr>
        <w:t>клинических</w:t>
      </w:r>
      <w:r>
        <w:t xml:space="preserve"> </w:t>
      </w:r>
      <w:r>
        <w:rPr>
          <w:rFonts w:hint="eastAsia"/>
        </w:rPr>
        <w:t>проявлений</w:t>
      </w:r>
      <w:r>
        <w:t xml:space="preserve"> </w:t>
      </w:r>
      <w:r>
        <w:rPr>
          <w:rFonts w:hint="eastAsia"/>
        </w:rPr>
        <w:t>при</w:t>
      </w:r>
      <w:r>
        <w:t xml:space="preserve"> </w:t>
      </w:r>
      <w:r>
        <w:rPr>
          <w:rFonts w:hint="eastAsia"/>
        </w:rPr>
        <w:t>выборе</w:t>
      </w:r>
      <w:r>
        <w:t xml:space="preserve"> </w:t>
      </w:r>
      <w:r>
        <w:rPr>
          <w:rFonts w:hint="eastAsia"/>
        </w:rPr>
        <w:t>задней</w:t>
      </w:r>
      <w:r>
        <w:t xml:space="preserve"> </w:t>
      </w:r>
      <w:r>
        <w:rPr>
          <w:rFonts w:hint="eastAsia"/>
        </w:rPr>
        <w:t>стабилизации</w:t>
      </w:r>
    </w:p>
    <w:p w14:paraId="31A3D3CD" w14:textId="77777777" w:rsidR="00AE4CF7" w:rsidRDefault="00AE4CF7" w:rsidP="00AE4CF7"/>
    <w:p w14:paraId="7501321E" w14:textId="77777777" w:rsidR="00AE4CF7" w:rsidRDefault="00AE4CF7" w:rsidP="00AE4CF7">
      <w:r>
        <w:t xml:space="preserve">3.3. </w:t>
      </w:r>
      <w:r>
        <w:rPr>
          <w:rFonts w:hint="eastAsia"/>
        </w:rPr>
        <w:t>Характер</w:t>
      </w:r>
      <w:r>
        <w:t xml:space="preserve"> </w:t>
      </w:r>
      <w:r>
        <w:rPr>
          <w:rFonts w:hint="eastAsia"/>
        </w:rPr>
        <w:t>нозологических</w:t>
      </w:r>
      <w:r>
        <w:t xml:space="preserve"> </w:t>
      </w:r>
      <w:r>
        <w:rPr>
          <w:rFonts w:hint="eastAsia"/>
        </w:rPr>
        <w:t>и</w:t>
      </w:r>
      <w:r>
        <w:t xml:space="preserve"> </w:t>
      </w:r>
      <w:r>
        <w:rPr>
          <w:rFonts w:hint="eastAsia"/>
        </w:rPr>
        <w:t>клинических</w:t>
      </w:r>
      <w:r>
        <w:t xml:space="preserve"> </w:t>
      </w:r>
      <w:r>
        <w:rPr>
          <w:rFonts w:hint="eastAsia"/>
        </w:rPr>
        <w:t>проявлений</w:t>
      </w:r>
      <w:r>
        <w:t xml:space="preserve"> </w:t>
      </w:r>
      <w:r>
        <w:rPr>
          <w:rFonts w:hint="eastAsia"/>
        </w:rPr>
        <w:t>при</w:t>
      </w:r>
      <w:r>
        <w:t xml:space="preserve"> </w:t>
      </w:r>
      <w:r>
        <w:rPr>
          <w:rFonts w:hint="eastAsia"/>
        </w:rPr>
        <w:t>выборе</w:t>
      </w:r>
      <w:r>
        <w:t xml:space="preserve"> </w:t>
      </w:r>
      <w:r>
        <w:rPr>
          <w:rFonts w:hint="eastAsia"/>
        </w:rPr>
        <w:t>комбинированной</w:t>
      </w:r>
      <w:r>
        <w:t xml:space="preserve"> (</w:t>
      </w:r>
      <w:r>
        <w:rPr>
          <w:rFonts w:hint="eastAsia"/>
        </w:rPr>
        <w:t>передней</w:t>
      </w:r>
      <w:r>
        <w:t xml:space="preserve"> </w:t>
      </w:r>
      <w:r>
        <w:rPr>
          <w:rFonts w:hint="eastAsia"/>
        </w:rPr>
        <w:t>и</w:t>
      </w:r>
      <w:r>
        <w:t xml:space="preserve"> </w:t>
      </w:r>
      <w:r>
        <w:rPr>
          <w:rFonts w:hint="eastAsia"/>
        </w:rPr>
        <w:t>задней</w:t>
      </w:r>
      <w:r>
        <w:t xml:space="preserve">) </w:t>
      </w:r>
      <w:r>
        <w:rPr>
          <w:rFonts w:hint="eastAsia"/>
        </w:rPr>
        <w:t>стабилизации</w:t>
      </w:r>
    </w:p>
    <w:p w14:paraId="49EC9026" w14:textId="77777777" w:rsidR="00AE4CF7" w:rsidRDefault="00AE4CF7" w:rsidP="00AE4CF7"/>
    <w:p w14:paraId="1362E756" w14:textId="77777777" w:rsidR="00AE4CF7" w:rsidRDefault="00AE4CF7" w:rsidP="00AE4CF7">
      <w:r>
        <w:t xml:space="preserve">3.4. </w:t>
      </w:r>
      <w:r>
        <w:rPr>
          <w:rFonts w:hint="eastAsia"/>
        </w:rPr>
        <w:t>Синдромальный</w:t>
      </w:r>
      <w:r>
        <w:t xml:space="preserve"> </w:t>
      </w:r>
      <w:r>
        <w:rPr>
          <w:rFonts w:hint="eastAsia"/>
        </w:rPr>
        <w:t>подход</w:t>
      </w:r>
      <w:r>
        <w:t xml:space="preserve"> </w:t>
      </w:r>
      <w:r>
        <w:rPr>
          <w:rFonts w:hint="eastAsia"/>
        </w:rPr>
        <w:t>при</w:t>
      </w:r>
      <w:r>
        <w:t xml:space="preserve"> </w:t>
      </w:r>
      <w:r>
        <w:rPr>
          <w:rFonts w:hint="eastAsia"/>
        </w:rPr>
        <w:t>оценке</w:t>
      </w:r>
      <w:r>
        <w:t xml:space="preserve"> </w:t>
      </w:r>
      <w:r>
        <w:rPr>
          <w:rFonts w:hint="eastAsia"/>
        </w:rPr>
        <w:t>хирургической</w:t>
      </w:r>
      <w:r>
        <w:t xml:space="preserve"> </w:t>
      </w:r>
      <w:r>
        <w:rPr>
          <w:rFonts w:hint="eastAsia"/>
        </w:rPr>
        <w:t>патологии</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54518670" w14:textId="77777777" w:rsidR="00AE4CF7" w:rsidRDefault="00AE4CF7" w:rsidP="00AE4CF7"/>
    <w:p w14:paraId="569F595E" w14:textId="77777777" w:rsidR="00AE4CF7" w:rsidRDefault="00AE4CF7" w:rsidP="00AE4CF7">
      <w:r>
        <w:rPr>
          <w:rFonts w:hint="eastAsia"/>
        </w:rPr>
        <w:t>Глава</w:t>
      </w:r>
      <w:r>
        <w:t xml:space="preserve"> 4. </w:t>
      </w:r>
      <w:r>
        <w:rPr>
          <w:rFonts w:hint="eastAsia"/>
        </w:rPr>
        <w:t>Сравнительная</w:t>
      </w:r>
      <w:r>
        <w:t xml:space="preserve"> </w:t>
      </w:r>
      <w:r>
        <w:rPr>
          <w:rFonts w:hint="eastAsia"/>
        </w:rPr>
        <w:t>характеристика</w:t>
      </w:r>
      <w:r>
        <w:t xml:space="preserve"> </w:t>
      </w:r>
      <w:r>
        <w:rPr>
          <w:rFonts w:hint="eastAsia"/>
        </w:rPr>
        <w:t>передней</w:t>
      </w:r>
      <w:r>
        <w:t xml:space="preserve">, </w:t>
      </w:r>
      <w:r>
        <w:rPr>
          <w:rFonts w:hint="eastAsia"/>
        </w:rPr>
        <w:t>задней</w:t>
      </w:r>
    </w:p>
    <w:p w14:paraId="3A344D74" w14:textId="77777777" w:rsidR="00AE4CF7" w:rsidRDefault="00AE4CF7" w:rsidP="00AE4CF7"/>
    <w:p w14:paraId="038C40F9" w14:textId="77777777" w:rsidR="00AE4CF7" w:rsidRDefault="00AE4CF7" w:rsidP="00AE4CF7">
      <w:r>
        <w:rPr>
          <w:rFonts w:hint="eastAsia"/>
        </w:rPr>
        <w:t>и</w:t>
      </w:r>
      <w:r>
        <w:t xml:space="preserve"> </w:t>
      </w:r>
      <w:r>
        <w:rPr>
          <w:rFonts w:hint="eastAsia"/>
        </w:rPr>
        <w:t>комбинированной</w:t>
      </w:r>
      <w:r>
        <w:t xml:space="preserve"> </w:t>
      </w:r>
      <w:r>
        <w:rPr>
          <w:rFonts w:hint="eastAsia"/>
        </w:rPr>
        <w:t>стабилизации</w:t>
      </w:r>
    </w:p>
    <w:p w14:paraId="36A53E2A" w14:textId="77777777" w:rsidR="00AE4CF7" w:rsidRDefault="00AE4CF7" w:rsidP="00AE4CF7"/>
    <w:p w14:paraId="7C4EA373" w14:textId="77777777" w:rsidR="00AE4CF7" w:rsidRDefault="00AE4CF7" w:rsidP="00AE4CF7">
      <w:r>
        <w:t xml:space="preserve">4.1. </w:t>
      </w:r>
      <w:r>
        <w:rPr>
          <w:rFonts w:hint="eastAsia"/>
        </w:rPr>
        <w:t>Характеристика</w:t>
      </w:r>
      <w:r>
        <w:t xml:space="preserve"> </w:t>
      </w:r>
      <w:r>
        <w:rPr>
          <w:rFonts w:hint="eastAsia"/>
        </w:rPr>
        <w:t>применения</w:t>
      </w:r>
      <w:r>
        <w:t xml:space="preserve"> </w:t>
      </w:r>
      <w:r>
        <w:rPr>
          <w:rFonts w:hint="eastAsia"/>
        </w:rPr>
        <w:t>передней</w:t>
      </w:r>
      <w:r>
        <w:t xml:space="preserve"> </w:t>
      </w:r>
      <w:r>
        <w:rPr>
          <w:rFonts w:hint="eastAsia"/>
        </w:rPr>
        <w:t>стабилизации</w:t>
      </w:r>
    </w:p>
    <w:p w14:paraId="6FE17CF1" w14:textId="77777777" w:rsidR="00AE4CF7" w:rsidRDefault="00AE4CF7" w:rsidP="00AE4CF7"/>
    <w:p w14:paraId="388327A8" w14:textId="77777777" w:rsidR="00AE4CF7" w:rsidRDefault="00AE4CF7" w:rsidP="00AE4CF7">
      <w:r>
        <w:t xml:space="preserve">4.1.1. </w:t>
      </w:r>
      <w:r>
        <w:rPr>
          <w:rFonts w:hint="eastAsia"/>
        </w:rPr>
        <w:t>Пациенты</w:t>
      </w:r>
      <w:r>
        <w:t xml:space="preserve"> </w:t>
      </w:r>
      <w:r>
        <w:rPr>
          <w:rFonts w:hint="eastAsia"/>
        </w:rPr>
        <w:t>с</w:t>
      </w:r>
      <w:r>
        <w:t xml:space="preserve"> </w:t>
      </w:r>
      <w:r>
        <w:rPr>
          <w:rFonts w:hint="eastAsia"/>
        </w:rPr>
        <w:t>ЛСОБ</w:t>
      </w:r>
    </w:p>
    <w:p w14:paraId="1A95267C" w14:textId="77777777" w:rsidR="00AE4CF7" w:rsidRDefault="00AE4CF7" w:rsidP="00AE4CF7"/>
    <w:p w14:paraId="66F21D57" w14:textId="77777777" w:rsidR="00AE4CF7" w:rsidRDefault="00AE4CF7" w:rsidP="00AE4CF7">
      <w:r>
        <w:t xml:space="preserve">4.1.2. </w:t>
      </w:r>
      <w:r>
        <w:rPr>
          <w:rFonts w:hint="eastAsia"/>
        </w:rPr>
        <w:t>Пациенты</w:t>
      </w:r>
      <w:r>
        <w:t xml:space="preserve"> </w:t>
      </w:r>
      <w:r>
        <w:rPr>
          <w:rFonts w:hint="eastAsia"/>
        </w:rPr>
        <w:t>с</w:t>
      </w:r>
      <w:r>
        <w:t xml:space="preserve"> </w:t>
      </w:r>
      <w:r>
        <w:rPr>
          <w:rFonts w:hint="eastAsia"/>
        </w:rPr>
        <w:t>ЛССБ</w:t>
      </w:r>
    </w:p>
    <w:p w14:paraId="715C7895" w14:textId="77777777" w:rsidR="00AE4CF7" w:rsidRDefault="00AE4CF7" w:rsidP="00AE4CF7"/>
    <w:p w14:paraId="038ACE24" w14:textId="77777777" w:rsidR="00AE4CF7" w:rsidRDefault="00AE4CF7" w:rsidP="00AE4CF7">
      <w:r>
        <w:t xml:space="preserve">4.1.3. </w:t>
      </w:r>
      <w:r>
        <w:rPr>
          <w:rFonts w:hint="eastAsia"/>
        </w:rPr>
        <w:t>Пациенты</w:t>
      </w:r>
      <w:r>
        <w:t xml:space="preserve"> </w:t>
      </w:r>
      <w:r>
        <w:rPr>
          <w:rFonts w:hint="eastAsia"/>
        </w:rPr>
        <w:t>с</w:t>
      </w:r>
      <w:r>
        <w:t xml:space="preserve"> </w:t>
      </w:r>
      <w:r>
        <w:rPr>
          <w:rFonts w:hint="eastAsia"/>
        </w:rPr>
        <w:t>гибридной</w:t>
      </w:r>
      <w:r>
        <w:t xml:space="preserve"> </w:t>
      </w:r>
      <w:r>
        <w:rPr>
          <w:rFonts w:hint="eastAsia"/>
        </w:rPr>
        <w:t>стабилизацией</w:t>
      </w:r>
    </w:p>
    <w:p w14:paraId="7F12DEAA" w14:textId="77777777" w:rsidR="00AE4CF7" w:rsidRDefault="00AE4CF7" w:rsidP="00AE4CF7"/>
    <w:p w14:paraId="11F52AAE" w14:textId="77777777" w:rsidR="00AE4CF7" w:rsidRDefault="00AE4CF7" w:rsidP="00AE4CF7">
      <w:r>
        <w:t>(</w:t>
      </w:r>
      <w:r>
        <w:rPr>
          <w:rFonts w:hint="eastAsia"/>
        </w:rPr>
        <w:t>сочетание</w:t>
      </w:r>
      <w:r>
        <w:t xml:space="preserve"> </w:t>
      </w:r>
      <w:r>
        <w:rPr>
          <w:rFonts w:hint="eastAsia"/>
        </w:rPr>
        <w:t>ЛСББ</w:t>
      </w:r>
      <w:r>
        <w:t xml:space="preserve"> </w:t>
      </w:r>
      <w:r>
        <w:rPr>
          <w:rFonts w:hint="eastAsia"/>
        </w:rPr>
        <w:t>и</w:t>
      </w:r>
      <w:r>
        <w:t xml:space="preserve"> </w:t>
      </w:r>
      <w:r>
        <w:rPr>
          <w:rFonts w:hint="eastAsia"/>
        </w:rPr>
        <w:t>ЛССБ</w:t>
      </w:r>
      <w:r>
        <w:t>)</w:t>
      </w:r>
    </w:p>
    <w:p w14:paraId="0572FFB3" w14:textId="77777777" w:rsidR="00AE4CF7" w:rsidRDefault="00AE4CF7" w:rsidP="00AE4CF7"/>
    <w:p w14:paraId="27C82921" w14:textId="77777777" w:rsidR="00AE4CF7" w:rsidRDefault="00AE4CF7" w:rsidP="00AE4CF7">
      <w:r>
        <w:t xml:space="preserve">4.1.4. </w:t>
      </w:r>
      <w:r>
        <w:rPr>
          <w:rFonts w:hint="eastAsia"/>
        </w:rPr>
        <w:t>Продолжительность</w:t>
      </w:r>
      <w:r>
        <w:t xml:space="preserve"> </w:t>
      </w:r>
      <w:r>
        <w:rPr>
          <w:rFonts w:hint="eastAsia"/>
        </w:rPr>
        <w:t>оперативного</w:t>
      </w:r>
      <w:r>
        <w:t xml:space="preserve"> </w:t>
      </w:r>
      <w:r>
        <w:rPr>
          <w:rFonts w:hint="eastAsia"/>
        </w:rPr>
        <w:t>вмешательства</w:t>
      </w:r>
      <w:r>
        <w:t xml:space="preserve">, </w:t>
      </w:r>
      <w:r>
        <w:rPr>
          <w:rFonts w:hint="eastAsia"/>
        </w:rPr>
        <w:t>кровопотеря</w:t>
      </w:r>
      <w:r>
        <w:t xml:space="preserve">, </w:t>
      </w:r>
      <w:r>
        <w:rPr>
          <w:rFonts w:hint="eastAsia"/>
        </w:rPr>
        <w:t>длительность</w:t>
      </w:r>
      <w:r>
        <w:t xml:space="preserve"> </w:t>
      </w:r>
      <w:r>
        <w:rPr>
          <w:rFonts w:hint="eastAsia"/>
        </w:rPr>
        <w:t>госпитализации</w:t>
      </w:r>
    </w:p>
    <w:p w14:paraId="44DEAC2F" w14:textId="77777777" w:rsidR="00AE4CF7" w:rsidRDefault="00AE4CF7" w:rsidP="00AE4CF7"/>
    <w:p w14:paraId="2D804EB5" w14:textId="77777777" w:rsidR="00AE4CF7" w:rsidRDefault="00AE4CF7" w:rsidP="00AE4CF7">
      <w:r>
        <w:rPr>
          <w:rFonts w:hint="eastAsia"/>
        </w:rPr>
        <w:t>при</w:t>
      </w:r>
      <w:r>
        <w:t xml:space="preserve"> </w:t>
      </w:r>
      <w:r>
        <w:rPr>
          <w:rFonts w:hint="eastAsia"/>
        </w:rPr>
        <w:t>использовании</w:t>
      </w:r>
      <w:r>
        <w:t xml:space="preserve"> </w:t>
      </w:r>
      <w:r>
        <w:rPr>
          <w:rFonts w:hint="eastAsia"/>
        </w:rPr>
        <w:t>передней</w:t>
      </w:r>
      <w:r>
        <w:t xml:space="preserve"> </w:t>
      </w:r>
      <w:r>
        <w:rPr>
          <w:rFonts w:hint="eastAsia"/>
        </w:rPr>
        <w:t>стабилизации</w:t>
      </w:r>
    </w:p>
    <w:p w14:paraId="2E58421B" w14:textId="77777777" w:rsidR="00AE4CF7" w:rsidRDefault="00AE4CF7" w:rsidP="00AE4CF7"/>
    <w:p w14:paraId="0AECE32C" w14:textId="77777777" w:rsidR="00AE4CF7" w:rsidRDefault="00AE4CF7" w:rsidP="00AE4CF7">
      <w:r>
        <w:t xml:space="preserve">4.1.5. </w:t>
      </w:r>
      <w:r>
        <w:rPr>
          <w:rFonts w:hint="eastAsia"/>
        </w:rPr>
        <w:t>Осложнения</w:t>
      </w:r>
      <w:r>
        <w:t xml:space="preserve">, </w:t>
      </w:r>
      <w:r>
        <w:rPr>
          <w:rFonts w:hint="eastAsia"/>
        </w:rPr>
        <w:t>обусловленные</w:t>
      </w:r>
      <w:r>
        <w:t xml:space="preserve"> </w:t>
      </w:r>
      <w:r>
        <w:rPr>
          <w:rFonts w:hint="eastAsia"/>
        </w:rPr>
        <w:t>проведением</w:t>
      </w:r>
    </w:p>
    <w:p w14:paraId="3CD3CEE6" w14:textId="77777777" w:rsidR="00AE4CF7" w:rsidRDefault="00AE4CF7" w:rsidP="00AE4CF7"/>
    <w:p w14:paraId="24B52513" w14:textId="77777777" w:rsidR="00AE4CF7" w:rsidRDefault="00AE4CF7" w:rsidP="00AE4CF7">
      <w:r>
        <w:rPr>
          <w:rFonts w:hint="eastAsia"/>
        </w:rPr>
        <w:t>передней</w:t>
      </w:r>
      <w:r>
        <w:t xml:space="preserve"> </w:t>
      </w:r>
      <w:r>
        <w:rPr>
          <w:rFonts w:hint="eastAsia"/>
        </w:rPr>
        <w:t>стабилизации</w:t>
      </w:r>
    </w:p>
    <w:p w14:paraId="545C035F" w14:textId="77777777" w:rsidR="00AE4CF7" w:rsidRDefault="00AE4CF7" w:rsidP="00AE4CF7"/>
    <w:p w14:paraId="68FA3990" w14:textId="77777777" w:rsidR="00AE4CF7" w:rsidRDefault="00AE4CF7" w:rsidP="00AE4CF7">
      <w:r>
        <w:t xml:space="preserve">4.2. </w:t>
      </w:r>
      <w:r>
        <w:rPr>
          <w:rFonts w:hint="eastAsia"/>
        </w:rPr>
        <w:t>Характеристика</w:t>
      </w:r>
      <w:r>
        <w:t xml:space="preserve"> </w:t>
      </w:r>
      <w:r>
        <w:rPr>
          <w:rFonts w:hint="eastAsia"/>
        </w:rPr>
        <w:t>применения</w:t>
      </w:r>
      <w:r>
        <w:t xml:space="preserve"> </w:t>
      </w:r>
      <w:r>
        <w:rPr>
          <w:rFonts w:hint="eastAsia"/>
        </w:rPr>
        <w:t>задней</w:t>
      </w:r>
      <w:r>
        <w:t xml:space="preserve"> </w:t>
      </w:r>
      <w:r>
        <w:rPr>
          <w:rFonts w:hint="eastAsia"/>
        </w:rPr>
        <w:t>стабилизации</w:t>
      </w:r>
    </w:p>
    <w:p w14:paraId="627F3249" w14:textId="77777777" w:rsidR="00AE4CF7" w:rsidRDefault="00AE4CF7" w:rsidP="00AE4CF7"/>
    <w:p w14:paraId="44B906B7" w14:textId="77777777" w:rsidR="00AE4CF7" w:rsidRDefault="00AE4CF7" w:rsidP="00AE4CF7">
      <w:r>
        <w:t xml:space="preserve">4.2.1. </w:t>
      </w:r>
      <w:r>
        <w:rPr>
          <w:rFonts w:hint="eastAsia"/>
        </w:rPr>
        <w:t>Характеристика</w:t>
      </w:r>
      <w:r>
        <w:t xml:space="preserve"> </w:t>
      </w:r>
      <w:r>
        <w:rPr>
          <w:rFonts w:hint="eastAsia"/>
        </w:rPr>
        <w:t>применения</w:t>
      </w:r>
      <w:r>
        <w:t xml:space="preserve"> </w:t>
      </w:r>
      <w:r>
        <w:rPr>
          <w:rFonts w:hint="eastAsia"/>
        </w:rPr>
        <w:t>задней</w:t>
      </w:r>
      <w:r>
        <w:t xml:space="preserve"> </w:t>
      </w:r>
      <w:r>
        <w:rPr>
          <w:rFonts w:hint="eastAsia"/>
        </w:rPr>
        <w:t>стабилизации</w:t>
      </w:r>
    </w:p>
    <w:p w14:paraId="09437F6A" w14:textId="77777777" w:rsidR="00AE4CF7" w:rsidRDefault="00AE4CF7" w:rsidP="00AE4CF7"/>
    <w:p w14:paraId="7D7BAC51" w14:textId="77777777" w:rsidR="00AE4CF7" w:rsidRDefault="00AE4CF7" w:rsidP="00AE4CF7">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локализации</w:t>
      </w:r>
      <w:r>
        <w:t xml:space="preserve"> </w:t>
      </w:r>
      <w:r>
        <w:rPr>
          <w:rFonts w:hint="eastAsia"/>
        </w:rPr>
        <w:t>и</w:t>
      </w:r>
      <w:r>
        <w:t xml:space="preserve"> </w:t>
      </w:r>
      <w:r>
        <w:rPr>
          <w:rFonts w:hint="eastAsia"/>
        </w:rPr>
        <w:t>протяженности</w:t>
      </w:r>
    </w:p>
    <w:p w14:paraId="0C8EA314" w14:textId="77777777" w:rsidR="00AE4CF7" w:rsidRDefault="00AE4CF7" w:rsidP="00AE4CF7"/>
    <w:p w14:paraId="5712EF49" w14:textId="77777777" w:rsidR="00AE4CF7" w:rsidRDefault="00AE4CF7" w:rsidP="00AE4CF7">
      <w:r>
        <w:t xml:space="preserve">4.2.2. </w:t>
      </w:r>
      <w:r>
        <w:rPr>
          <w:rFonts w:hint="eastAsia"/>
        </w:rPr>
        <w:t>Оценка</w:t>
      </w:r>
      <w:r>
        <w:t xml:space="preserve"> </w:t>
      </w:r>
      <w:r>
        <w:rPr>
          <w:rFonts w:hint="eastAsia"/>
        </w:rPr>
        <w:t>положения</w:t>
      </w:r>
      <w:r>
        <w:t xml:space="preserve"> </w:t>
      </w:r>
      <w:r>
        <w:rPr>
          <w:rFonts w:hint="eastAsia"/>
        </w:rPr>
        <w:t>винтов</w:t>
      </w:r>
    </w:p>
    <w:p w14:paraId="0C72A621" w14:textId="77777777" w:rsidR="00AE4CF7" w:rsidRDefault="00AE4CF7" w:rsidP="00AE4CF7"/>
    <w:p w14:paraId="255BF4F7" w14:textId="77777777" w:rsidR="00AE4CF7" w:rsidRDefault="00AE4CF7" w:rsidP="00AE4CF7">
      <w:r>
        <w:t xml:space="preserve">4.2.3. </w:t>
      </w:r>
      <w:r>
        <w:rPr>
          <w:rFonts w:hint="eastAsia"/>
        </w:rPr>
        <w:t>Длительность</w:t>
      </w:r>
      <w:r>
        <w:t xml:space="preserve"> </w:t>
      </w:r>
      <w:r>
        <w:rPr>
          <w:rFonts w:hint="eastAsia"/>
        </w:rPr>
        <w:t>оперативного</w:t>
      </w:r>
      <w:r>
        <w:t xml:space="preserve"> </w:t>
      </w:r>
      <w:r>
        <w:rPr>
          <w:rFonts w:hint="eastAsia"/>
        </w:rPr>
        <w:t>вмешательства</w:t>
      </w:r>
      <w:r>
        <w:t xml:space="preserve">, </w:t>
      </w:r>
      <w:r>
        <w:rPr>
          <w:rFonts w:hint="eastAsia"/>
        </w:rPr>
        <w:t>интраоперационная</w:t>
      </w:r>
      <w:r>
        <w:t xml:space="preserve"> </w:t>
      </w:r>
      <w:r>
        <w:rPr>
          <w:rFonts w:hint="eastAsia"/>
        </w:rPr>
        <w:t>кровопотеря</w:t>
      </w:r>
      <w:r>
        <w:t xml:space="preserve">, </w:t>
      </w:r>
      <w:r>
        <w:rPr>
          <w:rFonts w:hint="eastAsia"/>
        </w:rPr>
        <w:t>продолжительность</w:t>
      </w:r>
      <w:r>
        <w:t xml:space="preserve"> </w:t>
      </w:r>
      <w:r>
        <w:rPr>
          <w:rFonts w:hint="eastAsia"/>
        </w:rPr>
        <w:t>госпитализации</w:t>
      </w:r>
      <w:r>
        <w:t xml:space="preserve"> </w:t>
      </w:r>
      <w:r>
        <w:rPr>
          <w:rFonts w:hint="eastAsia"/>
        </w:rPr>
        <w:t>при</w:t>
      </w:r>
      <w:r>
        <w:t xml:space="preserve"> </w:t>
      </w:r>
      <w:r>
        <w:rPr>
          <w:rFonts w:hint="eastAsia"/>
        </w:rPr>
        <w:t>задней</w:t>
      </w:r>
      <w:r>
        <w:t xml:space="preserve"> </w:t>
      </w:r>
      <w:r>
        <w:rPr>
          <w:rFonts w:hint="eastAsia"/>
        </w:rPr>
        <w:t>стабилизации</w:t>
      </w:r>
    </w:p>
    <w:p w14:paraId="53D16B51" w14:textId="77777777" w:rsidR="00AE4CF7" w:rsidRDefault="00AE4CF7" w:rsidP="00AE4CF7"/>
    <w:p w14:paraId="240ED61F" w14:textId="77777777" w:rsidR="00AE4CF7" w:rsidRDefault="00AE4CF7" w:rsidP="00AE4CF7">
      <w:r>
        <w:t xml:space="preserve">4.2.4. </w:t>
      </w:r>
      <w:r>
        <w:rPr>
          <w:rFonts w:hint="eastAsia"/>
        </w:rPr>
        <w:t>Осложнения</w:t>
      </w:r>
      <w:r>
        <w:t xml:space="preserve">, </w:t>
      </w:r>
      <w:r>
        <w:rPr>
          <w:rFonts w:hint="eastAsia"/>
        </w:rPr>
        <w:t>обусловленные</w:t>
      </w:r>
      <w:r>
        <w:t xml:space="preserve"> </w:t>
      </w:r>
      <w:r>
        <w:rPr>
          <w:rFonts w:hint="eastAsia"/>
        </w:rPr>
        <w:t>задней</w:t>
      </w:r>
      <w:r>
        <w:t xml:space="preserve"> </w:t>
      </w:r>
      <w:r>
        <w:rPr>
          <w:rFonts w:hint="eastAsia"/>
        </w:rPr>
        <w:t>стабилизацией</w:t>
      </w:r>
    </w:p>
    <w:p w14:paraId="683938FA" w14:textId="77777777" w:rsidR="00AE4CF7" w:rsidRDefault="00AE4CF7" w:rsidP="00AE4CF7"/>
    <w:p w14:paraId="764BC73A" w14:textId="77777777" w:rsidR="00AE4CF7" w:rsidRDefault="00AE4CF7" w:rsidP="00AE4CF7">
      <w:r>
        <w:t xml:space="preserve">4.3. </w:t>
      </w:r>
      <w:r>
        <w:rPr>
          <w:rFonts w:hint="eastAsia"/>
        </w:rPr>
        <w:t>Характеристика</w:t>
      </w:r>
      <w:r>
        <w:t xml:space="preserve"> </w:t>
      </w:r>
      <w:r>
        <w:rPr>
          <w:rFonts w:hint="eastAsia"/>
        </w:rPr>
        <w:t>применения</w:t>
      </w:r>
      <w:r>
        <w:t xml:space="preserve"> </w:t>
      </w:r>
      <w:r>
        <w:rPr>
          <w:rFonts w:hint="eastAsia"/>
        </w:rPr>
        <w:t>комбинированной</w:t>
      </w:r>
      <w:r>
        <w:t xml:space="preserve"> </w:t>
      </w:r>
      <w:r>
        <w:rPr>
          <w:rFonts w:hint="eastAsia"/>
        </w:rPr>
        <w:t>хирургии</w:t>
      </w:r>
    </w:p>
    <w:p w14:paraId="5426F84D" w14:textId="77777777" w:rsidR="00AE4CF7" w:rsidRDefault="00AE4CF7" w:rsidP="00AE4CF7"/>
    <w:p w14:paraId="7610821A" w14:textId="77777777" w:rsidR="00AE4CF7" w:rsidRDefault="00AE4CF7" w:rsidP="00AE4CF7">
      <w:r>
        <w:t>(360</w:t>
      </w:r>
      <w:r>
        <w:rPr>
          <w:rFonts w:hint="eastAsia"/>
        </w:rPr>
        <w:t>°</w:t>
      </w:r>
      <w:r>
        <w:t>, 540</w:t>
      </w:r>
      <w:r>
        <w:rPr>
          <w:rFonts w:hint="eastAsia"/>
        </w:rPr>
        <w:t>°</w:t>
      </w:r>
      <w:r>
        <w:t>)</w:t>
      </w:r>
    </w:p>
    <w:p w14:paraId="725C215E" w14:textId="77777777" w:rsidR="00AE4CF7" w:rsidRDefault="00AE4CF7" w:rsidP="00AE4CF7"/>
    <w:p w14:paraId="53791227" w14:textId="77777777" w:rsidR="00AE4CF7" w:rsidRDefault="00AE4CF7" w:rsidP="00AE4CF7">
      <w:r>
        <w:t xml:space="preserve">4.3.1. </w:t>
      </w:r>
      <w:r>
        <w:rPr>
          <w:rFonts w:hint="eastAsia"/>
        </w:rPr>
        <w:t>Передняя</w:t>
      </w:r>
      <w:r>
        <w:t xml:space="preserve"> </w:t>
      </w:r>
      <w:r>
        <w:rPr>
          <w:rFonts w:hint="eastAsia"/>
        </w:rPr>
        <w:t>хирургия</w:t>
      </w:r>
      <w:r>
        <w:t xml:space="preserve"> </w:t>
      </w:r>
      <w:r>
        <w:rPr>
          <w:rFonts w:hint="eastAsia"/>
        </w:rPr>
        <w:t>при</w:t>
      </w:r>
      <w:r>
        <w:t xml:space="preserve"> </w:t>
      </w:r>
      <w:r>
        <w:rPr>
          <w:rFonts w:hint="eastAsia"/>
        </w:rPr>
        <w:t>комбинированном</w:t>
      </w:r>
      <w:r>
        <w:t xml:space="preserve"> </w:t>
      </w:r>
      <w:r>
        <w:rPr>
          <w:rFonts w:hint="eastAsia"/>
        </w:rPr>
        <w:t>лечении</w:t>
      </w:r>
    </w:p>
    <w:p w14:paraId="66BA3782" w14:textId="77777777" w:rsidR="00AE4CF7" w:rsidRDefault="00AE4CF7" w:rsidP="00AE4CF7"/>
    <w:p w14:paraId="10F07229" w14:textId="77777777" w:rsidR="00AE4CF7" w:rsidRDefault="00AE4CF7" w:rsidP="00AE4CF7">
      <w:r>
        <w:t xml:space="preserve">4.3.2. </w:t>
      </w:r>
      <w:r>
        <w:rPr>
          <w:rFonts w:hint="eastAsia"/>
        </w:rPr>
        <w:t>Задняя</w:t>
      </w:r>
      <w:r>
        <w:t xml:space="preserve"> </w:t>
      </w:r>
      <w:r>
        <w:rPr>
          <w:rFonts w:hint="eastAsia"/>
        </w:rPr>
        <w:t>инструментальная</w:t>
      </w:r>
      <w:r>
        <w:t xml:space="preserve"> </w:t>
      </w:r>
      <w:r>
        <w:rPr>
          <w:rFonts w:hint="eastAsia"/>
        </w:rPr>
        <w:t>стабилизация</w:t>
      </w:r>
      <w:r>
        <w:t xml:space="preserve"> </w:t>
      </w:r>
      <w:r>
        <w:rPr>
          <w:rFonts w:hint="eastAsia"/>
        </w:rPr>
        <w:t>при</w:t>
      </w:r>
      <w:r>
        <w:t xml:space="preserve"> </w:t>
      </w:r>
      <w:r>
        <w:rPr>
          <w:rFonts w:hint="eastAsia"/>
        </w:rPr>
        <w:t>комбинированной</w:t>
      </w:r>
      <w:r>
        <w:t xml:space="preserve"> </w:t>
      </w:r>
      <w:r>
        <w:rPr>
          <w:rFonts w:hint="eastAsia"/>
        </w:rPr>
        <w:t>хирургии</w:t>
      </w:r>
    </w:p>
    <w:p w14:paraId="73585300" w14:textId="77777777" w:rsidR="00AE4CF7" w:rsidRDefault="00AE4CF7" w:rsidP="00AE4CF7"/>
    <w:p w14:paraId="1E752B7A" w14:textId="77777777" w:rsidR="00AE4CF7" w:rsidRDefault="00AE4CF7" w:rsidP="00AE4CF7">
      <w:r>
        <w:t xml:space="preserve">4.3.2.1. </w:t>
      </w:r>
      <w:r>
        <w:rPr>
          <w:rFonts w:hint="eastAsia"/>
        </w:rPr>
        <w:t>Оценка</w:t>
      </w:r>
      <w:r>
        <w:t xml:space="preserve"> </w:t>
      </w:r>
      <w:r>
        <w:rPr>
          <w:rFonts w:hint="eastAsia"/>
        </w:rPr>
        <w:t>положения</w:t>
      </w:r>
      <w:r>
        <w:t xml:space="preserve"> </w:t>
      </w:r>
      <w:r>
        <w:rPr>
          <w:rFonts w:hint="eastAsia"/>
        </w:rPr>
        <w:t>винтов</w:t>
      </w:r>
    </w:p>
    <w:p w14:paraId="1011A032" w14:textId="77777777" w:rsidR="00AE4CF7" w:rsidRDefault="00AE4CF7" w:rsidP="00AE4CF7"/>
    <w:p w14:paraId="0F3B4C79" w14:textId="77777777" w:rsidR="00AE4CF7" w:rsidRDefault="00AE4CF7" w:rsidP="00AE4CF7">
      <w:r>
        <w:t xml:space="preserve">4.3.3. </w:t>
      </w:r>
      <w:r>
        <w:rPr>
          <w:rFonts w:hint="eastAsia"/>
        </w:rPr>
        <w:t>Длительность</w:t>
      </w:r>
      <w:r>
        <w:t xml:space="preserve"> </w:t>
      </w:r>
      <w:r>
        <w:rPr>
          <w:rFonts w:hint="eastAsia"/>
        </w:rPr>
        <w:t>оперативного</w:t>
      </w:r>
      <w:r>
        <w:t xml:space="preserve"> </w:t>
      </w:r>
      <w:r>
        <w:rPr>
          <w:rFonts w:hint="eastAsia"/>
        </w:rPr>
        <w:t>вмешательства</w:t>
      </w:r>
      <w:r>
        <w:t xml:space="preserve">, </w:t>
      </w:r>
      <w:r>
        <w:rPr>
          <w:rFonts w:hint="eastAsia"/>
        </w:rPr>
        <w:t>интраоперационная</w:t>
      </w:r>
      <w:r>
        <w:t xml:space="preserve"> </w:t>
      </w:r>
      <w:r>
        <w:rPr>
          <w:rFonts w:hint="eastAsia"/>
        </w:rPr>
        <w:t>кровопотеря</w:t>
      </w:r>
      <w:r>
        <w:t xml:space="preserve">, </w:t>
      </w:r>
      <w:r>
        <w:rPr>
          <w:rFonts w:hint="eastAsia"/>
        </w:rPr>
        <w:t>продолжительность</w:t>
      </w:r>
      <w:r>
        <w:t xml:space="preserve"> </w:t>
      </w:r>
      <w:r>
        <w:rPr>
          <w:rFonts w:hint="eastAsia"/>
        </w:rPr>
        <w:t>госпитализации</w:t>
      </w:r>
      <w:r>
        <w:t xml:space="preserve"> </w:t>
      </w:r>
      <w:r>
        <w:rPr>
          <w:rFonts w:hint="eastAsia"/>
        </w:rPr>
        <w:t>при</w:t>
      </w:r>
      <w:r>
        <w:t xml:space="preserve"> </w:t>
      </w:r>
      <w:r>
        <w:rPr>
          <w:rFonts w:hint="eastAsia"/>
        </w:rPr>
        <w:t>комбинированной</w:t>
      </w:r>
      <w:r>
        <w:t xml:space="preserve"> </w:t>
      </w:r>
      <w:r>
        <w:rPr>
          <w:rFonts w:hint="eastAsia"/>
        </w:rPr>
        <w:t>хирургии</w:t>
      </w:r>
    </w:p>
    <w:p w14:paraId="70F17B2C" w14:textId="77777777" w:rsidR="00AE4CF7" w:rsidRDefault="00AE4CF7" w:rsidP="00AE4CF7"/>
    <w:p w14:paraId="7B0F302E" w14:textId="77777777" w:rsidR="00AE4CF7" w:rsidRDefault="00AE4CF7" w:rsidP="00AE4CF7">
      <w:r>
        <w:t xml:space="preserve">4.3.4. </w:t>
      </w:r>
      <w:r>
        <w:rPr>
          <w:rFonts w:hint="eastAsia"/>
        </w:rPr>
        <w:t>Осложнения</w:t>
      </w:r>
      <w:r>
        <w:t xml:space="preserve"> </w:t>
      </w:r>
      <w:r>
        <w:rPr>
          <w:rFonts w:hint="eastAsia"/>
        </w:rPr>
        <w:t>комбинированной</w:t>
      </w:r>
      <w:r>
        <w:t xml:space="preserve"> </w:t>
      </w:r>
      <w:r>
        <w:rPr>
          <w:rFonts w:hint="eastAsia"/>
        </w:rPr>
        <w:t>хирургии</w:t>
      </w:r>
    </w:p>
    <w:p w14:paraId="10B855D1" w14:textId="77777777" w:rsidR="00AE4CF7" w:rsidRDefault="00AE4CF7" w:rsidP="00AE4CF7"/>
    <w:p w14:paraId="0AC0E535" w14:textId="77777777" w:rsidR="00AE4CF7" w:rsidRDefault="00AE4CF7" w:rsidP="00AE4CF7">
      <w:r>
        <w:t xml:space="preserve">4.3.4.1. </w:t>
      </w:r>
      <w:r>
        <w:rPr>
          <w:rFonts w:hint="eastAsia"/>
        </w:rPr>
        <w:t>Осложнения</w:t>
      </w:r>
      <w:r>
        <w:t xml:space="preserve"> </w:t>
      </w:r>
      <w:r>
        <w:rPr>
          <w:rFonts w:hint="eastAsia"/>
        </w:rPr>
        <w:t>передней</w:t>
      </w:r>
      <w:r>
        <w:t xml:space="preserve"> </w:t>
      </w:r>
      <w:r>
        <w:rPr>
          <w:rFonts w:hint="eastAsia"/>
        </w:rPr>
        <w:t>хирургии</w:t>
      </w:r>
    </w:p>
    <w:p w14:paraId="2525D129" w14:textId="77777777" w:rsidR="00AE4CF7" w:rsidRDefault="00AE4CF7" w:rsidP="00AE4CF7"/>
    <w:p w14:paraId="36D5E07F" w14:textId="77777777" w:rsidR="00AE4CF7" w:rsidRDefault="00AE4CF7" w:rsidP="00AE4CF7">
      <w:r>
        <w:t xml:space="preserve">4.3.4.2. </w:t>
      </w:r>
      <w:r>
        <w:rPr>
          <w:rFonts w:hint="eastAsia"/>
        </w:rPr>
        <w:t>Осложнения</w:t>
      </w:r>
      <w:r>
        <w:t xml:space="preserve"> </w:t>
      </w:r>
      <w:r>
        <w:rPr>
          <w:rFonts w:hint="eastAsia"/>
        </w:rPr>
        <w:t>задней</w:t>
      </w:r>
      <w:r>
        <w:t xml:space="preserve"> </w:t>
      </w:r>
      <w:r>
        <w:rPr>
          <w:rFonts w:hint="eastAsia"/>
        </w:rPr>
        <w:t>хирургии</w:t>
      </w:r>
    </w:p>
    <w:p w14:paraId="4612305E" w14:textId="77777777" w:rsidR="00AE4CF7" w:rsidRDefault="00AE4CF7" w:rsidP="00AE4CF7"/>
    <w:p w14:paraId="42D663E2" w14:textId="77777777" w:rsidR="00AE4CF7" w:rsidRDefault="00AE4CF7" w:rsidP="00AE4CF7">
      <w:r>
        <w:t xml:space="preserve">4.4. </w:t>
      </w:r>
      <w:r>
        <w:rPr>
          <w:rFonts w:hint="eastAsia"/>
        </w:rPr>
        <w:t>Сравнительная</w:t>
      </w:r>
      <w:r>
        <w:t xml:space="preserve"> </w:t>
      </w:r>
      <w:r>
        <w:rPr>
          <w:rFonts w:hint="eastAsia"/>
        </w:rPr>
        <w:t>характеристика</w:t>
      </w:r>
      <w:r>
        <w:t xml:space="preserve"> </w:t>
      </w:r>
      <w:r>
        <w:rPr>
          <w:rFonts w:hint="eastAsia"/>
        </w:rPr>
        <w:t>передней</w:t>
      </w:r>
      <w:r>
        <w:t xml:space="preserve"> </w:t>
      </w:r>
      <w:r>
        <w:rPr>
          <w:rFonts w:hint="eastAsia"/>
        </w:rPr>
        <w:t>и</w:t>
      </w:r>
      <w:r>
        <w:t xml:space="preserve"> </w:t>
      </w:r>
      <w:r>
        <w:rPr>
          <w:rFonts w:hint="eastAsia"/>
        </w:rPr>
        <w:t>задней</w:t>
      </w:r>
      <w:r>
        <w:t xml:space="preserve"> </w:t>
      </w:r>
      <w:r>
        <w:rPr>
          <w:rFonts w:hint="eastAsia"/>
        </w:rPr>
        <w:t>стабилизации</w:t>
      </w:r>
    </w:p>
    <w:p w14:paraId="35C2B7DC" w14:textId="77777777" w:rsidR="00AE4CF7" w:rsidRDefault="00AE4CF7" w:rsidP="00AE4CF7"/>
    <w:p w14:paraId="0A1435D6" w14:textId="77777777" w:rsidR="00AE4CF7" w:rsidRDefault="00AE4CF7" w:rsidP="00AE4CF7">
      <w:r>
        <w:t xml:space="preserve">4.4.1. </w:t>
      </w:r>
      <w:r>
        <w:rPr>
          <w:rFonts w:hint="eastAsia"/>
        </w:rPr>
        <w:t>Передняя</w:t>
      </w:r>
      <w:r>
        <w:t xml:space="preserve"> </w:t>
      </w:r>
      <w:r>
        <w:rPr>
          <w:rFonts w:hint="eastAsia"/>
        </w:rPr>
        <w:t>стабилизация</w:t>
      </w:r>
    </w:p>
    <w:p w14:paraId="44620E16" w14:textId="77777777" w:rsidR="00AE4CF7" w:rsidRDefault="00AE4CF7" w:rsidP="00AE4CF7"/>
    <w:p w14:paraId="00C33671" w14:textId="77777777" w:rsidR="00AE4CF7" w:rsidRDefault="00AE4CF7" w:rsidP="00AE4CF7">
      <w:r>
        <w:t xml:space="preserve">4.4.2. </w:t>
      </w:r>
      <w:r>
        <w:rPr>
          <w:rFonts w:hint="eastAsia"/>
        </w:rPr>
        <w:t>Задняя</w:t>
      </w:r>
      <w:r>
        <w:t xml:space="preserve"> </w:t>
      </w:r>
      <w:r>
        <w:rPr>
          <w:rFonts w:hint="eastAsia"/>
        </w:rPr>
        <w:t>стабилизация</w:t>
      </w:r>
    </w:p>
    <w:p w14:paraId="5C0C355C" w14:textId="77777777" w:rsidR="00AE4CF7" w:rsidRDefault="00AE4CF7" w:rsidP="00AE4CF7"/>
    <w:p w14:paraId="5B67FFFC" w14:textId="77777777" w:rsidR="00AE4CF7" w:rsidRDefault="00AE4CF7" w:rsidP="00AE4CF7">
      <w:r>
        <w:t xml:space="preserve">4.4.3. </w:t>
      </w:r>
      <w:r>
        <w:rPr>
          <w:rFonts w:hint="eastAsia"/>
        </w:rPr>
        <w:t>Возможности</w:t>
      </w:r>
      <w:r>
        <w:t xml:space="preserve"> </w:t>
      </w:r>
      <w:r>
        <w:rPr>
          <w:rFonts w:hint="eastAsia"/>
        </w:rPr>
        <w:t>и</w:t>
      </w:r>
      <w:r>
        <w:t xml:space="preserve"> </w:t>
      </w:r>
      <w:r>
        <w:rPr>
          <w:rFonts w:hint="eastAsia"/>
        </w:rPr>
        <w:t>ограничения</w:t>
      </w:r>
      <w:r>
        <w:t xml:space="preserve"> </w:t>
      </w:r>
      <w:r>
        <w:rPr>
          <w:rFonts w:hint="eastAsia"/>
        </w:rPr>
        <w:t>задней</w:t>
      </w:r>
      <w:r>
        <w:t xml:space="preserve"> </w:t>
      </w:r>
      <w:r>
        <w:rPr>
          <w:rFonts w:hint="eastAsia"/>
        </w:rPr>
        <w:t>стабилизации</w:t>
      </w:r>
    </w:p>
    <w:p w14:paraId="3FD44BA0" w14:textId="77777777" w:rsidR="00AE4CF7" w:rsidRDefault="00AE4CF7" w:rsidP="00AE4CF7"/>
    <w:p w14:paraId="4E66143D" w14:textId="77777777" w:rsidR="00AE4CF7" w:rsidRDefault="00AE4CF7" w:rsidP="00AE4CF7">
      <w:r>
        <w:t xml:space="preserve">4.5. </w:t>
      </w:r>
      <w:r>
        <w:rPr>
          <w:rFonts w:hint="eastAsia"/>
        </w:rPr>
        <w:t>Особенности</w:t>
      </w:r>
      <w:r>
        <w:t xml:space="preserve"> </w:t>
      </w:r>
      <w:r>
        <w:rPr>
          <w:rFonts w:hint="eastAsia"/>
        </w:rPr>
        <w:t>выбора</w:t>
      </w:r>
      <w:r>
        <w:t xml:space="preserve"> </w:t>
      </w:r>
      <w:r>
        <w:rPr>
          <w:rFonts w:hint="eastAsia"/>
        </w:rPr>
        <w:t>метода</w:t>
      </w:r>
      <w:r>
        <w:t xml:space="preserve"> </w:t>
      </w:r>
      <w:r>
        <w:rPr>
          <w:rFonts w:hint="eastAsia"/>
        </w:rPr>
        <w:t>стабилизации</w:t>
      </w:r>
      <w:r>
        <w:t xml:space="preserve"> </w:t>
      </w:r>
      <w:r>
        <w:rPr>
          <w:rFonts w:hint="eastAsia"/>
        </w:rPr>
        <w:t>при</w:t>
      </w:r>
      <w:r>
        <w:t xml:space="preserve"> </w:t>
      </w:r>
      <w:r>
        <w:rPr>
          <w:rFonts w:hint="eastAsia"/>
        </w:rPr>
        <w:t>хирургической</w:t>
      </w:r>
    </w:p>
    <w:p w14:paraId="3D233D34" w14:textId="77777777" w:rsidR="00AE4CF7" w:rsidRDefault="00AE4CF7" w:rsidP="00AE4CF7"/>
    <w:p w14:paraId="0BEFD3F4" w14:textId="77777777" w:rsidR="00AE4CF7" w:rsidRDefault="00AE4CF7" w:rsidP="00AE4CF7">
      <w:r>
        <w:rPr>
          <w:rFonts w:hint="eastAsia"/>
        </w:rPr>
        <w:t>патологии</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0AA2E5E0" w14:textId="77777777" w:rsidR="00AE4CF7" w:rsidRDefault="00AE4CF7" w:rsidP="00AE4CF7"/>
    <w:p w14:paraId="265978A0" w14:textId="77777777" w:rsidR="00AE4CF7" w:rsidRDefault="00AE4CF7" w:rsidP="00AE4CF7">
      <w:r>
        <w:t xml:space="preserve">4.5.1. </w:t>
      </w:r>
      <w:r>
        <w:rPr>
          <w:rFonts w:hint="eastAsia"/>
        </w:rPr>
        <w:t>Локализация</w:t>
      </w:r>
      <w:r>
        <w:t xml:space="preserve"> </w:t>
      </w:r>
      <w:r>
        <w:rPr>
          <w:rFonts w:hint="eastAsia"/>
        </w:rPr>
        <w:t>патологического</w:t>
      </w:r>
      <w:r>
        <w:t xml:space="preserve"> </w:t>
      </w:r>
      <w:r>
        <w:rPr>
          <w:rFonts w:hint="eastAsia"/>
        </w:rPr>
        <w:t>процесса</w:t>
      </w:r>
    </w:p>
    <w:p w14:paraId="51755915" w14:textId="77777777" w:rsidR="00AE4CF7" w:rsidRDefault="00AE4CF7" w:rsidP="00AE4CF7"/>
    <w:p w14:paraId="1DE754FF" w14:textId="77777777" w:rsidR="00AE4CF7" w:rsidRDefault="00AE4CF7" w:rsidP="00AE4CF7">
      <w:r>
        <w:t xml:space="preserve">4.5.2. </w:t>
      </w:r>
      <w:r>
        <w:rPr>
          <w:rFonts w:hint="eastAsia"/>
        </w:rPr>
        <w:t>Протяженность</w:t>
      </w:r>
      <w:r>
        <w:t xml:space="preserve"> </w:t>
      </w:r>
      <w:r>
        <w:rPr>
          <w:rFonts w:hint="eastAsia"/>
        </w:rPr>
        <w:t>и</w:t>
      </w:r>
      <w:r>
        <w:t xml:space="preserve"> </w:t>
      </w:r>
      <w:r>
        <w:rPr>
          <w:rFonts w:hint="eastAsia"/>
        </w:rPr>
        <w:t>характер</w:t>
      </w:r>
      <w:r>
        <w:t xml:space="preserve"> </w:t>
      </w:r>
      <w:r>
        <w:rPr>
          <w:rFonts w:hint="eastAsia"/>
        </w:rPr>
        <w:t>патологического</w:t>
      </w:r>
      <w:r>
        <w:t xml:space="preserve"> </w:t>
      </w:r>
      <w:r>
        <w:rPr>
          <w:rFonts w:hint="eastAsia"/>
        </w:rPr>
        <w:t>процесса</w:t>
      </w:r>
    </w:p>
    <w:p w14:paraId="4EB4705C" w14:textId="77777777" w:rsidR="00AE4CF7" w:rsidRDefault="00AE4CF7" w:rsidP="00AE4CF7"/>
    <w:p w14:paraId="7B475C53" w14:textId="77777777" w:rsidR="00AE4CF7" w:rsidRDefault="00AE4CF7" w:rsidP="00AE4CF7">
      <w:r>
        <w:t xml:space="preserve">4.5.3. </w:t>
      </w:r>
      <w:r>
        <w:rPr>
          <w:rFonts w:hint="eastAsia"/>
        </w:rPr>
        <w:t>Нозологическая</w:t>
      </w:r>
      <w:r>
        <w:t xml:space="preserve"> </w:t>
      </w:r>
      <w:r>
        <w:rPr>
          <w:rFonts w:hint="eastAsia"/>
        </w:rPr>
        <w:t>форма</w:t>
      </w:r>
      <w:r>
        <w:t xml:space="preserve"> </w:t>
      </w:r>
      <w:r>
        <w:rPr>
          <w:rFonts w:hint="eastAsia"/>
        </w:rPr>
        <w:t>патологического</w:t>
      </w:r>
      <w:r>
        <w:t xml:space="preserve"> </w:t>
      </w:r>
      <w:r>
        <w:rPr>
          <w:rFonts w:hint="eastAsia"/>
        </w:rPr>
        <w:t>процесса</w:t>
      </w:r>
    </w:p>
    <w:p w14:paraId="7BADD35C" w14:textId="77777777" w:rsidR="00AE4CF7" w:rsidRDefault="00AE4CF7" w:rsidP="00AE4CF7"/>
    <w:p w14:paraId="56927053" w14:textId="77777777" w:rsidR="00AE4CF7" w:rsidRDefault="00AE4CF7" w:rsidP="00AE4CF7">
      <w:r>
        <w:rPr>
          <w:rFonts w:hint="eastAsia"/>
        </w:rPr>
        <w:t>Глава</w:t>
      </w:r>
      <w:r>
        <w:t xml:space="preserve"> 5. </w:t>
      </w:r>
      <w:r>
        <w:rPr>
          <w:rFonts w:hint="eastAsia"/>
        </w:rPr>
        <w:t>Обеспечение</w:t>
      </w:r>
      <w:r>
        <w:t xml:space="preserve"> </w:t>
      </w:r>
      <w:r>
        <w:rPr>
          <w:rFonts w:hint="eastAsia"/>
        </w:rPr>
        <w:t>безопасности</w:t>
      </w:r>
      <w:r>
        <w:t xml:space="preserve"> </w:t>
      </w:r>
      <w:r>
        <w:rPr>
          <w:rFonts w:hint="eastAsia"/>
        </w:rPr>
        <w:t>и</w:t>
      </w:r>
      <w:r>
        <w:t xml:space="preserve"> </w:t>
      </w:r>
      <w:r>
        <w:rPr>
          <w:rFonts w:hint="eastAsia"/>
        </w:rPr>
        <w:t>надежности</w:t>
      </w:r>
      <w:r>
        <w:t xml:space="preserve"> </w:t>
      </w:r>
      <w:r>
        <w:rPr>
          <w:rFonts w:hint="eastAsia"/>
        </w:rPr>
        <w:t>задней</w:t>
      </w:r>
      <w:r>
        <w:t xml:space="preserve"> </w:t>
      </w:r>
      <w:r>
        <w:rPr>
          <w:rFonts w:hint="eastAsia"/>
        </w:rPr>
        <w:t>инструментальной</w:t>
      </w:r>
      <w:r>
        <w:t xml:space="preserve"> </w:t>
      </w:r>
      <w:r>
        <w:rPr>
          <w:rFonts w:hint="eastAsia"/>
        </w:rPr>
        <w:t>фиксации</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4AEBFC64" w14:textId="77777777" w:rsidR="00AE4CF7" w:rsidRDefault="00AE4CF7" w:rsidP="00AE4CF7"/>
    <w:p w14:paraId="5A3E52CE" w14:textId="77777777" w:rsidR="00AE4CF7" w:rsidRDefault="00AE4CF7" w:rsidP="00AE4CF7">
      <w:r>
        <w:rPr>
          <w:rFonts w:hint="eastAsia"/>
        </w:rPr>
        <w:t>с</w:t>
      </w:r>
      <w:r>
        <w:t xml:space="preserve"> </w:t>
      </w:r>
      <w:r>
        <w:rPr>
          <w:rFonts w:hint="eastAsia"/>
        </w:rPr>
        <w:t>использованием</w:t>
      </w:r>
      <w:r>
        <w:t xml:space="preserve"> </w:t>
      </w:r>
      <w:r>
        <w:rPr>
          <w:rFonts w:hint="eastAsia"/>
        </w:rPr>
        <w:t>винтовых</w:t>
      </w:r>
      <w:r>
        <w:t xml:space="preserve"> </w:t>
      </w:r>
      <w:r>
        <w:rPr>
          <w:rFonts w:hint="eastAsia"/>
        </w:rPr>
        <w:t>конструкций</w:t>
      </w:r>
    </w:p>
    <w:p w14:paraId="23FB97CF" w14:textId="77777777" w:rsidR="00AE4CF7" w:rsidRDefault="00AE4CF7" w:rsidP="00AE4CF7"/>
    <w:p w14:paraId="05FB940E" w14:textId="77777777" w:rsidR="00AE4CF7" w:rsidRDefault="00AE4CF7" w:rsidP="00AE4CF7">
      <w:r>
        <w:t xml:space="preserve">5.1. </w:t>
      </w:r>
      <w:r>
        <w:rPr>
          <w:rFonts w:hint="eastAsia"/>
        </w:rPr>
        <w:t>Планирование</w:t>
      </w:r>
      <w:r>
        <w:t xml:space="preserve"> </w:t>
      </w:r>
      <w:r>
        <w:rPr>
          <w:rFonts w:hint="eastAsia"/>
        </w:rPr>
        <w:t>хирургического</w:t>
      </w:r>
      <w:r>
        <w:t xml:space="preserve"> </w:t>
      </w:r>
      <w:r>
        <w:rPr>
          <w:rFonts w:hint="eastAsia"/>
        </w:rPr>
        <w:t>лечения</w:t>
      </w:r>
      <w:r>
        <w:t xml:space="preserve"> </w:t>
      </w:r>
      <w:r>
        <w:rPr>
          <w:rFonts w:hint="eastAsia"/>
        </w:rPr>
        <w:t>с</w:t>
      </w:r>
      <w:r>
        <w:t xml:space="preserve"> </w:t>
      </w:r>
      <w:r>
        <w:rPr>
          <w:rFonts w:hint="eastAsia"/>
        </w:rPr>
        <w:t>использованием</w:t>
      </w:r>
      <w:r>
        <w:t xml:space="preserve"> </w:t>
      </w:r>
      <w:r>
        <w:rPr>
          <w:rFonts w:hint="eastAsia"/>
        </w:rPr>
        <w:t>задней</w:t>
      </w:r>
      <w:r>
        <w:t xml:space="preserve"> </w:t>
      </w:r>
      <w:r>
        <w:rPr>
          <w:rFonts w:hint="eastAsia"/>
        </w:rPr>
        <w:t>инструментальной</w:t>
      </w:r>
      <w:r>
        <w:t xml:space="preserve"> </w:t>
      </w:r>
      <w:r>
        <w:rPr>
          <w:rFonts w:hint="eastAsia"/>
        </w:rPr>
        <w:t>винтовой</w:t>
      </w:r>
      <w:r>
        <w:t xml:space="preserve"> </w:t>
      </w:r>
      <w:r>
        <w:rPr>
          <w:rFonts w:hint="eastAsia"/>
        </w:rPr>
        <w:t>фиксации</w:t>
      </w:r>
    </w:p>
    <w:p w14:paraId="1F6B84E0" w14:textId="77777777" w:rsidR="00AE4CF7" w:rsidRDefault="00AE4CF7" w:rsidP="00AE4CF7"/>
    <w:p w14:paraId="7AD54A28" w14:textId="77777777" w:rsidR="00AE4CF7" w:rsidRDefault="00AE4CF7" w:rsidP="00AE4CF7">
      <w:r>
        <w:t xml:space="preserve">5.1.1. </w:t>
      </w:r>
      <w:r>
        <w:rPr>
          <w:rFonts w:hint="eastAsia"/>
        </w:rPr>
        <w:t>Диагностические</w:t>
      </w:r>
      <w:r>
        <w:t xml:space="preserve"> </w:t>
      </w:r>
      <w:r>
        <w:rPr>
          <w:rFonts w:hint="eastAsia"/>
        </w:rPr>
        <w:t>аспекты</w:t>
      </w:r>
      <w:r>
        <w:t xml:space="preserve"> </w:t>
      </w:r>
      <w:r>
        <w:rPr>
          <w:rFonts w:hint="eastAsia"/>
        </w:rPr>
        <w:t>применения</w:t>
      </w:r>
      <w:r>
        <w:t xml:space="preserve"> </w:t>
      </w:r>
      <w:r>
        <w:rPr>
          <w:rFonts w:hint="eastAsia"/>
        </w:rPr>
        <w:t>задней</w:t>
      </w:r>
      <w:r>
        <w:t xml:space="preserve"> </w:t>
      </w:r>
      <w:r>
        <w:rPr>
          <w:rFonts w:hint="eastAsia"/>
        </w:rPr>
        <w:t>инструментальной</w:t>
      </w:r>
      <w:r>
        <w:t xml:space="preserve"> </w:t>
      </w:r>
      <w:r>
        <w:rPr>
          <w:rFonts w:hint="eastAsia"/>
        </w:rPr>
        <w:t>фиксации</w:t>
      </w:r>
    </w:p>
    <w:p w14:paraId="638AD6FE" w14:textId="77777777" w:rsidR="00AE4CF7" w:rsidRDefault="00AE4CF7" w:rsidP="00AE4CF7"/>
    <w:p w14:paraId="6066AEDB" w14:textId="77777777" w:rsidR="00AE4CF7" w:rsidRDefault="00AE4CF7" w:rsidP="00AE4CF7">
      <w:r>
        <w:t xml:space="preserve">5.1.2. </w:t>
      </w:r>
      <w:r>
        <w:rPr>
          <w:rFonts w:hint="eastAsia"/>
        </w:rPr>
        <w:t>Определение</w:t>
      </w:r>
      <w:r>
        <w:t xml:space="preserve"> </w:t>
      </w:r>
      <w:r>
        <w:rPr>
          <w:rFonts w:hint="eastAsia"/>
        </w:rPr>
        <w:t>вида</w:t>
      </w:r>
      <w:r>
        <w:t xml:space="preserve"> </w:t>
      </w:r>
      <w:r>
        <w:rPr>
          <w:rFonts w:hint="eastAsia"/>
        </w:rPr>
        <w:t>задней</w:t>
      </w:r>
      <w:r>
        <w:t xml:space="preserve"> </w:t>
      </w:r>
      <w:r>
        <w:rPr>
          <w:rFonts w:hint="eastAsia"/>
        </w:rPr>
        <w:t>винтовой</w:t>
      </w:r>
      <w:r>
        <w:t xml:space="preserve"> </w:t>
      </w:r>
      <w:r>
        <w:rPr>
          <w:rFonts w:hint="eastAsia"/>
        </w:rPr>
        <w:t>фиксации</w:t>
      </w:r>
      <w:r>
        <w:t xml:space="preserve"> </w:t>
      </w:r>
      <w:r>
        <w:rPr>
          <w:rFonts w:hint="eastAsia"/>
        </w:rPr>
        <w:t>на</w:t>
      </w:r>
      <w:r>
        <w:t xml:space="preserve"> </w:t>
      </w:r>
      <w:r>
        <w:rPr>
          <w:rFonts w:hint="eastAsia"/>
        </w:rPr>
        <w:t>разных</w:t>
      </w:r>
      <w:r>
        <w:t xml:space="preserve"> </w:t>
      </w:r>
      <w:r>
        <w:rPr>
          <w:rFonts w:hint="eastAsia"/>
        </w:rPr>
        <w:t>уровнях</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5E4EE691" w14:textId="77777777" w:rsidR="00AE4CF7" w:rsidRDefault="00AE4CF7" w:rsidP="00AE4CF7"/>
    <w:p w14:paraId="13F02ECE" w14:textId="77777777" w:rsidR="00AE4CF7" w:rsidRDefault="00AE4CF7" w:rsidP="00AE4CF7">
      <w:r>
        <w:t xml:space="preserve">5.2. </w:t>
      </w:r>
      <w:r>
        <w:rPr>
          <w:rFonts w:hint="eastAsia"/>
        </w:rPr>
        <w:t>Особенности</w:t>
      </w:r>
      <w:r>
        <w:t xml:space="preserve"> </w:t>
      </w:r>
      <w:r>
        <w:rPr>
          <w:rFonts w:hint="eastAsia"/>
        </w:rPr>
        <w:t>укладки</w:t>
      </w:r>
      <w:r>
        <w:t xml:space="preserve"> </w:t>
      </w:r>
      <w:r>
        <w:rPr>
          <w:rFonts w:hint="eastAsia"/>
        </w:rPr>
        <w:t>пациента</w:t>
      </w:r>
      <w:r>
        <w:t xml:space="preserve"> </w:t>
      </w:r>
      <w:r>
        <w:rPr>
          <w:rFonts w:hint="eastAsia"/>
        </w:rPr>
        <w:t>на</w:t>
      </w:r>
      <w:r>
        <w:t xml:space="preserve"> </w:t>
      </w:r>
      <w:r>
        <w:rPr>
          <w:rFonts w:hint="eastAsia"/>
        </w:rPr>
        <w:t>операционном</w:t>
      </w:r>
      <w:r>
        <w:t xml:space="preserve"> </w:t>
      </w:r>
      <w:r>
        <w:rPr>
          <w:rFonts w:hint="eastAsia"/>
        </w:rPr>
        <w:t>столе</w:t>
      </w:r>
      <w:r>
        <w:t xml:space="preserve"> </w:t>
      </w:r>
      <w:r>
        <w:rPr>
          <w:rFonts w:hint="eastAsia"/>
        </w:rPr>
        <w:t>при</w:t>
      </w:r>
      <w:r>
        <w:t xml:space="preserve"> </w:t>
      </w:r>
      <w:r>
        <w:rPr>
          <w:rFonts w:hint="eastAsia"/>
        </w:rPr>
        <w:t>проведении</w:t>
      </w:r>
      <w:r>
        <w:t xml:space="preserve"> </w:t>
      </w:r>
      <w:r>
        <w:rPr>
          <w:rFonts w:hint="eastAsia"/>
        </w:rPr>
        <w:t>задней</w:t>
      </w:r>
      <w:r>
        <w:t xml:space="preserve"> </w:t>
      </w:r>
      <w:r>
        <w:rPr>
          <w:rFonts w:hint="eastAsia"/>
        </w:rPr>
        <w:t>винтовой</w:t>
      </w:r>
      <w:r>
        <w:t xml:space="preserve"> </w:t>
      </w:r>
      <w:r>
        <w:rPr>
          <w:rFonts w:hint="eastAsia"/>
        </w:rPr>
        <w:t>фиксации</w:t>
      </w:r>
    </w:p>
    <w:p w14:paraId="00405E6B" w14:textId="77777777" w:rsidR="00AE4CF7" w:rsidRDefault="00AE4CF7" w:rsidP="00AE4CF7"/>
    <w:p w14:paraId="4072F095" w14:textId="77777777" w:rsidR="00AE4CF7" w:rsidRDefault="00AE4CF7" w:rsidP="00AE4CF7">
      <w:r>
        <w:t xml:space="preserve">5.3. </w:t>
      </w:r>
      <w:r>
        <w:rPr>
          <w:rFonts w:hint="eastAsia"/>
        </w:rPr>
        <w:t>Оперативный</w:t>
      </w:r>
      <w:r>
        <w:t xml:space="preserve"> </w:t>
      </w:r>
      <w:r>
        <w:rPr>
          <w:rFonts w:hint="eastAsia"/>
        </w:rPr>
        <w:t>доступ</w:t>
      </w:r>
    </w:p>
    <w:p w14:paraId="14846970" w14:textId="77777777" w:rsidR="00AE4CF7" w:rsidRDefault="00AE4CF7" w:rsidP="00AE4CF7"/>
    <w:p w14:paraId="36CD9F5E" w14:textId="77777777" w:rsidR="00AE4CF7" w:rsidRDefault="00AE4CF7" w:rsidP="00AE4CF7">
      <w:r>
        <w:t xml:space="preserve">5.4. </w:t>
      </w:r>
      <w:r>
        <w:rPr>
          <w:rFonts w:hint="eastAsia"/>
        </w:rPr>
        <w:t>Методики</w:t>
      </w:r>
      <w:r>
        <w:t xml:space="preserve"> </w:t>
      </w:r>
      <w:r>
        <w:rPr>
          <w:rFonts w:hint="eastAsia"/>
        </w:rPr>
        <w:t>имплантации</w:t>
      </w:r>
      <w:r>
        <w:t xml:space="preserve"> </w:t>
      </w:r>
      <w:r>
        <w:rPr>
          <w:rFonts w:hint="eastAsia"/>
        </w:rPr>
        <w:t>винтов</w:t>
      </w:r>
      <w:r>
        <w:t xml:space="preserve">. </w:t>
      </w:r>
      <w:r>
        <w:rPr>
          <w:rFonts w:hint="eastAsia"/>
        </w:rPr>
        <w:t>Технические</w:t>
      </w:r>
      <w:r>
        <w:t xml:space="preserve"> </w:t>
      </w:r>
      <w:r>
        <w:rPr>
          <w:rFonts w:hint="eastAsia"/>
        </w:rPr>
        <w:t>аспекты</w:t>
      </w:r>
      <w:r>
        <w:t xml:space="preserve"> </w:t>
      </w:r>
      <w:r>
        <w:rPr>
          <w:rFonts w:hint="eastAsia"/>
        </w:rPr>
        <w:t>введения</w:t>
      </w:r>
      <w:r>
        <w:t xml:space="preserve"> </w:t>
      </w:r>
      <w:r>
        <w:rPr>
          <w:rFonts w:hint="eastAsia"/>
        </w:rPr>
        <w:t>винтов</w:t>
      </w:r>
      <w:r>
        <w:t xml:space="preserve"> </w:t>
      </w:r>
      <w:r>
        <w:rPr>
          <w:rFonts w:hint="eastAsia"/>
        </w:rPr>
        <w:t>на</w:t>
      </w:r>
      <w:r>
        <w:t xml:space="preserve"> </w:t>
      </w:r>
      <w:r>
        <w:rPr>
          <w:rFonts w:hint="eastAsia"/>
        </w:rPr>
        <w:t>разных</w:t>
      </w:r>
      <w:r>
        <w:t xml:space="preserve"> </w:t>
      </w:r>
      <w:r>
        <w:rPr>
          <w:rFonts w:hint="eastAsia"/>
        </w:rPr>
        <w:t>уровнях</w:t>
      </w:r>
    </w:p>
    <w:p w14:paraId="09679D0A" w14:textId="77777777" w:rsidR="00AE4CF7" w:rsidRDefault="00AE4CF7" w:rsidP="00AE4CF7"/>
    <w:p w14:paraId="67002B79" w14:textId="77777777" w:rsidR="00AE4CF7" w:rsidRDefault="00AE4CF7" w:rsidP="00AE4CF7">
      <w:r>
        <w:t>5.4.1.</w:t>
      </w:r>
      <w:r>
        <w:rPr>
          <w:rFonts w:hint="eastAsia"/>
        </w:rPr>
        <w:t>Технические</w:t>
      </w:r>
      <w:r>
        <w:t xml:space="preserve"> </w:t>
      </w:r>
      <w:r>
        <w:rPr>
          <w:rFonts w:hint="eastAsia"/>
        </w:rPr>
        <w:t>аспекты</w:t>
      </w:r>
      <w:r>
        <w:t xml:space="preserve"> </w:t>
      </w:r>
      <w:r>
        <w:rPr>
          <w:rFonts w:hint="eastAsia"/>
        </w:rPr>
        <w:t>введения</w:t>
      </w:r>
      <w:r>
        <w:t xml:space="preserve"> </w:t>
      </w:r>
      <w:r>
        <w:rPr>
          <w:rFonts w:hint="eastAsia"/>
        </w:rPr>
        <w:t>винтов</w:t>
      </w:r>
      <w:r>
        <w:t xml:space="preserve"> </w:t>
      </w:r>
      <w:r>
        <w:rPr>
          <w:rFonts w:hint="eastAsia"/>
        </w:rPr>
        <w:t>на</w:t>
      </w:r>
      <w:r>
        <w:t xml:space="preserve"> </w:t>
      </w:r>
      <w:r>
        <w:rPr>
          <w:rFonts w:hint="eastAsia"/>
        </w:rPr>
        <w:t>разных</w:t>
      </w:r>
      <w:r>
        <w:t xml:space="preserve"> </w:t>
      </w:r>
      <w:r>
        <w:rPr>
          <w:rFonts w:hint="eastAsia"/>
        </w:rPr>
        <w:t>уровнях</w:t>
      </w:r>
    </w:p>
    <w:p w14:paraId="0C90AC8F" w14:textId="77777777" w:rsidR="00AE4CF7" w:rsidRDefault="00AE4CF7" w:rsidP="00AE4CF7"/>
    <w:p w14:paraId="25389722" w14:textId="77777777" w:rsidR="00AE4CF7" w:rsidRDefault="00AE4CF7" w:rsidP="00AE4CF7">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w:t>
      </w:r>
      <w:r>
        <w:rPr>
          <w:rFonts w:hint="eastAsia"/>
        </w:rPr>
        <w:t>свободной</w:t>
      </w:r>
      <w:r>
        <w:t xml:space="preserve"> </w:t>
      </w:r>
      <w:r>
        <w:rPr>
          <w:rFonts w:hint="eastAsia"/>
        </w:rPr>
        <w:t>руки</w:t>
      </w:r>
      <w:r>
        <w:rPr>
          <w:rFonts w:hint="eastAsia"/>
        </w:rPr>
        <w:t>»</w:t>
      </w:r>
    </w:p>
    <w:p w14:paraId="070ABB23" w14:textId="77777777" w:rsidR="00AE4CF7" w:rsidRDefault="00AE4CF7" w:rsidP="00AE4CF7"/>
    <w:p w14:paraId="41B9E1A4" w14:textId="77777777" w:rsidR="00AE4CF7" w:rsidRDefault="00AE4CF7" w:rsidP="00AE4CF7">
      <w:r>
        <w:t xml:space="preserve">5.4.1.1. </w:t>
      </w:r>
      <w:r>
        <w:rPr>
          <w:rFonts w:hint="eastAsia"/>
        </w:rPr>
        <w:t>С</w:t>
      </w:r>
      <w:r>
        <w:t>0 (</w:t>
      </w:r>
      <w:r>
        <w:rPr>
          <w:rFonts w:hint="eastAsia"/>
        </w:rPr>
        <w:t>чешуя</w:t>
      </w:r>
      <w:r>
        <w:t xml:space="preserve"> </w:t>
      </w:r>
      <w:r>
        <w:rPr>
          <w:rFonts w:hint="eastAsia"/>
        </w:rPr>
        <w:t>затылочной</w:t>
      </w:r>
      <w:r>
        <w:t xml:space="preserve"> </w:t>
      </w:r>
      <w:r>
        <w:rPr>
          <w:rFonts w:hint="eastAsia"/>
        </w:rPr>
        <w:t>кости</w:t>
      </w:r>
      <w:r>
        <w:t>)</w:t>
      </w:r>
    </w:p>
    <w:p w14:paraId="131225B3" w14:textId="77777777" w:rsidR="00AE4CF7" w:rsidRDefault="00AE4CF7" w:rsidP="00AE4CF7"/>
    <w:p w14:paraId="3A3D04B1" w14:textId="77777777" w:rsidR="00AE4CF7" w:rsidRDefault="00AE4CF7" w:rsidP="00AE4CF7">
      <w:r>
        <w:t xml:space="preserve">5.4.1.2. </w:t>
      </w:r>
      <w:r>
        <w:rPr>
          <w:rFonts w:hint="eastAsia"/>
        </w:rPr>
        <w:t>С</w:t>
      </w:r>
      <w:r>
        <w:t xml:space="preserve">1 </w:t>
      </w:r>
      <w:r>
        <w:rPr>
          <w:rFonts w:hint="eastAsia"/>
        </w:rPr>
        <w:t>позвонок</w:t>
      </w:r>
    </w:p>
    <w:p w14:paraId="51E9CAC6" w14:textId="77777777" w:rsidR="00AE4CF7" w:rsidRDefault="00AE4CF7" w:rsidP="00AE4CF7"/>
    <w:p w14:paraId="1114EAEB" w14:textId="77777777" w:rsidR="00AE4CF7" w:rsidRDefault="00AE4CF7" w:rsidP="00AE4CF7">
      <w:r>
        <w:t xml:space="preserve">5.4.1.3. </w:t>
      </w:r>
      <w:r>
        <w:rPr>
          <w:rFonts w:hint="eastAsia"/>
        </w:rPr>
        <w:t>С</w:t>
      </w:r>
      <w:r>
        <w:t xml:space="preserve">2 </w:t>
      </w:r>
      <w:r>
        <w:rPr>
          <w:rFonts w:hint="eastAsia"/>
        </w:rPr>
        <w:t>позвонок</w:t>
      </w:r>
    </w:p>
    <w:p w14:paraId="6A84FCCE" w14:textId="77777777" w:rsidR="00AE4CF7" w:rsidRDefault="00AE4CF7" w:rsidP="00AE4CF7"/>
    <w:p w14:paraId="0AE356F6" w14:textId="77777777" w:rsidR="00AE4CF7" w:rsidRDefault="00AE4CF7" w:rsidP="00AE4CF7">
      <w:r>
        <w:t xml:space="preserve">5.4.1.4. </w:t>
      </w:r>
      <w:r>
        <w:rPr>
          <w:rFonts w:hint="eastAsia"/>
        </w:rPr>
        <w:t>С</w:t>
      </w:r>
      <w:r>
        <w:t>3-</w:t>
      </w:r>
      <w:r>
        <w:rPr>
          <w:rFonts w:hint="eastAsia"/>
        </w:rPr>
        <w:t>С</w:t>
      </w:r>
      <w:r>
        <w:t xml:space="preserve">7 </w:t>
      </w:r>
      <w:r>
        <w:rPr>
          <w:rFonts w:hint="eastAsia"/>
        </w:rPr>
        <w:t>позвонки</w:t>
      </w:r>
    </w:p>
    <w:p w14:paraId="4E8BD2F7" w14:textId="77777777" w:rsidR="00AE4CF7" w:rsidRDefault="00AE4CF7" w:rsidP="00AE4CF7"/>
    <w:p w14:paraId="65291F07" w14:textId="77777777" w:rsidR="00AE4CF7" w:rsidRDefault="00AE4CF7" w:rsidP="00AE4CF7">
      <w:r>
        <w:t xml:space="preserve">5.4.1.4.1. </w:t>
      </w:r>
      <w:r>
        <w:rPr>
          <w:rFonts w:hint="eastAsia"/>
        </w:rPr>
        <w:t>Разработка</w:t>
      </w:r>
      <w:r>
        <w:t xml:space="preserve"> </w:t>
      </w:r>
      <w:r>
        <w:rPr>
          <w:rFonts w:hint="eastAsia"/>
        </w:rPr>
        <w:t>и</w:t>
      </w:r>
      <w:r>
        <w:t xml:space="preserve"> </w:t>
      </w:r>
      <w:r>
        <w:rPr>
          <w:rFonts w:hint="eastAsia"/>
        </w:rPr>
        <w:t>применение</w:t>
      </w:r>
      <w:r>
        <w:t xml:space="preserve"> </w:t>
      </w:r>
      <w:r>
        <w:rPr>
          <w:rFonts w:hint="eastAsia"/>
        </w:rPr>
        <w:t>собственного</w:t>
      </w:r>
      <w:r>
        <w:t xml:space="preserve"> </w:t>
      </w:r>
      <w:r>
        <w:rPr>
          <w:rFonts w:hint="eastAsia"/>
        </w:rPr>
        <w:t>метода</w:t>
      </w:r>
      <w:r>
        <w:t xml:space="preserve"> </w:t>
      </w:r>
      <w:r>
        <w:rPr>
          <w:rFonts w:hint="eastAsia"/>
        </w:rPr>
        <w:t>транспедикулярной</w:t>
      </w:r>
      <w:r>
        <w:t xml:space="preserve"> </w:t>
      </w:r>
      <w:r>
        <w:rPr>
          <w:rFonts w:hint="eastAsia"/>
        </w:rPr>
        <w:t>фиксации</w:t>
      </w:r>
      <w:r>
        <w:t xml:space="preserve"> </w:t>
      </w:r>
      <w:r>
        <w:rPr>
          <w:rFonts w:hint="eastAsia"/>
        </w:rPr>
        <w:t>в</w:t>
      </w:r>
      <w:r>
        <w:t xml:space="preserve"> </w:t>
      </w:r>
      <w:r>
        <w:rPr>
          <w:rFonts w:hint="eastAsia"/>
        </w:rPr>
        <w:t>субаксиальном</w:t>
      </w:r>
      <w:r>
        <w:t xml:space="preserve"> </w:t>
      </w:r>
      <w:r>
        <w:rPr>
          <w:rFonts w:hint="eastAsia"/>
        </w:rPr>
        <w:t>отделе</w:t>
      </w:r>
    </w:p>
    <w:p w14:paraId="75982C73" w14:textId="77777777" w:rsidR="00AE4CF7" w:rsidRDefault="00AE4CF7" w:rsidP="00AE4CF7"/>
    <w:p w14:paraId="69EE40F8" w14:textId="77777777" w:rsidR="00AE4CF7" w:rsidRDefault="00AE4CF7" w:rsidP="00AE4CF7">
      <w:r>
        <w:rPr>
          <w:rFonts w:hint="eastAsia"/>
        </w:rPr>
        <w:lastRenderedPageBreak/>
        <w:t>способом</w:t>
      </w:r>
      <w:r>
        <w:t xml:space="preserve"> </w:t>
      </w:r>
      <w:r>
        <w:rPr>
          <w:rFonts w:hint="eastAsia"/>
        </w:rPr>
        <w:t>«</w:t>
      </w:r>
      <w:r>
        <w:rPr>
          <w:rFonts w:hint="eastAsia"/>
        </w:rPr>
        <w:t>свободной</w:t>
      </w:r>
      <w:r>
        <w:t xml:space="preserve"> </w:t>
      </w:r>
      <w:r>
        <w:rPr>
          <w:rFonts w:hint="eastAsia"/>
        </w:rPr>
        <w:t>руки</w:t>
      </w:r>
      <w:r>
        <w:rPr>
          <w:rFonts w:hint="eastAsia"/>
        </w:rPr>
        <w:t>»</w:t>
      </w:r>
    </w:p>
    <w:p w14:paraId="743F5A69" w14:textId="77777777" w:rsidR="00AE4CF7" w:rsidRDefault="00AE4CF7" w:rsidP="00AE4CF7"/>
    <w:p w14:paraId="3D7C52B3" w14:textId="77777777" w:rsidR="00AE4CF7" w:rsidRDefault="00AE4CF7" w:rsidP="00AE4CF7">
      <w:r>
        <w:t xml:space="preserve">5.4.1.5. </w:t>
      </w:r>
      <w:r>
        <w:rPr>
          <w:rFonts w:hint="eastAsia"/>
        </w:rPr>
        <w:t>Шейно</w:t>
      </w:r>
      <w:r>
        <w:t>-</w:t>
      </w:r>
      <w:r>
        <w:rPr>
          <w:rFonts w:hint="eastAsia"/>
        </w:rPr>
        <w:t>грудной</w:t>
      </w:r>
      <w:r>
        <w:t xml:space="preserve"> </w:t>
      </w:r>
      <w:r>
        <w:rPr>
          <w:rFonts w:hint="eastAsia"/>
        </w:rPr>
        <w:t>переход</w:t>
      </w:r>
    </w:p>
    <w:p w14:paraId="657D6DDF" w14:textId="77777777" w:rsidR="00AE4CF7" w:rsidRDefault="00AE4CF7" w:rsidP="00AE4CF7"/>
    <w:p w14:paraId="17ED03D8" w14:textId="77777777" w:rsidR="00AE4CF7" w:rsidRDefault="00AE4CF7" w:rsidP="00AE4CF7">
      <w:r>
        <w:t xml:space="preserve">5.5. </w:t>
      </w:r>
      <w:r>
        <w:rPr>
          <w:rFonts w:hint="eastAsia"/>
        </w:rPr>
        <w:t>Инструментарий</w:t>
      </w:r>
      <w:r>
        <w:t xml:space="preserve"> </w:t>
      </w:r>
      <w:r>
        <w:rPr>
          <w:rFonts w:hint="eastAsia"/>
        </w:rPr>
        <w:t>для</w:t>
      </w:r>
      <w:r>
        <w:t xml:space="preserve"> </w:t>
      </w:r>
      <w:r>
        <w:rPr>
          <w:rFonts w:hint="eastAsia"/>
        </w:rPr>
        <w:t>выполнения</w:t>
      </w:r>
      <w:r>
        <w:t xml:space="preserve"> </w:t>
      </w:r>
      <w:r>
        <w:rPr>
          <w:rFonts w:hint="eastAsia"/>
        </w:rPr>
        <w:t>задней</w:t>
      </w:r>
      <w:r>
        <w:t xml:space="preserve"> </w:t>
      </w:r>
      <w:r>
        <w:rPr>
          <w:rFonts w:hint="eastAsia"/>
        </w:rPr>
        <w:t>винтовой</w:t>
      </w:r>
      <w:r>
        <w:t xml:space="preserve"> </w:t>
      </w:r>
      <w:r>
        <w:rPr>
          <w:rFonts w:hint="eastAsia"/>
        </w:rPr>
        <w:t>фиксации</w:t>
      </w:r>
    </w:p>
    <w:p w14:paraId="7AB9244C" w14:textId="77777777" w:rsidR="00AE4CF7" w:rsidRDefault="00AE4CF7" w:rsidP="00AE4CF7"/>
    <w:p w14:paraId="2BB2659B" w14:textId="77777777" w:rsidR="00AE4CF7" w:rsidRDefault="00AE4CF7" w:rsidP="00AE4CF7">
      <w:r>
        <w:t xml:space="preserve">5.6. </w:t>
      </w:r>
      <w:r>
        <w:rPr>
          <w:rFonts w:hint="eastAsia"/>
        </w:rPr>
        <w:t>Технические</w:t>
      </w:r>
      <w:r>
        <w:t xml:space="preserve"> </w:t>
      </w:r>
      <w:r>
        <w:rPr>
          <w:rFonts w:hint="eastAsia"/>
        </w:rPr>
        <w:t>аспекты</w:t>
      </w:r>
      <w:r>
        <w:t xml:space="preserve"> </w:t>
      </w:r>
      <w:r>
        <w:rPr>
          <w:rFonts w:hint="eastAsia"/>
        </w:rPr>
        <w:t>применения</w:t>
      </w:r>
      <w:r>
        <w:t xml:space="preserve"> 3</w:t>
      </w:r>
      <w:r>
        <w:rPr>
          <w:rFonts w:hint="eastAsia"/>
        </w:rPr>
        <w:t>Э</w:t>
      </w:r>
      <w:r>
        <w:t>-</w:t>
      </w:r>
      <w:r>
        <w:rPr>
          <w:rFonts w:hint="eastAsia"/>
        </w:rPr>
        <w:t>печати</w:t>
      </w:r>
      <w:r>
        <w:t xml:space="preserve"> </w:t>
      </w:r>
      <w:r>
        <w:rPr>
          <w:rFonts w:hint="eastAsia"/>
        </w:rPr>
        <w:t>для</w:t>
      </w:r>
      <w:r>
        <w:t xml:space="preserve"> </w:t>
      </w:r>
      <w:r>
        <w:rPr>
          <w:rFonts w:hint="eastAsia"/>
        </w:rPr>
        <w:t>интраоперационной</w:t>
      </w:r>
      <w:r>
        <w:t xml:space="preserve"> </w:t>
      </w:r>
      <w:r>
        <w:rPr>
          <w:rFonts w:hint="eastAsia"/>
        </w:rPr>
        <w:t>навигации</w:t>
      </w:r>
      <w:r>
        <w:t xml:space="preserve"> </w:t>
      </w:r>
      <w:r>
        <w:rPr>
          <w:rFonts w:hint="eastAsia"/>
        </w:rPr>
        <w:t>траектории</w:t>
      </w:r>
      <w:r>
        <w:t xml:space="preserve"> </w:t>
      </w:r>
      <w:r>
        <w:rPr>
          <w:rFonts w:hint="eastAsia"/>
        </w:rPr>
        <w:t>введения</w:t>
      </w:r>
      <w:r>
        <w:t xml:space="preserve"> </w:t>
      </w:r>
      <w:r>
        <w:rPr>
          <w:rFonts w:hint="eastAsia"/>
        </w:rPr>
        <w:t>винтов</w:t>
      </w:r>
    </w:p>
    <w:p w14:paraId="75F0B7A8" w14:textId="77777777" w:rsidR="00AE4CF7" w:rsidRDefault="00AE4CF7" w:rsidP="00AE4CF7"/>
    <w:p w14:paraId="2EC2ABC2" w14:textId="77777777" w:rsidR="00AE4CF7" w:rsidRDefault="00AE4CF7" w:rsidP="00AE4CF7">
      <w:r>
        <w:t xml:space="preserve">5.6.1. </w:t>
      </w:r>
      <w:r>
        <w:rPr>
          <w:rFonts w:hint="eastAsia"/>
        </w:rPr>
        <w:t>Система</w:t>
      </w:r>
      <w:r>
        <w:t xml:space="preserve"> </w:t>
      </w:r>
      <w:r>
        <w:rPr>
          <w:rFonts w:hint="eastAsia"/>
        </w:rPr>
        <w:t>лекал</w:t>
      </w:r>
    </w:p>
    <w:p w14:paraId="7D43F189" w14:textId="77777777" w:rsidR="00AE4CF7" w:rsidRDefault="00AE4CF7" w:rsidP="00AE4CF7"/>
    <w:p w14:paraId="32962096" w14:textId="77777777" w:rsidR="00AE4CF7" w:rsidRDefault="00AE4CF7" w:rsidP="00AE4CF7">
      <w:r>
        <w:t>5.6.2. 3</w:t>
      </w:r>
      <w:r>
        <w:rPr>
          <w:rFonts w:hint="eastAsia"/>
        </w:rPr>
        <w:t>Б</w:t>
      </w:r>
      <w:r>
        <w:t>-</w:t>
      </w:r>
      <w:r>
        <w:rPr>
          <w:rFonts w:hint="eastAsia"/>
        </w:rPr>
        <w:t>моделирование</w:t>
      </w:r>
    </w:p>
    <w:p w14:paraId="446CF23C" w14:textId="77777777" w:rsidR="00AE4CF7" w:rsidRDefault="00AE4CF7" w:rsidP="00AE4CF7"/>
    <w:p w14:paraId="2295B62D" w14:textId="77777777" w:rsidR="00AE4CF7" w:rsidRDefault="00AE4CF7" w:rsidP="00AE4CF7">
      <w:r>
        <w:t xml:space="preserve">5.6.3. </w:t>
      </w:r>
      <w:r>
        <w:rPr>
          <w:rFonts w:hint="eastAsia"/>
        </w:rPr>
        <w:t>Комбинация</w:t>
      </w:r>
      <w:r>
        <w:t xml:space="preserve"> 3</w:t>
      </w:r>
      <w:r>
        <w:rPr>
          <w:rFonts w:hint="eastAsia"/>
        </w:rPr>
        <w:t>Э</w:t>
      </w:r>
      <w:r>
        <w:t>-</w:t>
      </w:r>
      <w:r>
        <w:rPr>
          <w:rFonts w:hint="eastAsia"/>
        </w:rPr>
        <w:t>моделирования</w:t>
      </w:r>
      <w:r>
        <w:t xml:space="preserve"> </w:t>
      </w:r>
      <w:r>
        <w:rPr>
          <w:rFonts w:hint="eastAsia"/>
        </w:rPr>
        <w:t>применения</w:t>
      </w:r>
      <w:r>
        <w:t xml:space="preserve"> </w:t>
      </w:r>
      <w:r>
        <w:rPr>
          <w:rFonts w:hint="eastAsia"/>
        </w:rPr>
        <w:t>лекал</w:t>
      </w:r>
    </w:p>
    <w:p w14:paraId="647A8FAC" w14:textId="77777777" w:rsidR="00AE4CF7" w:rsidRDefault="00AE4CF7" w:rsidP="00AE4CF7"/>
    <w:p w14:paraId="4CE6A395" w14:textId="77777777" w:rsidR="00AE4CF7" w:rsidRDefault="00AE4CF7" w:rsidP="00AE4CF7">
      <w:r>
        <w:t xml:space="preserve">5.7. </w:t>
      </w:r>
      <w:r>
        <w:rPr>
          <w:rFonts w:hint="eastAsia"/>
        </w:rPr>
        <w:t>Нештатные</w:t>
      </w:r>
      <w:r>
        <w:t xml:space="preserve"> </w:t>
      </w:r>
      <w:r>
        <w:rPr>
          <w:rFonts w:hint="eastAsia"/>
        </w:rPr>
        <w:t>ситуации</w:t>
      </w:r>
      <w:r>
        <w:t xml:space="preserve"> </w:t>
      </w:r>
      <w:r>
        <w:rPr>
          <w:rFonts w:hint="eastAsia"/>
        </w:rPr>
        <w:t>при</w:t>
      </w:r>
      <w:r>
        <w:t xml:space="preserve"> </w:t>
      </w:r>
      <w:r>
        <w:rPr>
          <w:rFonts w:hint="eastAsia"/>
        </w:rPr>
        <w:t>задней</w:t>
      </w:r>
      <w:r>
        <w:t xml:space="preserve"> </w:t>
      </w:r>
      <w:r>
        <w:rPr>
          <w:rFonts w:hint="eastAsia"/>
        </w:rPr>
        <w:t>винтовой</w:t>
      </w:r>
      <w:r>
        <w:t xml:space="preserve"> </w:t>
      </w:r>
      <w:r>
        <w:rPr>
          <w:rFonts w:hint="eastAsia"/>
        </w:rPr>
        <w:t>фиксации</w:t>
      </w:r>
    </w:p>
    <w:p w14:paraId="471E6CC3" w14:textId="77777777" w:rsidR="00AE4CF7" w:rsidRDefault="00AE4CF7" w:rsidP="00AE4CF7"/>
    <w:p w14:paraId="753F4250" w14:textId="77777777" w:rsidR="00AE4CF7" w:rsidRDefault="00AE4CF7" w:rsidP="00AE4CF7">
      <w:r>
        <w:t xml:space="preserve">5.8. </w:t>
      </w:r>
      <w:r>
        <w:rPr>
          <w:rFonts w:hint="eastAsia"/>
        </w:rPr>
        <w:t>Особенности</w:t>
      </w:r>
      <w:r>
        <w:t xml:space="preserve"> </w:t>
      </w:r>
      <w:r>
        <w:rPr>
          <w:rFonts w:hint="eastAsia"/>
        </w:rPr>
        <w:t>компоновки</w:t>
      </w:r>
      <w:r>
        <w:t xml:space="preserve"> </w:t>
      </w:r>
      <w:r>
        <w:rPr>
          <w:rFonts w:hint="eastAsia"/>
        </w:rPr>
        <w:t>металлоконструкции</w:t>
      </w:r>
      <w:r>
        <w:t xml:space="preserve"> </w:t>
      </w:r>
      <w:r>
        <w:rPr>
          <w:rFonts w:hint="eastAsia"/>
        </w:rPr>
        <w:t>при</w:t>
      </w:r>
      <w:r>
        <w:t xml:space="preserve"> </w:t>
      </w:r>
      <w:r>
        <w:rPr>
          <w:rFonts w:hint="eastAsia"/>
        </w:rPr>
        <w:t>выборе</w:t>
      </w:r>
      <w:r>
        <w:t xml:space="preserve"> </w:t>
      </w:r>
      <w:r>
        <w:rPr>
          <w:rFonts w:hint="eastAsia"/>
        </w:rPr>
        <w:t>различных</w:t>
      </w:r>
      <w:r>
        <w:t xml:space="preserve"> </w:t>
      </w:r>
      <w:r>
        <w:rPr>
          <w:rFonts w:hint="eastAsia"/>
        </w:rPr>
        <w:t>способов</w:t>
      </w:r>
      <w:r>
        <w:t xml:space="preserve"> </w:t>
      </w:r>
      <w:r>
        <w:rPr>
          <w:rFonts w:hint="eastAsia"/>
        </w:rPr>
        <w:t>введения</w:t>
      </w:r>
      <w:r>
        <w:t xml:space="preserve"> </w:t>
      </w:r>
      <w:r>
        <w:rPr>
          <w:rFonts w:hint="eastAsia"/>
        </w:rPr>
        <w:t>винтов</w:t>
      </w:r>
    </w:p>
    <w:p w14:paraId="16DFF039" w14:textId="77777777" w:rsidR="00AE4CF7" w:rsidRDefault="00AE4CF7" w:rsidP="00AE4CF7"/>
    <w:p w14:paraId="280F899C" w14:textId="77777777" w:rsidR="00AE4CF7" w:rsidRDefault="00AE4CF7" w:rsidP="00AE4CF7">
      <w:r>
        <w:t xml:space="preserve">5.8.1. </w:t>
      </w:r>
      <w:r>
        <w:rPr>
          <w:rFonts w:hint="eastAsia"/>
        </w:rPr>
        <w:t>Краниоцервикальный</w:t>
      </w:r>
      <w:r>
        <w:t xml:space="preserve"> </w:t>
      </w:r>
      <w:r>
        <w:rPr>
          <w:rFonts w:hint="eastAsia"/>
        </w:rPr>
        <w:t>переход</w:t>
      </w:r>
    </w:p>
    <w:p w14:paraId="771EE369" w14:textId="77777777" w:rsidR="00AE4CF7" w:rsidRDefault="00AE4CF7" w:rsidP="00AE4CF7"/>
    <w:p w14:paraId="770726C1" w14:textId="77777777" w:rsidR="00AE4CF7" w:rsidRDefault="00AE4CF7" w:rsidP="00AE4CF7">
      <w:r>
        <w:t xml:space="preserve">5.8.2. </w:t>
      </w:r>
      <w:r>
        <w:rPr>
          <w:rFonts w:hint="eastAsia"/>
        </w:rPr>
        <w:t>Субаксиальный</w:t>
      </w:r>
      <w:r>
        <w:t xml:space="preserve"> </w:t>
      </w:r>
      <w:r>
        <w:rPr>
          <w:rFonts w:hint="eastAsia"/>
        </w:rPr>
        <w:t>отдел</w:t>
      </w:r>
    </w:p>
    <w:p w14:paraId="6866C4CE" w14:textId="77777777" w:rsidR="00AE4CF7" w:rsidRDefault="00AE4CF7" w:rsidP="00AE4CF7"/>
    <w:p w14:paraId="4998F511" w14:textId="77777777" w:rsidR="00AE4CF7" w:rsidRDefault="00AE4CF7" w:rsidP="00AE4CF7">
      <w:r>
        <w:t xml:space="preserve">5.8.3. </w:t>
      </w:r>
      <w:r>
        <w:rPr>
          <w:rFonts w:hint="eastAsia"/>
        </w:rPr>
        <w:t>Шейно</w:t>
      </w:r>
      <w:r>
        <w:t>-</w:t>
      </w:r>
      <w:r>
        <w:rPr>
          <w:rFonts w:hint="eastAsia"/>
        </w:rPr>
        <w:t>грудной</w:t>
      </w:r>
      <w:r>
        <w:t xml:space="preserve"> </w:t>
      </w:r>
      <w:r>
        <w:rPr>
          <w:rFonts w:hint="eastAsia"/>
        </w:rPr>
        <w:t>переход</w:t>
      </w:r>
    </w:p>
    <w:p w14:paraId="0BFE6C0A" w14:textId="77777777" w:rsidR="00AE4CF7" w:rsidRDefault="00AE4CF7" w:rsidP="00AE4CF7"/>
    <w:p w14:paraId="3A836D76" w14:textId="77777777" w:rsidR="00AE4CF7" w:rsidRDefault="00AE4CF7" w:rsidP="00AE4CF7">
      <w:r>
        <w:t xml:space="preserve">5.8.4. </w:t>
      </w:r>
      <w:r>
        <w:rPr>
          <w:rFonts w:hint="eastAsia"/>
        </w:rPr>
        <w:t>Трехстержневая</w:t>
      </w:r>
      <w:r>
        <w:t xml:space="preserve"> </w:t>
      </w:r>
      <w:r>
        <w:rPr>
          <w:rFonts w:hint="eastAsia"/>
        </w:rPr>
        <w:t>компоновка</w:t>
      </w:r>
      <w:r>
        <w:t xml:space="preserve"> </w:t>
      </w:r>
      <w:r>
        <w:rPr>
          <w:rFonts w:hint="eastAsia"/>
        </w:rPr>
        <w:t>при</w:t>
      </w:r>
      <w:r>
        <w:t xml:space="preserve"> </w:t>
      </w:r>
      <w:r>
        <w:rPr>
          <w:rFonts w:hint="eastAsia"/>
        </w:rPr>
        <w:t>стабилизации</w:t>
      </w:r>
    </w:p>
    <w:p w14:paraId="5F0B19B0" w14:textId="77777777" w:rsidR="00AE4CF7" w:rsidRDefault="00AE4CF7" w:rsidP="00AE4CF7"/>
    <w:p w14:paraId="47E55C43" w14:textId="77777777" w:rsidR="00AE4CF7" w:rsidRDefault="00AE4CF7" w:rsidP="00AE4CF7">
      <w:r>
        <w:rPr>
          <w:rFonts w:hint="eastAsia"/>
        </w:rPr>
        <w:t>переходных</w:t>
      </w:r>
      <w:r>
        <w:t xml:space="preserve"> </w:t>
      </w:r>
      <w:r>
        <w:rPr>
          <w:rFonts w:hint="eastAsia"/>
        </w:rPr>
        <w:t>отделов</w:t>
      </w:r>
    </w:p>
    <w:p w14:paraId="451162B0" w14:textId="77777777" w:rsidR="00AE4CF7" w:rsidRDefault="00AE4CF7" w:rsidP="00AE4CF7"/>
    <w:p w14:paraId="4703C670" w14:textId="77777777" w:rsidR="00AE4CF7" w:rsidRDefault="00AE4CF7" w:rsidP="00AE4CF7">
      <w:r>
        <w:lastRenderedPageBreak/>
        <w:t xml:space="preserve">5.9. </w:t>
      </w:r>
      <w:r>
        <w:rPr>
          <w:rFonts w:hint="eastAsia"/>
        </w:rPr>
        <w:t>Закрытие</w:t>
      </w:r>
      <w:r>
        <w:t xml:space="preserve"> </w:t>
      </w:r>
      <w:r>
        <w:rPr>
          <w:rFonts w:hint="eastAsia"/>
        </w:rPr>
        <w:t>раны</w:t>
      </w:r>
      <w:r>
        <w:t xml:space="preserve"> </w:t>
      </w:r>
      <w:r>
        <w:rPr>
          <w:rFonts w:hint="eastAsia"/>
        </w:rPr>
        <w:t>и</w:t>
      </w:r>
      <w:r>
        <w:t xml:space="preserve"> </w:t>
      </w:r>
      <w:r>
        <w:rPr>
          <w:rFonts w:hint="eastAsia"/>
        </w:rPr>
        <w:t>послеоперационный</w:t>
      </w:r>
      <w:r>
        <w:t xml:space="preserve"> </w:t>
      </w:r>
      <w:r>
        <w:rPr>
          <w:rFonts w:hint="eastAsia"/>
        </w:rPr>
        <w:t>менеджмент</w:t>
      </w:r>
    </w:p>
    <w:p w14:paraId="76E0A1FB" w14:textId="77777777" w:rsidR="00AE4CF7" w:rsidRDefault="00AE4CF7" w:rsidP="00AE4CF7"/>
    <w:p w14:paraId="22B31E96" w14:textId="77777777" w:rsidR="00AE4CF7" w:rsidRDefault="00AE4CF7" w:rsidP="00AE4CF7">
      <w:r>
        <w:t xml:space="preserve">5.10. </w:t>
      </w:r>
      <w:r>
        <w:rPr>
          <w:rFonts w:hint="eastAsia"/>
        </w:rPr>
        <w:t>Внешняя</w:t>
      </w:r>
      <w:r>
        <w:t xml:space="preserve"> </w:t>
      </w:r>
      <w:r>
        <w:rPr>
          <w:rFonts w:hint="eastAsia"/>
        </w:rPr>
        <w:t>иммобилизация</w:t>
      </w:r>
      <w:r>
        <w:t xml:space="preserve"> </w:t>
      </w:r>
      <w:r>
        <w:rPr>
          <w:rFonts w:hint="eastAsia"/>
        </w:rPr>
        <w:t>после</w:t>
      </w:r>
      <w:r>
        <w:t xml:space="preserve"> </w:t>
      </w:r>
      <w:r>
        <w:rPr>
          <w:rFonts w:hint="eastAsia"/>
        </w:rPr>
        <w:t>задней</w:t>
      </w:r>
      <w:r>
        <w:t xml:space="preserve"> </w:t>
      </w:r>
      <w:r>
        <w:rPr>
          <w:rFonts w:hint="eastAsia"/>
        </w:rPr>
        <w:t>инструментальной</w:t>
      </w:r>
      <w:r>
        <w:t xml:space="preserve"> </w:t>
      </w:r>
      <w:r>
        <w:rPr>
          <w:rFonts w:hint="eastAsia"/>
        </w:rPr>
        <w:t>фиксации</w:t>
      </w:r>
    </w:p>
    <w:p w14:paraId="4CA91278" w14:textId="77777777" w:rsidR="00AE4CF7" w:rsidRDefault="00AE4CF7" w:rsidP="00AE4CF7"/>
    <w:p w14:paraId="0D36655B" w14:textId="77777777" w:rsidR="00AE4CF7" w:rsidRDefault="00AE4CF7" w:rsidP="00AE4CF7">
      <w:r>
        <w:rPr>
          <w:rFonts w:hint="eastAsia"/>
        </w:rPr>
        <w:t>Глава</w:t>
      </w:r>
      <w:r>
        <w:t xml:space="preserve"> 6. </w:t>
      </w:r>
      <w:r>
        <w:rPr>
          <w:rFonts w:hint="eastAsia"/>
        </w:rPr>
        <w:t>Оценка</w:t>
      </w:r>
      <w:r>
        <w:t xml:space="preserve"> </w:t>
      </w:r>
      <w:r>
        <w:rPr>
          <w:rFonts w:hint="eastAsia"/>
        </w:rPr>
        <w:t>отдаленных</w:t>
      </w:r>
      <w:r>
        <w:t xml:space="preserve"> </w:t>
      </w:r>
      <w:r>
        <w:rPr>
          <w:rFonts w:hint="eastAsia"/>
        </w:rPr>
        <w:t>результатов</w:t>
      </w:r>
    </w:p>
    <w:p w14:paraId="7ADB0CC7" w14:textId="77777777" w:rsidR="00AE4CF7" w:rsidRDefault="00AE4CF7" w:rsidP="00AE4CF7"/>
    <w:p w14:paraId="40861B64" w14:textId="77777777" w:rsidR="00AE4CF7" w:rsidRDefault="00AE4CF7" w:rsidP="00AE4CF7">
      <w:r>
        <w:t xml:space="preserve">6.1. </w:t>
      </w:r>
      <w:r>
        <w:rPr>
          <w:rFonts w:hint="eastAsia"/>
        </w:rPr>
        <w:t>Отдаленные</w:t>
      </w:r>
      <w:r>
        <w:t xml:space="preserve"> </w:t>
      </w:r>
      <w:r>
        <w:rPr>
          <w:rFonts w:hint="eastAsia"/>
        </w:rPr>
        <w:t>результаты</w:t>
      </w:r>
      <w:r>
        <w:t xml:space="preserve"> </w:t>
      </w:r>
      <w:r>
        <w:rPr>
          <w:rFonts w:hint="eastAsia"/>
        </w:rPr>
        <w:t>применения</w:t>
      </w:r>
      <w:r>
        <w:t xml:space="preserve"> </w:t>
      </w:r>
      <w:r>
        <w:rPr>
          <w:rFonts w:hint="eastAsia"/>
        </w:rPr>
        <w:t>передней</w:t>
      </w:r>
      <w:r>
        <w:t xml:space="preserve"> </w:t>
      </w:r>
      <w:r>
        <w:rPr>
          <w:rFonts w:hint="eastAsia"/>
        </w:rPr>
        <w:t>стабилизации</w:t>
      </w:r>
    </w:p>
    <w:p w14:paraId="73D590C9" w14:textId="77777777" w:rsidR="00AE4CF7" w:rsidRDefault="00AE4CF7" w:rsidP="00AE4CF7"/>
    <w:p w14:paraId="63205778" w14:textId="77777777" w:rsidR="00AE4CF7" w:rsidRDefault="00AE4CF7" w:rsidP="00AE4CF7">
      <w:r>
        <w:t xml:space="preserve">6.1.1. </w:t>
      </w:r>
      <w:r>
        <w:rPr>
          <w:rFonts w:hint="eastAsia"/>
        </w:rPr>
        <w:t>Оценка</w:t>
      </w:r>
      <w:r>
        <w:t xml:space="preserve"> </w:t>
      </w:r>
      <w:r>
        <w:rPr>
          <w:rFonts w:hint="eastAsia"/>
        </w:rPr>
        <w:t>изменений</w:t>
      </w:r>
      <w:r>
        <w:t xml:space="preserve"> </w:t>
      </w:r>
      <w:r>
        <w:rPr>
          <w:rFonts w:hint="eastAsia"/>
        </w:rPr>
        <w:t>клинических</w:t>
      </w:r>
      <w:r>
        <w:t xml:space="preserve"> </w:t>
      </w:r>
      <w:r>
        <w:rPr>
          <w:rFonts w:hint="eastAsia"/>
        </w:rPr>
        <w:t>симптомов</w:t>
      </w:r>
    </w:p>
    <w:p w14:paraId="6AC87886" w14:textId="77777777" w:rsidR="00AE4CF7" w:rsidRDefault="00AE4CF7" w:rsidP="00AE4CF7"/>
    <w:p w14:paraId="27C49608" w14:textId="77777777" w:rsidR="00AE4CF7" w:rsidRDefault="00AE4CF7" w:rsidP="00AE4CF7">
      <w:r>
        <w:t xml:space="preserve">6.1.1.1. </w:t>
      </w:r>
      <w:r>
        <w:rPr>
          <w:rFonts w:hint="eastAsia"/>
        </w:rPr>
        <w:t>Дегенеративно</w:t>
      </w:r>
      <w:r>
        <w:t>-</w:t>
      </w:r>
      <w:r>
        <w:rPr>
          <w:rFonts w:hint="eastAsia"/>
        </w:rPr>
        <w:t>дистрофические</w:t>
      </w:r>
      <w:r>
        <w:t xml:space="preserve"> </w:t>
      </w:r>
      <w:r>
        <w:rPr>
          <w:rFonts w:hint="eastAsia"/>
        </w:rPr>
        <w:t>поражения</w:t>
      </w:r>
    </w:p>
    <w:p w14:paraId="3BBC735E" w14:textId="77777777" w:rsidR="00AE4CF7" w:rsidRDefault="00AE4CF7" w:rsidP="00AE4CF7"/>
    <w:p w14:paraId="47A2BB68" w14:textId="77777777" w:rsidR="00AE4CF7" w:rsidRDefault="00AE4CF7" w:rsidP="00AE4CF7">
      <w:r>
        <w:t xml:space="preserve">6.1.1.2. </w:t>
      </w:r>
      <w:r>
        <w:rPr>
          <w:rFonts w:hint="eastAsia"/>
        </w:rPr>
        <w:t>Травма</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48FC71F4" w14:textId="77777777" w:rsidR="00AE4CF7" w:rsidRDefault="00AE4CF7" w:rsidP="00AE4CF7"/>
    <w:p w14:paraId="17AC6A12" w14:textId="77777777" w:rsidR="00AE4CF7" w:rsidRDefault="00AE4CF7" w:rsidP="00AE4CF7">
      <w:r>
        <w:t xml:space="preserve">6.1.1.3. </w:t>
      </w:r>
      <w:r>
        <w:rPr>
          <w:rFonts w:hint="eastAsia"/>
        </w:rPr>
        <w:t>Деструктивный</w:t>
      </w:r>
      <w:r>
        <w:t xml:space="preserve"> </w:t>
      </w:r>
      <w:r>
        <w:rPr>
          <w:rFonts w:hint="eastAsia"/>
        </w:rPr>
        <w:t>процесс</w:t>
      </w:r>
    </w:p>
    <w:p w14:paraId="4C6DF281" w14:textId="77777777" w:rsidR="00AE4CF7" w:rsidRDefault="00AE4CF7" w:rsidP="00AE4CF7"/>
    <w:p w14:paraId="30FD2105" w14:textId="77777777" w:rsidR="00AE4CF7" w:rsidRDefault="00AE4CF7" w:rsidP="00AE4CF7">
      <w:r>
        <w:t xml:space="preserve">6.1.2. </w:t>
      </w:r>
      <w:r>
        <w:rPr>
          <w:rFonts w:hint="eastAsia"/>
        </w:rPr>
        <w:t>Рентгенологическая</w:t>
      </w:r>
      <w:r>
        <w:t xml:space="preserve"> </w:t>
      </w:r>
      <w:r>
        <w:rPr>
          <w:rFonts w:hint="eastAsia"/>
        </w:rPr>
        <w:t>оценка</w:t>
      </w:r>
    </w:p>
    <w:p w14:paraId="79E894B4" w14:textId="77777777" w:rsidR="00AE4CF7" w:rsidRDefault="00AE4CF7" w:rsidP="00AE4CF7"/>
    <w:p w14:paraId="6A9DC010" w14:textId="77777777" w:rsidR="00AE4CF7" w:rsidRDefault="00AE4CF7" w:rsidP="00AE4CF7">
      <w:r>
        <w:t xml:space="preserve">6.2. </w:t>
      </w:r>
      <w:r>
        <w:rPr>
          <w:rFonts w:hint="eastAsia"/>
        </w:rPr>
        <w:t>Отдаленные</w:t>
      </w:r>
      <w:r>
        <w:t xml:space="preserve"> </w:t>
      </w:r>
      <w:r>
        <w:rPr>
          <w:rFonts w:hint="eastAsia"/>
        </w:rPr>
        <w:t>результаты</w:t>
      </w:r>
      <w:r>
        <w:t xml:space="preserve"> </w:t>
      </w:r>
      <w:r>
        <w:rPr>
          <w:rFonts w:hint="eastAsia"/>
        </w:rPr>
        <w:t>применения</w:t>
      </w:r>
      <w:r>
        <w:t xml:space="preserve"> </w:t>
      </w:r>
      <w:r>
        <w:rPr>
          <w:rFonts w:hint="eastAsia"/>
        </w:rPr>
        <w:t>задней</w:t>
      </w:r>
      <w:r>
        <w:t xml:space="preserve"> </w:t>
      </w:r>
      <w:r>
        <w:rPr>
          <w:rFonts w:hint="eastAsia"/>
        </w:rPr>
        <w:t>стабилизации</w:t>
      </w:r>
    </w:p>
    <w:p w14:paraId="40DE1DA0" w14:textId="77777777" w:rsidR="00AE4CF7" w:rsidRDefault="00AE4CF7" w:rsidP="00AE4CF7"/>
    <w:p w14:paraId="2423479D" w14:textId="77777777" w:rsidR="00AE4CF7" w:rsidRDefault="00AE4CF7" w:rsidP="00AE4CF7">
      <w:r>
        <w:t xml:space="preserve">6.2.1. </w:t>
      </w:r>
      <w:r>
        <w:rPr>
          <w:rFonts w:hint="eastAsia"/>
        </w:rPr>
        <w:t>Оценка</w:t>
      </w:r>
      <w:r>
        <w:t xml:space="preserve"> </w:t>
      </w:r>
      <w:r>
        <w:rPr>
          <w:rFonts w:hint="eastAsia"/>
        </w:rPr>
        <w:t>изменения</w:t>
      </w:r>
      <w:r>
        <w:t xml:space="preserve"> </w:t>
      </w:r>
      <w:r>
        <w:rPr>
          <w:rFonts w:hint="eastAsia"/>
        </w:rPr>
        <w:t>клинических</w:t>
      </w:r>
      <w:r>
        <w:t xml:space="preserve"> </w:t>
      </w:r>
      <w:r>
        <w:rPr>
          <w:rFonts w:hint="eastAsia"/>
        </w:rPr>
        <w:t>симптомов</w:t>
      </w:r>
    </w:p>
    <w:p w14:paraId="787F0642" w14:textId="77777777" w:rsidR="00AE4CF7" w:rsidRDefault="00AE4CF7" w:rsidP="00AE4CF7"/>
    <w:p w14:paraId="3C2002F8" w14:textId="77777777" w:rsidR="00AE4CF7" w:rsidRDefault="00AE4CF7" w:rsidP="00AE4CF7">
      <w:r>
        <w:t xml:space="preserve">6.2.1.1. </w:t>
      </w:r>
      <w:r>
        <w:rPr>
          <w:rFonts w:hint="eastAsia"/>
        </w:rPr>
        <w:t>Травма</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331EBAA3" w14:textId="77777777" w:rsidR="00AE4CF7" w:rsidRDefault="00AE4CF7" w:rsidP="00AE4CF7"/>
    <w:p w14:paraId="3CEAD130" w14:textId="77777777" w:rsidR="00AE4CF7" w:rsidRDefault="00AE4CF7" w:rsidP="00AE4CF7">
      <w:r>
        <w:t xml:space="preserve">6.2.1.2. </w:t>
      </w:r>
      <w:r>
        <w:rPr>
          <w:rFonts w:hint="eastAsia"/>
        </w:rPr>
        <w:t>Врожденные</w:t>
      </w:r>
      <w:r>
        <w:t xml:space="preserve"> </w:t>
      </w:r>
      <w:r>
        <w:rPr>
          <w:rFonts w:hint="eastAsia"/>
        </w:rPr>
        <w:t>аномалии</w:t>
      </w:r>
      <w:r>
        <w:t xml:space="preserve"> </w:t>
      </w:r>
      <w:r>
        <w:rPr>
          <w:rFonts w:hint="eastAsia"/>
        </w:rPr>
        <w:t>развития</w:t>
      </w:r>
      <w:r>
        <w:t xml:space="preserve"> </w:t>
      </w:r>
      <w:r>
        <w:rPr>
          <w:rFonts w:hint="eastAsia"/>
        </w:rPr>
        <w:t>и</w:t>
      </w:r>
      <w:r>
        <w:t xml:space="preserve"> </w:t>
      </w:r>
      <w:r>
        <w:rPr>
          <w:rFonts w:hint="eastAsia"/>
        </w:rPr>
        <w:t>поражение</w:t>
      </w:r>
      <w:r>
        <w:t xml:space="preserve"> </w:t>
      </w:r>
      <w:r>
        <w:rPr>
          <w:rFonts w:hint="eastAsia"/>
        </w:rPr>
        <w:t>шейного</w:t>
      </w:r>
    </w:p>
    <w:p w14:paraId="1767ED57" w14:textId="77777777" w:rsidR="00AE4CF7" w:rsidRDefault="00AE4CF7" w:rsidP="00AE4CF7"/>
    <w:p w14:paraId="0908E05A" w14:textId="77777777" w:rsidR="00AE4CF7" w:rsidRDefault="00AE4CF7" w:rsidP="00AE4CF7">
      <w:r>
        <w:rPr>
          <w:rFonts w:hint="eastAsia"/>
        </w:rPr>
        <w:t>отдела</w:t>
      </w:r>
      <w:r>
        <w:t xml:space="preserve"> </w:t>
      </w:r>
      <w:r>
        <w:rPr>
          <w:rFonts w:hint="eastAsia"/>
        </w:rPr>
        <w:t>позвоночника</w:t>
      </w:r>
      <w:r>
        <w:t xml:space="preserve"> </w:t>
      </w:r>
      <w:r>
        <w:rPr>
          <w:rFonts w:hint="eastAsia"/>
        </w:rPr>
        <w:t>на</w:t>
      </w:r>
      <w:r>
        <w:t xml:space="preserve"> </w:t>
      </w:r>
      <w:r>
        <w:rPr>
          <w:rFonts w:hint="eastAsia"/>
        </w:rPr>
        <w:t>фоне</w:t>
      </w:r>
      <w:r>
        <w:t xml:space="preserve"> </w:t>
      </w:r>
      <w:r>
        <w:rPr>
          <w:rFonts w:hint="eastAsia"/>
        </w:rPr>
        <w:t>обменных</w:t>
      </w:r>
      <w:r>
        <w:t xml:space="preserve"> </w:t>
      </w:r>
      <w:r>
        <w:rPr>
          <w:rFonts w:hint="eastAsia"/>
        </w:rPr>
        <w:t>заболеваний</w:t>
      </w:r>
    </w:p>
    <w:p w14:paraId="34938396" w14:textId="77777777" w:rsidR="00AE4CF7" w:rsidRDefault="00AE4CF7" w:rsidP="00AE4CF7"/>
    <w:p w14:paraId="1A2BCF63" w14:textId="77777777" w:rsidR="00AE4CF7" w:rsidRDefault="00AE4CF7" w:rsidP="00AE4CF7">
      <w:r>
        <w:t xml:space="preserve">6.2.1.3. </w:t>
      </w:r>
      <w:r>
        <w:rPr>
          <w:rFonts w:hint="eastAsia"/>
        </w:rPr>
        <w:t>Дегенеративно</w:t>
      </w:r>
      <w:r>
        <w:t>-</w:t>
      </w:r>
      <w:r>
        <w:rPr>
          <w:rFonts w:hint="eastAsia"/>
        </w:rPr>
        <w:t>дистрофические</w:t>
      </w:r>
      <w:r>
        <w:t xml:space="preserve"> </w:t>
      </w:r>
      <w:r>
        <w:rPr>
          <w:rFonts w:hint="eastAsia"/>
        </w:rPr>
        <w:t>поражения</w:t>
      </w:r>
    </w:p>
    <w:p w14:paraId="1DBFBDCB" w14:textId="77777777" w:rsidR="00AE4CF7" w:rsidRDefault="00AE4CF7" w:rsidP="00AE4CF7"/>
    <w:p w14:paraId="5FE0CA65" w14:textId="77777777" w:rsidR="00AE4CF7" w:rsidRDefault="00AE4CF7" w:rsidP="00AE4CF7">
      <w:r>
        <w:t xml:space="preserve">6.2.1.4. </w:t>
      </w:r>
      <w:r>
        <w:rPr>
          <w:rFonts w:hint="eastAsia"/>
        </w:rPr>
        <w:t>Новообразования</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4DC160A1" w14:textId="77777777" w:rsidR="00AE4CF7" w:rsidRDefault="00AE4CF7" w:rsidP="00AE4CF7"/>
    <w:p w14:paraId="0EA4D576" w14:textId="77777777" w:rsidR="00AE4CF7" w:rsidRDefault="00AE4CF7" w:rsidP="00AE4CF7">
      <w:r>
        <w:t xml:space="preserve">6.2.1.5 . </w:t>
      </w:r>
      <w:r>
        <w:rPr>
          <w:rFonts w:hint="eastAsia"/>
        </w:rPr>
        <w:t>Воспалительные</w:t>
      </w:r>
      <w:r>
        <w:t xml:space="preserve"> </w:t>
      </w:r>
      <w:r>
        <w:rPr>
          <w:rFonts w:hint="eastAsia"/>
        </w:rPr>
        <w:t>и</w:t>
      </w:r>
      <w:r>
        <w:t xml:space="preserve"> </w:t>
      </w:r>
      <w:r>
        <w:rPr>
          <w:rFonts w:hint="eastAsia"/>
        </w:rPr>
        <w:t>деструктивные</w:t>
      </w:r>
      <w:r>
        <w:t xml:space="preserve"> </w:t>
      </w:r>
      <w:r>
        <w:rPr>
          <w:rFonts w:hint="eastAsia"/>
        </w:rPr>
        <w:t>поражения</w:t>
      </w:r>
    </w:p>
    <w:p w14:paraId="649DC297" w14:textId="77777777" w:rsidR="00AE4CF7" w:rsidRDefault="00AE4CF7" w:rsidP="00AE4CF7"/>
    <w:p w14:paraId="133F19F0" w14:textId="77777777" w:rsidR="00AE4CF7" w:rsidRDefault="00AE4CF7" w:rsidP="00AE4CF7">
      <w:r>
        <w:t xml:space="preserve">6.2.1.6. </w:t>
      </w:r>
      <w:r>
        <w:rPr>
          <w:rFonts w:hint="eastAsia"/>
        </w:rPr>
        <w:t>Ятрогенная</w:t>
      </w:r>
      <w:r>
        <w:t xml:space="preserve"> </w:t>
      </w:r>
      <w:r>
        <w:rPr>
          <w:rFonts w:hint="eastAsia"/>
        </w:rPr>
        <w:t>патология</w:t>
      </w:r>
    </w:p>
    <w:p w14:paraId="76D2C20F" w14:textId="77777777" w:rsidR="00AE4CF7" w:rsidRDefault="00AE4CF7" w:rsidP="00AE4CF7"/>
    <w:p w14:paraId="0E6BAA4B" w14:textId="77777777" w:rsidR="00AE4CF7" w:rsidRDefault="00AE4CF7" w:rsidP="00AE4CF7">
      <w:r>
        <w:t xml:space="preserve">6.2.2. </w:t>
      </w:r>
      <w:r>
        <w:rPr>
          <w:rFonts w:hint="eastAsia"/>
        </w:rPr>
        <w:t>Рентгенологическая</w:t>
      </w:r>
      <w:r>
        <w:t xml:space="preserve"> </w:t>
      </w:r>
      <w:r>
        <w:rPr>
          <w:rFonts w:hint="eastAsia"/>
        </w:rPr>
        <w:t>оценка</w:t>
      </w:r>
    </w:p>
    <w:p w14:paraId="5370C800" w14:textId="77777777" w:rsidR="00AE4CF7" w:rsidRDefault="00AE4CF7" w:rsidP="00AE4CF7"/>
    <w:p w14:paraId="28B59027" w14:textId="77777777" w:rsidR="00AE4CF7" w:rsidRDefault="00AE4CF7" w:rsidP="00AE4CF7">
      <w:r>
        <w:t xml:space="preserve">6.3. </w:t>
      </w:r>
      <w:r>
        <w:rPr>
          <w:rFonts w:hint="eastAsia"/>
        </w:rPr>
        <w:t>Отдаленные</w:t>
      </w:r>
      <w:r>
        <w:t xml:space="preserve"> </w:t>
      </w:r>
      <w:r>
        <w:rPr>
          <w:rFonts w:hint="eastAsia"/>
        </w:rPr>
        <w:t>результаты</w:t>
      </w:r>
      <w:r>
        <w:t xml:space="preserve"> </w:t>
      </w:r>
      <w:r>
        <w:rPr>
          <w:rFonts w:hint="eastAsia"/>
        </w:rPr>
        <w:t>применения</w:t>
      </w:r>
      <w:r>
        <w:t xml:space="preserve"> </w:t>
      </w:r>
      <w:r>
        <w:rPr>
          <w:rFonts w:hint="eastAsia"/>
        </w:rPr>
        <w:t>комбинированной</w:t>
      </w:r>
      <w:r>
        <w:t xml:space="preserve"> </w:t>
      </w:r>
      <w:r>
        <w:rPr>
          <w:rFonts w:hint="eastAsia"/>
        </w:rPr>
        <w:t>хирургии</w:t>
      </w:r>
    </w:p>
    <w:p w14:paraId="5867EE13" w14:textId="77777777" w:rsidR="00AE4CF7" w:rsidRDefault="00AE4CF7" w:rsidP="00AE4CF7"/>
    <w:p w14:paraId="26253ACD" w14:textId="77777777" w:rsidR="00AE4CF7" w:rsidRDefault="00AE4CF7" w:rsidP="00AE4CF7">
      <w:r>
        <w:t xml:space="preserve">6.3.1. </w:t>
      </w:r>
      <w:r>
        <w:rPr>
          <w:rFonts w:hint="eastAsia"/>
        </w:rPr>
        <w:t>Оценка</w:t>
      </w:r>
      <w:r>
        <w:t xml:space="preserve"> </w:t>
      </w:r>
      <w:r>
        <w:rPr>
          <w:rFonts w:hint="eastAsia"/>
        </w:rPr>
        <w:t>изменения</w:t>
      </w:r>
      <w:r>
        <w:t xml:space="preserve"> </w:t>
      </w:r>
      <w:r>
        <w:rPr>
          <w:rFonts w:hint="eastAsia"/>
        </w:rPr>
        <w:t>клинических</w:t>
      </w:r>
      <w:r>
        <w:t xml:space="preserve"> </w:t>
      </w:r>
      <w:r>
        <w:rPr>
          <w:rFonts w:hint="eastAsia"/>
        </w:rPr>
        <w:t>симптомов</w:t>
      </w:r>
    </w:p>
    <w:p w14:paraId="7D4D9386" w14:textId="77777777" w:rsidR="00AE4CF7" w:rsidRDefault="00AE4CF7" w:rsidP="00AE4CF7"/>
    <w:p w14:paraId="24217FB5" w14:textId="77777777" w:rsidR="00AE4CF7" w:rsidRDefault="00AE4CF7" w:rsidP="00AE4CF7">
      <w:r>
        <w:t xml:space="preserve">6.3.1.1. </w:t>
      </w:r>
      <w:r>
        <w:rPr>
          <w:rFonts w:hint="eastAsia"/>
        </w:rPr>
        <w:t>Травма</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342CF854" w14:textId="77777777" w:rsidR="00AE4CF7" w:rsidRDefault="00AE4CF7" w:rsidP="00AE4CF7"/>
    <w:p w14:paraId="3C3F837C" w14:textId="77777777" w:rsidR="00AE4CF7" w:rsidRDefault="00AE4CF7" w:rsidP="00AE4CF7">
      <w:r>
        <w:t xml:space="preserve">6.3.1.2. </w:t>
      </w:r>
      <w:r>
        <w:rPr>
          <w:rFonts w:hint="eastAsia"/>
        </w:rPr>
        <w:t>Дегенеративно</w:t>
      </w:r>
      <w:r>
        <w:t>-</w:t>
      </w:r>
      <w:r>
        <w:rPr>
          <w:rFonts w:hint="eastAsia"/>
        </w:rPr>
        <w:t>дистрофические</w:t>
      </w:r>
      <w:r>
        <w:t xml:space="preserve"> </w:t>
      </w:r>
      <w:r>
        <w:rPr>
          <w:rFonts w:hint="eastAsia"/>
        </w:rPr>
        <w:t>поражения</w:t>
      </w:r>
    </w:p>
    <w:p w14:paraId="6BA40522" w14:textId="77777777" w:rsidR="00AE4CF7" w:rsidRDefault="00AE4CF7" w:rsidP="00AE4CF7"/>
    <w:p w14:paraId="0E65E86F" w14:textId="77777777" w:rsidR="00AE4CF7" w:rsidRDefault="00AE4CF7" w:rsidP="00AE4CF7">
      <w:r>
        <w:t xml:space="preserve">6.3.1.3. </w:t>
      </w:r>
      <w:r>
        <w:rPr>
          <w:rFonts w:hint="eastAsia"/>
        </w:rPr>
        <w:t>Аномалии</w:t>
      </w:r>
      <w:r>
        <w:t xml:space="preserve"> </w:t>
      </w:r>
      <w:r>
        <w:rPr>
          <w:rFonts w:hint="eastAsia"/>
        </w:rPr>
        <w:t>развития</w:t>
      </w:r>
      <w:r>
        <w:t xml:space="preserve"> </w:t>
      </w:r>
      <w:r>
        <w:rPr>
          <w:rFonts w:hint="eastAsia"/>
        </w:rPr>
        <w:t>и</w:t>
      </w:r>
      <w:r>
        <w:t xml:space="preserve"> </w:t>
      </w:r>
      <w:r>
        <w:rPr>
          <w:rFonts w:hint="eastAsia"/>
        </w:rPr>
        <w:t>системные</w:t>
      </w:r>
      <w:r>
        <w:t xml:space="preserve"> </w:t>
      </w:r>
      <w:r>
        <w:rPr>
          <w:rFonts w:hint="eastAsia"/>
        </w:rPr>
        <w:t>заболевания</w:t>
      </w:r>
    </w:p>
    <w:p w14:paraId="7692A032" w14:textId="77777777" w:rsidR="00AE4CF7" w:rsidRDefault="00AE4CF7" w:rsidP="00AE4CF7"/>
    <w:p w14:paraId="72188F01" w14:textId="77777777" w:rsidR="00AE4CF7" w:rsidRDefault="00AE4CF7" w:rsidP="00AE4CF7">
      <w:r>
        <w:t xml:space="preserve">6.3.1.4. </w:t>
      </w:r>
      <w:r>
        <w:rPr>
          <w:rFonts w:hint="eastAsia"/>
        </w:rPr>
        <w:t>Новообразования</w:t>
      </w:r>
      <w:r>
        <w:t xml:space="preserve"> </w:t>
      </w:r>
      <w:r>
        <w:rPr>
          <w:rFonts w:hint="eastAsia"/>
        </w:rPr>
        <w:t>шейного</w:t>
      </w:r>
      <w:r>
        <w:t xml:space="preserve"> </w:t>
      </w:r>
      <w:r>
        <w:rPr>
          <w:rFonts w:hint="eastAsia"/>
        </w:rPr>
        <w:t>отдела</w:t>
      </w:r>
      <w:r>
        <w:t xml:space="preserve"> </w:t>
      </w:r>
      <w:r>
        <w:rPr>
          <w:rFonts w:hint="eastAsia"/>
        </w:rPr>
        <w:t>позвоночника</w:t>
      </w:r>
    </w:p>
    <w:p w14:paraId="3333087C" w14:textId="77777777" w:rsidR="00AE4CF7" w:rsidRDefault="00AE4CF7" w:rsidP="00AE4CF7"/>
    <w:p w14:paraId="47D93EE9" w14:textId="77777777" w:rsidR="00AE4CF7" w:rsidRDefault="00AE4CF7" w:rsidP="00AE4CF7">
      <w:r>
        <w:t xml:space="preserve">6.3.1.5. </w:t>
      </w:r>
      <w:r>
        <w:rPr>
          <w:rFonts w:hint="eastAsia"/>
        </w:rPr>
        <w:t>Сочетание</w:t>
      </w:r>
      <w:r>
        <w:t xml:space="preserve"> </w:t>
      </w:r>
      <w:r>
        <w:rPr>
          <w:rFonts w:hint="eastAsia"/>
        </w:rPr>
        <w:t>травмы</w:t>
      </w:r>
      <w:r>
        <w:t xml:space="preserve"> </w:t>
      </w:r>
      <w:r>
        <w:rPr>
          <w:rFonts w:hint="eastAsia"/>
        </w:rPr>
        <w:t>и</w:t>
      </w:r>
      <w:r>
        <w:t xml:space="preserve"> </w:t>
      </w:r>
      <w:r>
        <w:rPr>
          <w:rFonts w:hint="eastAsia"/>
        </w:rPr>
        <w:t>дегенеративно</w:t>
      </w:r>
      <w:r>
        <w:t>-</w:t>
      </w:r>
      <w:r>
        <w:rPr>
          <w:rFonts w:hint="eastAsia"/>
        </w:rPr>
        <w:t>дистрофического</w:t>
      </w:r>
    </w:p>
    <w:p w14:paraId="744F3D85" w14:textId="77777777" w:rsidR="00AE4CF7" w:rsidRDefault="00AE4CF7" w:rsidP="00AE4CF7"/>
    <w:p w14:paraId="1EF7FF18" w14:textId="77777777" w:rsidR="00AE4CF7" w:rsidRDefault="00AE4CF7" w:rsidP="00AE4CF7">
      <w:r>
        <w:rPr>
          <w:rFonts w:hint="eastAsia"/>
        </w:rPr>
        <w:t>поражения</w:t>
      </w:r>
    </w:p>
    <w:p w14:paraId="2B02053A" w14:textId="77777777" w:rsidR="00AE4CF7" w:rsidRDefault="00AE4CF7" w:rsidP="00AE4CF7"/>
    <w:p w14:paraId="078F3CD1" w14:textId="77777777" w:rsidR="00AE4CF7" w:rsidRDefault="00AE4CF7" w:rsidP="00AE4CF7">
      <w:r>
        <w:t xml:space="preserve">6.3.1.6. </w:t>
      </w:r>
      <w:r>
        <w:rPr>
          <w:rFonts w:hint="eastAsia"/>
        </w:rPr>
        <w:t>Травма</w:t>
      </w:r>
      <w:r>
        <w:t xml:space="preserve"> </w:t>
      </w:r>
      <w:r>
        <w:rPr>
          <w:rFonts w:hint="eastAsia"/>
        </w:rPr>
        <w:t>на</w:t>
      </w:r>
      <w:r>
        <w:t xml:space="preserve"> </w:t>
      </w:r>
      <w:r>
        <w:rPr>
          <w:rFonts w:hint="eastAsia"/>
        </w:rPr>
        <w:t>фоне</w:t>
      </w:r>
      <w:r>
        <w:t xml:space="preserve"> DISH</w:t>
      </w:r>
    </w:p>
    <w:p w14:paraId="1D1CE0FD" w14:textId="77777777" w:rsidR="00AE4CF7" w:rsidRDefault="00AE4CF7" w:rsidP="00AE4CF7"/>
    <w:p w14:paraId="77F01330" w14:textId="77777777" w:rsidR="00AE4CF7" w:rsidRDefault="00AE4CF7" w:rsidP="00AE4CF7">
      <w:r>
        <w:t xml:space="preserve">6.3.2. </w:t>
      </w:r>
      <w:r>
        <w:rPr>
          <w:rFonts w:hint="eastAsia"/>
        </w:rPr>
        <w:t>Рентгенологическая</w:t>
      </w:r>
      <w:r>
        <w:t xml:space="preserve"> </w:t>
      </w:r>
      <w:r>
        <w:rPr>
          <w:rFonts w:hint="eastAsia"/>
        </w:rPr>
        <w:t>оценка</w:t>
      </w:r>
    </w:p>
    <w:p w14:paraId="501D0B01" w14:textId="77777777" w:rsidR="00AE4CF7" w:rsidRDefault="00AE4CF7" w:rsidP="00AE4CF7"/>
    <w:p w14:paraId="053BF4DE" w14:textId="77777777" w:rsidR="00AE4CF7" w:rsidRDefault="00AE4CF7" w:rsidP="00AE4CF7">
      <w:r>
        <w:rPr>
          <w:rFonts w:hint="eastAsia"/>
        </w:rPr>
        <w:t>Заключение</w:t>
      </w:r>
    </w:p>
    <w:p w14:paraId="682D9168" w14:textId="77777777" w:rsidR="00AE4CF7" w:rsidRDefault="00AE4CF7" w:rsidP="00AE4CF7"/>
    <w:p w14:paraId="37303BCB" w14:textId="77777777" w:rsidR="00AE4CF7" w:rsidRDefault="00AE4CF7" w:rsidP="00AE4CF7">
      <w:r>
        <w:rPr>
          <w:rFonts w:hint="eastAsia"/>
        </w:rPr>
        <w:t>Выводы</w:t>
      </w:r>
    </w:p>
    <w:p w14:paraId="50729BA2" w14:textId="77777777" w:rsidR="00AE4CF7" w:rsidRDefault="00AE4CF7" w:rsidP="00AE4CF7"/>
    <w:p w14:paraId="57C97B3A" w14:textId="77777777" w:rsidR="00AE4CF7" w:rsidRDefault="00AE4CF7" w:rsidP="00AE4CF7">
      <w:r>
        <w:rPr>
          <w:rFonts w:hint="eastAsia"/>
        </w:rPr>
        <w:t>Практические</w:t>
      </w:r>
      <w:r>
        <w:t xml:space="preserve"> </w:t>
      </w:r>
      <w:r>
        <w:rPr>
          <w:rFonts w:hint="eastAsia"/>
        </w:rPr>
        <w:t>рекомендации</w:t>
      </w:r>
    </w:p>
    <w:p w14:paraId="6789570E" w14:textId="77777777" w:rsidR="00AE4CF7" w:rsidRDefault="00AE4CF7" w:rsidP="00AE4CF7"/>
    <w:p w14:paraId="1ADD9F03" w14:textId="77777777" w:rsidR="00AE4CF7" w:rsidRDefault="00AE4CF7" w:rsidP="00AE4CF7">
      <w:r>
        <w:rPr>
          <w:rFonts w:hint="eastAsia"/>
        </w:rPr>
        <w:t>Список</w:t>
      </w:r>
      <w:r>
        <w:t xml:space="preserve"> </w:t>
      </w:r>
      <w:r>
        <w:rPr>
          <w:rFonts w:hint="eastAsia"/>
        </w:rPr>
        <w:t>сокращений</w:t>
      </w:r>
    </w:p>
    <w:p w14:paraId="4329F149" w14:textId="77777777" w:rsidR="00AE4CF7" w:rsidRDefault="00AE4CF7" w:rsidP="00AE4CF7"/>
    <w:p w14:paraId="3B1A4407" w14:textId="77777777" w:rsidR="00AE4CF7" w:rsidRDefault="00AE4CF7" w:rsidP="00AE4CF7">
      <w:r>
        <w:rPr>
          <w:rFonts w:hint="eastAsia"/>
        </w:rPr>
        <w:t>Список</w:t>
      </w:r>
      <w:r>
        <w:t xml:space="preserve"> </w:t>
      </w:r>
      <w:r>
        <w:rPr>
          <w:rFonts w:hint="eastAsia"/>
        </w:rPr>
        <w:t>работ</w:t>
      </w:r>
      <w:r>
        <w:t xml:space="preserve">, </w:t>
      </w:r>
      <w:r>
        <w:rPr>
          <w:rFonts w:hint="eastAsia"/>
        </w:rPr>
        <w:t>опубликованных</w:t>
      </w:r>
      <w:r>
        <w:t xml:space="preserve"> </w:t>
      </w:r>
      <w:r>
        <w:rPr>
          <w:rFonts w:hint="eastAsia"/>
        </w:rPr>
        <w:t>по</w:t>
      </w:r>
      <w:r>
        <w:t xml:space="preserve"> </w:t>
      </w:r>
      <w:r>
        <w:rPr>
          <w:rFonts w:hint="eastAsia"/>
        </w:rPr>
        <w:t>теме</w:t>
      </w:r>
      <w:r>
        <w:t xml:space="preserve"> </w:t>
      </w:r>
      <w:r>
        <w:rPr>
          <w:rFonts w:hint="eastAsia"/>
        </w:rPr>
        <w:t>диссертации</w:t>
      </w:r>
    </w:p>
    <w:p w14:paraId="79B09775" w14:textId="77777777" w:rsidR="00AE4CF7" w:rsidRDefault="00AE4CF7" w:rsidP="00AE4CF7"/>
    <w:p w14:paraId="06AF5852" w14:textId="77777777" w:rsidR="00AE4CF7" w:rsidRDefault="00AE4CF7" w:rsidP="00AE4CF7">
      <w:r>
        <w:rPr>
          <w:rFonts w:hint="eastAsia"/>
        </w:rPr>
        <w:t>Список</w:t>
      </w:r>
      <w:r>
        <w:t xml:space="preserve"> </w:t>
      </w:r>
      <w:r>
        <w:rPr>
          <w:rFonts w:hint="eastAsia"/>
        </w:rPr>
        <w:t>литературы</w:t>
      </w:r>
    </w:p>
    <w:p w14:paraId="0FDBFC29" w14:textId="77777777" w:rsidR="00AE4CF7" w:rsidRDefault="00AE4CF7" w:rsidP="00AE4CF7"/>
    <w:p w14:paraId="1C6744CF" w14:textId="0565777B" w:rsidR="00AE4CF7" w:rsidRPr="00AE4CF7" w:rsidRDefault="00AE4CF7" w:rsidP="00AE4CF7">
      <w:r>
        <w:rPr>
          <w:rFonts w:hint="eastAsia"/>
        </w:rPr>
        <w:t>Посвящается</w:t>
      </w:r>
      <w:r>
        <w:t xml:space="preserve"> </w:t>
      </w:r>
      <w:r>
        <w:rPr>
          <w:rFonts w:hint="eastAsia"/>
        </w:rPr>
        <w:t>моему</w:t>
      </w:r>
      <w:r>
        <w:t xml:space="preserve"> </w:t>
      </w:r>
      <w:r>
        <w:rPr>
          <w:rFonts w:hint="eastAsia"/>
        </w:rPr>
        <w:t>учителю</w:t>
      </w:r>
      <w:r>
        <w:t xml:space="preserve"> -</w:t>
      </w:r>
      <w:r>
        <w:rPr>
          <w:rFonts w:hint="eastAsia"/>
        </w:rPr>
        <w:t>Александру</w:t>
      </w:r>
      <w:r>
        <w:t xml:space="preserve"> </w:t>
      </w:r>
      <w:r>
        <w:rPr>
          <w:rFonts w:hint="eastAsia"/>
        </w:rPr>
        <w:t>Вадимовичу</w:t>
      </w:r>
      <w:r>
        <w:t xml:space="preserve"> </w:t>
      </w:r>
      <w:r>
        <w:rPr>
          <w:rFonts w:hint="eastAsia"/>
        </w:rPr>
        <w:t>Губину</w:t>
      </w:r>
    </w:p>
    <w:sectPr w:rsidR="00AE4CF7" w:rsidRPr="00AE4CF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C55D9" w14:textId="77777777" w:rsidR="00503BA5" w:rsidRPr="008D1934" w:rsidRDefault="00503BA5">
      <w:pPr>
        <w:spacing w:after="0" w:line="240" w:lineRule="auto"/>
      </w:pPr>
      <w:r w:rsidRPr="008D1934">
        <w:separator/>
      </w:r>
    </w:p>
  </w:endnote>
  <w:endnote w:type="continuationSeparator" w:id="0">
    <w:p w14:paraId="500B3AE6" w14:textId="77777777" w:rsidR="00503BA5" w:rsidRPr="008D1934" w:rsidRDefault="00503BA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026E0" w14:textId="77777777" w:rsidR="00503BA5" w:rsidRPr="008D1934" w:rsidRDefault="00503BA5"/>
    <w:p w14:paraId="552033BE" w14:textId="77777777" w:rsidR="00503BA5" w:rsidRPr="008D1934" w:rsidRDefault="00503BA5"/>
    <w:p w14:paraId="4F6DEE18" w14:textId="77777777" w:rsidR="00503BA5" w:rsidRPr="008D1934" w:rsidRDefault="00503BA5"/>
    <w:p w14:paraId="4753E20A" w14:textId="77777777" w:rsidR="00503BA5" w:rsidRPr="008D1934" w:rsidRDefault="00503BA5"/>
    <w:p w14:paraId="781372DF" w14:textId="77777777" w:rsidR="00503BA5" w:rsidRPr="008D1934" w:rsidRDefault="00503BA5"/>
    <w:p w14:paraId="1D2ABBAA" w14:textId="77777777" w:rsidR="00503BA5" w:rsidRPr="008D1934" w:rsidRDefault="00503BA5"/>
    <w:p w14:paraId="0B6E3CE8" w14:textId="77777777" w:rsidR="00503BA5" w:rsidRPr="008D1934" w:rsidRDefault="00503BA5">
      <w:pPr>
        <w:rPr>
          <w:sz w:val="2"/>
          <w:szCs w:val="2"/>
        </w:rPr>
      </w:pPr>
      <w:r>
        <w:rPr>
          <w:noProof/>
        </w:rPr>
        <mc:AlternateContent>
          <mc:Choice Requires="wps">
            <w:drawing>
              <wp:anchor distT="0" distB="0" distL="63500" distR="63500" simplePos="0" relativeHeight="251660288" behindDoc="1" locked="0" layoutInCell="1" allowOverlap="1" wp14:anchorId="19308604" wp14:editId="7591FD4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7206670" w14:textId="77777777" w:rsidR="00503BA5" w:rsidRPr="008D1934" w:rsidRDefault="00503BA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0860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206670" w14:textId="77777777" w:rsidR="00503BA5" w:rsidRPr="008D1934" w:rsidRDefault="00503BA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F234316" w14:textId="77777777" w:rsidR="00503BA5" w:rsidRPr="008D1934" w:rsidRDefault="00503BA5"/>
    <w:p w14:paraId="26D15C50" w14:textId="77777777" w:rsidR="00503BA5" w:rsidRPr="008D1934" w:rsidRDefault="00503BA5"/>
    <w:p w14:paraId="48CF412E" w14:textId="77777777" w:rsidR="00503BA5" w:rsidRPr="008D1934" w:rsidRDefault="00503BA5">
      <w:pPr>
        <w:rPr>
          <w:sz w:val="2"/>
          <w:szCs w:val="2"/>
        </w:rPr>
      </w:pPr>
      <w:r>
        <w:rPr>
          <w:noProof/>
        </w:rPr>
        <mc:AlternateContent>
          <mc:Choice Requires="wps">
            <w:drawing>
              <wp:anchor distT="0" distB="0" distL="63500" distR="63500" simplePos="0" relativeHeight="251659264" behindDoc="1" locked="0" layoutInCell="1" allowOverlap="1" wp14:anchorId="7CAD6A1F" wp14:editId="23CD1A6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BB719DF" w14:textId="77777777" w:rsidR="00503BA5" w:rsidRPr="008D1934" w:rsidRDefault="00503BA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AD6A1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B719DF" w14:textId="77777777" w:rsidR="00503BA5" w:rsidRPr="008D1934" w:rsidRDefault="00503BA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2044C90" w14:textId="77777777" w:rsidR="00503BA5" w:rsidRPr="008D1934" w:rsidRDefault="00503BA5"/>
    <w:p w14:paraId="09FA1BC3" w14:textId="77777777" w:rsidR="00503BA5" w:rsidRPr="008D1934" w:rsidRDefault="00503BA5">
      <w:pPr>
        <w:rPr>
          <w:sz w:val="2"/>
          <w:szCs w:val="2"/>
        </w:rPr>
      </w:pPr>
    </w:p>
    <w:p w14:paraId="5B07CD72" w14:textId="77777777" w:rsidR="00503BA5" w:rsidRPr="008D1934" w:rsidRDefault="00503BA5"/>
    <w:p w14:paraId="556184CD" w14:textId="77777777" w:rsidR="00503BA5" w:rsidRPr="008D1934" w:rsidRDefault="00503BA5">
      <w:pPr>
        <w:spacing w:after="0" w:line="240" w:lineRule="auto"/>
      </w:pPr>
    </w:p>
  </w:footnote>
  <w:footnote w:type="continuationSeparator" w:id="0">
    <w:p w14:paraId="38FB4B34" w14:textId="77777777" w:rsidR="00503BA5" w:rsidRPr="008D1934" w:rsidRDefault="00503BA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A5"/>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11</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7428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781</cp:revision>
  <cp:lastPrinted>2024-05-12T14:21:00Z</cp:lastPrinted>
  <dcterms:created xsi:type="dcterms:W3CDTF">2024-05-12T14:37:00Z</dcterms:created>
  <dcterms:modified xsi:type="dcterms:W3CDTF">2024-05-18T11:30:00Z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