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1889" w14:textId="32606EC2" w:rsidR="001B5ACD" w:rsidRDefault="008226BF" w:rsidP="008226BF">
      <w:r w:rsidRPr="008226BF">
        <w:rPr>
          <w:rFonts w:hint="eastAsia"/>
        </w:rPr>
        <w:t>Оптимизация</w:t>
      </w:r>
      <w:r w:rsidRPr="008226BF">
        <w:t xml:space="preserve"> </w:t>
      </w:r>
      <w:r w:rsidRPr="008226BF">
        <w:rPr>
          <w:rFonts w:hint="eastAsia"/>
        </w:rPr>
        <w:t>качества</w:t>
      </w:r>
      <w:r w:rsidRPr="008226BF">
        <w:t xml:space="preserve"> </w:t>
      </w:r>
      <w:r w:rsidRPr="008226BF">
        <w:rPr>
          <w:rFonts w:hint="eastAsia"/>
        </w:rPr>
        <w:t>жизни</w:t>
      </w:r>
      <w:r w:rsidRPr="008226BF">
        <w:t xml:space="preserve">, </w:t>
      </w:r>
      <w:r w:rsidRPr="008226BF">
        <w:rPr>
          <w:rFonts w:hint="eastAsia"/>
        </w:rPr>
        <w:t>когнитивных</w:t>
      </w:r>
      <w:r w:rsidRPr="008226BF">
        <w:t xml:space="preserve"> </w:t>
      </w:r>
      <w:r w:rsidRPr="008226BF">
        <w:rPr>
          <w:rFonts w:hint="eastAsia"/>
        </w:rPr>
        <w:t>функций</w:t>
      </w:r>
      <w:r w:rsidRPr="008226BF">
        <w:t xml:space="preserve"> </w:t>
      </w:r>
      <w:r w:rsidRPr="008226BF">
        <w:rPr>
          <w:rFonts w:hint="eastAsia"/>
        </w:rPr>
        <w:t>у</w:t>
      </w:r>
      <w:r w:rsidRPr="008226BF">
        <w:t xml:space="preserve"> </w:t>
      </w:r>
      <w:r w:rsidRPr="008226BF">
        <w:rPr>
          <w:rFonts w:hint="eastAsia"/>
        </w:rPr>
        <w:t>пациентов</w:t>
      </w:r>
      <w:r w:rsidRPr="008226BF">
        <w:t xml:space="preserve"> </w:t>
      </w:r>
      <w:r w:rsidRPr="008226BF">
        <w:rPr>
          <w:rFonts w:hint="eastAsia"/>
        </w:rPr>
        <w:t>среднего</w:t>
      </w:r>
      <w:r w:rsidRPr="008226BF">
        <w:t xml:space="preserve">, </w:t>
      </w:r>
      <w:r w:rsidRPr="008226BF">
        <w:rPr>
          <w:rFonts w:hint="eastAsia"/>
        </w:rPr>
        <w:t>пожилого</w:t>
      </w:r>
      <w:r w:rsidRPr="008226BF">
        <w:t xml:space="preserve">, </w:t>
      </w:r>
      <w:r w:rsidRPr="008226BF">
        <w:rPr>
          <w:rFonts w:hint="eastAsia"/>
        </w:rPr>
        <w:t>старческого</w:t>
      </w:r>
      <w:r w:rsidRPr="008226BF">
        <w:t xml:space="preserve"> </w:t>
      </w:r>
      <w:r w:rsidRPr="008226BF">
        <w:rPr>
          <w:rFonts w:hint="eastAsia"/>
        </w:rPr>
        <w:t>возрастов</w:t>
      </w:r>
      <w:r w:rsidRPr="008226BF">
        <w:t xml:space="preserve"> </w:t>
      </w:r>
      <w:r w:rsidRPr="008226BF">
        <w:rPr>
          <w:rFonts w:hint="eastAsia"/>
        </w:rPr>
        <w:t>после</w:t>
      </w:r>
      <w:r w:rsidRPr="008226BF">
        <w:t xml:space="preserve"> </w:t>
      </w:r>
      <w:r w:rsidRPr="008226BF">
        <w:rPr>
          <w:rFonts w:hint="eastAsia"/>
        </w:rPr>
        <w:t>различных</w:t>
      </w:r>
      <w:r w:rsidRPr="008226BF">
        <w:t xml:space="preserve"> </w:t>
      </w:r>
      <w:r w:rsidRPr="008226BF">
        <w:rPr>
          <w:rFonts w:hint="eastAsia"/>
        </w:rPr>
        <w:t>методов</w:t>
      </w:r>
      <w:r w:rsidRPr="008226BF">
        <w:t xml:space="preserve"> </w:t>
      </w:r>
      <w:r w:rsidRPr="008226BF">
        <w:rPr>
          <w:rFonts w:hint="eastAsia"/>
        </w:rPr>
        <w:t>холецистэктомии</w:t>
      </w:r>
      <w:r>
        <w:t xml:space="preserve"> </w:t>
      </w:r>
      <w:r w:rsidRPr="008226BF">
        <w:rPr>
          <w:rFonts w:hint="eastAsia"/>
        </w:rPr>
        <w:t>Сафарзода</w:t>
      </w:r>
      <w:r w:rsidRPr="008226BF">
        <w:t xml:space="preserve"> </w:t>
      </w:r>
      <w:r w:rsidRPr="008226BF">
        <w:rPr>
          <w:rFonts w:hint="eastAsia"/>
        </w:rPr>
        <w:t>Абдулло</w:t>
      </w:r>
      <w:r w:rsidRPr="008226BF">
        <w:t xml:space="preserve"> </w:t>
      </w:r>
      <w:r w:rsidRPr="008226BF">
        <w:rPr>
          <w:rFonts w:hint="eastAsia"/>
        </w:rPr>
        <w:t>Мумин</w:t>
      </w:r>
    </w:p>
    <w:p w14:paraId="134342B3" w14:textId="77777777" w:rsidR="008226BF" w:rsidRDefault="008226BF" w:rsidP="008226BF">
      <w:r>
        <w:rPr>
          <w:rFonts w:hint="eastAsia"/>
        </w:rPr>
        <w:t>ОГЛАВЛЕНИЕ</w:t>
      </w:r>
      <w:r>
        <w:t xml:space="preserve"> </w:t>
      </w:r>
      <w:r>
        <w:rPr>
          <w:rFonts w:hint="eastAsia"/>
        </w:rPr>
        <w:t>ДИССЕРТАЦИИ</w:t>
      </w:r>
    </w:p>
    <w:p w14:paraId="16628D9E" w14:textId="77777777" w:rsidR="008226BF" w:rsidRDefault="008226BF" w:rsidP="008226BF">
      <w:r>
        <w:rPr>
          <w:rFonts w:hint="eastAsia"/>
        </w:rPr>
        <w:t>доктор</w:t>
      </w:r>
      <w:r>
        <w:t xml:space="preserve"> </w:t>
      </w:r>
      <w:r>
        <w:rPr>
          <w:rFonts w:hint="eastAsia"/>
        </w:rPr>
        <w:t>наук</w:t>
      </w:r>
      <w:r>
        <w:t xml:space="preserve"> </w:t>
      </w:r>
      <w:r>
        <w:rPr>
          <w:rFonts w:hint="eastAsia"/>
        </w:rPr>
        <w:t>Сафарзода</w:t>
      </w:r>
      <w:r>
        <w:t xml:space="preserve"> </w:t>
      </w:r>
      <w:r>
        <w:rPr>
          <w:rFonts w:hint="eastAsia"/>
        </w:rPr>
        <w:t>Абдулло</w:t>
      </w:r>
      <w:r>
        <w:t xml:space="preserve"> </w:t>
      </w:r>
      <w:r>
        <w:rPr>
          <w:rFonts w:hint="eastAsia"/>
        </w:rPr>
        <w:t>Мумин</w:t>
      </w:r>
    </w:p>
    <w:p w14:paraId="5DDFAFE7" w14:textId="77777777" w:rsidR="008226BF" w:rsidRDefault="008226BF" w:rsidP="008226BF">
      <w:r>
        <w:rPr>
          <w:rFonts w:hint="eastAsia"/>
        </w:rPr>
        <w:t>Введение</w:t>
      </w:r>
    </w:p>
    <w:p w14:paraId="696C1206" w14:textId="77777777" w:rsidR="008226BF" w:rsidRDefault="008226BF" w:rsidP="008226BF"/>
    <w:p w14:paraId="71FC599A" w14:textId="77777777" w:rsidR="008226BF" w:rsidRDefault="008226BF" w:rsidP="008226BF">
      <w:r>
        <w:rPr>
          <w:rFonts w:hint="eastAsia"/>
        </w:rPr>
        <w:t>ГЛАВА</w:t>
      </w:r>
      <w:r>
        <w:t xml:space="preserve"> 1.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после</w:t>
      </w:r>
      <w:r>
        <w:t xml:space="preserve"> </w:t>
      </w:r>
      <w:r>
        <w:rPr>
          <w:rFonts w:hint="eastAsia"/>
        </w:rPr>
        <w:t>холецистэктомии</w:t>
      </w:r>
      <w:r>
        <w:t xml:space="preserve"> </w:t>
      </w:r>
      <w:r>
        <w:rPr>
          <w:rFonts w:hint="eastAsia"/>
        </w:rPr>
        <w:t>с</w:t>
      </w:r>
      <w:r>
        <w:t xml:space="preserve"> </w:t>
      </w:r>
      <w:r>
        <w:rPr>
          <w:rFonts w:hint="eastAsia"/>
        </w:rPr>
        <w:t>учетом</w:t>
      </w:r>
      <w:r>
        <w:t xml:space="preserve"> </w:t>
      </w:r>
      <w:r>
        <w:rPr>
          <w:rFonts w:hint="eastAsia"/>
        </w:rPr>
        <w:t>вида</w:t>
      </w:r>
      <w:r>
        <w:t xml:space="preserve"> </w:t>
      </w:r>
      <w:r>
        <w:rPr>
          <w:rFonts w:hint="eastAsia"/>
        </w:rPr>
        <w:t>операции</w:t>
      </w:r>
      <w:r>
        <w:t xml:space="preserve">, </w:t>
      </w:r>
      <w:r>
        <w:rPr>
          <w:rFonts w:hint="eastAsia"/>
        </w:rPr>
        <w:t>возраста</w:t>
      </w:r>
      <w:r>
        <w:t xml:space="preserve"> </w:t>
      </w:r>
      <w:r>
        <w:rPr>
          <w:rFonts w:hint="eastAsia"/>
        </w:rPr>
        <w:t>и</w:t>
      </w:r>
      <w:r>
        <w:t xml:space="preserve"> </w:t>
      </w:r>
      <w:r>
        <w:rPr>
          <w:rFonts w:hint="eastAsia"/>
        </w:rPr>
        <w:t>инволюционных</w:t>
      </w:r>
      <w:r>
        <w:t xml:space="preserve"> </w:t>
      </w:r>
      <w:r>
        <w:rPr>
          <w:rFonts w:hint="eastAsia"/>
        </w:rPr>
        <w:t>осложнений</w:t>
      </w:r>
      <w:r>
        <w:t xml:space="preserve"> (</w:t>
      </w:r>
      <w:r>
        <w:rPr>
          <w:rFonts w:hint="eastAsia"/>
        </w:rPr>
        <w:t>литературный</w:t>
      </w:r>
      <w:r>
        <w:t xml:space="preserve"> </w:t>
      </w:r>
      <w:r>
        <w:rPr>
          <w:rFonts w:hint="eastAsia"/>
        </w:rPr>
        <w:t>обзор</w:t>
      </w:r>
      <w:r>
        <w:t>)</w:t>
      </w:r>
    </w:p>
    <w:p w14:paraId="79065896" w14:textId="77777777" w:rsidR="008226BF" w:rsidRDefault="008226BF" w:rsidP="008226BF"/>
    <w:p w14:paraId="03816536" w14:textId="77777777" w:rsidR="008226BF" w:rsidRDefault="008226BF" w:rsidP="008226BF">
      <w:r>
        <w:t xml:space="preserve">1.1. </w:t>
      </w:r>
      <w:r>
        <w:rPr>
          <w:rFonts w:hint="eastAsia"/>
        </w:rPr>
        <w:t>Отдаленные</w:t>
      </w:r>
      <w:r>
        <w:t xml:space="preserve"> </w:t>
      </w:r>
      <w:r>
        <w:rPr>
          <w:rFonts w:hint="eastAsia"/>
        </w:rPr>
        <w:t>результаты</w:t>
      </w:r>
      <w:r>
        <w:t xml:space="preserve"> </w:t>
      </w:r>
      <w:r>
        <w:rPr>
          <w:rFonts w:hint="eastAsia"/>
        </w:rPr>
        <w:t>выполнения</w:t>
      </w:r>
      <w:r>
        <w:t xml:space="preserve"> </w:t>
      </w:r>
      <w:r>
        <w:rPr>
          <w:rFonts w:hint="eastAsia"/>
        </w:rPr>
        <w:t>традиционной</w:t>
      </w:r>
      <w:r>
        <w:t xml:space="preserve"> </w:t>
      </w:r>
      <w:r>
        <w:rPr>
          <w:rFonts w:hint="eastAsia"/>
        </w:rPr>
        <w:t>холецистэктомии</w:t>
      </w:r>
    </w:p>
    <w:p w14:paraId="16147FB1" w14:textId="77777777" w:rsidR="008226BF" w:rsidRDefault="008226BF" w:rsidP="008226BF"/>
    <w:p w14:paraId="2B73702F" w14:textId="77777777" w:rsidR="008226BF" w:rsidRDefault="008226BF" w:rsidP="008226BF">
      <w:r>
        <w:t xml:space="preserve">1.2. </w:t>
      </w:r>
      <w:r>
        <w:rPr>
          <w:rFonts w:hint="eastAsia"/>
        </w:rPr>
        <w:t>Отдаленные</w:t>
      </w:r>
      <w:r>
        <w:t xml:space="preserve"> </w:t>
      </w:r>
      <w:r>
        <w:rPr>
          <w:rFonts w:hint="eastAsia"/>
        </w:rPr>
        <w:t>результаты</w:t>
      </w:r>
      <w:r>
        <w:t xml:space="preserve"> </w:t>
      </w:r>
      <w:r>
        <w:rPr>
          <w:rFonts w:hint="eastAsia"/>
        </w:rPr>
        <w:t>выполнения</w:t>
      </w:r>
      <w:r>
        <w:t xml:space="preserve"> </w:t>
      </w:r>
      <w:r>
        <w:rPr>
          <w:rFonts w:hint="eastAsia"/>
        </w:rPr>
        <w:t>современных</w:t>
      </w:r>
      <w:r>
        <w:t xml:space="preserve"> </w:t>
      </w:r>
      <w:r>
        <w:rPr>
          <w:rFonts w:hint="eastAsia"/>
        </w:rPr>
        <w:t>вариантов</w:t>
      </w:r>
      <w:r>
        <w:t xml:space="preserve"> </w:t>
      </w:r>
      <w:r>
        <w:rPr>
          <w:rFonts w:hint="eastAsia"/>
        </w:rPr>
        <w:t>холецистэктомии</w:t>
      </w:r>
    </w:p>
    <w:p w14:paraId="06A38E79" w14:textId="77777777" w:rsidR="008226BF" w:rsidRDefault="008226BF" w:rsidP="008226BF"/>
    <w:p w14:paraId="4B9D71CD" w14:textId="77777777" w:rsidR="008226BF" w:rsidRDefault="008226BF" w:rsidP="008226BF">
      <w:r>
        <w:t xml:space="preserve">1.3.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после</w:t>
      </w:r>
      <w:r>
        <w:t xml:space="preserve"> </w:t>
      </w:r>
      <w:r>
        <w:rPr>
          <w:rFonts w:hint="eastAsia"/>
        </w:rPr>
        <w:t>холецистэктомии</w:t>
      </w:r>
    </w:p>
    <w:p w14:paraId="7223A800" w14:textId="77777777" w:rsidR="008226BF" w:rsidRDefault="008226BF" w:rsidP="008226BF"/>
    <w:p w14:paraId="5CF102BB" w14:textId="77777777" w:rsidR="008226BF" w:rsidRDefault="008226BF" w:rsidP="008226BF">
      <w:r>
        <w:t xml:space="preserve">1.4. </w:t>
      </w:r>
      <w:r>
        <w:rPr>
          <w:rFonts w:hint="eastAsia"/>
        </w:rPr>
        <w:t>Причины</w:t>
      </w:r>
      <w:r>
        <w:t xml:space="preserve"> </w:t>
      </w:r>
      <w:r>
        <w:rPr>
          <w:rFonts w:hint="eastAsia"/>
        </w:rPr>
        <w:t>снижения</w:t>
      </w:r>
      <w:r>
        <w:t xml:space="preserve"> </w:t>
      </w:r>
      <w:r>
        <w:rPr>
          <w:rFonts w:hint="eastAsia"/>
        </w:rPr>
        <w:t>качества</w:t>
      </w:r>
      <w:r>
        <w:t xml:space="preserve"> </w:t>
      </w:r>
      <w:r>
        <w:rPr>
          <w:rFonts w:hint="eastAsia"/>
        </w:rPr>
        <w:t>жизни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желчнокаменной</w:t>
      </w:r>
      <w:r>
        <w:t xml:space="preserve"> </w:t>
      </w:r>
      <w:r>
        <w:rPr>
          <w:rFonts w:hint="eastAsia"/>
        </w:rPr>
        <w:t>болезни</w:t>
      </w:r>
    </w:p>
    <w:p w14:paraId="2502AE28" w14:textId="77777777" w:rsidR="008226BF" w:rsidRDefault="008226BF" w:rsidP="008226BF"/>
    <w:p w14:paraId="72DFEF6C" w14:textId="77777777" w:rsidR="008226BF" w:rsidRDefault="008226BF" w:rsidP="008226BF">
      <w:r>
        <w:t xml:space="preserve">1.5. </w:t>
      </w:r>
      <w:r>
        <w:rPr>
          <w:rFonts w:hint="eastAsia"/>
        </w:rPr>
        <w:t>Возможности</w:t>
      </w:r>
      <w:r>
        <w:t xml:space="preserve"> </w:t>
      </w:r>
      <w:r>
        <w:rPr>
          <w:rFonts w:hint="eastAsia"/>
        </w:rPr>
        <w:t>улучшения</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перенесших</w:t>
      </w:r>
      <w:r>
        <w:t xml:space="preserve"> </w:t>
      </w:r>
      <w:r>
        <w:rPr>
          <w:rFonts w:hint="eastAsia"/>
        </w:rPr>
        <w:t>хо</w:t>
      </w:r>
      <w:r>
        <w:t>-</w:t>
      </w:r>
      <w:r>
        <w:rPr>
          <w:rFonts w:hint="eastAsia"/>
        </w:rPr>
        <w:t>лецистэктомию</w:t>
      </w:r>
    </w:p>
    <w:p w14:paraId="13F0F999" w14:textId="77777777" w:rsidR="008226BF" w:rsidRDefault="008226BF" w:rsidP="008226BF"/>
    <w:p w14:paraId="1EA423B2" w14:textId="77777777" w:rsidR="008226BF" w:rsidRDefault="008226BF" w:rsidP="008226BF">
      <w:r>
        <w:t xml:space="preserve">1.6. </w:t>
      </w:r>
      <w:r>
        <w:rPr>
          <w:rFonts w:hint="eastAsia"/>
        </w:rPr>
        <w:t>Когнитивные</w:t>
      </w:r>
      <w:r>
        <w:t xml:space="preserve"> </w:t>
      </w:r>
      <w:r>
        <w:rPr>
          <w:rFonts w:hint="eastAsia"/>
        </w:rPr>
        <w:t>нарушения</w:t>
      </w:r>
      <w:r>
        <w:t xml:space="preserve"> </w:t>
      </w:r>
      <w:r>
        <w:rPr>
          <w:rFonts w:hint="eastAsia"/>
        </w:rPr>
        <w:t>у</w:t>
      </w:r>
      <w:r>
        <w:t xml:space="preserve"> </w:t>
      </w:r>
      <w:r>
        <w:rPr>
          <w:rFonts w:hint="eastAsia"/>
        </w:rPr>
        <w:t>пациентов</w:t>
      </w:r>
      <w:r>
        <w:t xml:space="preserve"> </w:t>
      </w:r>
      <w:r>
        <w:rPr>
          <w:rFonts w:hint="eastAsia"/>
        </w:rPr>
        <w:t>преклонного</w:t>
      </w:r>
      <w:r>
        <w:t xml:space="preserve"> </w:t>
      </w:r>
      <w:r>
        <w:rPr>
          <w:rFonts w:hint="eastAsia"/>
        </w:rPr>
        <w:t>возраста</w:t>
      </w:r>
      <w:r>
        <w:t xml:space="preserve"> </w:t>
      </w:r>
      <w:r>
        <w:rPr>
          <w:rFonts w:hint="eastAsia"/>
        </w:rPr>
        <w:t>и</w:t>
      </w:r>
      <w:r>
        <w:t xml:space="preserve"> </w:t>
      </w:r>
      <w:r>
        <w:rPr>
          <w:rFonts w:hint="eastAsia"/>
        </w:rPr>
        <w:t>их</w:t>
      </w:r>
      <w:r>
        <w:t xml:space="preserve"> </w:t>
      </w:r>
      <w:r>
        <w:rPr>
          <w:rFonts w:hint="eastAsia"/>
        </w:rPr>
        <w:t>зависимость</w:t>
      </w:r>
      <w:r>
        <w:t xml:space="preserve"> </w:t>
      </w:r>
      <w:r>
        <w:rPr>
          <w:rFonts w:hint="eastAsia"/>
        </w:rPr>
        <w:t>от</w:t>
      </w:r>
      <w:r>
        <w:t xml:space="preserve"> </w:t>
      </w:r>
      <w:r>
        <w:rPr>
          <w:rFonts w:hint="eastAsia"/>
        </w:rPr>
        <w:t>операционно</w:t>
      </w:r>
      <w:r>
        <w:t>-</w:t>
      </w:r>
      <w:r>
        <w:rPr>
          <w:rFonts w:hint="eastAsia"/>
        </w:rPr>
        <w:t>анестезиологического</w:t>
      </w:r>
      <w:r>
        <w:t xml:space="preserve"> </w:t>
      </w:r>
      <w:r>
        <w:rPr>
          <w:rFonts w:hint="eastAsia"/>
        </w:rPr>
        <w:t>пособия</w:t>
      </w:r>
    </w:p>
    <w:p w14:paraId="19FA3796" w14:textId="77777777" w:rsidR="008226BF" w:rsidRDefault="008226BF" w:rsidP="008226BF"/>
    <w:p w14:paraId="2F3339C1" w14:textId="77777777" w:rsidR="008226BF" w:rsidRDefault="008226BF" w:rsidP="008226BF">
      <w:r>
        <w:t xml:space="preserve">1.7. </w:t>
      </w:r>
      <w:r>
        <w:rPr>
          <w:rFonts w:hint="eastAsia"/>
        </w:rPr>
        <w:t>Влияние</w:t>
      </w:r>
      <w:r>
        <w:t xml:space="preserve"> </w:t>
      </w:r>
      <w:r>
        <w:rPr>
          <w:rFonts w:hint="eastAsia"/>
        </w:rPr>
        <w:t>сердечной</w:t>
      </w:r>
      <w:r>
        <w:t xml:space="preserve"> </w:t>
      </w:r>
      <w:r>
        <w:rPr>
          <w:rFonts w:hint="eastAsia"/>
        </w:rPr>
        <w:t>недостаточности</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в</w:t>
      </w:r>
      <w:r>
        <w:t xml:space="preserve"> </w:t>
      </w:r>
      <w:r>
        <w:rPr>
          <w:rFonts w:hint="eastAsia"/>
        </w:rPr>
        <w:t>отдаленном</w:t>
      </w:r>
      <w:r>
        <w:t xml:space="preserve"> </w:t>
      </w:r>
      <w:r>
        <w:rPr>
          <w:rFonts w:hint="eastAsia"/>
        </w:rPr>
        <w:t>периоде</w:t>
      </w:r>
      <w:r>
        <w:t xml:space="preserve"> </w:t>
      </w:r>
      <w:r>
        <w:rPr>
          <w:rFonts w:hint="eastAsia"/>
        </w:rPr>
        <w:t>после</w:t>
      </w:r>
      <w:r>
        <w:t xml:space="preserve"> </w:t>
      </w:r>
      <w:r>
        <w:rPr>
          <w:rFonts w:hint="eastAsia"/>
        </w:rPr>
        <w:t>холецистэктомии</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пациентов</w:t>
      </w:r>
    </w:p>
    <w:p w14:paraId="5B3B66CC" w14:textId="77777777" w:rsidR="008226BF" w:rsidRDefault="008226BF" w:rsidP="008226BF"/>
    <w:p w14:paraId="10E3771B" w14:textId="77777777" w:rsidR="008226BF" w:rsidRDefault="008226BF" w:rsidP="008226BF">
      <w:r>
        <w:t xml:space="preserve">1.8. </w:t>
      </w:r>
      <w:r>
        <w:rPr>
          <w:rFonts w:hint="eastAsia"/>
        </w:rPr>
        <w:t>Реабилитация</w:t>
      </w:r>
      <w:r>
        <w:t xml:space="preserve"> </w:t>
      </w:r>
      <w:r>
        <w:rPr>
          <w:rFonts w:hint="eastAsia"/>
        </w:rPr>
        <w:t>пациентов</w:t>
      </w:r>
      <w:r>
        <w:t xml:space="preserve"> </w:t>
      </w:r>
      <w:r>
        <w:rPr>
          <w:rFonts w:hint="eastAsia"/>
        </w:rPr>
        <w:t>после</w:t>
      </w:r>
      <w:r>
        <w:t xml:space="preserve"> </w:t>
      </w:r>
      <w:r>
        <w:rPr>
          <w:rFonts w:hint="eastAsia"/>
        </w:rPr>
        <w:t>холецистэктомии</w:t>
      </w:r>
    </w:p>
    <w:p w14:paraId="015CF5DE" w14:textId="77777777" w:rsidR="008226BF" w:rsidRDefault="008226BF" w:rsidP="008226BF"/>
    <w:p w14:paraId="6650FBD2" w14:textId="77777777" w:rsidR="008226BF" w:rsidRDefault="008226BF" w:rsidP="008226BF">
      <w:r>
        <w:rPr>
          <w:rFonts w:hint="eastAsia"/>
        </w:rPr>
        <w:t>ГЛАВА</w:t>
      </w:r>
      <w:r>
        <w:t xml:space="preserve"> 2. </w:t>
      </w:r>
      <w:r>
        <w:rPr>
          <w:rFonts w:hint="eastAsia"/>
        </w:rPr>
        <w:t>Характеристика</w:t>
      </w:r>
      <w:r>
        <w:t xml:space="preserve"> </w:t>
      </w:r>
      <w:r>
        <w:rPr>
          <w:rFonts w:hint="eastAsia"/>
        </w:rPr>
        <w:t>клинического</w:t>
      </w:r>
      <w:r>
        <w:t xml:space="preserve"> </w:t>
      </w:r>
      <w:r>
        <w:rPr>
          <w:rFonts w:hint="eastAsia"/>
        </w:rPr>
        <w:t>материала</w:t>
      </w:r>
      <w:r>
        <w:t xml:space="preserve"> </w:t>
      </w:r>
      <w:r>
        <w:rPr>
          <w:rFonts w:hint="eastAsia"/>
        </w:rPr>
        <w:t>и</w:t>
      </w:r>
      <w:r>
        <w:lastRenderedPageBreak/>
        <w:t xml:space="preserve"> </w:t>
      </w:r>
      <w:r>
        <w:rPr>
          <w:rFonts w:hint="eastAsia"/>
        </w:rPr>
        <w:t>методы</w:t>
      </w:r>
      <w:r>
        <w:t xml:space="preserve"> </w:t>
      </w:r>
      <w:r>
        <w:rPr>
          <w:rFonts w:hint="eastAsia"/>
        </w:rPr>
        <w:t>изучения</w:t>
      </w:r>
      <w:r>
        <w:t xml:space="preserve"> </w:t>
      </w:r>
      <w:r>
        <w:rPr>
          <w:rFonts w:hint="eastAsia"/>
        </w:rPr>
        <w:t>отдаленных</w:t>
      </w:r>
      <w:r>
        <w:t xml:space="preserve"> </w:t>
      </w:r>
      <w:r>
        <w:rPr>
          <w:rFonts w:hint="eastAsia"/>
        </w:rPr>
        <w:t>результатов</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психоневрологического</w:t>
      </w:r>
      <w:r>
        <w:t xml:space="preserve"> </w:t>
      </w:r>
      <w:r>
        <w:rPr>
          <w:rFonts w:hint="eastAsia"/>
        </w:rPr>
        <w:t>состояния</w:t>
      </w:r>
      <w:r>
        <w:t xml:space="preserve"> </w:t>
      </w:r>
      <w:r>
        <w:rPr>
          <w:rFonts w:hint="eastAsia"/>
        </w:rPr>
        <w:t>пациентов</w:t>
      </w:r>
      <w:r>
        <w:t xml:space="preserve"> </w:t>
      </w:r>
      <w:r>
        <w:rPr>
          <w:rFonts w:hint="eastAsia"/>
        </w:rPr>
        <w:t>среднего</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возрастов</w:t>
      </w:r>
    </w:p>
    <w:p w14:paraId="4BD98DA4" w14:textId="77777777" w:rsidR="008226BF" w:rsidRDefault="008226BF" w:rsidP="008226BF"/>
    <w:p w14:paraId="741BB686" w14:textId="77777777" w:rsidR="008226BF" w:rsidRDefault="008226BF" w:rsidP="008226BF">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66362CBC" w14:textId="77777777" w:rsidR="008226BF" w:rsidRDefault="008226BF" w:rsidP="008226BF"/>
    <w:p w14:paraId="475F2474" w14:textId="77777777" w:rsidR="008226BF" w:rsidRDefault="008226BF" w:rsidP="008226BF">
      <w:r>
        <w:t xml:space="preserve">2.2. </w:t>
      </w:r>
      <w:r>
        <w:rPr>
          <w:rFonts w:hint="eastAsia"/>
        </w:rPr>
        <w:t>Изучение</w:t>
      </w:r>
      <w:r>
        <w:t xml:space="preserve"> </w:t>
      </w:r>
      <w:r>
        <w:rPr>
          <w:rFonts w:hint="eastAsia"/>
        </w:rPr>
        <w:t>отдаленных</w:t>
      </w:r>
      <w:r>
        <w:t xml:space="preserve"> </w:t>
      </w:r>
      <w:r>
        <w:rPr>
          <w:rFonts w:hint="eastAsia"/>
        </w:rPr>
        <w:t>результатов</w:t>
      </w:r>
    </w:p>
    <w:p w14:paraId="28064F28" w14:textId="77777777" w:rsidR="008226BF" w:rsidRDefault="008226BF" w:rsidP="008226BF"/>
    <w:p w14:paraId="15178348" w14:textId="77777777" w:rsidR="008226BF" w:rsidRDefault="008226BF" w:rsidP="008226BF">
      <w:r>
        <w:t xml:space="preserve">2.3. </w:t>
      </w:r>
      <w:r>
        <w:rPr>
          <w:rFonts w:hint="eastAsia"/>
        </w:rPr>
        <w:t>Изучение</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изучаемой</w:t>
      </w:r>
      <w:r>
        <w:t xml:space="preserve"> </w:t>
      </w:r>
      <w:r>
        <w:rPr>
          <w:rFonts w:hint="eastAsia"/>
        </w:rPr>
        <w:t>группы</w:t>
      </w:r>
      <w:r>
        <w:t xml:space="preserve"> </w:t>
      </w:r>
      <w:r>
        <w:rPr>
          <w:rFonts w:hint="eastAsia"/>
        </w:rPr>
        <w:t>пациентов</w:t>
      </w:r>
    </w:p>
    <w:p w14:paraId="42141B27" w14:textId="77777777" w:rsidR="008226BF" w:rsidRDefault="008226BF" w:rsidP="008226BF"/>
    <w:p w14:paraId="18627146" w14:textId="77777777" w:rsidR="008226BF" w:rsidRDefault="008226BF" w:rsidP="008226BF">
      <w:r>
        <w:t xml:space="preserve">2.4. </w:t>
      </w:r>
      <w:r>
        <w:rPr>
          <w:rFonts w:hint="eastAsia"/>
        </w:rPr>
        <w:t>Изучение</w:t>
      </w:r>
      <w:r>
        <w:t xml:space="preserve"> </w:t>
      </w:r>
      <w:r>
        <w:rPr>
          <w:rFonts w:hint="eastAsia"/>
        </w:rPr>
        <w:t>когнитивных</w:t>
      </w:r>
      <w:r>
        <w:t xml:space="preserve"> </w:t>
      </w:r>
      <w:r>
        <w:rPr>
          <w:rFonts w:hint="eastAsia"/>
        </w:rPr>
        <w:t>нарушений</w:t>
      </w:r>
      <w:r>
        <w:t xml:space="preserve"> </w:t>
      </w:r>
      <w:r>
        <w:rPr>
          <w:rFonts w:hint="eastAsia"/>
        </w:rPr>
        <w:t>у</w:t>
      </w:r>
      <w:r>
        <w:t xml:space="preserve"> </w:t>
      </w:r>
      <w:r>
        <w:rPr>
          <w:rFonts w:hint="eastAsia"/>
        </w:rPr>
        <w:t>изучаемой</w:t>
      </w:r>
      <w:r>
        <w:t xml:space="preserve"> </w:t>
      </w:r>
      <w:r>
        <w:rPr>
          <w:rFonts w:hint="eastAsia"/>
        </w:rPr>
        <w:t>группы</w:t>
      </w:r>
      <w:r>
        <w:t xml:space="preserve"> </w:t>
      </w:r>
      <w:r>
        <w:rPr>
          <w:rFonts w:hint="eastAsia"/>
        </w:rPr>
        <w:t>пациентов</w:t>
      </w:r>
    </w:p>
    <w:p w14:paraId="13A0568F" w14:textId="77777777" w:rsidR="008226BF" w:rsidRDefault="008226BF" w:rsidP="008226BF"/>
    <w:p w14:paraId="09257469" w14:textId="77777777" w:rsidR="008226BF" w:rsidRDefault="008226BF" w:rsidP="008226BF">
      <w:r>
        <w:t xml:space="preserve">2.5. </w:t>
      </w:r>
      <w:r>
        <w:rPr>
          <w:rFonts w:hint="eastAsia"/>
        </w:rPr>
        <w:t>Методы</w:t>
      </w:r>
      <w:r>
        <w:t xml:space="preserve"> </w:t>
      </w:r>
      <w:r>
        <w:rPr>
          <w:rFonts w:hint="eastAsia"/>
        </w:rPr>
        <w:t>лечения</w:t>
      </w:r>
    </w:p>
    <w:p w14:paraId="7CEF860E" w14:textId="77777777" w:rsidR="008226BF" w:rsidRDefault="008226BF" w:rsidP="008226BF"/>
    <w:p w14:paraId="0BF6C3D8" w14:textId="77777777" w:rsidR="008226BF" w:rsidRDefault="008226BF" w:rsidP="008226BF">
      <w:r>
        <w:rPr>
          <w:rFonts w:hint="eastAsia"/>
        </w:rPr>
        <w:t>ГЛАВА</w:t>
      </w:r>
      <w:r>
        <w:t xml:space="preserve"> 3. </w:t>
      </w:r>
      <w:r>
        <w:rPr>
          <w:rFonts w:hint="eastAsia"/>
        </w:rPr>
        <w:t>Степень</w:t>
      </w:r>
      <w:r>
        <w:t xml:space="preserve"> </w:t>
      </w:r>
      <w:r>
        <w:rPr>
          <w:rFonts w:hint="eastAsia"/>
        </w:rPr>
        <w:t>психоневрологических</w:t>
      </w:r>
      <w:r>
        <w:t xml:space="preserve"> </w:t>
      </w:r>
      <w:r>
        <w:rPr>
          <w:rFonts w:hint="eastAsia"/>
        </w:rPr>
        <w:t>статуса</w:t>
      </w:r>
      <w:r>
        <w:t xml:space="preserve">, </w:t>
      </w:r>
      <w:r>
        <w:rPr>
          <w:rFonts w:hint="eastAsia"/>
        </w:rPr>
        <w:t>когнитивной</w:t>
      </w:r>
      <w:r>
        <w:t xml:space="preserve"> </w:t>
      </w:r>
      <w:r>
        <w:rPr>
          <w:rFonts w:hint="eastAsia"/>
        </w:rPr>
        <w:t>дисфункции</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диастолической</w:t>
      </w:r>
      <w:r>
        <w:t xml:space="preserve"> </w:t>
      </w:r>
      <w:r>
        <w:rPr>
          <w:rFonts w:hint="eastAsia"/>
        </w:rPr>
        <w:t>дисфункции</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больных</w:t>
      </w:r>
      <w:r>
        <w:t xml:space="preserve"> </w:t>
      </w:r>
      <w:r>
        <w:rPr>
          <w:rFonts w:hint="eastAsia"/>
        </w:rPr>
        <w:t>желчнокаменной</w:t>
      </w:r>
      <w:r>
        <w:t xml:space="preserve"> </w:t>
      </w:r>
      <w:r>
        <w:rPr>
          <w:rFonts w:hint="eastAsia"/>
        </w:rPr>
        <w:t>болезнью</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до</w:t>
      </w:r>
      <w:r>
        <w:t xml:space="preserve"> </w:t>
      </w:r>
      <w:r>
        <w:rPr>
          <w:rFonts w:hint="eastAsia"/>
        </w:rPr>
        <w:t>операции</w:t>
      </w:r>
    </w:p>
    <w:p w14:paraId="14C3F995" w14:textId="77777777" w:rsidR="008226BF" w:rsidRDefault="008226BF" w:rsidP="008226BF"/>
    <w:p w14:paraId="3D4A80E0" w14:textId="77777777" w:rsidR="008226BF" w:rsidRDefault="008226BF" w:rsidP="008226BF">
      <w:r>
        <w:t xml:space="preserve">3.1. </w:t>
      </w:r>
      <w:r>
        <w:rPr>
          <w:rFonts w:hint="eastAsia"/>
        </w:rPr>
        <w:t>Состояние</w:t>
      </w:r>
      <w:r>
        <w:t xml:space="preserve"> </w:t>
      </w:r>
      <w:r>
        <w:rPr>
          <w:rFonts w:hint="eastAsia"/>
        </w:rPr>
        <w:t>гомеостаза</w:t>
      </w:r>
      <w:r>
        <w:t xml:space="preserve"> </w:t>
      </w:r>
      <w:r>
        <w:rPr>
          <w:rFonts w:hint="eastAsia"/>
        </w:rPr>
        <w:t>у</w:t>
      </w:r>
      <w:r>
        <w:t xml:space="preserve"> </w:t>
      </w:r>
      <w:r>
        <w:rPr>
          <w:rFonts w:hint="eastAsia"/>
        </w:rPr>
        <w:t>больных</w:t>
      </w:r>
      <w:r>
        <w:t xml:space="preserve"> </w:t>
      </w:r>
      <w:r>
        <w:rPr>
          <w:rFonts w:hint="eastAsia"/>
        </w:rPr>
        <w:t>желчнокаменной</w:t>
      </w:r>
      <w:r>
        <w:t xml:space="preserve"> </w:t>
      </w:r>
      <w:r>
        <w:rPr>
          <w:rFonts w:hint="eastAsia"/>
        </w:rPr>
        <w:t>болезнью</w:t>
      </w:r>
      <w:r>
        <w:t xml:space="preserve"> </w:t>
      </w:r>
      <w:r>
        <w:rPr>
          <w:rFonts w:hint="eastAsia"/>
        </w:rPr>
        <w:t>с</w:t>
      </w:r>
      <w:r>
        <w:t xml:space="preserve"> </w:t>
      </w:r>
      <w:r>
        <w:rPr>
          <w:rFonts w:hint="eastAsia"/>
        </w:rPr>
        <w:t>ишемиче</w:t>
      </w:r>
      <w:r>
        <w:t>-</w:t>
      </w:r>
      <w:r>
        <w:rPr>
          <w:rFonts w:hint="eastAsia"/>
        </w:rPr>
        <w:t>ской</w:t>
      </w:r>
      <w:r>
        <w:t xml:space="preserve"> </w:t>
      </w:r>
      <w:r>
        <w:rPr>
          <w:rFonts w:hint="eastAsia"/>
        </w:rPr>
        <w:t>болезнью</w:t>
      </w:r>
      <w:r>
        <w:t xml:space="preserve"> </w:t>
      </w:r>
      <w:r>
        <w:rPr>
          <w:rFonts w:hint="eastAsia"/>
        </w:rPr>
        <w:t>сердца</w:t>
      </w:r>
      <w:r>
        <w:t xml:space="preserve"> </w:t>
      </w:r>
      <w:r>
        <w:rPr>
          <w:rFonts w:hint="eastAsia"/>
        </w:rPr>
        <w:t>и</w:t>
      </w:r>
      <w:r>
        <w:t xml:space="preserve"> </w:t>
      </w:r>
      <w:r>
        <w:rPr>
          <w:rFonts w:hint="eastAsia"/>
        </w:rPr>
        <w:t>учетом</w:t>
      </w:r>
      <w:r>
        <w:t xml:space="preserve"> </w:t>
      </w:r>
      <w:r>
        <w:rPr>
          <w:rFonts w:hint="eastAsia"/>
        </w:rPr>
        <w:t>возраста</w:t>
      </w:r>
      <w:r>
        <w:t xml:space="preserve">, </w:t>
      </w:r>
      <w:r>
        <w:rPr>
          <w:rFonts w:hint="eastAsia"/>
        </w:rPr>
        <w:t>до</w:t>
      </w:r>
      <w:r>
        <w:t xml:space="preserve"> </w:t>
      </w:r>
      <w:r>
        <w:rPr>
          <w:rFonts w:hint="eastAsia"/>
        </w:rPr>
        <w:t>операции</w:t>
      </w:r>
    </w:p>
    <w:p w14:paraId="6E3EF09B" w14:textId="77777777" w:rsidR="008226BF" w:rsidRDefault="008226BF" w:rsidP="008226BF"/>
    <w:p w14:paraId="7FA16556" w14:textId="77777777" w:rsidR="008226BF" w:rsidRDefault="008226BF" w:rsidP="008226BF">
      <w:r>
        <w:rPr>
          <w:rFonts w:hint="eastAsia"/>
        </w:rPr>
        <w:t>ГЛАВА</w:t>
      </w:r>
      <w:r>
        <w:t xml:space="preserve"> 4. </w:t>
      </w:r>
      <w:r>
        <w:rPr>
          <w:rFonts w:hint="eastAsia"/>
        </w:rPr>
        <w:t>Влияние</w:t>
      </w:r>
      <w:r>
        <w:t xml:space="preserve"> </w:t>
      </w:r>
      <w:r>
        <w:rPr>
          <w:rFonts w:hint="eastAsia"/>
        </w:rPr>
        <w:t>психоневрологического</w:t>
      </w:r>
      <w:r>
        <w:t xml:space="preserve"> </w:t>
      </w:r>
      <w:r>
        <w:rPr>
          <w:rFonts w:hint="eastAsia"/>
        </w:rPr>
        <w:t>состояния</w:t>
      </w:r>
      <w:r>
        <w:t xml:space="preserve"> </w:t>
      </w:r>
      <w:r>
        <w:rPr>
          <w:rFonts w:hint="eastAsia"/>
        </w:rPr>
        <w:t>и</w:t>
      </w:r>
      <w:r>
        <w:t xml:space="preserve"> </w:t>
      </w:r>
      <w:r>
        <w:rPr>
          <w:rFonts w:hint="eastAsia"/>
        </w:rPr>
        <w:t>степени</w:t>
      </w:r>
      <w:r>
        <w:t xml:space="preserve"> </w:t>
      </w:r>
      <w:r>
        <w:rPr>
          <w:rFonts w:hint="eastAsia"/>
        </w:rPr>
        <w:t>когнитивных</w:t>
      </w:r>
      <w:r>
        <w:t xml:space="preserve"> </w:t>
      </w:r>
      <w:r>
        <w:rPr>
          <w:rFonts w:hint="eastAsia"/>
        </w:rPr>
        <w:t>дисфункций</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пациентов</w:t>
      </w:r>
      <w:r>
        <w:t xml:space="preserve"> </w:t>
      </w:r>
      <w:r>
        <w:rPr>
          <w:rFonts w:hint="eastAsia"/>
        </w:rPr>
        <w:t>и</w:t>
      </w:r>
      <w:r>
        <w:t xml:space="preserve"> </w:t>
      </w:r>
      <w:r>
        <w:rPr>
          <w:rFonts w:hint="eastAsia"/>
        </w:rPr>
        <w:t>доступа</w:t>
      </w:r>
      <w:r>
        <w:t xml:space="preserve"> </w:t>
      </w:r>
      <w:r>
        <w:rPr>
          <w:rFonts w:hint="eastAsia"/>
        </w:rPr>
        <w:t>холецистэктомии</w:t>
      </w:r>
      <w:r>
        <w:t xml:space="preserve"> </w:t>
      </w:r>
      <w:r>
        <w:rPr>
          <w:rFonts w:hint="eastAsia"/>
        </w:rPr>
        <w:t>на</w:t>
      </w:r>
      <w:r>
        <w:t xml:space="preserve"> </w:t>
      </w:r>
      <w:r>
        <w:rPr>
          <w:rFonts w:hint="eastAsia"/>
        </w:rPr>
        <w:t>шестой</w:t>
      </w:r>
      <w:r>
        <w:t xml:space="preserve"> </w:t>
      </w:r>
      <w:r>
        <w:rPr>
          <w:rFonts w:hint="eastAsia"/>
        </w:rPr>
        <w:t>месяц</w:t>
      </w:r>
      <w:r>
        <w:t xml:space="preserve"> </w:t>
      </w:r>
      <w:r>
        <w:rPr>
          <w:rFonts w:hint="eastAsia"/>
        </w:rPr>
        <w:t>после</w:t>
      </w:r>
      <w:r>
        <w:t xml:space="preserve"> </w:t>
      </w:r>
      <w:r>
        <w:rPr>
          <w:rFonts w:hint="eastAsia"/>
        </w:rPr>
        <w:t>операции</w:t>
      </w:r>
    </w:p>
    <w:p w14:paraId="6DB99E55" w14:textId="77777777" w:rsidR="008226BF" w:rsidRDefault="008226BF" w:rsidP="008226BF"/>
    <w:p w14:paraId="04FC1A18" w14:textId="77777777" w:rsidR="008226BF" w:rsidRDefault="008226BF" w:rsidP="008226BF">
      <w:r>
        <w:t xml:space="preserve">4.1. </w:t>
      </w:r>
      <w:r>
        <w:rPr>
          <w:rFonts w:hint="eastAsia"/>
        </w:rPr>
        <w:t>Психоневрологическое</w:t>
      </w:r>
      <w:r>
        <w:t xml:space="preserve"> </w:t>
      </w:r>
      <w:r>
        <w:rPr>
          <w:rFonts w:hint="eastAsia"/>
        </w:rPr>
        <w:t>состояние</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среднего</w:t>
      </w:r>
      <w:r>
        <w:t xml:space="preserve"> </w:t>
      </w:r>
      <w:r>
        <w:rPr>
          <w:rFonts w:hint="eastAsia"/>
        </w:rPr>
        <w:t>возраста</w:t>
      </w:r>
      <w:r>
        <w:t xml:space="preserve"> </w:t>
      </w:r>
      <w:r>
        <w:rPr>
          <w:rFonts w:hint="eastAsia"/>
        </w:rPr>
        <w:t>с</w:t>
      </w:r>
      <w:r>
        <w:t xml:space="preserve"> </w:t>
      </w:r>
      <w:r>
        <w:rPr>
          <w:rFonts w:hint="eastAsia"/>
        </w:rPr>
        <w:t>учетом</w:t>
      </w:r>
      <w:r>
        <w:t xml:space="preserve"> </w:t>
      </w:r>
      <w:r>
        <w:rPr>
          <w:rFonts w:hint="eastAsia"/>
        </w:rPr>
        <w:t>доступа</w:t>
      </w:r>
      <w:r>
        <w:t xml:space="preserve"> </w:t>
      </w:r>
      <w:r>
        <w:rPr>
          <w:rFonts w:hint="eastAsia"/>
        </w:rPr>
        <w:t>холецистэктомии</w:t>
      </w:r>
      <w:r>
        <w:t xml:space="preserve"> </w:t>
      </w:r>
      <w:r>
        <w:rPr>
          <w:rFonts w:hint="eastAsia"/>
        </w:rPr>
        <w:t>спустя</w:t>
      </w:r>
      <w:r>
        <w:t xml:space="preserve"> </w:t>
      </w:r>
      <w:r>
        <w:rPr>
          <w:rFonts w:hint="eastAsia"/>
        </w:rPr>
        <w:t>шесть</w:t>
      </w:r>
      <w:r>
        <w:t xml:space="preserve"> </w:t>
      </w:r>
      <w:r>
        <w:rPr>
          <w:rFonts w:hint="eastAsia"/>
        </w:rPr>
        <w:t>месяцев</w:t>
      </w:r>
      <w:r>
        <w:t xml:space="preserve"> </w:t>
      </w:r>
      <w:r>
        <w:rPr>
          <w:rFonts w:hint="eastAsia"/>
        </w:rPr>
        <w:t>после</w:t>
      </w:r>
      <w:r>
        <w:t xml:space="preserve"> </w:t>
      </w:r>
      <w:r>
        <w:rPr>
          <w:rFonts w:hint="eastAsia"/>
        </w:rPr>
        <w:t>операции</w:t>
      </w:r>
    </w:p>
    <w:p w14:paraId="5681BDE5" w14:textId="77777777" w:rsidR="008226BF" w:rsidRDefault="008226BF" w:rsidP="008226BF"/>
    <w:p w14:paraId="4A5ED65A" w14:textId="77777777" w:rsidR="008226BF" w:rsidRDefault="008226BF" w:rsidP="008226BF">
      <w:r>
        <w:t xml:space="preserve">4.2. </w:t>
      </w:r>
      <w:r>
        <w:rPr>
          <w:rFonts w:hint="eastAsia"/>
        </w:rPr>
        <w:t>Психоневрологическое</w:t>
      </w:r>
      <w:r>
        <w:t xml:space="preserve"> </w:t>
      </w:r>
      <w:r>
        <w:rPr>
          <w:rFonts w:hint="eastAsia"/>
        </w:rPr>
        <w:t>состояние</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учетом</w:t>
      </w:r>
      <w:r>
        <w:t xml:space="preserve"> </w:t>
      </w:r>
      <w:r>
        <w:rPr>
          <w:rFonts w:hint="eastAsia"/>
        </w:rPr>
        <w:t>доступа</w:t>
      </w:r>
      <w:r>
        <w:t xml:space="preserve"> </w:t>
      </w:r>
      <w:r>
        <w:rPr>
          <w:rFonts w:hint="eastAsia"/>
        </w:rPr>
        <w:t>холецистэктомии</w:t>
      </w:r>
      <w:r>
        <w:t xml:space="preserve"> </w:t>
      </w:r>
      <w:r>
        <w:rPr>
          <w:rFonts w:hint="eastAsia"/>
        </w:rPr>
        <w:t>спустя</w:t>
      </w:r>
      <w:r>
        <w:t xml:space="preserve"> </w:t>
      </w:r>
      <w:r>
        <w:rPr>
          <w:rFonts w:hint="eastAsia"/>
        </w:rPr>
        <w:t>шесть</w:t>
      </w:r>
      <w:r>
        <w:t xml:space="preserve"> </w:t>
      </w:r>
      <w:r>
        <w:rPr>
          <w:rFonts w:hint="eastAsia"/>
        </w:rPr>
        <w:t>месяцев</w:t>
      </w:r>
      <w:r>
        <w:t xml:space="preserve"> </w:t>
      </w:r>
      <w:r>
        <w:rPr>
          <w:rFonts w:hint="eastAsia"/>
        </w:rPr>
        <w:t>после</w:t>
      </w:r>
      <w:r>
        <w:t xml:space="preserve"> </w:t>
      </w:r>
      <w:r>
        <w:rPr>
          <w:rFonts w:hint="eastAsia"/>
        </w:rPr>
        <w:t>операции</w:t>
      </w:r>
    </w:p>
    <w:p w14:paraId="33522492" w14:textId="77777777" w:rsidR="008226BF" w:rsidRDefault="008226BF" w:rsidP="008226BF"/>
    <w:p w14:paraId="7151C1C3" w14:textId="77777777" w:rsidR="008226BF" w:rsidRDefault="008226BF" w:rsidP="008226BF">
      <w:r>
        <w:t xml:space="preserve">4.3. </w:t>
      </w:r>
      <w:r>
        <w:rPr>
          <w:rFonts w:hint="eastAsia"/>
        </w:rPr>
        <w:t>Психоневрологическое</w:t>
      </w:r>
      <w:r>
        <w:t xml:space="preserve"> </w:t>
      </w:r>
      <w:r>
        <w:rPr>
          <w:rFonts w:hint="eastAsia"/>
        </w:rPr>
        <w:t>состояние</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учетом</w:t>
      </w:r>
      <w:r>
        <w:t xml:space="preserve"> </w:t>
      </w:r>
      <w:r>
        <w:rPr>
          <w:rFonts w:hint="eastAsia"/>
        </w:rPr>
        <w:t>доступа</w:t>
      </w:r>
      <w:r>
        <w:t xml:space="preserve"> </w:t>
      </w:r>
      <w:r>
        <w:rPr>
          <w:rFonts w:hint="eastAsia"/>
        </w:rPr>
        <w:t>холецистэктомии</w:t>
      </w:r>
      <w:r>
        <w:t xml:space="preserve"> </w:t>
      </w:r>
      <w:r>
        <w:rPr>
          <w:rFonts w:hint="eastAsia"/>
        </w:rPr>
        <w:t>на</w:t>
      </w:r>
      <w:r>
        <w:t xml:space="preserve"> </w:t>
      </w:r>
      <w:r>
        <w:rPr>
          <w:rFonts w:hint="eastAsia"/>
        </w:rPr>
        <w:t>шестом</w:t>
      </w:r>
      <w:r>
        <w:t xml:space="preserve"> </w:t>
      </w:r>
      <w:r>
        <w:rPr>
          <w:rFonts w:hint="eastAsia"/>
        </w:rPr>
        <w:t>месяце</w:t>
      </w:r>
      <w:r>
        <w:t xml:space="preserve"> </w:t>
      </w:r>
      <w:r>
        <w:rPr>
          <w:rFonts w:hint="eastAsia"/>
        </w:rPr>
        <w:t>после</w:t>
      </w:r>
      <w:r>
        <w:t xml:space="preserve"> </w:t>
      </w:r>
      <w:r>
        <w:rPr>
          <w:rFonts w:hint="eastAsia"/>
        </w:rPr>
        <w:t>операции</w:t>
      </w:r>
    </w:p>
    <w:p w14:paraId="6883560A" w14:textId="77777777" w:rsidR="008226BF" w:rsidRDefault="008226BF" w:rsidP="008226BF"/>
    <w:p w14:paraId="1188B5BF" w14:textId="77777777" w:rsidR="008226BF" w:rsidRDefault="008226BF" w:rsidP="008226BF">
      <w:r>
        <w:rPr>
          <w:rFonts w:hint="eastAsia"/>
        </w:rPr>
        <w:t>ГЛАВА</w:t>
      </w:r>
      <w:r>
        <w:t xml:space="preserve"> 5. </w:t>
      </w:r>
      <w:r>
        <w:rPr>
          <w:rFonts w:hint="eastAsia"/>
        </w:rPr>
        <w:t>Характер</w:t>
      </w:r>
      <w:r>
        <w:t xml:space="preserve"> </w:t>
      </w:r>
      <w:r>
        <w:rPr>
          <w:rFonts w:hint="eastAsia"/>
        </w:rPr>
        <w:t>изменений</w:t>
      </w:r>
      <w:r>
        <w:t xml:space="preserve"> </w:t>
      </w:r>
      <w:r>
        <w:rPr>
          <w:rFonts w:hint="eastAsia"/>
        </w:rPr>
        <w:t>когнитивных</w:t>
      </w:r>
      <w:r>
        <w:t xml:space="preserve"> </w:t>
      </w:r>
      <w:r>
        <w:rPr>
          <w:rFonts w:hint="eastAsia"/>
        </w:rPr>
        <w:t>функций</w:t>
      </w:r>
      <w:r>
        <w:t xml:space="preserve"> </w:t>
      </w:r>
      <w:r>
        <w:rPr>
          <w:rFonts w:hint="eastAsia"/>
        </w:rPr>
        <w:t>во</w:t>
      </w:r>
      <w:r>
        <w:t xml:space="preserve"> </w:t>
      </w:r>
      <w:r>
        <w:rPr>
          <w:rFonts w:hint="eastAsia"/>
        </w:rPr>
        <w:t>взаимосвязи</w:t>
      </w:r>
      <w:r>
        <w:t xml:space="preserve"> </w:t>
      </w:r>
      <w:r>
        <w:rPr>
          <w:rFonts w:hint="eastAsia"/>
        </w:rPr>
        <w:t>с</w:t>
      </w:r>
      <w:r>
        <w:t xml:space="preserve"> </w:t>
      </w:r>
      <w:r>
        <w:rPr>
          <w:rFonts w:hint="eastAsia"/>
        </w:rPr>
        <w:t>видом</w:t>
      </w:r>
      <w:r>
        <w:t xml:space="preserve"> </w:t>
      </w:r>
      <w:r>
        <w:rPr>
          <w:rFonts w:hint="eastAsia"/>
        </w:rPr>
        <w:t>анестезиологического</w:t>
      </w:r>
      <w:r>
        <w:t xml:space="preserve"> </w:t>
      </w:r>
      <w:r>
        <w:rPr>
          <w:rFonts w:hint="eastAsia"/>
        </w:rPr>
        <w:t>пособия</w:t>
      </w:r>
      <w:r>
        <w:t xml:space="preserve"> </w:t>
      </w:r>
      <w:r>
        <w:rPr>
          <w:rFonts w:hint="eastAsia"/>
        </w:rPr>
        <w:t>и</w:t>
      </w:r>
      <w:r>
        <w:t xml:space="preserve"> </w:t>
      </w:r>
      <w:r>
        <w:rPr>
          <w:rFonts w:hint="eastAsia"/>
        </w:rPr>
        <w:t>возрастом</w:t>
      </w:r>
      <w:r>
        <w:t xml:space="preserve"> </w:t>
      </w:r>
      <w:r>
        <w:rPr>
          <w:rFonts w:hint="eastAsia"/>
        </w:rPr>
        <w:t>пациентов</w:t>
      </w:r>
    </w:p>
    <w:p w14:paraId="44B11A62" w14:textId="77777777" w:rsidR="008226BF" w:rsidRDefault="008226BF" w:rsidP="008226BF"/>
    <w:p w14:paraId="594DEBB4" w14:textId="77777777" w:rsidR="008226BF" w:rsidRDefault="008226BF" w:rsidP="008226BF">
      <w:r>
        <w:t xml:space="preserve">5.1. </w:t>
      </w:r>
      <w:r>
        <w:rPr>
          <w:rFonts w:hint="eastAsia"/>
        </w:rPr>
        <w:t>Оценка</w:t>
      </w:r>
      <w:r>
        <w:t xml:space="preserve"> </w:t>
      </w:r>
      <w:r>
        <w:rPr>
          <w:rFonts w:hint="eastAsia"/>
        </w:rPr>
        <w:t>эффективности</w:t>
      </w:r>
      <w:r>
        <w:t xml:space="preserve"> </w:t>
      </w:r>
      <w:r>
        <w:rPr>
          <w:rFonts w:hint="eastAsia"/>
        </w:rPr>
        <w:t>общего</w:t>
      </w:r>
      <w:r>
        <w:t xml:space="preserve"> </w:t>
      </w:r>
      <w:r>
        <w:rPr>
          <w:rFonts w:hint="eastAsia"/>
        </w:rPr>
        <w:t>и</w:t>
      </w:r>
      <w:r>
        <w:t xml:space="preserve"> </w:t>
      </w:r>
      <w:r>
        <w:rPr>
          <w:rFonts w:hint="eastAsia"/>
        </w:rPr>
        <w:t>эпидурального</w:t>
      </w:r>
      <w:r>
        <w:t xml:space="preserve"> </w:t>
      </w:r>
      <w:r>
        <w:rPr>
          <w:rFonts w:hint="eastAsia"/>
        </w:rPr>
        <w:t>анестезиологических</w:t>
      </w:r>
      <w:r>
        <w:t xml:space="preserve"> </w:t>
      </w:r>
      <w:r>
        <w:rPr>
          <w:rFonts w:hint="eastAsia"/>
        </w:rPr>
        <w:t>пособий</w:t>
      </w:r>
      <w:r>
        <w:t xml:space="preserve"> </w:t>
      </w:r>
      <w:r>
        <w:rPr>
          <w:rFonts w:hint="eastAsia"/>
        </w:rPr>
        <w:t>у</w:t>
      </w:r>
      <w:r>
        <w:t xml:space="preserve"> </w:t>
      </w:r>
      <w:r>
        <w:rPr>
          <w:rFonts w:hint="eastAsia"/>
        </w:rPr>
        <w:t>больных</w:t>
      </w:r>
      <w:r>
        <w:t xml:space="preserve"> </w:t>
      </w:r>
      <w:r>
        <w:rPr>
          <w:rFonts w:hint="eastAsia"/>
        </w:rPr>
        <w:t>желчнокаменной</w:t>
      </w:r>
      <w:r>
        <w:t xml:space="preserve"> </w:t>
      </w:r>
      <w:r>
        <w:rPr>
          <w:rFonts w:hint="eastAsia"/>
        </w:rPr>
        <w:t>болезнью</w:t>
      </w:r>
      <w:r>
        <w:t xml:space="preserve"> </w:t>
      </w:r>
      <w:r>
        <w:rPr>
          <w:rFonts w:hint="eastAsia"/>
        </w:rPr>
        <w:t>при</w:t>
      </w:r>
      <w:r>
        <w:t xml:space="preserve"> </w:t>
      </w:r>
      <w:r>
        <w:rPr>
          <w:rFonts w:hint="eastAsia"/>
        </w:rPr>
        <w:t>холецистэктомии</w:t>
      </w:r>
      <w:r>
        <w:t xml:space="preserve"> </w:t>
      </w:r>
      <w:r>
        <w:rPr>
          <w:rFonts w:hint="eastAsia"/>
        </w:rPr>
        <w:t>мини</w:t>
      </w:r>
      <w:r>
        <w:t>-</w:t>
      </w:r>
      <w:r>
        <w:rPr>
          <w:rFonts w:hint="eastAsia"/>
        </w:rPr>
        <w:t>доступом</w:t>
      </w:r>
      <w:r>
        <w:t xml:space="preserve"> </w:t>
      </w:r>
      <w:r>
        <w:rPr>
          <w:rFonts w:hint="eastAsia"/>
        </w:rPr>
        <w:t>у</w:t>
      </w:r>
      <w:r>
        <w:t xml:space="preserve"> </w:t>
      </w:r>
      <w:r>
        <w:rPr>
          <w:rFonts w:hint="eastAsia"/>
        </w:rPr>
        <w:t>пациентов</w:t>
      </w:r>
      <w:r>
        <w:t xml:space="preserve"> </w:t>
      </w:r>
      <w:r>
        <w:rPr>
          <w:rFonts w:hint="eastAsia"/>
        </w:rPr>
        <w:t>среднего</w:t>
      </w:r>
      <w:r>
        <w:t xml:space="preserve"> </w:t>
      </w:r>
      <w:r>
        <w:rPr>
          <w:rFonts w:hint="eastAsia"/>
        </w:rPr>
        <w:t>возраста</w:t>
      </w:r>
    </w:p>
    <w:p w14:paraId="1D584AE2" w14:textId="77777777" w:rsidR="008226BF" w:rsidRDefault="008226BF" w:rsidP="008226BF"/>
    <w:p w14:paraId="5F3D888E" w14:textId="77777777" w:rsidR="008226BF" w:rsidRDefault="008226BF" w:rsidP="008226BF">
      <w:r>
        <w:t xml:space="preserve">5.2. </w:t>
      </w:r>
      <w:r>
        <w:rPr>
          <w:rFonts w:hint="eastAsia"/>
        </w:rPr>
        <w:t>Оценка</w:t>
      </w:r>
      <w:r>
        <w:t xml:space="preserve"> </w:t>
      </w:r>
      <w:r>
        <w:rPr>
          <w:rFonts w:hint="eastAsia"/>
        </w:rPr>
        <w:t>эффективности</w:t>
      </w:r>
      <w:r>
        <w:t xml:space="preserve"> </w:t>
      </w:r>
      <w:r>
        <w:rPr>
          <w:rFonts w:hint="eastAsia"/>
        </w:rPr>
        <w:t>общего</w:t>
      </w:r>
      <w:r>
        <w:t xml:space="preserve"> </w:t>
      </w:r>
      <w:r>
        <w:rPr>
          <w:rFonts w:hint="eastAsia"/>
        </w:rPr>
        <w:t>и</w:t>
      </w:r>
      <w:r>
        <w:t xml:space="preserve"> </w:t>
      </w:r>
      <w:r>
        <w:rPr>
          <w:rFonts w:hint="eastAsia"/>
        </w:rPr>
        <w:t>эпидурального</w:t>
      </w:r>
      <w:r>
        <w:t xml:space="preserve"> </w:t>
      </w:r>
      <w:r>
        <w:rPr>
          <w:rFonts w:hint="eastAsia"/>
        </w:rPr>
        <w:t>анестезиологических</w:t>
      </w:r>
      <w:r>
        <w:t xml:space="preserve"> </w:t>
      </w:r>
      <w:r>
        <w:rPr>
          <w:rFonts w:hint="eastAsia"/>
        </w:rPr>
        <w:t>пособий</w:t>
      </w:r>
      <w:r>
        <w:t xml:space="preserve"> </w:t>
      </w:r>
      <w:r>
        <w:rPr>
          <w:rFonts w:hint="eastAsia"/>
        </w:rPr>
        <w:t>больным</w:t>
      </w:r>
      <w:r>
        <w:t xml:space="preserve"> </w:t>
      </w:r>
      <w:r>
        <w:rPr>
          <w:rFonts w:hint="eastAsia"/>
        </w:rPr>
        <w:t>желчнокаменной</w:t>
      </w:r>
      <w:r>
        <w:t xml:space="preserve"> </w:t>
      </w:r>
      <w:r>
        <w:rPr>
          <w:rFonts w:hint="eastAsia"/>
        </w:rPr>
        <w:t>болезнью</w:t>
      </w:r>
      <w:r>
        <w:t xml:space="preserve"> </w:t>
      </w:r>
      <w:r>
        <w:rPr>
          <w:rFonts w:hint="eastAsia"/>
        </w:rPr>
        <w:t>при</w:t>
      </w:r>
      <w:r>
        <w:t xml:space="preserve"> </w:t>
      </w:r>
      <w:r>
        <w:rPr>
          <w:rFonts w:hint="eastAsia"/>
        </w:rPr>
        <w:t>холецистэктомии</w:t>
      </w:r>
      <w:r>
        <w:t xml:space="preserve"> </w:t>
      </w:r>
      <w:r>
        <w:rPr>
          <w:rFonts w:hint="eastAsia"/>
        </w:rPr>
        <w:t>минидо</w:t>
      </w:r>
      <w:r>
        <w:t>-</w:t>
      </w:r>
      <w:r>
        <w:rPr>
          <w:rFonts w:hint="eastAsia"/>
        </w:rPr>
        <w:t>ступом</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p>
    <w:p w14:paraId="56ACA23A" w14:textId="77777777" w:rsidR="008226BF" w:rsidRDefault="008226BF" w:rsidP="008226BF"/>
    <w:p w14:paraId="37D86177" w14:textId="77777777" w:rsidR="008226BF" w:rsidRDefault="008226BF" w:rsidP="008226BF">
      <w:r>
        <w:t xml:space="preserve">5.3. </w:t>
      </w:r>
      <w:r>
        <w:rPr>
          <w:rFonts w:hint="eastAsia"/>
        </w:rPr>
        <w:t>Оценка</w:t>
      </w:r>
      <w:r>
        <w:t xml:space="preserve"> </w:t>
      </w:r>
      <w:r>
        <w:rPr>
          <w:rFonts w:hint="eastAsia"/>
        </w:rPr>
        <w:t>эффективности</w:t>
      </w:r>
      <w:r>
        <w:t xml:space="preserve"> </w:t>
      </w:r>
      <w:r>
        <w:rPr>
          <w:rFonts w:hint="eastAsia"/>
        </w:rPr>
        <w:t>общего</w:t>
      </w:r>
      <w:r>
        <w:t xml:space="preserve"> </w:t>
      </w:r>
      <w:r>
        <w:rPr>
          <w:rFonts w:hint="eastAsia"/>
        </w:rPr>
        <w:t>и</w:t>
      </w:r>
      <w:r>
        <w:t xml:space="preserve"> </w:t>
      </w:r>
      <w:r>
        <w:rPr>
          <w:rFonts w:hint="eastAsia"/>
        </w:rPr>
        <w:t>эпидурального</w:t>
      </w:r>
      <w:r>
        <w:t xml:space="preserve"> </w:t>
      </w:r>
      <w:r>
        <w:rPr>
          <w:rFonts w:hint="eastAsia"/>
        </w:rPr>
        <w:t>анестезиологических</w:t>
      </w:r>
      <w:r>
        <w:t xml:space="preserve"> </w:t>
      </w:r>
      <w:r>
        <w:rPr>
          <w:rFonts w:hint="eastAsia"/>
        </w:rPr>
        <w:t>пособий</w:t>
      </w:r>
      <w:r>
        <w:t xml:space="preserve"> </w:t>
      </w:r>
      <w:r>
        <w:rPr>
          <w:rFonts w:hint="eastAsia"/>
        </w:rPr>
        <w:t>у</w:t>
      </w:r>
      <w:r>
        <w:t xml:space="preserve"> </w:t>
      </w:r>
      <w:r>
        <w:rPr>
          <w:rFonts w:hint="eastAsia"/>
        </w:rPr>
        <w:t>больных</w:t>
      </w:r>
      <w:r>
        <w:t xml:space="preserve"> </w:t>
      </w:r>
      <w:r>
        <w:rPr>
          <w:rFonts w:hint="eastAsia"/>
        </w:rPr>
        <w:t>желчнокаменной</w:t>
      </w:r>
      <w:r>
        <w:t xml:space="preserve"> </w:t>
      </w:r>
      <w:r>
        <w:rPr>
          <w:rFonts w:hint="eastAsia"/>
        </w:rPr>
        <w:t>болезнью</w:t>
      </w:r>
      <w:r>
        <w:t xml:space="preserve"> </w:t>
      </w:r>
      <w:r>
        <w:rPr>
          <w:rFonts w:hint="eastAsia"/>
        </w:rPr>
        <w:t>при</w:t>
      </w:r>
      <w:r>
        <w:t xml:space="preserve"> </w:t>
      </w:r>
      <w:r>
        <w:rPr>
          <w:rFonts w:hint="eastAsia"/>
        </w:rPr>
        <w:t>холецистэктомии</w:t>
      </w:r>
      <w:r>
        <w:t xml:space="preserve"> </w:t>
      </w:r>
      <w:r>
        <w:rPr>
          <w:rFonts w:hint="eastAsia"/>
        </w:rPr>
        <w:t>мини</w:t>
      </w:r>
      <w:r>
        <w:t>-</w:t>
      </w:r>
      <w:r>
        <w:rPr>
          <w:rFonts w:hint="eastAsia"/>
        </w:rPr>
        <w:t>доступом</w:t>
      </w:r>
      <w:r>
        <w:t xml:space="preserve"> </w:t>
      </w:r>
      <w:r>
        <w:rPr>
          <w:rFonts w:hint="eastAsia"/>
        </w:rPr>
        <w:t>у</w:t>
      </w:r>
      <w:r>
        <w:t xml:space="preserve"> </w:t>
      </w:r>
      <w:r>
        <w:rPr>
          <w:rFonts w:hint="eastAsia"/>
        </w:rPr>
        <w:t>пациентов</w:t>
      </w:r>
      <w:r>
        <w:t xml:space="preserve"> </w:t>
      </w:r>
      <w:r>
        <w:rPr>
          <w:rFonts w:hint="eastAsia"/>
        </w:rPr>
        <w:t>старческого</w:t>
      </w:r>
      <w:r>
        <w:t xml:space="preserve"> </w:t>
      </w:r>
      <w:r>
        <w:rPr>
          <w:rFonts w:hint="eastAsia"/>
        </w:rPr>
        <w:t>возраста</w:t>
      </w:r>
    </w:p>
    <w:p w14:paraId="031FD645" w14:textId="77777777" w:rsidR="008226BF" w:rsidRDefault="008226BF" w:rsidP="008226BF"/>
    <w:p w14:paraId="776BC5D7" w14:textId="77777777" w:rsidR="008226BF" w:rsidRDefault="008226BF" w:rsidP="008226BF">
      <w:r>
        <w:rPr>
          <w:rFonts w:hint="eastAsia"/>
        </w:rPr>
        <w:t>ГЛАВА</w:t>
      </w:r>
      <w:r>
        <w:t xml:space="preserve"> 6. </w:t>
      </w:r>
      <w:r>
        <w:rPr>
          <w:rFonts w:hint="eastAsia"/>
        </w:rPr>
        <w:t>Характер</w:t>
      </w:r>
      <w:r>
        <w:t xml:space="preserve"> </w:t>
      </w:r>
      <w:r>
        <w:rPr>
          <w:rFonts w:hint="eastAsia"/>
        </w:rPr>
        <w:t>изменений</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сопутствующей</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по</w:t>
      </w:r>
      <w:r>
        <w:t xml:space="preserve"> </w:t>
      </w:r>
      <w:r>
        <w:rPr>
          <w:rFonts w:hint="eastAsia"/>
        </w:rPr>
        <w:t>опросникам</w:t>
      </w:r>
      <w:r>
        <w:t xml:space="preserve"> SF-36 </w:t>
      </w:r>
      <w:r>
        <w:rPr>
          <w:rFonts w:hint="eastAsia"/>
        </w:rPr>
        <w:t>и</w:t>
      </w:r>
      <w:r>
        <w:t xml:space="preserve"> MLHFQ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и</w:t>
      </w:r>
      <w:r>
        <w:t xml:space="preserve"> </w:t>
      </w:r>
      <w:r>
        <w:rPr>
          <w:rFonts w:hint="eastAsia"/>
        </w:rPr>
        <w:t>доступа</w:t>
      </w:r>
      <w:r>
        <w:t xml:space="preserve"> </w:t>
      </w:r>
      <w:r>
        <w:rPr>
          <w:rFonts w:hint="eastAsia"/>
        </w:rPr>
        <w:t>лапароскопической</w:t>
      </w:r>
      <w:r>
        <w:t xml:space="preserve"> </w:t>
      </w:r>
      <w:r>
        <w:rPr>
          <w:rFonts w:hint="eastAsia"/>
        </w:rPr>
        <w:t>холецистэктомии</w:t>
      </w:r>
    </w:p>
    <w:p w14:paraId="7C91D2D3" w14:textId="77777777" w:rsidR="008226BF" w:rsidRDefault="008226BF" w:rsidP="008226BF"/>
    <w:p w14:paraId="0151D407" w14:textId="77777777" w:rsidR="008226BF" w:rsidRDefault="008226BF" w:rsidP="008226BF">
      <w:r>
        <w:t xml:space="preserve">6.1.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сопутствующей</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по</w:t>
      </w:r>
      <w:r>
        <w:t xml:space="preserve"> </w:t>
      </w:r>
      <w:r>
        <w:rPr>
          <w:rFonts w:hint="eastAsia"/>
        </w:rPr>
        <w:t>опроснику</w:t>
      </w:r>
      <w:r>
        <w:t xml:space="preserve"> SF-36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и</w:t>
      </w:r>
      <w:r>
        <w:t xml:space="preserve"> </w:t>
      </w:r>
      <w:r>
        <w:rPr>
          <w:rFonts w:hint="eastAsia"/>
        </w:rPr>
        <w:t>доступа</w:t>
      </w:r>
      <w:r>
        <w:t xml:space="preserve"> </w:t>
      </w:r>
      <w:r>
        <w:rPr>
          <w:rFonts w:hint="eastAsia"/>
        </w:rPr>
        <w:t>холецистэктомии</w:t>
      </w:r>
    </w:p>
    <w:p w14:paraId="3B3FCF42" w14:textId="77777777" w:rsidR="008226BF" w:rsidRDefault="008226BF" w:rsidP="008226BF"/>
    <w:p w14:paraId="19FEF218" w14:textId="77777777" w:rsidR="008226BF" w:rsidRDefault="008226BF" w:rsidP="008226BF">
      <w:r>
        <w:t xml:space="preserve">6.2.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сопутствующей</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согласно</w:t>
      </w:r>
      <w:r>
        <w:t xml:space="preserve"> </w:t>
      </w:r>
      <w:r>
        <w:rPr>
          <w:rFonts w:hint="eastAsia"/>
        </w:rPr>
        <w:t>опроснику</w:t>
      </w:r>
      <w:r>
        <w:t xml:space="preserve"> MLHFQ</w:t>
      </w:r>
    </w:p>
    <w:p w14:paraId="649A3CDC" w14:textId="77777777" w:rsidR="008226BF" w:rsidRDefault="008226BF" w:rsidP="008226BF"/>
    <w:p w14:paraId="0C1DC254" w14:textId="77777777" w:rsidR="008226BF" w:rsidRDefault="008226BF" w:rsidP="008226BF">
      <w:r>
        <w:rPr>
          <w:rFonts w:hint="eastAsia"/>
        </w:rPr>
        <w:t>ГЛАВА</w:t>
      </w:r>
      <w:r>
        <w:t xml:space="preserve"> 7. </w:t>
      </w:r>
      <w:r>
        <w:rPr>
          <w:rFonts w:hint="eastAsia"/>
        </w:rPr>
        <w:t>Отдаленные</w:t>
      </w:r>
      <w:r>
        <w:t xml:space="preserve"> </w:t>
      </w:r>
      <w:r>
        <w:rPr>
          <w:rFonts w:hint="eastAsia"/>
        </w:rPr>
        <w:t>результаты</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психоневрологического</w:t>
      </w:r>
      <w:r>
        <w:t xml:space="preserve"> </w:t>
      </w:r>
      <w:r>
        <w:rPr>
          <w:rFonts w:hint="eastAsia"/>
        </w:rPr>
        <w:t>статуса</w:t>
      </w:r>
      <w:r>
        <w:t xml:space="preserve"> </w:t>
      </w:r>
      <w:r>
        <w:rPr>
          <w:rFonts w:hint="eastAsia"/>
        </w:rPr>
        <w:t>больных</w:t>
      </w:r>
      <w:r>
        <w:t xml:space="preserve"> </w:t>
      </w:r>
      <w:r>
        <w:rPr>
          <w:rFonts w:hint="eastAsia"/>
        </w:rPr>
        <w:t>после</w:t>
      </w:r>
      <w:r>
        <w:t xml:space="preserve"> </w:t>
      </w:r>
      <w:r>
        <w:rPr>
          <w:rFonts w:hint="eastAsia"/>
        </w:rPr>
        <w:t>лапараскопической</w:t>
      </w:r>
      <w:r>
        <w:t xml:space="preserve">, </w:t>
      </w:r>
      <w:r>
        <w:rPr>
          <w:rFonts w:hint="eastAsia"/>
        </w:rPr>
        <w:t>минидоступом</w:t>
      </w:r>
      <w:r>
        <w:t xml:space="preserve"> </w:t>
      </w:r>
      <w:r>
        <w:rPr>
          <w:rFonts w:hint="eastAsia"/>
        </w:rPr>
        <w:t>и</w:t>
      </w:r>
      <w:r>
        <w:t xml:space="preserve"> </w:t>
      </w:r>
      <w:r>
        <w:rPr>
          <w:rFonts w:hint="eastAsia"/>
        </w:rPr>
        <w:t>традиционной</w:t>
      </w:r>
      <w:r>
        <w:t xml:space="preserve"> </w:t>
      </w:r>
      <w:r>
        <w:rPr>
          <w:rFonts w:hint="eastAsia"/>
        </w:rPr>
        <w:t>холецистэктомии</w:t>
      </w:r>
      <w:r>
        <w:t xml:space="preserve"> </w:t>
      </w:r>
      <w:r>
        <w:rPr>
          <w:rFonts w:hint="eastAsia"/>
        </w:rPr>
        <w:t>с</w:t>
      </w:r>
      <w:r>
        <w:t xml:space="preserve"> </w:t>
      </w:r>
      <w:r>
        <w:rPr>
          <w:rFonts w:hint="eastAsia"/>
        </w:rPr>
        <w:t>учетом</w:t>
      </w:r>
      <w:r>
        <w:t xml:space="preserve"> </w:t>
      </w:r>
      <w:r>
        <w:rPr>
          <w:rFonts w:hint="eastAsia"/>
        </w:rPr>
        <w:t>возраста</w:t>
      </w:r>
    </w:p>
    <w:p w14:paraId="6CB4D466" w14:textId="77777777" w:rsidR="008226BF" w:rsidRDefault="008226BF" w:rsidP="008226BF"/>
    <w:p w14:paraId="70453C9F" w14:textId="77777777" w:rsidR="008226BF" w:rsidRDefault="008226BF" w:rsidP="008226BF">
      <w:r>
        <w:t xml:space="preserve">7.1.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после</w:t>
      </w:r>
      <w:r>
        <w:t xml:space="preserve"> </w:t>
      </w:r>
      <w:r>
        <w:rPr>
          <w:rFonts w:hint="eastAsia"/>
        </w:rPr>
        <w:t>лапароскопической</w:t>
      </w:r>
      <w:r>
        <w:t xml:space="preserve"> </w:t>
      </w:r>
      <w:r>
        <w:rPr>
          <w:rFonts w:hint="eastAsia"/>
        </w:rPr>
        <w:t>холецистэктомии</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и</w:t>
      </w:r>
      <w:r>
        <w:t xml:space="preserve"> </w:t>
      </w:r>
      <w:r>
        <w:rPr>
          <w:rFonts w:hint="eastAsia"/>
        </w:rPr>
        <w:t>психоневрологического</w:t>
      </w:r>
      <w:r>
        <w:t xml:space="preserve"> </w:t>
      </w:r>
      <w:r>
        <w:rPr>
          <w:rFonts w:hint="eastAsia"/>
        </w:rPr>
        <w:t>состояния</w:t>
      </w:r>
    </w:p>
    <w:p w14:paraId="2B338B6F" w14:textId="77777777" w:rsidR="008226BF" w:rsidRDefault="008226BF" w:rsidP="008226BF"/>
    <w:p w14:paraId="7378FBE9" w14:textId="77777777" w:rsidR="008226BF" w:rsidRDefault="008226BF" w:rsidP="008226BF">
      <w:r>
        <w:t xml:space="preserve">7.2. </w:t>
      </w:r>
      <w:r>
        <w:rPr>
          <w:rFonts w:hint="eastAsia"/>
        </w:rPr>
        <w:t>Отдаленные</w:t>
      </w:r>
      <w:r>
        <w:t xml:space="preserve"> </w:t>
      </w:r>
      <w:r>
        <w:rPr>
          <w:rFonts w:hint="eastAsia"/>
        </w:rPr>
        <w:t>результаты</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оперированных</w:t>
      </w:r>
      <w:r>
        <w:t xml:space="preserve"> </w:t>
      </w:r>
      <w:r>
        <w:rPr>
          <w:rFonts w:hint="eastAsia"/>
        </w:rPr>
        <w:t>минидоступом</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и</w:t>
      </w:r>
      <w:r>
        <w:t xml:space="preserve"> </w:t>
      </w:r>
      <w:r>
        <w:rPr>
          <w:rFonts w:hint="eastAsia"/>
        </w:rPr>
        <w:t>психоневрологического</w:t>
      </w:r>
      <w:r>
        <w:t xml:space="preserve"> </w:t>
      </w:r>
      <w:r>
        <w:rPr>
          <w:rFonts w:hint="eastAsia"/>
        </w:rPr>
        <w:t>состояния</w:t>
      </w:r>
    </w:p>
    <w:p w14:paraId="03650AA4" w14:textId="77777777" w:rsidR="008226BF" w:rsidRDefault="008226BF" w:rsidP="008226BF"/>
    <w:p w14:paraId="5655E5C2" w14:textId="77777777" w:rsidR="008226BF" w:rsidRDefault="008226BF" w:rsidP="008226BF">
      <w:r>
        <w:t xml:space="preserve">7.3. </w:t>
      </w:r>
      <w:r>
        <w:rPr>
          <w:rFonts w:hint="eastAsia"/>
        </w:rPr>
        <w:t>Отдаленные</w:t>
      </w:r>
      <w:r>
        <w:t xml:space="preserve"> </w:t>
      </w:r>
      <w:r>
        <w:rPr>
          <w:rFonts w:hint="eastAsia"/>
        </w:rPr>
        <w:t>результаты</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после</w:t>
      </w:r>
      <w:r>
        <w:t xml:space="preserve"> </w:t>
      </w:r>
      <w:r>
        <w:rPr>
          <w:rFonts w:hint="eastAsia"/>
        </w:rPr>
        <w:t>традиционной</w:t>
      </w:r>
      <w:r>
        <w:t xml:space="preserve"> </w:t>
      </w:r>
      <w:r>
        <w:rPr>
          <w:rFonts w:hint="eastAsia"/>
        </w:rPr>
        <w:t>холецистэктомии</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и</w:t>
      </w:r>
      <w:r>
        <w:t xml:space="preserve"> </w:t>
      </w:r>
      <w:r>
        <w:rPr>
          <w:rFonts w:hint="eastAsia"/>
        </w:rPr>
        <w:t>психоневрологического</w:t>
      </w:r>
      <w:r>
        <w:t xml:space="preserve"> </w:t>
      </w:r>
      <w:r>
        <w:rPr>
          <w:rFonts w:hint="eastAsia"/>
        </w:rPr>
        <w:t>состояния</w:t>
      </w:r>
    </w:p>
    <w:p w14:paraId="385C1573" w14:textId="77777777" w:rsidR="008226BF" w:rsidRDefault="008226BF" w:rsidP="008226BF"/>
    <w:p w14:paraId="3FAFABAD" w14:textId="77777777" w:rsidR="008226BF" w:rsidRDefault="008226BF" w:rsidP="008226BF">
      <w:r>
        <w:rPr>
          <w:rFonts w:hint="eastAsia"/>
        </w:rPr>
        <w:t>ГЛАВА</w:t>
      </w:r>
      <w:r>
        <w:t xml:space="preserve"> 8. </w:t>
      </w:r>
      <w:r>
        <w:rPr>
          <w:rFonts w:hint="eastAsia"/>
        </w:rPr>
        <w:t>Сравнительное</w:t>
      </w:r>
      <w:r>
        <w:t xml:space="preserve"> </w:t>
      </w:r>
      <w:r>
        <w:rPr>
          <w:rFonts w:hint="eastAsia"/>
        </w:rPr>
        <w:t>изучение</w:t>
      </w:r>
      <w:r>
        <w:t xml:space="preserve"> </w:t>
      </w:r>
      <w:r>
        <w:rPr>
          <w:rFonts w:hint="eastAsia"/>
        </w:rPr>
        <w:t>отдаленных</w:t>
      </w:r>
      <w:r>
        <w:t xml:space="preserve"> </w:t>
      </w:r>
      <w:r>
        <w:rPr>
          <w:rFonts w:hint="eastAsia"/>
        </w:rPr>
        <w:t>результатов</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психоневрологического</w:t>
      </w:r>
      <w:r>
        <w:t xml:space="preserve"> </w:t>
      </w:r>
      <w:r>
        <w:rPr>
          <w:rFonts w:hint="eastAsia"/>
        </w:rPr>
        <w:t>состояния</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различных</w:t>
      </w:r>
      <w:r>
        <w:t xml:space="preserve"> </w:t>
      </w:r>
      <w:r>
        <w:rPr>
          <w:rFonts w:hint="eastAsia"/>
        </w:rPr>
        <w:t>видов</w:t>
      </w:r>
      <w:r>
        <w:t xml:space="preserve"> </w:t>
      </w:r>
      <w:r>
        <w:rPr>
          <w:rFonts w:hint="eastAsia"/>
        </w:rPr>
        <w:t>хирургического</w:t>
      </w:r>
      <w:r>
        <w:t xml:space="preserve"> </w:t>
      </w:r>
      <w:r>
        <w:rPr>
          <w:rFonts w:hint="eastAsia"/>
        </w:rPr>
        <w:t>лечения</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пациентов</w:t>
      </w:r>
    </w:p>
    <w:p w14:paraId="5159EFF3" w14:textId="77777777" w:rsidR="008226BF" w:rsidRDefault="008226BF" w:rsidP="008226BF"/>
    <w:p w14:paraId="025730E5" w14:textId="77777777" w:rsidR="008226BF" w:rsidRDefault="008226BF" w:rsidP="008226BF">
      <w:r>
        <w:rPr>
          <w:rFonts w:hint="eastAsia"/>
        </w:rPr>
        <w:t>ГЛАВА</w:t>
      </w:r>
      <w:r>
        <w:t xml:space="preserve"> 9. </w:t>
      </w:r>
      <w:r>
        <w:rPr>
          <w:rFonts w:hint="eastAsia"/>
        </w:rPr>
        <w:t>Реабилитации</w:t>
      </w:r>
      <w:r>
        <w:t xml:space="preserve"> </w:t>
      </w:r>
      <w:r>
        <w:rPr>
          <w:rFonts w:hint="eastAsia"/>
        </w:rPr>
        <w:t>пациентов</w:t>
      </w:r>
      <w:r>
        <w:t xml:space="preserve"> </w:t>
      </w:r>
      <w:r>
        <w:rPr>
          <w:rFonts w:hint="eastAsia"/>
        </w:rPr>
        <w:t>в</w:t>
      </w:r>
      <w:r>
        <w:t xml:space="preserve"> </w:t>
      </w:r>
      <w:r>
        <w:rPr>
          <w:rFonts w:hint="eastAsia"/>
        </w:rPr>
        <w:t>ранние</w:t>
      </w:r>
      <w:r>
        <w:t xml:space="preserve"> </w:t>
      </w:r>
      <w:r>
        <w:rPr>
          <w:rFonts w:hint="eastAsia"/>
        </w:rPr>
        <w:t>сроки</w:t>
      </w:r>
      <w:r>
        <w:t xml:space="preserve"> </w:t>
      </w:r>
      <w:r>
        <w:rPr>
          <w:rFonts w:hint="eastAsia"/>
        </w:rPr>
        <w:t>после</w:t>
      </w:r>
      <w:r>
        <w:t xml:space="preserve"> </w:t>
      </w:r>
      <w:r>
        <w:rPr>
          <w:rFonts w:hint="eastAsia"/>
        </w:rPr>
        <w:t>холицистэк</w:t>
      </w:r>
      <w:r>
        <w:t>-</w:t>
      </w:r>
      <w:r>
        <w:rPr>
          <w:rFonts w:hint="eastAsia"/>
        </w:rPr>
        <w:t>томии</w:t>
      </w:r>
      <w:r>
        <w:t xml:space="preserve">, </w:t>
      </w:r>
      <w:r>
        <w:rPr>
          <w:rFonts w:hint="eastAsia"/>
        </w:rPr>
        <w:t>осложненной</w:t>
      </w:r>
      <w:r>
        <w:t xml:space="preserve"> </w:t>
      </w:r>
      <w:r>
        <w:rPr>
          <w:rFonts w:hint="eastAsia"/>
        </w:rPr>
        <w:t>дисфункцией</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когнитивной</w:t>
      </w:r>
      <w:r>
        <w:t xml:space="preserve"> </w:t>
      </w:r>
      <w:r>
        <w:rPr>
          <w:rFonts w:hint="eastAsia"/>
        </w:rPr>
        <w:t>дисфункции</w:t>
      </w:r>
      <w:r>
        <w:t xml:space="preserve"> </w:t>
      </w:r>
      <w:r>
        <w:rPr>
          <w:rFonts w:hint="eastAsia"/>
        </w:rPr>
        <w:t>и</w:t>
      </w:r>
      <w:r>
        <w:t xml:space="preserve"> </w:t>
      </w:r>
      <w:r>
        <w:rPr>
          <w:rFonts w:hint="eastAsia"/>
        </w:rPr>
        <w:t>сердечной</w:t>
      </w:r>
      <w:r>
        <w:t xml:space="preserve"> </w:t>
      </w:r>
      <w:r>
        <w:rPr>
          <w:rFonts w:hint="eastAsia"/>
        </w:rPr>
        <w:t>недостаточностью</w:t>
      </w:r>
    </w:p>
    <w:p w14:paraId="65FB7F15" w14:textId="77777777" w:rsidR="008226BF" w:rsidRDefault="008226BF" w:rsidP="008226BF"/>
    <w:p w14:paraId="7C4723D1" w14:textId="77777777" w:rsidR="008226BF" w:rsidRDefault="008226BF" w:rsidP="008226BF">
      <w:r>
        <w:t xml:space="preserve">9.1. </w:t>
      </w:r>
      <w:r>
        <w:rPr>
          <w:rFonts w:hint="eastAsia"/>
        </w:rPr>
        <w:t>Реабилитация</w:t>
      </w:r>
      <w:r>
        <w:t xml:space="preserve"> </w:t>
      </w:r>
      <w:r>
        <w:rPr>
          <w:rFonts w:hint="eastAsia"/>
        </w:rPr>
        <w:t>больных</w:t>
      </w:r>
      <w:r>
        <w:t xml:space="preserve"> </w:t>
      </w:r>
      <w:r>
        <w:rPr>
          <w:rFonts w:hint="eastAsia"/>
        </w:rPr>
        <w:t>с</w:t>
      </w:r>
      <w:r>
        <w:t xml:space="preserve"> </w:t>
      </w:r>
      <w:r>
        <w:rPr>
          <w:rFonts w:hint="eastAsia"/>
        </w:rPr>
        <w:t>дисфункцией</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в</w:t>
      </w:r>
      <w:r>
        <w:t xml:space="preserve"> </w:t>
      </w:r>
      <w:r>
        <w:rPr>
          <w:rFonts w:hint="eastAsia"/>
        </w:rPr>
        <w:t>отдаленном</w:t>
      </w:r>
      <w:r>
        <w:t xml:space="preserve"> </w:t>
      </w:r>
      <w:r>
        <w:rPr>
          <w:rFonts w:hint="eastAsia"/>
        </w:rPr>
        <w:t>периоде</w:t>
      </w:r>
      <w:r>
        <w:t xml:space="preserve"> </w:t>
      </w:r>
      <w:r>
        <w:rPr>
          <w:rFonts w:hint="eastAsia"/>
        </w:rPr>
        <w:t>после</w:t>
      </w:r>
      <w:r>
        <w:t xml:space="preserve"> </w:t>
      </w:r>
      <w:r>
        <w:rPr>
          <w:rFonts w:hint="eastAsia"/>
        </w:rPr>
        <w:t>холецистэктомии</w:t>
      </w:r>
    </w:p>
    <w:p w14:paraId="5035FBF1" w14:textId="77777777" w:rsidR="008226BF" w:rsidRDefault="008226BF" w:rsidP="008226BF"/>
    <w:p w14:paraId="420F1F7F" w14:textId="77777777" w:rsidR="008226BF" w:rsidRDefault="008226BF" w:rsidP="008226BF">
      <w:r>
        <w:t xml:space="preserve">9.2. </w:t>
      </w:r>
      <w:r>
        <w:rPr>
          <w:rFonts w:hint="eastAsia"/>
        </w:rPr>
        <w:t>Реабилитация</w:t>
      </w:r>
      <w:r>
        <w:t xml:space="preserve"> </w:t>
      </w:r>
      <w:r>
        <w:rPr>
          <w:rFonts w:hint="eastAsia"/>
        </w:rPr>
        <w:t>пациентов</w:t>
      </w:r>
      <w:r>
        <w:t xml:space="preserve"> </w:t>
      </w:r>
      <w:r>
        <w:rPr>
          <w:rFonts w:hint="eastAsia"/>
        </w:rPr>
        <w:t>с</w:t>
      </w:r>
      <w:r>
        <w:t xml:space="preserve"> </w:t>
      </w:r>
      <w:r>
        <w:rPr>
          <w:rFonts w:hint="eastAsia"/>
        </w:rPr>
        <w:t>когнитивной</w:t>
      </w:r>
      <w:r>
        <w:t xml:space="preserve"> </w:t>
      </w:r>
      <w:r>
        <w:rPr>
          <w:rFonts w:hint="eastAsia"/>
        </w:rPr>
        <w:t>дисфункцией</w:t>
      </w:r>
      <w:r>
        <w:t xml:space="preserve"> </w:t>
      </w:r>
      <w:r>
        <w:rPr>
          <w:rFonts w:hint="eastAsia"/>
        </w:rPr>
        <w:t>в</w:t>
      </w:r>
      <w:r>
        <w:t xml:space="preserve"> </w:t>
      </w:r>
      <w:r>
        <w:rPr>
          <w:rFonts w:hint="eastAsia"/>
        </w:rPr>
        <w:t>отдалённом</w:t>
      </w:r>
      <w:r>
        <w:t xml:space="preserve"> </w:t>
      </w:r>
      <w:r>
        <w:rPr>
          <w:rFonts w:hint="eastAsia"/>
        </w:rPr>
        <w:t>периоде</w:t>
      </w:r>
      <w:r>
        <w:t xml:space="preserve"> </w:t>
      </w:r>
      <w:r>
        <w:rPr>
          <w:rFonts w:hint="eastAsia"/>
        </w:rPr>
        <w:t>после</w:t>
      </w:r>
      <w:r>
        <w:t xml:space="preserve"> </w:t>
      </w:r>
      <w:r>
        <w:rPr>
          <w:rFonts w:hint="eastAsia"/>
        </w:rPr>
        <w:t>холецистэктомии</w:t>
      </w:r>
      <w:r>
        <w:t xml:space="preserve"> </w:t>
      </w:r>
      <w:r>
        <w:rPr>
          <w:rFonts w:hint="eastAsia"/>
        </w:rPr>
        <w:t>с</w:t>
      </w:r>
      <w:r>
        <w:t xml:space="preserve"> </w:t>
      </w:r>
      <w:r>
        <w:rPr>
          <w:rFonts w:hint="eastAsia"/>
        </w:rPr>
        <w:t>учётом</w:t>
      </w:r>
      <w:r>
        <w:t xml:space="preserve"> </w:t>
      </w:r>
      <w:r>
        <w:rPr>
          <w:rFonts w:hint="eastAsia"/>
        </w:rPr>
        <w:t>возраста</w:t>
      </w:r>
    </w:p>
    <w:p w14:paraId="593827E6" w14:textId="77777777" w:rsidR="008226BF" w:rsidRDefault="008226BF" w:rsidP="008226BF"/>
    <w:p w14:paraId="002EB2CC" w14:textId="5A5F7772" w:rsidR="008226BF" w:rsidRPr="008226BF" w:rsidRDefault="008226BF" w:rsidP="008226BF">
      <w:r>
        <w:t xml:space="preserve">9.3. </w:t>
      </w:r>
      <w:r>
        <w:rPr>
          <w:rFonts w:hint="eastAsia"/>
        </w:rPr>
        <w:t>Реабилитация</w:t>
      </w:r>
      <w:r>
        <w:t xml:space="preserve"> </w:t>
      </w:r>
      <w:r>
        <w:rPr>
          <w:rFonts w:hint="eastAsia"/>
        </w:rPr>
        <w:t>пациентов</w:t>
      </w:r>
      <w:r>
        <w:t xml:space="preserve"> </w:t>
      </w:r>
      <w:r>
        <w:rPr>
          <w:rFonts w:hint="eastAsia"/>
        </w:rPr>
        <w:t>среднего</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осложнённой</w:t>
      </w:r>
      <w:r>
        <w:t xml:space="preserve"> </w:t>
      </w:r>
      <w:r>
        <w:rPr>
          <w:rFonts w:hint="eastAsia"/>
        </w:rPr>
        <w:t>диастолической</w:t>
      </w:r>
      <w:r>
        <w:t xml:space="preserve"> </w:t>
      </w:r>
      <w:r>
        <w:rPr>
          <w:rFonts w:hint="eastAsia"/>
        </w:rPr>
        <w:t>дисфункцией</w:t>
      </w:r>
      <w:r>
        <w:t xml:space="preserve"> </w:t>
      </w:r>
      <w:r>
        <w:rPr>
          <w:rFonts w:hint="eastAsia"/>
        </w:rPr>
        <w:t>левого</w:t>
      </w:r>
      <w:r>
        <w:t xml:space="preserve"> </w:t>
      </w:r>
      <w:r>
        <w:rPr>
          <w:rFonts w:hint="eastAsia"/>
        </w:rPr>
        <w:t>желудочка</w:t>
      </w:r>
      <w:r>
        <w:t xml:space="preserve">, </w:t>
      </w:r>
      <w:r>
        <w:rPr>
          <w:rFonts w:hint="eastAsia"/>
        </w:rPr>
        <w:t>в</w:t>
      </w:r>
      <w:r>
        <w:t xml:space="preserve"> </w:t>
      </w:r>
      <w:r>
        <w:rPr>
          <w:rFonts w:hint="eastAsia"/>
        </w:rPr>
        <w:t>отдалённом</w:t>
      </w:r>
      <w:r>
        <w:t xml:space="preserve"> </w:t>
      </w:r>
      <w:r>
        <w:rPr>
          <w:rFonts w:hint="eastAsia"/>
        </w:rPr>
        <w:t>периоде</w:t>
      </w:r>
      <w:r>
        <w:t xml:space="preserve"> </w:t>
      </w:r>
      <w:r>
        <w:rPr>
          <w:rFonts w:hint="eastAsia"/>
        </w:rPr>
        <w:t>после</w:t>
      </w:r>
      <w:r>
        <w:t xml:space="preserve"> </w:t>
      </w:r>
      <w:r>
        <w:rPr>
          <w:rFonts w:hint="eastAsia"/>
        </w:rPr>
        <w:t>холецистэктомии</w:t>
      </w:r>
    </w:p>
    <w:sectPr w:rsidR="008226BF" w:rsidRPr="008226B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C189" w14:textId="77777777" w:rsidR="0088411E" w:rsidRPr="008D1934" w:rsidRDefault="0088411E">
      <w:pPr>
        <w:spacing w:after="0" w:line="240" w:lineRule="auto"/>
      </w:pPr>
      <w:r w:rsidRPr="008D1934">
        <w:separator/>
      </w:r>
    </w:p>
  </w:endnote>
  <w:endnote w:type="continuationSeparator" w:id="0">
    <w:p w14:paraId="5B138EC6" w14:textId="77777777" w:rsidR="0088411E" w:rsidRPr="008D1934" w:rsidRDefault="0088411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E38D9" w14:textId="77777777" w:rsidR="0088411E" w:rsidRPr="008D1934" w:rsidRDefault="0088411E"/>
    <w:p w14:paraId="7597A908" w14:textId="77777777" w:rsidR="0088411E" w:rsidRPr="008D1934" w:rsidRDefault="0088411E"/>
    <w:p w14:paraId="563C8DB1" w14:textId="77777777" w:rsidR="0088411E" w:rsidRPr="008D1934" w:rsidRDefault="0088411E"/>
    <w:p w14:paraId="6C14ADD1" w14:textId="77777777" w:rsidR="0088411E" w:rsidRPr="008D1934" w:rsidRDefault="0088411E"/>
    <w:p w14:paraId="705D280E" w14:textId="77777777" w:rsidR="0088411E" w:rsidRPr="008D1934" w:rsidRDefault="0088411E"/>
    <w:p w14:paraId="40D6881D" w14:textId="77777777" w:rsidR="0088411E" w:rsidRPr="008D1934" w:rsidRDefault="0088411E"/>
    <w:p w14:paraId="01309116" w14:textId="77777777" w:rsidR="0088411E" w:rsidRPr="008D1934" w:rsidRDefault="0088411E">
      <w:pPr>
        <w:rPr>
          <w:sz w:val="2"/>
          <w:szCs w:val="2"/>
        </w:rPr>
      </w:pPr>
      <w:r>
        <w:rPr>
          <w:noProof/>
        </w:rPr>
        <mc:AlternateContent>
          <mc:Choice Requires="wps">
            <w:drawing>
              <wp:anchor distT="0" distB="0" distL="63500" distR="63500" simplePos="0" relativeHeight="251660288" behindDoc="1" locked="0" layoutInCell="1" allowOverlap="1" wp14:anchorId="61A1F271" wp14:editId="1CDED27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CEDA97" w14:textId="77777777" w:rsidR="0088411E" w:rsidRPr="008D1934" w:rsidRDefault="008841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A1F27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CEDA97" w14:textId="77777777" w:rsidR="0088411E" w:rsidRPr="008D1934" w:rsidRDefault="008841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3AB695" w14:textId="77777777" w:rsidR="0088411E" w:rsidRPr="008D1934" w:rsidRDefault="0088411E"/>
    <w:p w14:paraId="4A7B57CF" w14:textId="77777777" w:rsidR="0088411E" w:rsidRPr="008D1934" w:rsidRDefault="0088411E"/>
    <w:p w14:paraId="78E471CB" w14:textId="77777777" w:rsidR="0088411E" w:rsidRPr="008D1934" w:rsidRDefault="0088411E">
      <w:pPr>
        <w:rPr>
          <w:sz w:val="2"/>
          <w:szCs w:val="2"/>
        </w:rPr>
      </w:pPr>
      <w:r>
        <w:rPr>
          <w:noProof/>
        </w:rPr>
        <mc:AlternateContent>
          <mc:Choice Requires="wps">
            <w:drawing>
              <wp:anchor distT="0" distB="0" distL="63500" distR="63500" simplePos="0" relativeHeight="251659264" behindDoc="1" locked="0" layoutInCell="1" allowOverlap="1" wp14:anchorId="2B3BD00E" wp14:editId="30A979D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3625BC2" w14:textId="77777777" w:rsidR="0088411E" w:rsidRPr="008D1934" w:rsidRDefault="008841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BD0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625BC2" w14:textId="77777777" w:rsidR="0088411E" w:rsidRPr="008D1934" w:rsidRDefault="008841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EE7187" w14:textId="77777777" w:rsidR="0088411E" w:rsidRPr="008D1934" w:rsidRDefault="0088411E"/>
    <w:p w14:paraId="4C8640C1" w14:textId="77777777" w:rsidR="0088411E" w:rsidRPr="008D1934" w:rsidRDefault="0088411E">
      <w:pPr>
        <w:rPr>
          <w:sz w:val="2"/>
          <w:szCs w:val="2"/>
        </w:rPr>
      </w:pPr>
    </w:p>
    <w:p w14:paraId="556EF791" w14:textId="77777777" w:rsidR="0088411E" w:rsidRPr="008D1934" w:rsidRDefault="0088411E"/>
    <w:p w14:paraId="1D1C4C25" w14:textId="77777777" w:rsidR="0088411E" w:rsidRPr="008D1934" w:rsidRDefault="0088411E">
      <w:pPr>
        <w:spacing w:after="0" w:line="240" w:lineRule="auto"/>
      </w:pPr>
    </w:p>
  </w:footnote>
  <w:footnote w:type="continuationSeparator" w:id="0">
    <w:p w14:paraId="6120452F" w14:textId="77777777" w:rsidR="0088411E" w:rsidRPr="008D1934" w:rsidRDefault="0088411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1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4</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357</cp:revision>
  <cp:lastPrinted>2024-05-12T14:21:00Z</cp:lastPrinted>
  <dcterms:created xsi:type="dcterms:W3CDTF">2024-05-12T14:37:00Z</dcterms:created>
  <dcterms:modified xsi:type="dcterms:W3CDTF">2024-05-15T11:41:00Z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