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0166" w14:textId="77777777" w:rsidR="00AC2C3F" w:rsidRDefault="00AC2C3F" w:rsidP="00AC2C3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Харючи</w:t>
      </w:r>
      <w:proofErr w:type="spellEnd"/>
      <w:r>
        <w:rPr>
          <w:rFonts w:ascii="Helvetica" w:hAnsi="Helvetica" w:cs="Helvetica"/>
          <w:b/>
          <w:bCs w:val="0"/>
          <w:color w:val="222222"/>
          <w:sz w:val="21"/>
          <w:szCs w:val="21"/>
        </w:rPr>
        <w:t>, Сергей Николаевич.</w:t>
      </w:r>
    </w:p>
    <w:p w14:paraId="0CBE79FA" w14:textId="77777777" w:rsidR="00AC2C3F" w:rsidRDefault="00AC2C3F" w:rsidP="00AC2C3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Законодательное обеспечение прав и свобод коренных малочисленных народов России: проблемы </w:t>
      </w:r>
      <w:proofErr w:type="gramStart"/>
      <w:r>
        <w:rPr>
          <w:rFonts w:ascii="Helvetica" w:hAnsi="Helvetica" w:cs="Helvetica"/>
          <w:caps/>
          <w:color w:val="222222"/>
          <w:sz w:val="21"/>
          <w:szCs w:val="21"/>
        </w:rPr>
        <w:t>реализации :</w:t>
      </w:r>
      <w:proofErr w:type="gramEnd"/>
      <w:r>
        <w:rPr>
          <w:rFonts w:ascii="Helvetica" w:hAnsi="Helvetica" w:cs="Helvetica"/>
          <w:caps/>
          <w:color w:val="222222"/>
          <w:sz w:val="21"/>
          <w:szCs w:val="21"/>
        </w:rPr>
        <w:t xml:space="preserve"> Законы Российской Федерации и Ямало-Ненецкого автономного округа : диссертация ... кандидата юридических наук : 23.00.02. - Москва, 2002. - 175 с.</w:t>
      </w:r>
    </w:p>
    <w:p w14:paraId="025A3016" w14:textId="77777777" w:rsidR="00AC2C3F" w:rsidRDefault="00AC2C3F" w:rsidP="00AC2C3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w:t>
      </w:r>
      <w:proofErr w:type="spellStart"/>
      <w:r>
        <w:rPr>
          <w:rFonts w:ascii="Arial" w:hAnsi="Arial" w:cs="Arial"/>
          <w:color w:val="646B71"/>
          <w:sz w:val="18"/>
          <w:szCs w:val="18"/>
        </w:rPr>
        <w:t>Харючи</w:t>
      </w:r>
      <w:proofErr w:type="spellEnd"/>
      <w:r>
        <w:rPr>
          <w:rFonts w:ascii="Arial" w:hAnsi="Arial" w:cs="Arial"/>
          <w:color w:val="646B71"/>
          <w:sz w:val="18"/>
          <w:szCs w:val="18"/>
        </w:rPr>
        <w:t>, Сергей Николаевич</w:t>
      </w:r>
    </w:p>
    <w:p w14:paraId="58F35B50" w14:textId="77777777" w:rsidR="00AC2C3F" w:rsidRDefault="00AC2C3F" w:rsidP="00AC2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B02E30F" w14:textId="77777777" w:rsidR="00AC2C3F" w:rsidRDefault="00AC2C3F" w:rsidP="00AC2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ОСНОВЫ ЗАКОНОДАТЕЛЬСТВА РОССИЙСКОЙ ФЕДЕРАЦИИ О ПРАВАХ И</w:t>
      </w:r>
    </w:p>
    <w:p w14:paraId="08CD7C83" w14:textId="77777777" w:rsidR="00AC2C3F" w:rsidRDefault="00AC2C3F" w:rsidP="00AC2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СВОБОДАХ КОРЕННЫХ МАЛОЧИСЛЕННЫХ НАРОДОВ.</w:t>
      </w:r>
    </w:p>
    <w:p w14:paraId="4E2E5AB2" w14:textId="77777777" w:rsidR="00AC2C3F" w:rsidRDefault="00AC2C3F" w:rsidP="00AC2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понятия, установленные федеральными законами.</w:t>
      </w:r>
    </w:p>
    <w:p w14:paraId="635A45D7" w14:textId="77777777" w:rsidR="00AC2C3F" w:rsidRDefault="00AC2C3F" w:rsidP="00AC2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Основы правового регулирования прав и свобод коренных малочисленных народов в российском законодательстве.</w:t>
      </w:r>
    </w:p>
    <w:p w14:paraId="19362785" w14:textId="77777777" w:rsidR="00AC2C3F" w:rsidRDefault="00AC2C3F" w:rsidP="00AC2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Сфера действия федеральных законов о правах коренных малочисленных народов.</w:t>
      </w:r>
    </w:p>
    <w:p w14:paraId="4D96C7B2" w14:textId="77777777" w:rsidR="00AC2C3F" w:rsidRDefault="00AC2C3F" w:rsidP="00AC2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Обеспечение прав малочисленных народов на социально-экономическое и культурное развитие.</w:t>
      </w:r>
    </w:p>
    <w:p w14:paraId="2C77E237" w14:textId="77777777" w:rsidR="00AC2C3F" w:rsidRDefault="00AC2C3F" w:rsidP="00AC2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РАЗГРАНИЧЕНИЕ ПРЕДМЕТОВ ВЕДЕНИЯ И ПОЛНОМОЧИЙ В РОССИЙСКОЙ ФЕДЕРАЦИИ И ПРАВА КОРЕННЫХ МАЛОЧИСЛЕННЫХ НАРОДОВ.</w:t>
      </w:r>
    </w:p>
    <w:p w14:paraId="0E2E16B3" w14:textId="77777777" w:rsidR="00AC2C3F" w:rsidRDefault="00AC2C3F" w:rsidP="00AC2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Права и обязанности Российской Федерации в сфере защиты исконной среды обитания, традиционных образа жизни, хозяйствования и промыслов малочисленных народов.</w:t>
      </w:r>
    </w:p>
    <w:p w14:paraId="192985C8" w14:textId="77777777" w:rsidR="00AC2C3F" w:rsidRDefault="00AC2C3F" w:rsidP="00AC2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Права субъектов Российской Федерации в сфере защиты исконной среды обитания, традиционных образа жизни, хозяйствования и промыслов малочисленных народов.</w:t>
      </w:r>
    </w:p>
    <w:p w14:paraId="68FDF856" w14:textId="77777777" w:rsidR="00AC2C3F" w:rsidRDefault="00AC2C3F" w:rsidP="00AC2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Права органов местного самоуправления в сфере защиты исконной среды обитания, традиционных образа жизни, хозяйствования и промыслов малочисленных народов.</w:t>
      </w:r>
    </w:p>
    <w:p w14:paraId="722CDB4C" w14:textId="77777777" w:rsidR="00AC2C3F" w:rsidRDefault="00AC2C3F" w:rsidP="00AC2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Права малочисленных народов, их объединений и лиц, к ним относящихся, на защиту их исконной среды обитания, традиционных образа жизни, хозяйствования и промыслов, а также на сохранение и развитие своей самобытной культуры.</w:t>
      </w:r>
    </w:p>
    <w:p w14:paraId="3DE5ED91" w14:textId="77777777" w:rsidR="00AC2C3F" w:rsidRDefault="00AC2C3F" w:rsidP="00AC2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ЗАЩИТА ПРАВ КОРЕННЫХ МАЛОЧИСЛЕННЫХ НАРОДОВ В</w:t>
      </w:r>
    </w:p>
    <w:p w14:paraId="38D7B05D" w14:textId="77777777" w:rsidR="00AC2C3F" w:rsidRDefault="00AC2C3F" w:rsidP="00AC2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ЗАКОНОДАТЕЛЬСТВЕ ЯМАЛО-НЕНЕЦКОГО АВТОНОМНОГО ОКРУГА.</w:t>
      </w:r>
    </w:p>
    <w:p w14:paraId="4595ADB6" w14:textId="77777777" w:rsidR="00AC2C3F" w:rsidRDefault="00AC2C3F" w:rsidP="00AC2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 Устав автономного округа о защите прав коренных малочисленных народов, этнических общностей на территории автономного округа.</w:t>
      </w:r>
    </w:p>
    <w:p w14:paraId="1A35F55D" w14:textId="77777777" w:rsidR="00AC2C3F" w:rsidRDefault="00AC2C3F" w:rsidP="00AC2C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Законы автономного округа о правах коренных малочисленных народов, этнических общностей на территории автономного округа и проблемы их реализации</w:t>
      </w:r>
    </w:p>
    <w:p w14:paraId="7823CDB0" w14:textId="72BD7067" w:rsidR="00F37380" w:rsidRPr="00AC2C3F" w:rsidRDefault="00F37380" w:rsidP="00AC2C3F"/>
    <w:sectPr w:rsidR="00F37380" w:rsidRPr="00AC2C3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61BE" w14:textId="77777777" w:rsidR="003B0139" w:rsidRDefault="003B0139">
      <w:pPr>
        <w:spacing w:after="0" w:line="240" w:lineRule="auto"/>
      </w:pPr>
      <w:r>
        <w:separator/>
      </w:r>
    </w:p>
  </w:endnote>
  <w:endnote w:type="continuationSeparator" w:id="0">
    <w:p w14:paraId="0871CA21" w14:textId="77777777" w:rsidR="003B0139" w:rsidRDefault="003B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5CE7" w14:textId="77777777" w:rsidR="003B0139" w:rsidRDefault="003B0139"/>
    <w:p w14:paraId="0ABACB2F" w14:textId="77777777" w:rsidR="003B0139" w:rsidRDefault="003B0139"/>
    <w:p w14:paraId="3B118591" w14:textId="77777777" w:rsidR="003B0139" w:rsidRDefault="003B0139"/>
    <w:p w14:paraId="2A3DEE0F" w14:textId="77777777" w:rsidR="003B0139" w:rsidRDefault="003B0139"/>
    <w:p w14:paraId="24E27BE2" w14:textId="77777777" w:rsidR="003B0139" w:rsidRDefault="003B0139"/>
    <w:p w14:paraId="1FB75D0D" w14:textId="77777777" w:rsidR="003B0139" w:rsidRDefault="003B0139"/>
    <w:p w14:paraId="58798E4B" w14:textId="77777777" w:rsidR="003B0139" w:rsidRDefault="003B01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904199" wp14:editId="253161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E8AA7" w14:textId="77777777" w:rsidR="003B0139" w:rsidRDefault="003B01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9041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7E8AA7" w14:textId="77777777" w:rsidR="003B0139" w:rsidRDefault="003B01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54B387" w14:textId="77777777" w:rsidR="003B0139" w:rsidRDefault="003B0139"/>
    <w:p w14:paraId="2E782B8B" w14:textId="77777777" w:rsidR="003B0139" w:rsidRDefault="003B0139"/>
    <w:p w14:paraId="532B43BE" w14:textId="77777777" w:rsidR="003B0139" w:rsidRDefault="003B01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84994D" wp14:editId="63FA11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EACB9" w14:textId="77777777" w:rsidR="003B0139" w:rsidRDefault="003B0139"/>
                          <w:p w14:paraId="39452E68" w14:textId="77777777" w:rsidR="003B0139" w:rsidRDefault="003B01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8499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4EACB9" w14:textId="77777777" w:rsidR="003B0139" w:rsidRDefault="003B0139"/>
                    <w:p w14:paraId="39452E68" w14:textId="77777777" w:rsidR="003B0139" w:rsidRDefault="003B01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D2BE78" w14:textId="77777777" w:rsidR="003B0139" w:rsidRDefault="003B0139"/>
    <w:p w14:paraId="58E1D164" w14:textId="77777777" w:rsidR="003B0139" w:rsidRDefault="003B0139">
      <w:pPr>
        <w:rPr>
          <w:sz w:val="2"/>
          <w:szCs w:val="2"/>
        </w:rPr>
      </w:pPr>
    </w:p>
    <w:p w14:paraId="6A2AD453" w14:textId="77777777" w:rsidR="003B0139" w:rsidRDefault="003B0139"/>
    <w:p w14:paraId="08205CAE" w14:textId="77777777" w:rsidR="003B0139" w:rsidRDefault="003B0139">
      <w:pPr>
        <w:spacing w:after="0" w:line="240" w:lineRule="auto"/>
      </w:pPr>
    </w:p>
  </w:footnote>
  <w:footnote w:type="continuationSeparator" w:id="0">
    <w:p w14:paraId="5F350431" w14:textId="77777777" w:rsidR="003B0139" w:rsidRDefault="003B0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139"/>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74905</TotalTime>
  <Pages>2</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1927</cp:revision>
  <cp:lastPrinted>2009-02-06T05:36:00Z</cp:lastPrinted>
  <dcterms:created xsi:type="dcterms:W3CDTF">2024-01-07T13:43:00Z</dcterms:created>
  <dcterms:modified xsi:type="dcterms:W3CDTF">2025-04-17T13:52:00Z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