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364F9" w14:textId="1834FA5D" w:rsidR="00765672" w:rsidRDefault="0051447F" w:rsidP="0051447F">
      <w:pPr>
        <w:rPr>
          <w:lang w:val="ru-RU"/>
        </w:rPr>
      </w:pPr>
      <w:r w:rsidRPr="0051447F">
        <w:rPr>
          <w:rFonts w:hint="eastAsia"/>
        </w:rPr>
        <w:t>Сиукаева</w:t>
      </w:r>
      <w:r w:rsidRPr="0051447F">
        <w:t xml:space="preserve"> </w:t>
      </w:r>
      <w:r w:rsidRPr="0051447F">
        <w:rPr>
          <w:rFonts w:hint="eastAsia"/>
        </w:rPr>
        <w:t>Дина</w:t>
      </w:r>
      <w:r w:rsidRPr="0051447F">
        <w:t xml:space="preserve"> </w:t>
      </w:r>
      <w:r w:rsidRPr="0051447F">
        <w:rPr>
          <w:rFonts w:hint="eastAsia"/>
        </w:rPr>
        <w:t>Динорьевна</w:t>
      </w:r>
      <w:r>
        <w:rPr>
          <w:lang w:val="ru-RU"/>
        </w:rPr>
        <w:t xml:space="preserve"> </w:t>
      </w:r>
      <w:r w:rsidRPr="0051447F">
        <w:rPr>
          <w:rFonts w:hint="eastAsia"/>
          <w:lang w:val="ru-RU"/>
        </w:rPr>
        <w:t>Оптимизация</w:t>
      </w:r>
      <w:r w:rsidRPr="0051447F">
        <w:rPr>
          <w:lang w:val="ru-RU"/>
        </w:rPr>
        <w:t xml:space="preserve"> </w:t>
      </w:r>
      <w:r w:rsidRPr="0051447F">
        <w:rPr>
          <w:rFonts w:hint="eastAsia"/>
          <w:lang w:val="ru-RU"/>
        </w:rPr>
        <w:t>лекарственного</w:t>
      </w:r>
      <w:r w:rsidRPr="0051447F">
        <w:rPr>
          <w:lang w:val="ru-RU"/>
        </w:rPr>
        <w:t xml:space="preserve"> </w:t>
      </w:r>
      <w:r w:rsidRPr="0051447F">
        <w:rPr>
          <w:rFonts w:hint="eastAsia"/>
          <w:lang w:val="ru-RU"/>
        </w:rPr>
        <w:t>обеспечения</w:t>
      </w:r>
      <w:r w:rsidRPr="0051447F">
        <w:rPr>
          <w:lang w:val="ru-RU"/>
        </w:rPr>
        <w:t xml:space="preserve"> </w:t>
      </w:r>
      <w:r w:rsidRPr="0051447F">
        <w:rPr>
          <w:rFonts w:hint="eastAsia"/>
          <w:lang w:val="ru-RU"/>
        </w:rPr>
        <w:t>пациентов</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r w:rsidRPr="0051447F">
        <w:rPr>
          <w:lang w:val="ru-RU"/>
        </w:rPr>
        <w:t xml:space="preserve"> (</w:t>
      </w:r>
      <w:r w:rsidRPr="0051447F">
        <w:rPr>
          <w:rFonts w:hint="eastAsia"/>
          <w:lang w:val="ru-RU"/>
        </w:rPr>
        <w:t>на</w:t>
      </w:r>
      <w:r w:rsidRPr="0051447F">
        <w:rPr>
          <w:lang w:val="ru-RU"/>
        </w:rPr>
        <w:t xml:space="preserve"> </w:t>
      </w:r>
      <w:r w:rsidRPr="0051447F">
        <w:rPr>
          <w:rFonts w:hint="eastAsia"/>
          <w:lang w:val="ru-RU"/>
        </w:rPr>
        <w:t>примере</w:t>
      </w:r>
      <w:r w:rsidRPr="0051447F">
        <w:rPr>
          <w:lang w:val="ru-RU"/>
        </w:rPr>
        <w:t xml:space="preserve"> </w:t>
      </w:r>
      <w:r w:rsidRPr="0051447F">
        <w:rPr>
          <w:rFonts w:hint="eastAsia"/>
          <w:lang w:val="ru-RU"/>
        </w:rPr>
        <w:t>стационаров</w:t>
      </w:r>
      <w:r w:rsidRPr="0051447F">
        <w:rPr>
          <w:lang w:val="ru-RU"/>
        </w:rPr>
        <w:t xml:space="preserve"> </w:t>
      </w:r>
      <w:r w:rsidRPr="0051447F">
        <w:rPr>
          <w:rFonts w:hint="eastAsia"/>
          <w:lang w:val="ru-RU"/>
        </w:rPr>
        <w:t>Санкт</w:t>
      </w:r>
      <w:r w:rsidRPr="0051447F">
        <w:rPr>
          <w:lang w:val="ru-RU"/>
        </w:rPr>
        <w:t>-</w:t>
      </w:r>
      <w:r w:rsidRPr="0051447F">
        <w:rPr>
          <w:rFonts w:hint="eastAsia"/>
          <w:lang w:val="ru-RU"/>
        </w:rPr>
        <w:t>Петербурга</w:t>
      </w:r>
      <w:r w:rsidRPr="0051447F">
        <w:rPr>
          <w:lang w:val="ru-RU"/>
        </w:rPr>
        <w:t>)</w:t>
      </w:r>
    </w:p>
    <w:p w14:paraId="766A40A7" w14:textId="77777777" w:rsidR="0051447F" w:rsidRPr="0051447F" w:rsidRDefault="0051447F" w:rsidP="0051447F">
      <w:pPr>
        <w:rPr>
          <w:lang w:val="ru-RU"/>
        </w:rPr>
      </w:pPr>
      <w:r w:rsidRPr="0051447F">
        <w:rPr>
          <w:rFonts w:hint="eastAsia"/>
          <w:lang w:val="ru-RU"/>
        </w:rPr>
        <w:t>ОГЛАВЛЕНИЕ</w:t>
      </w:r>
      <w:r w:rsidRPr="0051447F">
        <w:rPr>
          <w:lang w:val="ru-RU"/>
        </w:rPr>
        <w:t xml:space="preserve"> </w:t>
      </w:r>
      <w:r w:rsidRPr="0051447F">
        <w:rPr>
          <w:rFonts w:hint="eastAsia"/>
          <w:lang w:val="ru-RU"/>
        </w:rPr>
        <w:t>ДИССЕРТАЦИИ</w:t>
      </w:r>
    </w:p>
    <w:p w14:paraId="653F5016" w14:textId="77777777" w:rsidR="0051447F" w:rsidRPr="0051447F" w:rsidRDefault="0051447F" w:rsidP="0051447F">
      <w:pPr>
        <w:rPr>
          <w:lang w:val="ru-RU"/>
        </w:rPr>
      </w:pPr>
      <w:r w:rsidRPr="0051447F">
        <w:rPr>
          <w:rFonts w:hint="eastAsia"/>
          <w:lang w:val="ru-RU"/>
        </w:rPr>
        <w:t>кандидат</w:t>
      </w:r>
      <w:r w:rsidRPr="0051447F">
        <w:rPr>
          <w:lang w:val="ru-RU"/>
        </w:rPr>
        <w:t xml:space="preserve"> </w:t>
      </w:r>
      <w:r w:rsidRPr="0051447F">
        <w:rPr>
          <w:rFonts w:hint="eastAsia"/>
          <w:lang w:val="ru-RU"/>
        </w:rPr>
        <w:t>наук</w:t>
      </w:r>
      <w:r w:rsidRPr="0051447F">
        <w:rPr>
          <w:lang w:val="ru-RU"/>
        </w:rPr>
        <w:t xml:space="preserve"> </w:t>
      </w:r>
      <w:r w:rsidRPr="0051447F">
        <w:rPr>
          <w:rFonts w:hint="eastAsia"/>
          <w:lang w:val="ru-RU"/>
        </w:rPr>
        <w:t>Сиукаева</w:t>
      </w:r>
      <w:r w:rsidRPr="0051447F">
        <w:rPr>
          <w:lang w:val="ru-RU"/>
        </w:rPr>
        <w:t xml:space="preserve"> </w:t>
      </w:r>
      <w:r w:rsidRPr="0051447F">
        <w:rPr>
          <w:rFonts w:hint="eastAsia"/>
          <w:lang w:val="ru-RU"/>
        </w:rPr>
        <w:t>Дина</w:t>
      </w:r>
      <w:r w:rsidRPr="0051447F">
        <w:rPr>
          <w:lang w:val="ru-RU"/>
        </w:rPr>
        <w:t xml:space="preserve"> </w:t>
      </w:r>
      <w:r w:rsidRPr="0051447F">
        <w:rPr>
          <w:rFonts w:hint="eastAsia"/>
          <w:lang w:val="ru-RU"/>
        </w:rPr>
        <w:t>Динорьевна</w:t>
      </w:r>
    </w:p>
    <w:p w14:paraId="48F03AED" w14:textId="77777777" w:rsidR="0051447F" w:rsidRPr="0051447F" w:rsidRDefault="0051447F" w:rsidP="0051447F">
      <w:pPr>
        <w:rPr>
          <w:lang w:val="ru-RU"/>
        </w:rPr>
      </w:pPr>
      <w:r w:rsidRPr="0051447F">
        <w:rPr>
          <w:rFonts w:hint="eastAsia"/>
          <w:lang w:val="ru-RU"/>
        </w:rPr>
        <w:t>ВВЕДЕНИЕ</w:t>
      </w:r>
    </w:p>
    <w:p w14:paraId="43117542" w14:textId="77777777" w:rsidR="0051447F" w:rsidRPr="0051447F" w:rsidRDefault="0051447F" w:rsidP="0051447F">
      <w:pPr>
        <w:rPr>
          <w:lang w:val="ru-RU"/>
        </w:rPr>
      </w:pPr>
    </w:p>
    <w:p w14:paraId="0FCC32AE" w14:textId="77777777" w:rsidR="0051447F" w:rsidRPr="0051447F" w:rsidRDefault="0051447F" w:rsidP="0051447F">
      <w:pPr>
        <w:rPr>
          <w:lang w:val="ru-RU"/>
        </w:rPr>
      </w:pPr>
      <w:r w:rsidRPr="0051447F">
        <w:rPr>
          <w:rFonts w:hint="eastAsia"/>
          <w:lang w:val="ru-RU"/>
        </w:rPr>
        <w:t>ГЛАВА</w:t>
      </w:r>
      <w:r w:rsidRPr="0051447F">
        <w:rPr>
          <w:lang w:val="ru-RU"/>
        </w:rPr>
        <w:t xml:space="preserve"> 1. </w:t>
      </w:r>
      <w:r w:rsidRPr="0051447F">
        <w:rPr>
          <w:rFonts w:hint="eastAsia"/>
          <w:lang w:val="ru-RU"/>
        </w:rPr>
        <w:t>ПРИНЦИПЫ</w:t>
      </w:r>
      <w:r w:rsidRPr="0051447F">
        <w:rPr>
          <w:lang w:val="ru-RU"/>
        </w:rPr>
        <w:t xml:space="preserve"> </w:t>
      </w:r>
      <w:r w:rsidRPr="0051447F">
        <w:rPr>
          <w:rFonts w:hint="eastAsia"/>
          <w:lang w:val="ru-RU"/>
        </w:rPr>
        <w:t>РАЦИОНАЛЬНОЙ</w:t>
      </w:r>
      <w:r w:rsidRPr="0051447F">
        <w:rPr>
          <w:lang w:val="ru-RU"/>
        </w:rPr>
        <w:t xml:space="preserve"> </w:t>
      </w:r>
      <w:r w:rsidRPr="0051447F">
        <w:rPr>
          <w:rFonts w:hint="eastAsia"/>
          <w:lang w:val="ru-RU"/>
        </w:rPr>
        <w:t>ФАРМАКОТЕРАПИИ</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r w:rsidRPr="0051447F">
        <w:rPr>
          <w:lang w:val="ru-RU"/>
        </w:rPr>
        <w:t xml:space="preserve"> (</w:t>
      </w:r>
      <w:r w:rsidRPr="0051447F">
        <w:rPr>
          <w:rFonts w:hint="eastAsia"/>
          <w:lang w:val="ru-RU"/>
        </w:rPr>
        <w:t>ОБЗОР</w:t>
      </w:r>
      <w:r w:rsidRPr="0051447F">
        <w:rPr>
          <w:lang w:val="ru-RU"/>
        </w:rPr>
        <w:t xml:space="preserve"> </w:t>
      </w:r>
      <w:r w:rsidRPr="0051447F">
        <w:rPr>
          <w:rFonts w:hint="eastAsia"/>
          <w:lang w:val="ru-RU"/>
        </w:rPr>
        <w:t>ЛИТЕРАТУРЫ</w:t>
      </w:r>
      <w:r w:rsidRPr="0051447F">
        <w:rPr>
          <w:lang w:val="ru-RU"/>
        </w:rPr>
        <w:t>)</w:t>
      </w:r>
    </w:p>
    <w:p w14:paraId="27C0FE8D" w14:textId="77777777" w:rsidR="0051447F" w:rsidRPr="0051447F" w:rsidRDefault="0051447F" w:rsidP="0051447F">
      <w:pPr>
        <w:rPr>
          <w:lang w:val="ru-RU"/>
        </w:rPr>
      </w:pPr>
    </w:p>
    <w:p w14:paraId="31F229AF" w14:textId="77777777" w:rsidR="0051447F" w:rsidRPr="0051447F" w:rsidRDefault="0051447F" w:rsidP="0051447F">
      <w:pPr>
        <w:rPr>
          <w:lang w:val="ru-RU"/>
        </w:rPr>
      </w:pPr>
      <w:r w:rsidRPr="0051447F">
        <w:rPr>
          <w:lang w:val="ru-RU"/>
        </w:rPr>
        <w:t xml:space="preserve">1.1. </w:t>
      </w:r>
      <w:r w:rsidRPr="0051447F">
        <w:rPr>
          <w:rFonts w:hint="eastAsia"/>
          <w:lang w:val="ru-RU"/>
        </w:rPr>
        <w:t>Лимитирующие</w:t>
      </w:r>
      <w:r w:rsidRPr="0051447F">
        <w:rPr>
          <w:lang w:val="ru-RU"/>
        </w:rPr>
        <w:t xml:space="preserve"> </w:t>
      </w:r>
      <w:r w:rsidRPr="0051447F">
        <w:rPr>
          <w:rFonts w:hint="eastAsia"/>
          <w:lang w:val="ru-RU"/>
        </w:rPr>
        <w:t>звенья</w:t>
      </w:r>
      <w:r w:rsidRPr="0051447F">
        <w:rPr>
          <w:lang w:val="ru-RU"/>
        </w:rPr>
        <w:t xml:space="preserve"> </w:t>
      </w:r>
      <w:r w:rsidRPr="0051447F">
        <w:rPr>
          <w:rFonts w:hint="eastAsia"/>
          <w:lang w:val="ru-RU"/>
        </w:rPr>
        <w:t>патогенеза</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и</w:t>
      </w:r>
      <w:r w:rsidRPr="0051447F">
        <w:rPr>
          <w:lang w:val="ru-RU"/>
        </w:rPr>
        <w:t xml:space="preserve"> </w:t>
      </w:r>
      <w:r w:rsidRPr="0051447F">
        <w:rPr>
          <w:rFonts w:hint="eastAsia"/>
          <w:lang w:val="ru-RU"/>
        </w:rPr>
        <w:t>современные</w:t>
      </w:r>
      <w:r w:rsidRPr="0051447F">
        <w:rPr>
          <w:lang w:val="ru-RU"/>
        </w:rPr>
        <w:t xml:space="preserve"> </w:t>
      </w:r>
      <w:r w:rsidRPr="0051447F">
        <w:rPr>
          <w:rFonts w:hint="eastAsia"/>
          <w:lang w:val="ru-RU"/>
        </w:rPr>
        <w:t>подходы</w:t>
      </w:r>
      <w:r w:rsidRPr="0051447F">
        <w:rPr>
          <w:lang w:val="ru-RU"/>
        </w:rPr>
        <w:t xml:space="preserve"> </w:t>
      </w:r>
      <w:r w:rsidRPr="0051447F">
        <w:rPr>
          <w:rFonts w:hint="eastAsia"/>
          <w:lang w:val="ru-RU"/>
        </w:rPr>
        <w:t>к</w:t>
      </w:r>
      <w:r w:rsidRPr="0051447F">
        <w:rPr>
          <w:lang w:val="ru-RU"/>
        </w:rPr>
        <w:t xml:space="preserve"> </w:t>
      </w:r>
      <w:r w:rsidRPr="0051447F">
        <w:rPr>
          <w:rFonts w:hint="eastAsia"/>
          <w:lang w:val="ru-RU"/>
        </w:rPr>
        <w:t>фармакологической</w:t>
      </w:r>
      <w:r w:rsidRPr="0051447F">
        <w:rPr>
          <w:lang w:val="ru-RU"/>
        </w:rPr>
        <w:t xml:space="preserve"> </w:t>
      </w:r>
      <w:r w:rsidRPr="0051447F">
        <w:rPr>
          <w:rFonts w:hint="eastAsia"/>
          <w:lang w:val="ru-RU"/>
        </w:rPr>
        <w:t>коррекции</w:t>
      </w:r>
      <w:r w:rsidRPr="0051447F">
        <w:rPr>
          <w:lang w:val="ru-RU"/>
        </w:rPr>
        <w:t xml:space="preserve"> </w:t>
      </w:r>
      <w:r w:rsidRPr="0051447F">
        <w:rPr>
          <w:rFonts w:hint="eastAsia"/>
          <w:lang w:val="ru-RU"/>
        </w:rPr>
        <w:t>патологии</w:t>
      </w:r>
      <w:r w:rsidRPr="0051447F">
        <w:rPr>
          <w:lang w:val="ru-RU"/>
        </w:rPr>
        <w:t xml:space="preserve"> </w:t>
      </w:r>
      <w:r w:rsidRPr="0051447F">
        <w:rPr>
          <w:rFonts w:hint="eastAsia"/>
          <w:lang w:val="ru-RU"/>
        </w:rPr>
        <w:t>у</w:t>
      </w:r>
      <w:r w:rsidRPr="0051447F">
        <w:rPr>
          <w:lang w:val="ru-RU"/>
        </w:rPr>
        <w:t xml:space="preserve"> </w:t>
      </w:r>
      <w:r w:rsidRPr="0051447F">
        <w:rPr>
          <w:rFonts w:hint="eastAsia"/>
          <w:lang w:val="ru-RU"/>
        </w:rPr>
        <w:t>детей</w:t>
      </w:r>
    </w:p>
    <w:p w14:paraId="3235FCD6" w14:textId="77777777" w:rsidR="0051447F" w:rsidRPr="0051447F" w:rsidRDefault="0051447F" w:rsidP="0051447F">
      <w:pPr>
        <w:rPr>
          <w:lang w:val="ru-RU"/>
        </w:rPr>
      </w:pPr>
    </w:p>
    <w:p w14:paraId="5C31648C" w14:textId="77777777" w:rsidR="0051447F" w:rsidRPr="0051447F" w:rsidRDefault="0051447F" w:rsidP="0051447F">
      <w:pPr>
        <w:rPr>
          <w:lang w:val="ru-RU"/>
        </w:rPr>
      </w:pPr>
      <w:r w:rsidRPr="0051447F">
        <w:rPr>
          <w:lang w:val="ru-RU"/>
        </w:rPr>
        <w:t xml:space="preserve">1.2. </w:t>
      </w:r>
      <w:r w:rsidRPr="0051447F">
        <w:rPr>
          <w:rFonts w:hint="eastAsia"/>
          <w:lang w:val="ru-RU"/>
        </w:rPr>
        <w:t>Оптимизация</w:t>
      </w:r>
      <w:r w:rsidRPr="0051447F">
        <w:rPr>
          <w:lang w:val="ru-RU"/>
        </w:rPr>
        <w:t xml:space="preserve"> </w:t>
      </w:r>
      <w:r w:rsidRPr="0051447F">
        <w:rPr>
          <w:rFonts w:hint="eastAsia"/>
          <w:lang w:val="ru-RU"/>
        </w:rPr>
        <w:t>лекарственного</w:t>
      </w:r>
      <w:r w:rsidRPr="0051447F">
        <w:rPr>
          <w:lang w:val="ru-RU"/>
        </w:rPr>
        <w:t xml:space="preserve"> </w:t>
      </w:r>
      <w:r w:rsidRPr="0051447F">
        <w:rPr>
          <w:rFonts w:hint="eastAsia"/>
          <w:lang w:val="ru-RU"/>
        </w:rPr>
        <w:t>обеспечения</w:t>
      </w:r>
      <w:r w:rsidRPr="0051447F">
        <w:rPr>
          <w:lang w:val="ru-RU"/>
        </w:rPr>
        <w:t xml:space="preserve"> </w:t>
      </w:r>
      <w:r w:rsidRPr="0051447F">
        <w:rPr>
          <w:rFonts w:hint="eastAsia"/>
          <w:lang w:val="ru-RU"/>
        </w:rPr>
        <w:t>как</w:t>
      </w:r>
      <w:r w:rsidRPr="0051447F">
        <w:rPr>
          <w:lang w:val="ru-RU"/>
        </w:rPr>
        <w:t xml:space="preserve"> </w:t>
      </w:r>
      <w:r w:rsidRPr="0051447F">
        <w:rPr>
          <w:rFonts w:hint="eastAsia"/>
          <w:lang w:val="ru-RU"/>
        </w:rPr>
        <w:t>основа</w:t>
      </w:r>
      <w:r w:rsidRPr="0051447F">
        <w:rPr>
          <w:lang w:val="ru-RU"/>
        </w:rPr>
        <w:t xml:space="preserve"> </w:t>
      </w:r>
      <w:r w:rsidRPr="0051447F">
        <w:rPr>
          <w:rFonts w:hint="eastAsia"/>
          <w:lang w:val="ru-RU"/>
        </w:rPr>
        <w:t>рациональной</w:t>
      </w:r>
      <w:r w:rsidRPr="0051447F">
        <w:rPr>
          <w:lang w:val="ru-RU"/>
        </w:rPr>
        <w:t xml:space="preserve"> </w:t>
      </w:r>
      <w:r w:rsidRPr="0051447F">
        <w:rPr>
          <w:rFonts w:hint="eastAsia"/>
          <w:lang w:val="ru-RU"/>
        </w:rPr>
        <w:t>терапии</w:t>
      </w:r>
      <w:r w:rsidRPr="0051447F">
        <w:rPr>
          <w:lang w:val="ru-RU"/>
        </w:rPr>
        <w:t xml:space="preserve"> </w:t>
      </w:r>
      <w:r w:rsidRPr="0051447F">
        <w:rPr>
          <w:rFonts w:hint="eastAsia"/>
          <w:lang w:val="ru-RU"/>
        </w:rPr>
        <w:t>растущего</w:t>
      </w:r>
      <w:r w:rsidRPr="0051447F">
        <w:rPr>
          <w:lang w:val="ru-RU"/>
        </w:rPr>
        <w:t xml:space="preserve"> </w:t>
      </w:r>
      <w:r w:rsidRPr="0051447F">
        <w:rPr>
          <w:rFonts w:hint="eastAsia"/>
          <w:lang w:val="ru-RU"/>
        </w:rPr>
        <w:t>и</w:t>
      </w:r>
      <w:r w:rsidRPr="0051447F">
        <w:rPr>
          <w:lang w:val="ru-RU"/>
        </w:rPr>
        <w:t xml:space="preserve"> </w:t>
      </w:r>
      <w:r w:rsidRPr="0051447F">
        <w:rPr>
          <w:rFonts w:hint="eastAsia"/>
          <w:lang w:val="ru-RU"/>
        </w:rPr>
        <w:t>развивающегося</w:t>
      </w:r>
      <w:r w:rsidRPr="0051447F">
        <w:rPr>
          <w:lang w:val="ru-RU"/>
        </w:rPr>
        <w:t xml:space="preserve"> </w:t>
      </w:r>
      <w:r w:rsidRPr="0051447F">
        <w:rPr>
          <w:rFonts w:hint="eastAsia"/>
          <w:lang w:val="ru-RU"/>
        </w:rPr>
        <w:t>организма</w:t>
      </w:r>
    </w:p>
    <w:p w14:paraId="6DEB41A6" w14:textId="77777777" w:rsidR="0051447F" w:rsidRPr="0051447F" w:rsidRDefault="0051447F" w:rsidP="0051447F">
      <w:pPr>
        <w:rPr>
          <w:lang w:val="ru-RU"/>
        </w:rPr>
      </w:pPr>
    </w:p>
    <w:p w14:paraId="754261A1" w14:textId="77777777" w:rsidR="0051447F" w:rsidRPr="0051447F" w:rsidRDefault="0051447F" w:rsidP="0051447F">
      <w:pPr>
        <w:rPr>
          <w:lang w:val="ru-RU"/>
        </w:rPr>
      </w:pPr>
      <w:r w:rsidRPr="0051447F">
        <w:rPr>
          <w:lang w:val="ru-RU"/>
        </w:rPr>
        <w:t xml:space="preserve">1.3. </w:t>
      </w:r>
      <w:r w:rsidRPr="0051447F">
        <w:rPr>
          <w:rFonts w:hint="eastAsia"/>
          <w:lang w:val="ru-RU"/>
        </w:rPr>
        <w:t>Фундаментальные</w:t>
      </w:r>
      <w:r w:rsidRPr="0051447F">
        <w:rPr>
          <w:lang w:val="ru-RU"/>
        </w:rPr>
        <w:t xml:space="preserve"> </w:t>
      </w:r>
      <w:r w:rsidRPr="0051447F">
        <w:rPr>
          <w:rFonts w:hint="eastAsia"/>
          <w:lang w:val="ru-RU"/>
        </w:rPr>
        <w:t>основы</w:t>
      </w:r>
      <w:r w:rsidRPr="0051447F">
        <w:rPr>
          <w:lang w:val="ru-RU"/>
        </w:rPr>
        <w:t xml:space="preserve"> </w:t>
      </w:r>
      <w:r w:rsidRPr="0051447F">
        <w:rPr>
          <w:rFonts w:hint="eastAsia"/>
          <w:lang w:val="ru-RU"/>
        </w:rPr>
        <w:t>и</w:t>
      </w:r>
      <w:r w:rsidRPr="0051447F">
        <w:rPr>
          <w:lang w:val="ru-RU"/>
        </w:rPr>
        <w:t xml:space="preserve"> </w:t>
      </w:r>
      <w:r w:rsidRPr="0051447F">
        <w:rPr>
          <w:rFonts w:hint="eastAsia"/>
          <w:lang w:val="ru-RU"/>
        </w:rPr>
        <w:t>специфические</w:t>
      </w:r>
      <w:r w:rsidRPr="0051447F">
        <w:rPr>
          <w:lang w:val="ru-RU"/>
        </w:rPr>
        <w:t xml:space="preserve"> </w:t>
      </w:r>
      <w:r w:rsidRPr="0051447F">
        <w:rPr>
          <w:rFonts w:hint="eastAsia"/>
          <w:lang w:val="ru-RU"/>
        </w:rPr>
        <w:t>особенности</w:t>
      </w:r>
      <w:r w:rsidRPr="0051447F">
        <w:rPr>
          <w:lang w:val="ru-RU"/>
        </w:rPr>
        <w:t xml:space="preserve"> </w:t>
      </w:r>
      <w:r w:rsidRPr="0051447F">
        <w:rPr>
          <w:rFonts w:hint="eastAsia"/>
          <w:lang w:val="ru-RU"/>
        </w:rPr>
        <w:t>фармацевтической</w:t>
      </w:r>
      <w:r w:rsidRPr="0051447F">
        <w:rPr>
          <w:lang w:val="ru-RU"/>
        </w:rPr>
        <w:t xml:space="preserve"> </w:t>
      </w:r>
      <w:r w:rsidRPr="0051447F">
        <w:rPr>
          <w:rFonts w:hint="eastAsia"/>
          <w:lang w:val="ru-RU"/>
        </w:rPr>
        <w:t>разработки</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педиатрии</w:t>
      </w:r>
    </w:p>
    <w:p w14:paraId="0EA86616" w14:textId="77777777" w:rsidR="0051447F" w:rsidRPr="0051447F" w:rsidRDefault="0051447F" w:rsidP="0051447F">
      <w:pPr>
        <w:rPr>
          <w:lang w:val="ru-RU"/>
        </w:rPr>
      </w:pPr>
    </w:p>
    <w:p w14:paraId="6D611290" w14:textId="77777777" w:rsidR="0051447F" w:rsidRPr="0051447F" w:rsidRDefault="0051447F" w:rsidP="0051447F">
      <w:pPr>
        <w:rPr>
          <w:lang w:val="ru-RU"/>
        </w:rPr>
      </w:pPr>
      <w:r w:rsidRPr="0051447F">
        <w:rPr>
          <w:lang w:val="ru-RU"/>
        </w:rPr>
        <w:t xml:space="preserve">1.4. </w:t>
      </w:r>
      <w:r w:rsidRPr="0051447F">
        <w:rPr>
          <w:rFonts w:hint="eastAsia"/>
          <w:lang w:val="ru-RU"/>
        </w:rPr>
        <w:t>Система</w:t>
      </w:r>
      <w:r w:rsidRPr="0051447F">
        <w:rPr>
          <w:lang w:val="ru-RU"/>
        </w:rPr>
        <w:t xml:space="preserve"> </w:t>
      </w:r>
      <w:r w:rsidRPr="0051447F">
        <w:rPr>
          <w:rFonts w:hint="eastAsia"/>
          <w:lang w:val="ru-RU"/>
        </w:rPr>
        <w:t>фармаконадзора</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международной</w:t>
      </w:r>
      <w:r w:rsidRPr="0051447F">
        <w:rPr>
          <w:lang w:val="ru-RU"/>
        </w:rPr>
        <w:t xml:space="preserve"> </w:t>
      </w:r>
      <w:r w:rsidRPr="0051447F">
        <w:rPr>
          <w:rFonts w:hint="eastAsia"/>
          <w:lang w:val="ru-RU"/>
        </w:rPr>
        <w:t>педиатрической</w:t>
      </w:r>
      <w:r w:rsidRPr="0051447F">
        <w:rPr>
          <w:lang w:val="ru-RU"/>
        </w:rPr>
        <w:t xml:space="preserve"> </w:t>
      </w:r>
      <w:r w:rsidRPr="0051447F">
        <w:rPr>
          <w:rFonts w:hint="eastAsia"/>
          <w:lang w:val="ru-RU"/>
        </w:rPr>
        <w:t>практике</w:t>
      </w:r>
    </w:p>
    <w:p w14:paraId="4011FD79" w14:textId="77777777" w:rsidR="0051447F" w:rsidRPr="0051447F" w:rsidRDefault="0051447F" w:rsidP="0051447F">
      <w:pPr>
        <w:rPr>
          <w:lang w:val="ru-RU"/>
        </w:rPr>
      </w:pPr>
    </w:p>
    <w:p w14:paraId="0D35D8D0" w14:textId="77777777" w:rsidR="0051447F" w:rsidRPr="0051447F" w:rsidRDefault="0051447F" w:rsidP="0051447F">
      <w:pPr>
        <w:rPr>
          <w:lang w:val="ru-RU"/>
        </w:rPr>
      </w:pPr>
      <w:r w:rsidRPr="0051447F">
        <w:rPr>
          <w:lang w:val="ru-RU"/>
        </w:rPr>
        <w:t xml:space="preserve">1.5. </w:t>
      </w:r>
      <w:r w:rsidRPr="0051447F">
        <w:rPr>
          <w:rFonts w:hint="eastAsia"/>
          <w:lang w:val="ru-RU"/>
        </w:rPr>
        <w:t>Разработка</w:t>
      </w:r>
      <w:r w:rsidRPr="0051447F">
        <w:rPr>
          <w:lang w:val="ru-RU"/>
        </w:rPr>
        <w:t xml:space="preserve"> </w:t>
      </w:r>
      <w:r w:rsidRPr="0051447F">
        <w:rPr>
          <w:rFonts w:hint="eastAsia"/>
          <w:lang w:val="ru-RU"/>
        </w:rPr>
        <w:t>методологии</w:t>
      </w:r>
      <w:r w:rsidRPr="0051447F">
        <w:rPr>
          <w:lang w:val="ru-RU"/>
        </w:rPr>
        <w:t xml:space="preserve"> </w:t>
      </w:r>
      <w:r w:rsidRPr="0051447F">
        <w:rPr>
          <w:rFonts w:hint="eastAsia"/>
          <w:lang w:val="ru-RU"/>
        </w:rPr>
        <w:t>оптимизации</w:t>
      </w:r>
      <w:r w:rsidRPr="0051447F">
        <w:rPr>
          <w:lang w:val="ru-RU"/>
        </w:rPr>
        <w:t xml:space="preserve"> </w:t>
      </w:r>
      <w:r w:rsidRPr="0051447F">
        <w:rPr>
          <w:rFonts w:hint="eastAsia"/>
          <w:lang w:val="ru-RU"/>
        </w:rPr>
        <w:t>лекарственного</w:t>
      </w:r>
      <w:r w:rsidRPr="0051447F">
        <w:rPr>
          <w:lang w:val="ru-RU"/>
        </w:rPr>
        <w:t xml:space="preserve"> </w:t>
      </w:r>
      <w:r w:rsidRPr="0051447F">
        <w:rPr>
          <w:rFonts w:hint="eastAsia"/>
          <w:lang w:val="ru-RU"/>
        </w:rPr>
        <w:t>обеспечения</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r w:rsidRPr="0051447F">
        <w:rPr>
          <w:lang w:val="ru-RU"/>
        </w:rPr>
        <w:t xml:space="preserve"> </w:t>
      </w:r>
      <w:r w:rsidRPr="0051447F">
        <w:rPr>
          <w:rFonts w:hint="eastAsia"/>
          <w:lang w:val="ru-RU"/>
        </w:rPr>
        <w:t>на</w:t>
      </w:r>
      <w:r w:rsidRPr="0051447F">
        <w:rPr>
          <w:lang w:val="ru-RU"/>
        </w:rPr>
        <w:t xml:space="preserve"> </w:t>
      </w:r>
      <w:r w:rsidRPr="0051447F">
        <w:rPr>
          <w:rFonts w:hint="eastAsia"/>
          <w:lang w:val="ru-RU"/>
        </w:rPr>
        <w:t>примере</w:t>
      </w:r>
      <w:r w:rsidRPr="0051447F">
        <w:rPr>
          <w:lang w:val="ru-RU"/>
        </w:rPr>
        <w:t xml:space="preserve"> </w:t>
      </w:r>
      <w:r w:rsidRPr="0051447F">
        <w:rPr>
          <w:rFonts w:hint="eastAsia"/>
          <w:lang w:val="ru-RU"/>
        </w:rPr>
        <w:t>пациентов</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p>
    <w:p w14:paraId="65CB4C79" w14:textId="77777777" w:rsidR="0051447F" w:rsidRPr="0051447F" w:rsidRDefault="0051447F" w:rsidP="0051447F">
      <w:pPr>
        <w:rPr>
          <w:lang w:val="ru-RU"/>
        </w:rPr>
      </w:pPr>
    </w:p>
    <w:p w14:paraId="43419E8A" w14:textId="77777777" w:rsidR="0051447F" w:rsidRPr="0051447F" w:rsidRDefault="0051447F" w:rsidP="0051447F">
      <w:pPr>
        <w:rPr>
          <w:lang w:val="ru-RU"/>
        </w:rPr>
      </w:pPr>
      <w:r w:rsidRPr="0051447F">
        <w:rPr>
          <w:lang w:val="ru-RU"/>
        </w:rPr>
        <w:t xml:space="preserve">1.6. </w:t>
      </w:r>
      <w:r w:rsidRPr="0051447F">
        <w:rPr>
          <w:rFonts w:hint="eastAsia"/>
          <w:lang w:val="ru-RU"/>
        </w:rPr>
        <w:t>Выводы</w:t>
      </w:r>
    </w:p>
    <w:p w14:paraId="476BF324" w14:textId="77777777" w:rsidR="0051447F" w:rsidRPr="0051447F" w:rsidRDefault="0051447F" w:rsidP="0051447F">
      <w:pPr>
        <w:rPr>
          <w:lang w:val="ru-RU"/>
        </w:rPr>
      </w:pPr>
    </w:p>
    <w:p w14:paraId="135B9235" w14:textId="77777777" w:rsidR="0051447F" w:rsidRPr="0051447F" w:rsidRDefault="0051447F" w:rsidP="0051447F">
      <w:pPr>
        <w:rPr>
          <w:lang w:val="ru-RU"/>
        </w:rPr>
      </w:pPr>
      <w:r w:rsidRPr="0051447F">
        <w:rPr>
          <w:rFonts w:hint="eastAsia"/>
          <w:lang w:val="ru-RU"/>
        </w:rPr>
        <w:t>ГЛАВА</w:t>
      </w:r>
      <w:r w:rsidRPr="0051447F">
        <w:rPr>
          <w:lang w:val="ru-RU"/>
        </w:rPr>
        <w:t xml:space="preserve"> 2. </w:t>
      </w:r>
      <w:r w:rsidRPr="0051447F">
        <w:rPr>
          <w:rFonts w:hint="eastAsia"/>
          <w:lang w:val="ru-RU"/>
        </w:rPr>
        <w:t>МНОГОВЕКТОРНЫЙ</w:t>
      </w:r>
      <w:r w:rsidRPr="0051447F">
        <w:rPr>
          <w:lang w:val="ru-RU"/>
        </w:rPr>
        <w:t xml:space="preserve"> </w:t>
      </w:r>
      <w:r w:rsidRPr="0051447F">
        <w:rPr>
          <w:rFonts w:hint="eastAsia"/>
          <w:lang w:val="ru-RU"/>
        </w:rPr>
        <w:t>МАРКЕТИНГОВЫЙ</w:t>
      </w:r>
      <w:r w:rsidRPr="0051447F">
        <w:rPr>
          <w:lang w:val="ru-RU"/>
        </w:rPr>
        <w:t xml:space="preserve"> </w:t>
      </w:r>
      <w:r w:rsidRPr="0051447F">
        <w:rPr>
          <w:rFonts w:hint="eastAsia"/>
          <w:lang w:val="ru-RU"/>
        </w:rPr>
        <w:t>АНАЛИЗ</w:t>
      </w:r>
      <w:r w:rsidRPr="0051447F">
        <w:rPr>
          <w:lang w:val="ru-RU"/>
        </w:rPr>
        <w:t xml:space="preserve"> </w:t>
      </w:r>
      <w:r w:rsidRPr="0051447F">
        <w:rPr>
          <w:rFonts w:hint="eastAsia"/>
          <w:lang w:val="ru-RU"/>
        </w:rPr>
        <w:t>РЫНКА</w:t>
      </w:r>
      <w:r w:rsidRPr="0051447F">
        <w:rPr>
          <w:lang w:val="ru-RU"/>
        </w:rPr>
        <w:t xml:space="preserve"> </w:t>
      </w:r>
      <w:r w:rsidRPr="0051447F">
        <w:rPr>
          <w:rFonts w:hint="eastAsia"/>
          <w:lang w:val="ru-RU"/>
        </w:rPr>
        <w:t>ПРОТИВОМИКРОБНЫХ</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СРЕДСТВ</w:t>
      </w:r>
    </w:p>
    <w:p w14:paraId="3B04C4D6" w14:textId="77777777" w:rsidR="0051447F" w:rsidRPr="0051447F" w:rsidRDefault="0051447F" w:rsidP="0051447F">
      <w:pPr>
        <w:rPr>
          <w:lang w:val="ru-RU"/>
        </w:rPr>
      </w:pPr>
    </w:p>
    <w:p w14:paraId="41000774" w14:textId="77777777" w:rsidR="0051447F" w:rsidRPr="0051447F" w:rsidRDefault="0051447F" w:rsidP="0051447F">
      <w:pPr>
        <w:rPr>
          <w:lang w:val="ru-RU"/>
        </w:rPr>
      </w:pPr>
      <w:r w:rsidRPr="0051447F">
        <w:rPr>
          <w:lang w:val="ru-RU"/>
        </w:rPr>
        <w:lastRenderedPageBreak/>
        <w:t xml:space="preserve">2.1. </w:t>
      </w:r>
      <w:r w:rsidRPr="0051447F">
        <w:rPr>
          <w:rFonts w:hint="eastAsia"/>
          <w:lang w:val="ru-RU"/>
        </w:rPr>
        <w:t>Маркетинговая</w:t>
      </w:r>
      <w:r w:rsidRPr="0051447F">
        <w:rPr>
          <w:lang w:val="ru-RU"/>
        </w:rPr>
        <w:t xml:space="preserve"> </w:t>
      </w:r>
      <w:r w:rsidRPr="0051447F">
        <w:rPr>
          <w:rFonts w:hint="eastAsia"/>
          <w:lang w:val="ru-RU"/>
        </w:rPr>
        <w:t>оценка</w:t>
      </w:r>
      <w:r w:rsidRPr="0051447F">
        <w:rPr>
          <w:lang w:val="ru-RU"/>
        </w:rPr>
        <w:t xml:space="preserve"> </w:t>
      </w:r>
      <w:r w:rsidRPr="0051447F">
        <w:rPr>
          <w:rFonts w:hint="eastAsia"/>
          <w:lang w:val="ru-RU"/>
        </w:rPr>
        <w:t>рынка</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средств</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этиотропной</w:t>
      </w:r>
      <w:r w:rsidRPr="0051447F">
        <w:rPr>
          <w:lang w:val="ru-RU"/>
        </w:rPr>
        <w:t xml:space="preserve"> </w:t>
      </w:r>
      <w:r w:rsidRPr="0051447F">
        <w:rPr>
          <w:rFonts w:hint="eastAsia"/>
          <w:lang w:val="ru-RU"/>
        </w:rPr>
        <w:t>терапии</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у</w:t>
      </w:r>
      <w:r w:rsidRPr="0051447F">
        <w:rPr>
          <w:lang w:val="ru-RU"/>
        </w:rPr>
        <w:t xml:space="preserve"> </w:t>
      </w:r>
      <w:r w:rsidRPr="0051447F">
        <w:rPr>
          <w:rFonts w:hint="eastAsia"/>
          <w:lang w:val="ru-RU"/>
        </w:rPr>
        <w:t>детей</w:t>
      </w:r>
    </w:p>
    <w:p w14:paraId="392AD272" w14:textId="77777777" w:rsidR="0051447F" w:rsidRPr="0051447F" w:rsidRDefault="0051447F" w:rsidP="0051447F">
      <w:pPr>
        <w:rPr>
          <w:lang w:val="ru-RU"/>
        </w:rPr>
      </w:pPr>
    </w:p>
    <w:p w14:paraId="3AD82912" w14:textId="77777777" w:rsidR="0051447F" w:rsidRPr="0051447F" w:rsidRDefault="0051447F" w:rsidP="0051447F">
      <w:pPr>
        <w:rPr>
          <w:lang w:val="ru-RU"/>
        </w:rPr>
      </w:pPr>
      <w:r w:rsidRPr="0051447F">
        <w:rPr>
          <w:lang w:val="ru-RU"/>
        </w:rPr>
        <w:t xml:space="preserve">2.2. </w:t>
      </w:r>
      <w:r w:rsidRPr="0051447F">
        <w:rPr>
          <w:rFonts w:hint="eastAsia"/>
          <w:lang w:val="ru-RU"/>
        </w:rPr>
        <w:t>Анализ</w:t>
      </w:r>
      <w:r w:rsidRPr="0051447F">
        <w:rPr>
          <w:lang w:val="ru-RU"/>
        </w:rPr>
        <w:t xml:space="preserve"> </w:t>
      </w:r>
      <w:r w:rsidRPr="0051447F">
        <w:rPr>
          <w:rFonts w:hint="eastAsia"/>
          <w:lang w:val="ru-RU"/>
        </w:rPr>
        <w:t>госпитальных</w:t>
      </w:r>
      <w:r w:rsidRPr="0051447F">
        <w:rPr>
          <w:lang w:val="ru-RU"/>
        </w:rPr>
        <w:t xml:space="preserve"> </w:t>
      </w:r>
      <w:r w:rsidRPr="0051447F">
        <w:rPr>
          <w:rFonts w:hint="eastAsia"/>
          <w:lang w:val="ru-RU"/>
        </w:rPr>
        <w:t>закупок</w:t>
      </w:r>
      <w:r w:rsidRPr="0051447F">
        <w:rPr>
          <w:lang w:val="ru-RU"/>
        </w:rPr>
        <w:t xml:space="preserve"> </w:t>
      </w:r>
      <w:r w:rsidRPr="0051447F">
        <w:rPr>
          <w:rFonts w:hint="eastAsia"/>
          <w:lang w:val="ru-RU"/>
        </w:rPr>
        <w:t>противомикробных</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на</w:t>
      </w:r>
      <w:r w:rsidRPr="0051447F">
        <w:rPr>
          <w:lang w:val="ru-RU"/>
        </w:rPr>
        <w:t xml:space="preserve"> </w:t>
      </w:r>
      <w:r w:rsidRPr="0051447F">
        <w:rPr>
          <w:rFonts w:hint="eastAsia"/>
          <w:lang w:val="ru-RU"/>
        </w:rPr>
        <w:t>фармацевтическом</w:t>
      </w:r>
      <w:r w:rsidRPr="0051447F">
        <w:rPr>
          <w:lang w:val="ru-RU"/>
        </w:rPr>
        <w:t xml:space="preserve"> </w:t>
      </w:r>
      <w:r w:rsidRPr="0051447F">
        <w:rPr>
          <w:rFonts w:hint="eastAsia"/>
          <w:lang w:val="ru-RU"/>
        </w:rPr>
        <w:t>рынке</w:t>
      </w:r>
      <w:r w:rsidRPr="0051447F">
        <w:rPr>
          <w:lang w:val="ru-RU"/>
        </w:rPr>
        <w:t xml:space="preserve"> </w:t>
      </w:r>
      <w:r w:rsidRPr="0051447F">
        <w:rPr>
          <w:rFonts w:hint="eastAsia"/>
          <w:lang w:val="ru-RU"/>
        </w:rPr>
        <w:t>Северо</w:t>
      </w:r>
      <w:r w:rsidRPr="0051447F">
        <w:rPr>
          <w:lang w:val="ru-RU"/>
        </w:rPr>
        <w:t>-</w:t>
      </w:r>
      <w:r w:rsidRPr="0051447F">
        <w:rPr>
          <w:rFonts w:hint="eastAsia"/>
          <w:lang w:val="ru-RU"/>
        </w:rPr>
        <w:t>Западного</w:t>
      </w:r>
      <w:r w:rsidRPr="0051447F">
        <w:rPr>
          <w:lang w:val="ru-RU"/>
        </w:rPr>
        <w:t xml:space="preserve"> </w:t>
      </w:r>
      <w:r w:rsidRPr="0051447F">
        <w:rPr>
          <w:rFonts w:hint="eastAsia"/>
          <w:lang w:val="ru-RU"/>
        </w:rPr>
        <w:t>федерального</w:t>
      </w:r>
      <w:r w:rsidRPr="0051447F">
        <w:rPr>
          <w:lang w:val="ru-RU"/>
        </w:rPr>
        <w:t xml:space="preserve"> </w:t>
      </w:r>
      <w:r w:rsidRPr="0051447F">
        <w:rPr>
          <w:rFonts w:hint="eastAsia"/>
          <w:lang w:val="ru-RU"/>
        </w:rPr>
        <w:t>округа</w:t>
      </w:r>
    </w:p>
    <w:p w14:paraId="11AC6039" w14:textId="77777777" w:rsidR="0051447F" w:rsidRPr="0051447F" w:rsidRDefault="0051447F" w:rsidP="0051447F">
      <w:pPr>
        <w:rPr>
          <w:lang w:val="ru-RU"/>
        </w:rPr>
      </w:pPr>
    </w:p>
    <w:p w14:paraId="1CF42587" w14:textId="77777777" w:rsidR="0051447F" w:rsidRPr="0051447F" w:rsidRDefault="0051447F" w:rsidP="0051447F">
      <w:pPr>
        <w:rPr>
          <w:lang w:val="ru-RU"/>
        </w:rPr>
      </w:pPr>
      <w:r w:rsidRPr="0051447F">
        <w:rPr>
          <w:rFonts w:hint="eastAsia"/>
          <w:lang w:val="ru-RU"/>
        </w:rPr>
        <w:t>ГЛАВА</w:t>
      </w:r>
      <w:r w:rsidRPr="0051447F">
        <w:rPr>
          <w:lang w:val="ru-RU"/>
        </w:rPr>
        <w:t xml:space="preserve"> 3. </w:t>
      </w:r>
      <w:r w:rsidRPr="0051447F">
        <w:rPr>
          <w:rFonts w:hint="eastAsia"/>
          <w:lang w:val="ru-RU"/>
        </w:rPr>
        <w:t>КОМПЛЕКСНАЯ</w:t>
      </w:r>
      <w:r w:rsidRPr="0051447F">
        <w:rPr>
          <w:lang w:val="ru-RU"/>
        </w:rPr>
        <w:t xml:space="preserve"> </w:t>
      </w:r>
      <w:r w:rsidRPr="0051447F">
        <w:rPr>
          <w:rFonts w:hint="eastAsia"/>
          <w:lang w:val="ru-RU"/>
        </w:rPr>
        <w:t>ОЦЕНКА</w:t>
      </w:r>
      <w:r w:rsidRPr="0051447F">
        <w:rPr>
          <w:lang w:val="ru-RU"/>
        </w:rPr>
        <w:t xml:space="preserve"> </w:t>
      </w:r>
      <w:r w:rsidRPr="0051447F">
        <w:rPr>
          <w:rFonts w:hint="eastAsia"/>
          <w:lang w:val="ru-RU"/>
        </w:rPr>
        <w:t>ЛЕКАРСТВЕННОГО</w:t>
      </w:r>
      <w:r w:rsidRPr="0051447F">
        <w:rPr>
          <w:lang w:val="ru-RU"/>
        </w:rPr>
        <w:t xml:space="preserve"> </w:t>
      </w:r>
      <w:r w:rsidRPr="0051447F">
        <w:rPr>
          <w:rFonts w:hint="eastAsia"/>
          <w:lang w:val="ru-RU"/>
        </w:rPr>
        <w:t>ОБЕСПЕЧЕНИЯ</w:t>
      </w:r>
      <w:r w:rsidRPr="0051447F">
        <w:rPr>
          <w:lang w:val="ru-RU"/>
        </w:rPr>
        <w:t xml:space="preserve"> </w:t>
      </w:r>
      <w:r w:rsidRPr="0051447F">
        <w:rPr>
          <w:rFonts w:hint="eastAsia"/>
          <w:lang w:val="ru-RU"/>
        </w:rPr>
        <w:t>СТАЦИОНАРНЫХ</w:t>
      </w:r>
      <w:r w:rsidRPr="0051447F">
        <w:rPr>
          <w:lang w:val="ru-RU"/>
        </w:rPr>
        <w:t xml:space="preserve"> </w:t>
      </w:r>
      <w:r w:rsidRPr="0051447F">
        <w:rPr>
          <w:rFonts w:hint="eastAsia"/>
          <w:lang w:val="ru-RU"/>
        </w:rPr>
        <w:t>БОЛЬНЫХ</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ПЕДИАТРИЧЕСКОЙ</w:t>
      </w:r>
      <w:r w:rsidRPr="0051447F">
        <w:rPr>
          <w:lang w:val="ru-RU"/>
        </w:rPr>
        <w:t xml:space="preserve"> </w:t>
      </w:r>
      <w:r w:rsidRPr="0051447F">
        <w:rPr>
          <w:rFonts w:hint="eastAsia"/>
          <w:lang w:val="ru-RU"/>
        </w:rPr>
        <w:t>ПРАКТИКЕ</w:t>
      </w:r>
    </w:p>
    <w:p w14:paraId="5D507612" w14:textId="77777777" w:rsidR="0051447F" w:rsidRPr="0051447F" w:rsidRDefault="0051447F" w:rsidP="0051447F">
      <w:pPr>
        <w:rPr>
          <w:lang w:val="ru-RU"/>
        </w:rPr>
      </w:pPr>
    </w:p>
    <w:p w14:paraId="72CE7C0F" w14:textId="77777777" w:rsidR="0051447F" w:rsidRPr="0051447F" w:rsidRDefault="0051447F" w:rsidP="0051447F">
      <w:pPr>
        <w:rPr>
          <w:lang w:val="ru-RU"/>
        </w:rPr>
      </w:pPr>
      <w:r w:rsidRPr="0051447F">
        <w:rPr>
          <w:lang w:val="ru-RU"/>
        </w:rPr>
        <w:t xml:space="preserve">3.1. </w:t>
      </w:r>
      <w:r w:rsidRPr="0051447F">
        <w:rPr>
          <w:rFonts w:hint="eastAsia"/>
          <w:lang w:val="ru-RU"/>
        </w:rPr>
        <w:t>Исследование</w:t>
      </w:r>
      <w:r w:rsidRPr="0051447F">
        <w:rPr>
          <w:lang w:val="ru-RU"/>
        </w:rPr>
        <w:t xml:space="preserve"> </w:t>
      </w:r>
      <w:r w:rsidRPr="0051447F">
        <w:rPr>
          <w:rFonts w:hint="eastAsia"/>
          <w:lang w:val="ru-RU"/>
        </w:rPr>
        <w:t>структуры</w:t>
      </w:r>
      <w:r w:rsidRPr="0051447F">
        <w:rPr>
          <w:lang w:val="ru-RU"/>
        </w:rPr>
        <w:t xml:space="preserve"> </w:t>
      </w:r>
      <w:r w:rsidRPr="0051447F">
        <w:rPr>
          <w:rFonts w:hint="eastAsia"/>
          <w:lang w:val="ru-RU"/>
        </w:rPr>
        <w:t>потребления</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условиях</w:t>
      </w:r>
      <w:r w:rsidRPr="0051447F">
        <w:rPr>
          <w:lang w:val="ru-RU"/>
        </w:rPr>
        <w:t xml:space="preserve"> </w:t>
      </w:r>
      <w:r w:rsidRPr="0051447F">
        <w:rPr>
          <w:rFonts w:hint="eastAsia"/>
          <w:lang w:val="ru-RU"/>
        </w:rPr>
        <w:t>стационарного</w:t>
      </w:r>
      <w:r w:rsidRPr="0051447F">
        <w:rPr>
          <w:lang w:val="ru-RU"/>
        </w:rPr>
        <w:t xml:space="preserve"> </w:t>
      </w:r>
      <w:r w:rsidRPr="0051447F">
        <w:rPr>
          <w:rFonts w:hint="eastAsia"/>
          <w:lang w:val="ru-RU"/>
        </w:rPr>
        <w:t>лечения</w:t>
      </w:r>
      <w:r w:rsidRPr="0051447F">
        <w:rPr>
          <w:lang w:val="ru-RU"/>
        </w:rPr>
        <w:t xml:space="preserve"> </w:t>
      </w:r>
      <w:r w:rsidRPr="0051447F">
        <w:rPr>
          <w:rFonts w:hint="eastAsia"/>
          <w:lang w:val="ru-RU"/>
        </w:rPr>
        <w:t>детей</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p>
    <w:p w14:paraId="767A3E63" w14:textId="77777777" w:rsidR="0051447F" w:rsidRPr="0051447F" w:rsidRDefault="0051447F" w:rsidP="0051447F">
      <w:pPr>
        <w:rPr>
          <w:lang w:val="ru-RU"/>
        </w:rPr>
      </w:pPr>
    </w:p>
    <w:p w14:paraId="4AB84E61" w14:textId="77777777" w:rsidR="0051447F" w:rsidRPr="0051447F" w:rsidRDefault="0051447F" w:rsidP="0051447F">
      <w:pPr>
        <w:rPr>
          <w:lang w:val="ru-RU"/>
        </w:rPr>
      </w:pPr>
      <w:r w:rsidRPr="0051447F">
        <w:rPr>
          <w:lang w:val="ru-RU"/>
        </w:rPr>
        <w:t xml:space="preserve">3.2. </w:t>
      </w:r>
      <w:r w:rsidRPr="0051447F">
        <w:rPr>
          <w:rFonts w:hint="eastAsia"/>
          <w:lang w:val="ru-RU"/>
        </w:rPr>
        <w:t>Изучение</w:t>
      </w:r>
      <w:r w:rsidRPr="0051447F">
        <w:rPr>
          <w:lang w:val="ru-RU"/>
        </w:rPr>
        <w:t xml:space="preserve"> </w:t>
      </w:r>
      <w:r w:rsidRPr="0051447F">
        <w:rPr>
          <w:rFonts w:hint="eastAsia"/>
          <w:lang w:val="ru-RU"/>
        </w:rPr>
        <w:t>затрат</w:t>
      </w:r>
      <w:r w:rsidRPr="0051447F">
        <w:rPr>
          <w:lang w:val="ru-RU"/>
        </w:rPr>
        <w:t xml:space="preserve"> </w:t>
      </w:r>
      <w:r w:rsidRPr="0051447F">
        <w:rPr>
          <w:rFonts w:hint="eastAsia"/>
          <w:lang w:val="ru-RU"/>
        </w:rPr>
        <w:t>на</w:t>
      </w:r>
      <w:r w:rsidRPr="0051447F">
        <w:rPr>
          <w:lang w:val="ru-RU"/>
        </w:rPr>
        <w:t xml:space="preserve"> </w:t>
      </w:r>
      <w:r w:rsidRPr="0051447F">
        <w:rPr>
          <w:rFonts w:hint="eastAsia"/>
          <w:lang w:val="ru-RU"/>
        </w:rPr>
        <w:t>фармакотерапию</w:t>
      </w:r>
      <w:r w:rsidRPr="0051447F">
        <w:rPr>
          <w:lang w:val="ru-RU"/>
        </w:rPr>
        <w:t xml:space="preserve"> </w:t>
      </w:r>
      <w:r w:rsidRPr="0051447F">
        <w:rPr>
          <w:rFonts w:hint="eastAsia"/>
          <w:lang w:val="ru-RU"/>
        </w:rPr>
        <w:t>пациентов</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использованием</w:t>
      </w:r>
      <w:r w:rsidRPr="0051447F">
        <w:rPr>
          <w:lang w:val="ru-RU"/>
        </w:rPr>
        <w:t xml:space="preserve"> </w:t>
      </w:r>
      <w:r w:rsidRPr="0051447F">
        <w:rPr>
          <w:rFonts w:hint="eastAsia"/>
          <w:lang w:val="ru-RU"/>
        </w:rPr>
        <w:t>математико</w:t>
      </w:r>
      <w:r w:rsidRPr="0051447F">
        <w:rPr>
          <w:lang w:val="ru-RU"/>
        </w:rPr>
        <w:t>-</w:t>
      </w:r>
      <w:r w:rsidRPr="0051447F">
        <w:rPr>
          <w:rFonts w:hint="eastAsia"/>
          <w:lang w:val="ru-RU"/>
        </w:rPr>
        <w:t>статистических</w:t>
      </w:r>
      <w:r w:rsidRPr="0051447F">
        <w:rPr>
          <w:lang w:val="ru-RU"/>
        </w:rPr>
        <w:t xml:space="preserve"> </w:t>
      </w:r>
      <w:r w:rsidRPr="0051447F">
        <w:rPr>
          <w:rFonts w:hint="eastAsia"/>
          <w:lang w:val="ru-RU"/>
        </w:rPr>
        <w:t>методов</w:t>
      </w:r>
      <w:r w:rsidRPr="0051447F">
        <w:rPr>
          <w:lang w:val="ru-RU"/>
        </w:rPr>
        <w:t xml:space="preserve"> </w:t>
      </w:r>
      <w:r w:rsidRPr="0051447F">
        <w:rPr>
          <w:rFonts w:hint="eastAsia"/>
          <w:lang w:val="ru-RU"/>
        </w:rPr>
        <w:t>анализа</w:t>
      </w:r>
    </w:p>
    <w:p w14:paraId="1BA3C72B" w14:textId="77777777" w:rsidR="0051447F" w:rsidRPr="0051447F" w:rsidRDefault="0051447F" w:rsidP="0051447F">
      <w:pPr>
        <w:rPr>
          <w:lang w:val="ru-RU"/>
        </w:rPr>
      </w:pPr>
    </w:p>
    <w:p w14:paraId="751C6D9F" w14:textId="77777777" w:rsidR="0051447F" w:rsidRPr="0051447F" w:rsidRDefault="0051447F" w:rsidP="0051447F">
      <w:pPr>
        <w:rPr>
          <w:lang w:val="ru-RU"/>
        </w:rPr>
      </w:pPr>
      <w:r w:rsidRPr="0051447F">
        <w:rPr>
          <w:lang w:val="ru-RU"/>
        </w:rPr>
        <w:t xml:space="preserve">3.3. </w:t>
      </w:r>
      <w:r w:rsidRPr="0051447F">
        <w:rPr>
          <w:rFonts w:hint="eastAsia"/>
          <w:lang w:val="ru-RU"/>
        </w:rPr>
        <w:t>Выводы</w:t>
      </w:r>
    </w:p>
    <w:p w14:paraId="5EA66505" w14:textId="77777777" w:rsidR="0051447F" w:rsidRPr="0051447F" w:rsidRDefault="0051447F" w:rsidP="0051447F">
      <w:pPr>
        <w:rPr>
          <w:lang w:val="ru-RU"/>
        </w:rPr>
      </w:pPr>
    </w:p>
    <w:p w14:paraId="307E5F30" w14:textId="77777777" w:rsidR="0051447F" w:rsidRPr="0051447F" w:rsidRDefault="0051447F" w:rsidP="0051447F">
      <w:pPr>
        <w:rPr>
          <w:lang w:val="ru-RU"/>
        </w:rPr>
      </w:pPr>
      <w:r w:rsidRPr="0051447F">
        <w:rPr>
          <w:rFonts w:hint="eastAsia"/>
          <w:lang w:val="ru-RU"/>
        </w:rPr>
        <w:t>ГЛАВА</w:t>
      </w:r>
      <w:r w:rsidRPr="0051447F">
        <w:rPr>
          <w:lang w:val="ru-RU"/>
        </w:rPr>
        <w:t xml:space="preserve"> 4. </w:t>
      </w:r>
      <w:r w:rsidRPr="0051447F">
        <w:rPr>
          <w:rFonts w:hint="eastAsia"/>
          <w:lang w:val="ru-RU"/>
        </w:rPr>
        <w:t>СОВЕРШЕНСТВОВАНИЕ</w:t>
      </w:r>
      <w:r w:rsidRPr="0051447F">
        <w:rPr>
          <w:lang w:val="ru-RU"/>
        </w:rPr>
        <w:t xml:space="preserve"> </w:t>
      </w:r>
      <w:r w:rsidRPr="0051447F">
        <w:rPr>
          <w:rFonts w:hint="eastAsia"/>
          <w:lang w:val="ru-RU"/>
        </w:rPr>
        <w:t>ЛЕКАРСТВЕННОГО</w:t>
      </w:r>
      <w:r w:rsidRPr="0051447F">
        <w:rPr>
          <w:lang w:val="ru-RU"/>
        </w:rPr>
        <w:t xml:space="preserve"> </w:t>
      </w:r>
      <w:r w:rsidRPr="0051447F">
        <w:rPr>
          <w:rFonts w:hint="eastAsia"/>
          <w:lang w:val="ru-RU"/>
        </w:rPr>
        <w:t>ОБЕСПЕЧЕНИЯ</w:t>
      </w:r>
      <w:r w:rsidRPr="0051447F">
        <w:rPr>
          <w:lang w:val="ru-RU"/>
        </w:rPr>
        <w:t xml:space="preserve"> </w:t>
      </w:r>
      <w:r w:rsidRPr="0051447F">
        <w:rPr>
          <w:rFonts w:hint="eastAsia"/>
          <w:lang w:val="ru-RU"/>
        </w:rPr>
        <w:t>ДЕТЕЙ</w:t>
      </w:r>
      <w:r w:rsidRPr="0051447F">
        <w:rPr>
          <w:lang w:val="ru-RU"/>
        </w:rPr>
        <w:t xml:space="preserve"> </w:t>
      </w:r>
      <w:r w:rsidRPr="0051447F">
        <w:rPr>
          <w:rFonts w:hint="eastAsia"/>
          <w:lang w:val="ru-RU"/>
        </w:rPr>
        <w:t>С</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ПНЕВМОНИЕЙ</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УСЛОВИЯХ</w:t>
      </w:r>
      <w:r w:rsidRPr="0051447F">
        <w:rPr>
          <w:lang w:val="ru-RU"/>
        </w:rPr>
        <w:t xml:space="preserve"> </w:t>
      </w:r>
      <w:r w:rsidRPr="0051447F">
        <w:rPr>
          <w:rFonts w:hint="eastAsia"/>
          <w:lang w:val="ru-RU"/>
        </w:rPr>
        <w:t>СТАЦИОНАРА</w:t>
      </w:r>
    </w:p>
    <w:p w14:paraId="7B167D44" w14:textId="77777777" w:rsidR="0051447F" w:rsidRPr="0051447F" w:rsidRDefault="0051447F" w:rsidP="0051447F">
      <w:pPr>
        <w:rPr>
          <w:lang w:val="ru-RU"/>
        </w:rPr>
      </w:pPr>
    </w:p>
    <w:p w14:paraId="28D088D3" w14:textId="77777777" w:rsidR="0051447F" w:rsidRPr="0051447F" w:rsidRDefault="0051447F" w:rsidP="0051447F">
      <w:pPr>
        <w:rPr>
          <w:lang w:val="ru-RU"/>
        </w:rPr>
      </w:pPr>
      <w:r w:rsidRPr="0051447F">
        <w:rPr>
          <w:lang w:val="ru-RU"/>
        </w:rPr>
        <w:t xml:space="preserve">4.1. </w:t>
      </w:r>
      <w:r w:rsidRPr="0051447F">
        <w:rPr>
          <w:rFonts w:hint="eastAsia"/>
          <w:lang w:val="ru-RU"/>
        </w:rPr>
        <w:t>АВС</w:t>
      </w:r>
      <w:r w:rsidRPr="0051447F">
        <w:rPr>
          <w:lang w:val="ru-RU"/>
        </w:rPr>
        <w:t>/</w:t>
      </w:r>
      <w:r w:rsidRPr="0051447F">
        <w:rPr>
          <w:rFonts w:hint="eastAsia"/>
          <w:lang w:val="ru-RU"/>
        </w:rPr>
        <w:t>БМЯ</w:t>
      </w:r>
      <w:r w:rsidRPr="0051447F">
        <w:rPr>
          <w:lang w:val="ru-RU"/>
        </w:rPr>
        <w:t>-</w:t>
      </w:r>
      <w:r w:rsidRPr="0051447F">
        <w:rPr>
          <w:rFonts w:hint="eastAsia"/>
          <w:lang w:val="ru-RU"/>
        </w:rPr>
        <w:t>анализ</w:t>
      </w:r>
      <w:r w:rsidRPr="0051447F">
        <w:rPr>
          <w:lang w:val="ru-RU"/>
        </w:rPr>
        <w:t xml:space="preserve"> </w:t>
      </w:r>
      <w:r w:rsidRPr="0051447F">
        <w:rPr>
          <w:rFonts w:hint="eastAsia"/>
          <w:lang w:val="ru-RU"/>
        </w:rPr>
        <w:t>потребления</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рамках</w:t>
      </w:r>
      <w:r w:rsidRPr="0051447F">
        <w:rPr>
          <w:lang w:val="ru-RU"/>
        </w:rPr>
        <w:t xml:space="preserve"> </w:t>
      </w:r>
      <w:r w:rsidRPr="0051447F">
        <w:rPr>
          <w:rFonts w:hint="eastAsia"/>
          <w:lang w:val="ru-RU"/>
        </w:rPr>
        <w:t>фармакотерапии</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p>
    <w:p w14:paraId="631DC883" w14:textId="77777777" w:rsidR="0051447F" w:rsidRPr="0051447F" w:rsidRDefault="0051447F" w:rsidP="0051447F">
      <w:pPr>
        <w:rPr>
          <w:lang w:val="ru-RU"/>
        </w:rPr>
      </w:pPr>
    </w:p>
    <w:p w14:paraId="08A23CD5" w14:textId="77777777" w:rsidR="0051447F" w:rsidRPr="0051447F" w:rsidRDefault="0051447F" w:rsidP="0051447F">
      <w:pPr>
        <w:rPr>
          <w:lang w:val="ru-RU"/>
        </w:rPr>
      </w:pPr>
      <w:r w:rsidRPr="0051447F">
        <w:rPr>
          <w:lang w:val="ru-RU"/>
        </w:rPr>
        <w:t xml:space="preserve">4.2. </w:t>
      </w:r>
      <w:r w:rsidRPr="0051447F">
        <w:rPr>
          <w:rFonts w:hint="eastAsia"/>
          <w:lang w:val="ru-RU"/>
        </w:rPr>
        <w:t>АВС</w:t>
      </w:r>
      <w:r w:rsidRPr="0051447F">
        <w:rPr>
          <w:lang w:val="ru-RU"/>
        </w:rPr>
        <w:t>/VEN-</w:t>
      </w:r>
      <w:r w:rsidRPr="0051447F">
        <w:rPr>
          <w:rFonts w:hint="eastAsia"/>
          <w:lang w:val="ru-RU"/>
        </w:rPr>
        <w:t>анализ</w:t>
      </w:r>
      <w:r w:rsidRPr="0051447F">
        <w:rPr>
          <w:lang w:val="ru-RU"/>
        </w:rPr>
        <w:t xml:space="preserve"> </w:t>
      </w:r>
      <w:r w:rsidRPr="0051447F">
        <w:rPr>
          <w:rFonts w:hint="eastAsia"/>
          <w:lang w:val="ru-RU"/>
        </w:rPr>
        <w:t>потребления</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рамках</w:t>
      </w:r>
      <w:r w:rsidRPr="0051447F">
        <w:rPr>
          <w:lang w:val="ru-RU"/>
        </w:rPr>
        <w:t xml:space="preserve"> </w:t>
      </w:r>
      <w:r w:rsidRPr="0051447F">
        <w:rPr>
          <w:rFonts w:hint="eastAsia"/>
          <w:lang w:val="ru-RU"/>
        </w:rPr>
        <w:t>фармакотерапии</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педиатрии</w:t>
      </w:r>
    </w:p>
    <w:p w14:paraId="530478CA" w14:textId="77777777" w:rsidR="0051447F" w:rsidRPr="0051447F" w:rsidRDefault="0051447F" w:rsidP="0051447F">
      <w:pPr>
        <w:rPr>
          <w:lang w:val="ru-RU"/>
        </w:rPr>
      </w:pPr>
    </w:p>
    <w:p w14:paraId="6D9ACD2C" w14:textId="77777777" w:rsidR="0051447F" w:rsidRPr="0051447F" w:rsidRDefault="0051447F" w:rsidP="0051447F">
      <w:pPr>
        <w:rPr>
          <w:lang w:val="ru-RU"/>
        </w:rPr>
      </w:pPr>
      <w:r w:rsidRPr="0051447F">
        <w:rPr>
          <w:lang w:val="ru-RU"/>
        </w:rPr>
        <w:t xml:space="preserve">4.3. </w:t>
      </w:r>
      <w:r w:rsidRPr="0051447F">
        <w:rPr>
          <w:rFonts w:hint="eastAsia"/>
          <w:lang w:val="ru-RU"/>
        </w:rPr>
        <w:t>Формирование</w:t>
      </w:r>
      <w:r w:rsidRPr="0051447F">
        <w:rPr>
          <w:lang w:val="ru-RU"/>
        </w:rPr>
        <w:t xml:space="preserve"> </w:t>
      </w:r>
      <w:r w:rsidRPr="0051447F">
        <w:rPr>
          <w:rFonts w:hint="eastAsia"/>
          <w:lang w:val="ru-RU"/>
        </w:rPr>
        <w:t>оптимального</w:t>
      </w:r>
      <w:r w:rsidRPr="0051447F">
        <w:rPr>
          <w:lang w:val="ru-RU"/>
        </w:rPr>
        <w:t xml:space="preserve"> </w:t>
      </w:r>
      <w:r w:rsidRPr="0051447F">
        <w:rPr>
          <w:rFonts w:hint="eastAsia"/>
          <w:lang w:val="ru-RU"/>
        </w:rPr>
        <w:t>ассортиментного</w:t>
      </w:r>
      <w:r w:rsidRPr="0051447F">
        <w:rPr>
          <w:lang w:val="ru-RU"/>
        </w:rPr>
        <w:t xml:space="preserve"> </w:t>
      </w:r>
      <w:r w:rsidRPr="0051447F">
        <w:rPr>
          <w:rFonts w:hint="eastAsia"/>
          <w:lang w:val="ru-RU"/>
        </w:rPr>
        <w:t>портфеля</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применяемых</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фармакотерапии</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медицинских</w:t>
      </w:r>
      <w:r w:rsidRPr="0051447F">
        <w:rPr>
          <w:lang w:val="ru-RU"/>
        </w:rPr>
        <w:t xml:space="preserve"> </w:t>
      </w:r>
      <w:r w:rsidRPr="0051447F">
        <w:rPr>
          <w:rFonts w:hint="eastAsia"/>
          <w:lang w:val="ru-RU"/>
        </w:rPr>
        <w:t>организациях</w:t>
      </w:r>
      <w:r w:rsidRPr="0051447F">
        <w:rPr>
          <w:lang w:val="ru-RU"/>
        </w:rPr>
        <w:t xml:space="preserve"> </w:t>
      </w:r>
      <w:r w:rsidRPr="0051447F">
        <w:rPr>
          <w:rFonts w:hint="eastAsia"/>
          <w:lang w:val="ru-RU"/>
        </w:rPr>
        <w:t>педиатрического</w:t>
      </w:r>
      <w:r w:rsidRPr="0051447F">
        <w:rPr>
          <w:lang w:val="ru-RU"/>
        </w:rPr>
        <w:t xml:space="preserve"> </w:t>
      </w:r>
      <w:r w:rsidRPr="0051447F">
        <w:rPr>
          <w:rFonts w:hint="eastAsia"/>
          <w:lang w:val="ru-RU"/>
        </w:rPr>
        <w:t>профиля</w:t>
      </w:r>
    </w:p>
    <w:p w14:paraId="66BE117C" w14:textId="77777777" w:rsidR="0051447F" w:rsidRPr="0051447F" w:rsidRDefault="0051447F" w:rsidP="0051447F">
      <w:pPr>
        <w:rPr>
          <w:lang w:val="ru-RU"/>
        </w:rPr>
      </w:pPr>
    </w:p>
    <w:p w14:paraId="24B1AFAB" w14:textId="77777777" w:rsidR="0051447F" w:rsidRPr="0051447F" w:rsidRDefault="0051447F" w:rsidP="0051447F">
      <w:pPr>
        <w:rPr>
          <w:lang w:val="ru-RU"/>
        </w:rPr>
      </w:pPr>
      <w:r w:rsidRPr="0051447F">
        <w:rPr>
          <w:lang w:val="ru-RU"/>
        </w:rPr>
        <w:lastRenderedPageBreak/>
        <w:t xml:space="preserve">4.4. </w:t>
      </w:r>
      <w:r w:rsidRPr="0051447F">
        <w:rPr>
          <w:rFonts w:hint="eastAsia"/>
          <w:lang w:val="ru-RU"/>
        </w:rPr>
        <w:t>Выводы</w:t>
      </w:r>
    </w:p>
    <w:p w14:paraId="4FAD02FE" w14:textId="77777777" w:rsidR="0051447F" w:rsidRPr="0051447F" w:rsidRDefault="0051447F" w:rsidP="0051447F">
      <w:pPr>
        <w:rPr>
          <w:lang w:val="ru-RU"/>
        </w:rPr>
      </w:pPr>
    </w:p>
    <w:p w14:paraId="3B58BC3D" w14:textId="77777777" w:rsidR="0051447F" w:rsidRPr="0051447F" w:rsidRDefault="0051447F" w:rsidP="0051447F">
      <w:pPr>
        <w:rPr>
          <w:lang w:val="ru-RU"/>
        </w:rPr>
      </w:pPr>
      <w:r w:rsidRPr="0051447F">
        <w:rPr>
          <w:rFonts w:hint="eastAsia"/>
          <w:lang w:val="ru-RU"/>
        </w:rPr>
        <w:t>ЗАКЛЮЧЕНИЕ</w:t>
      </w:r>
    </w:p>
    <w:p w14:paraId="563A5490" w14:textId="77777777" w:rsidR="0051447F" w:rsidRPr="0051447F" w:rsidRDefault="0051447F" w:rsidP="0051447F">
      <w:pPr>
        <w:rPr>
          <w:lang w:val="ru-RU"/>
        </w:rPr>
      </w:pPr>
    </w:p>
    <w:p w14:paraId="16CB0171" w14:textId="77777777" w:rsidR="0051447F" w:rsidRPr="0051447F" w:rsidRDefault="0051447F" w:rsidP="0051447F">
      <w:pPr>
        <w:rPr>
          <w:lang w:val="ru-RU"/>
        </w:rPr>
      </w:pPr>
      <w:r w:rsidRPr="0051447F">
        <w:rPr>
          <w:rFonts w:hint="eastAsia"/>
          <w:lang w:val="ru-RU"/>
        </w:rPr>
        <w:t>СПИСОК</w:t>
      </w:r>
      <w:r w:rsidRPr="0051447F">
        <w:rPr>
          <w:lang w:val="ru-RU"/>
        </w:rPr>
        <w:t xml:space="preserve"> </w:t>
      </w:r>
      <w:r w:rsidRPr="0051447F">
        <w:rPr>
          <w:rFonts w:hint="eastAsia"/>
          <w:lang w:val="ru-RU"/>
        </w:rPr>
        <w:t>СОКРАЩЕНИЙ</w:t>
      </w:r>
    </w:p>
    <w:p w14:paraId="0502F976" w14:textId="77777777" w:rsidR="0051447F" w:rsidRPr="0051447F" w:rsidRDefault="0051447F" w:rsidP="0051447F">
      <w:pPr>
        <w:rPr>
          <w:lang w:val="ru-RU"/>
        </w:rPr>
      </w:pPr>
    </w:p>
    <w:p w14:paraId="5E28DA30" w14:textId="77777777" w:rsidR="0051447F" w:rsidRPr="0051447F" w:rsidRDefault="0051447F" w:rsidP="0051447F">
      <w:pPr>
        <w:rPr>
          <w:lang w:val="ru-RU"/>
        </w:rPr>
      </w:pPr>
      <w:r w:rsidRPr="0051447F">
        <w:rPr>
          <w:rFonts w:hint="eastAsia"/>
          <w:lang w:val="ru-RU"/>
        </w:rPr>
        <w:t>СПИСОК</w:t>
      </w:r>
      <w:r w:rsidRPr="0051447F">
        <w:rPr>
          <w:lang w:val="ru-RU"/>
        </w:rPr>
        <w:t xml:space="preserve"> </w:t>
      </w:r>
      <w:r w:rsidRPr="0051447F">
        <w:rPr>
          <w:rFonts w:hint="eastAsia"/>
          <w:lang w:val="ru-RU"/>
        </w:rPr>
        <w:t>ЛИТЕРАТУРЫ</w:t>
      </w:r>
    </w:p>
    <w:p w14:paraId="604757B9" w14:textId="77777777" w:rsidR="0051447F" w:rsidRPr="0051447F" w:rsidRDefault="0051447F" w:rsidP="0051447F">
      <w:pPr>
        <w:rPr>
          <w:lang w:val="ru-RU"/>
        </w:rPr>
      </w:pPr>
    </w:p>
    <w:p w14:paraId="2BFD50D0" w14:textId="77777777" w:rsidR="0051447F" w:rsidRPr="0051447F" w:rsidRDefault="0051447F" w:rsidP="0051447F">
      <w:pPr>
        <w:rPr>
          <w:lang w:val="ru-RU"/>
        </w:rPr>
      </w:pPr>
      <w:r w:rsidRPr="0051447F">
        <w:rPr>
          <w:rFonts w:hint="eastAsia"/>
          <w:lang w:val="ru-RU"/>
        </w:rPr>
        <w:t>ПРИЛОЖЕНИЯ</w:t>
      </w:r>
    </w:p>
    <w:p w14:paraId="30121806" w14:textId="77777777" w:rsidR="0051447F" w:rsidRPr="0051447F" w:rsidRDefault="0051447F" w:rsidP="0051447F">
      <w:pPr>
        <w:rPr>
          <w:lang w:val="ru-RU"/>
        </w:rPr>
      </w:pPr>
    </w:p>
    <w:p w14:paraId="41307D90" w14:textId="77777777" w:rsidR="0051447F" w:rsidRPr="0051447F" w:rsidRDefault="0051447F" w:rsidP="0051447F">
      <w:pPr>
        <w:rPr>
          <w:lang w:val="ru-RU"/>
        </w:rPr>
      </w:pPr>
      <w:r w:rsidRPr="0051447F">
        <w:rPr>
          <w:rFonts w:hint="eastAsia"/>
          <w:lang w:val="ru-RU"/>
        </w:rPr>
        <w:t>Приложение</w:t>
      </w:r>
      <w:r w:rsidRPr="0051447F">
        <w:rPr>
          <w:lang w:val="ru-RU"/>
        </w:rPr>
        <w:t xml:space="preserve"> </w:t>
      </w:r>
      <w:r w:rsidRPr="0051447F">
        <w:rPr>
          <w:rFonts w:hint="eastAsia"/>
          <w:lang w:val="ru-RU"/>
        </w:rPr>
        <w:t>А</w:t>
      </w:r>
      <w:r w:rsidRPr="0051447F">
        <w:rPr>
          <w:lang w:val="ru-RU"/>
        </w:rPr>
        <w:t xml:space="preserve">. </w:t>
      </w:r>
      <w:r w:rsidRPr="0051447F">
        <w:rPr>
          <w:rFonts w:hint="eastAsia"/>
          <w:lang w:val="ru-RU"/>
        </w:rPr>
        <w:t>Данные</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маркетингового</w:t>
      </w:r>
      <w:r w:rsidRPr="0051447F">
        <w:rPr>
          <w:lang w:val="ru-RU"/>
        </w:rPr>
        <w:t xml:space="preserve"> </w:t>
      </w:r>
      <w:r w:rsidRPr="0051447F">
        <w:rPr>
          <w:rFonts w:hint="eastAsia"/>
          <w:lang w:val="ru-RU"/>
        </w:rPr>
        <w:t>анализа</w:t>
      </w:r>
      <w:r w:rsidRPr="0051447F">
        <w:rPr>
          <w:lang w:val="ru-RU"/>
        </w:rPr>
        <w:t xml:space="preserve"> </w:t>
      </w:r>
      <w:r w:rsidRPr="0051447F">
        <w:rPr>
          <w:rFonts w:hint="eastAsia"/>
          <w:lang w:val="ru-RU"/>
        </w:rPr>
        <w:t>рынка</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этиотропной</w:t>
      </w:r>
      <w:r w:rsidRPr="0051447F">
        <w:rPr>
          <w:lang w:val="ru-RU"/>
        </w:rPr>
        <w:t xml:space="preserve"> </w:t>
      </w:r>
      <w:r w:rsidRPr="0051447F">
        <w:rPr>
          <w:rFonts w:hint="eastAsia"/>
          <w:lang w:val="ru-RU"/>
        </w:rPr>
        <w:t>терапии</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у</w:t>
      </w:r>
      <w:r w:rsidRPr="0051447F">
        <w:rPr>
          <w:lang w:val="ru-RU"/>
        </w:rPr>
        <w:t xml:space="preserve"> </w:t>
      </w:r>
      <w:r w:rsidRPr="0051447F">
        <w:rPr>
          <w:rFonts w:hint="eastAsia"/>
          <w:lang w:val="ru-RU"/>
        </w:rPr>
        <w:t>детей</w:t>
      </w:r>
    </w:p>
    <w:p w14:paraId="7C4DDFEA" w14:textId="77777777" w:rsidR="0051447F" w:rsidRPr="0051447F" w:rsidRDefault="0051447F" w:rsidP="0051447F">
      <w:pPr>
        <w:rPr>
          <w:lang w:val="ru-RU"/>
        </w:rPr>
      </w:pPr>
    </w:p>
    <w:p w14:paraId="529415B5" w14:textId="77777777" w:rsidR="0051447F" w:rsidRPr="0051447F" w:rsidRDefault="0051447F" w:rsidP="0051447F">
      <w:pPr>
        <w:rPr>
          <w:lang w:val="ru-RU"/>
        </w:rPr>
      </w:pPr>
      <w:r w:rsidRPr="0051447F">
        <w:rPr>
          <w:rFonts w:hint="eastAsia"/>
          <w:lang w:val="ru-RU"/>
        </w:rPr>
        <w:t>Приложение</w:t>
      </w:r>
      <w:r w:rsidRPr="0051447F">
        <w:rPr>
          <w:lang w:val="ru-RU"/>
        </w:rPr>
        <w:t xml:space="preserve"> </w:t>
      </w:r>
      <w:r w:rsidRPr="0051447F">
        <w:rPr>
          <w:rFonts w:hint="eastAsia"/>
          <w:lang w:val="ru-RU"/>
        </w:rPr>
        <w:t>Б</w:t>
      </w:r>
      <w:r w:rsidRPr="0051447F">
        <w:rPr>
          <w:lang w:val="ru-RU"/>
        </w:rPr>
        <w:t xml:space="preserve">. </w:t>
      </w:r>
      <w:r w:rsidRPr="0051447F">
        <w:rPr>
          <w:rFonts w:hint="eastAsia"/>
          <w:lang w:val="ru-RU"/>
        </w:rPr>
        <w:t>Данные</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УБК</w:t>
      </w:r>
      <w:r w:rsidRPr="0051447F">
        <w:rPr>
          <w:lang w:val="ru-RU"/>
        </w:rPr>
        <w:t>-</w:t>
      </w:r>
      <w:r w:rsidRPr="0051447F">
        <w:rPr>
          <w:rFonts w:hint="eastAsia"/>
          <w:lang w:val="ru-RU"/>
        </w:rPr>
        <w:t>анализа</w:t>
      </w:r>
      <w:r w:rsidRPr="0051447F">
        <w:rPr>
          <w:lang w:val="ru-RU"/>
        </w:rPr>
        <w:t xml:space="preserve"> </w:t>
      </w:r>
      <w:r w:rsidRPr="0051447F">
        <w:rPr>
          <w:rFonts w:hint="eastAsia"/>
          <w:lang w:val="ru-RU"/>
        </w:rPr>
        <w:t>ассортимента</w:t>
      </w:r>
    </w:p>
    <w:p w14:paraId="1611AAC8" w14:textId="77777777" w:rsidR="0051447F" w:rsidRPr="0051447F" w:rsidRDefault="0051447F" w:rsidP="0051447F">
      <w:pPr>
        <w:rPr>
          <w:lang w:val="ru-RU"/>
        </w:rPr>
      </w:pPr>
    </w:p>
    <w:p w14:paraId="3ED16EF5" w14:textId="77777777" w:rsidR="0051447F" w:rsidRPr="0051447F" w:rsidRDefault="0051447F" w:rsidP="0051447F">
      <w:pPr>
        <w:rPr>
          <w:lang w:val="ru-RU"/>
        </w:rPr>
      </w:pPr>
      <w:r w:rsidRPr="0051447F">
        <w:rPr>
          <w:rFonts w:hint="eastAsia"/>
          <w:lang w:val="ru-RU"/>
        </w:rPr>
        <w:t>Приложение</w:t>
      </w:r>
      <w:r w:rsidRPr="0051447F">
        <w:rPr>
          <w:lang w:val="ru-RU"/>
        </w:rPr>
        <w:t xml:space="preserve"> </w:t>
      </w:r>
      <w:r w:rsidRPr="0051447F">
        <w:rPr>
          <w:rFonts w:hint="eastAsia"/>
          <w:lang w:val="ru-RU"/>
        </w:rPr>
        <w:t>В</w:t>
      </w:r>
      <w:r w:rsidRPr="0051447F">
        <w:rPr>
          <w:lang w:val="ru-RU"/>
        </w:rPr>
        <w:t xml:space="preserve">. </w:t>
      </w:r>
      <w:r w:rsidRPr="0051447F">
        <w:rPr>
          <w:rFonts w:hint="eastAsia"/>
          <w:lang w:val="ru-RU"/>
        </w:rPr>
        <w:t>Ассортиментный</w:t>
      </w:r>
      <w:r w:rsidRPr="0051447F">
        <w:rPr>
          <w:lang w:val="ru-RU"/>
        </w:rPr>
        <w:t xml:space="preserve"> </w:t>
      </w:r>
      <w:r w:rsidRPr="0051447F">
        <w:rPr>
          <w:rFonts w:hint="eastAsia"/>
          <w:lang w:val="ru-RU"/>
        </w:rPr>
        <w:t>портфель</w:t>
      </w:r>
      <w:r w:rsidRPr="0051447F">
        <w:rPr>
          <w:lang w:val="ru-RU"/>
        </w:rPr>
        <w:t xml:space="preserve"> </w:t>
      </w:r>
      <w:r w:rsidRPr="0051447F">
        <w:rPr>
          <w:rFonts w:hint="eastAsia"/>
          <w:lang w:val="ru-RU"/>
        </w:rPr>
        <w:t>лекарственных</w:t>
      </w:r>
      <w:r w:rsidRPr="0051447F">
        <w:rPr>
          <w:lang w:val="ru-RU"/>
        </w:rPr>
        <w:t xml:space="preserve"> </w:t>
      </w:r>
      <w:r w:rsidRPr="0051447F">
        <w:rPr>
          <w:rFonts w:hint="eastAsia"/>
          <w:lang w:val="ru-RU"/>
        </w:rPr>
        <w:t>препаратов</w:t>
      </w:r>
      <w:r w:rsidRPr="0051447F">
        <w:rPr>
          <w:lang w:val="ru-RU"/>
        </w:rPr>
        <w:t xml:space="preserve"> </w:t>
      </w:r>
      <w:r w:rsidRPr="0051447F">
        <w:rPr>
          <w:rFonts w:hint="eastAsia"/>
          <w:lang w:val="ru-RU"/>
        </w:rPr>
        <w:t>для</w:t>
      </w:r>
      <w:r w:rsidRPr="0051447F">
        <w:rPr>
          <w:lang w:val="ru-RU"/>
        </w:rPr>
        <w:t xml:space="preserve"> </w:t>
      </w:r>
      <w:r w:rsidRPr="0051447F">
        <w:rPr>
          <w:rFonts w:hint="eastAsia"/>
          <w:lang w:val="ru-RU"/>
        </w:rPr>
        <w:t>лечения</w:t>
      </w:r>
      <w:r w:rsidRPr="0051447F">
        <w:rPr>
          <w:lang w:val="ru-RU"/>
        </w:rPr>
        <w:t xml:space="preserve"> </w:t>
      </w:r>
      <w:r w:rsidRPr="0051447F">
        <w:rPr>
          <w:rFonts w:hint="eastAsia"/>
          <w:lang w:val="ru-RU"/>
        </w:rPr>
        <w:t>внебольничной</w:t>
      </w:r>
      <w:r w:rsidRPr="0051447F">
        <w:rPr>
          <w:lang w:val="ru-RU"/>
        </w:rPr>
        <w:t xml:space="preserve"> </w:t>
      </w:r>
      <w:r w:rsidRPr="0051447F">
        <w:rPr>
          <w:rFonts w:hint="eastAsia"/>
          <w:lang w:val="ru-RU"/>
        </w:rPr>
        <w:t>пневмонии</w:t>
      </w:r>
      <w:r w:rsidRPr="0051447F">
        <w:rPr>
          <w:lang w:val="ru-RU"/>
        </w:rPr>
        <w:t xml:space="preserve"> </w:t>
      </w:r>
      <w:r w:rsidRPr="0051447F">
        <w:rPr>
          <w:rFonts w:hint="eastAsia"/>
          <w:lang w:val="ru-RU"/>
        </w:rPr>
        <w:t>у</w:t>
      </w:r>
      <w:r w:rsidRPr="0051447F">
        <w:rPr>
          <w:lang w:val="ru-RU"/>
        </w:rPr>
        <w:t xml:space="preserve"> </w:t>
      </w:r>
      <w:r w:rsidRPr="0051447F">
        <w:rPr>
          <w:rFonts w:hint="eastAsia"/>
          <w:lang w:val="ru-RU"/>
        </w:rPr>
        <w:t>детей</w:t>
      </w:r>
    </w:p>
    <w:p w14:paraId="039A7E9B" w14:textId="77777777" w:rsidR="0051447F" w:rsidRPr="0051447F" w:rsidRDefault="0051447F" w:rsidP="0051447F">
      <w:pPr>
        <w:rPr>
          <w:lang w:val="ru-RU"/>
        </w:rPr>
      </w:pPr>
    </w:p>
    <w:p w14:paraId="10114F9F" w14:textId="58F7AC5E" w:rsidR="0051447F" w:rsidRPr="0051447F" w:rsidRDefault="0051447F" w:rsidP="0051447F">
      <w:pPr>
        <w:rPr>
          <w:lang w:val="ru-RU"/>
        </w:rPr>
      </w:pPr>
      <w:r w:rsidRPr="0051447F">
        <w:rPr>
          <w:rFonts w:hint="eastAsia"/>
          <w:lang w:val="ru-RU"/>
        </w:rPr>
        <w:t>Приложение</w:t>
      </w:r>
      <w:r w:rsidRPr="0051447F">
        <w:rPr>
          <w:lang w:val="ru-RU"/>
        </w:rPr>
        <w:t xml:space="preserve"> </w:t>
      </w:r>
      <w:r w:rsidRPr="0051447F">
        <w:rPr>
          <w:rFonts w:hint="eastAsia"/>
          <w:lang w:val="ru-RU"/>
        </w:rPr>
        <w:t>Г</w:t>
      </w:r>
      <w:r w:rsidRPr="0051447F">
        <w:rPr>
          <w:lang w:val="ru-RU"/>
        </w:rPr>
        <w:t xml:space="preserve">. </w:t>
      </w:r>
      <w:r w:rsidRPr="0051447F">
        <w:rPr>
          <w:rFonts w:hint="eastAsia"/>
          <w:lang w:val="ru-RU"/>
        </w:rPr>
        <w:t>Акты</w:t>
      </w:r>
      <w:r w:rsidRPr="0051447F">
        <w:rPr>
          <w:lang w:val="ru-RU"/>
        </w:rPr>
        <w:t xml:space="preserve"> </w:t>
      </w:r>
      <w:r w:rsidRPr="0051447F">
        <w:rPr>
          <w:rFonts w:hint="eastAsia"/>
          <w:lang w:val="ru-RU"/>
        </w:rPr>
        <w:t>об</w:t>
      </w:r>
      <w:r w:rsidRPr="0051447F">
        <w:rPr>
          <w:lang w:val="ru-RU"/>
        </w:rPr>
        <w:t xml:space="preserve"> </w:t>
      </w:r>
      <w:r w:rsidRPr="0051447F">
        <w:rPr>
          <w:rFonts w:hint="eastAsia"/>
          <w:lang w:val="ru-RU"/>
        </w:rPr>
        <w:t>использовании</w:t>
      </w:r>
      <w:r w:rsidRPr="0051447F">
        <w:rPr>
          <w:lang w:val="ru-RU"/>
        </w:rPr>
        <w:t xml:space="preserve">, </w:t>
      </w:r>
      <w:r w:rsidRPr="0051447F">
        <w:rPr>
          <w:rFonts w:hint="eastAsia"/>
          <w:lang w:val="ru-RU"/>
        </w:rPr>
        <w:t>апробации</w:t>
      </w:r>
      <w:r w:rsidRPr="0051447F">
        <w:rPr>
          <w:lang w:val="ru-RU"/>
        </w:rPr>
        <w:t xml:space="preserve">, </w:t>
      </w:r>
      <w:r w:rsidRPr="0051447F">
        <w:rPr>
          <w:rFonts w:hint="eastAsia"/>
          <w:lang w:val="ru-RU"/>
        </w:rPr>
        <w:t>внедрении</w:t>
      </w:r>
      <w:r w:rsidRPr="0051447F">
        <w:rPr>
          <w:lang w:val="ru-RU"/>
        </w:rPr>
        <w:t xml:space="preserve"> </w:t>
      </w:r>
      <w:r w:rsidRPr="0051447F">
        <w:rPr>
          <w:rFonts w:hint="eastAsia"/>
          <w:lang w:val="ru-RU"/>
        </w:rPr>
        <w:t>результатов</w:t>
      </w:r>
      <w:r w:rsidRPr="0051447F">
        <w:rPr>
          <w:lang w:val="ru-RU"/>
        </w:rPr>
        <w:t xml:space="preserve"> </w:t>
      </w:r>
      <w:r w:rsidRPr="0051447F">
        <w:rPr>
          <w:rFonts w:hint="eastAsia"/>
          <w:lang w:val="ru-RU"/>
        </w:rPr>
        <w:t>исследования</w:t>
      </w:r>
    </w:p>
    <w:sectPr w:rsidR="0051447F" w:rsidRPr="0051447F" w:rsidSect="00742D5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28808" w14:textId="77777777" w:rsidR="00742D59" w:rsidRPr="00C66E52" w:rsidRDefault="00742D59">
      <w:pPr>
        <w:spacing w:after="0" w:line="240" w:lineRule="auto"/>
      </w:pPr>
      <w:r w:rsidRPr="00C66E52">
        <w:separator/>
      </w:r>
    </w:p>
  </w:endnote>
  <w:endnote w:type="continuationSeparator" w:id="0">
    <w:p w14:paraId="13ECF6BF" w14:textId="77777777" w:rsidR="00742D59" w:rsidRPr="00C66E52" w:rsidRDefault="00742D59">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6237AE" w14:textId="77777777" w:rsidR="00742D59" w:rsidRPr="00C66E52" w:rsidRDefault="00742D59"/>
    <w:p w14:paraId="39FEC788" w14:textId="77777777" w:rsidR="00742D59" w:rsidRPr="00C66E52" w:rsidRDefault="00742D59"/>
    <w:p w14:paraId="7E398485" w14:textId="77777777" w:rsidR="00742D59" w:rsidRPr="00C66E52" w:rsidRDefault="00742D59"/>
    <w:p w14:paraId="7F9DD388" w14:textId="77777777" w:rsidR="00742D59" w:rsidRPr="00C66E52" w:rsidRDefault="00742D59"/>
    <w:p w14:paraId="64C8F3ED" w14:textId="77777777" w:rsidR="00742D59" w:rsidRPr="00C66E52" w:rsidRDefault="00742D59"/>
    <w:p w14:paraId="0C42BE1E" w14:textId="77777777" w:rsidR="00742D59" w:rsidRPr="00C66E52" w:rsidRDefault="00742D59"/>
    <w:p w14:paraId="77843167" w14:textId="77777777" w:rsidR="00742D59" w:rsidRPr="00C66E52" w:rsidRDefault="00742D59">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02787DC2" wp14:editId="637D40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2FBD4" w14:textId="77777777" w:rsidR="00742D59" w:rsidRPr="00C66E52" w:rsidRDefault="00742D5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787DC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5E12FBD4" w14:textId="77777777" w:rsidR="00742D59" w:rsidRPr="00C66E52" w:rsidRDefault="00742D59">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5683893" w14:textId="77777777" w:rsidR="00742D59" w:rsidRPr="00C66E52" w:rsidRDefault="00742D59"/>
    <w:p w14:paraId="2A4F387E" w14:textId="77777777" w:rsidR="00742D59" w:rsidRPr="00C66E52" w:rsidRDefault="00742D59"/>
    <w:p w14:paraId="3C37127D" w14:textId="77777777" w:rsidR="00742D59" w:rsidRPr="00C66E52" w:rsidRDefault="00742D59">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57171A70" wp14:editId="2C5E32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AD9275" w14:textId="77777777" w:rsidR="00742D59" w:rsidRPr="00C66E52" w:rsidRDefault="00742D59"/>
                          <w:p w14:paraId="17D87783" w14:textId="77777777" w:rsidR="00742D59" w:rsidRPr="00C66E52" w:rsidRDefault="00742D5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171A7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2AD9275" w14:textId="77777777" w:rsidR="00742D59" w:rsidRPr="00C66E52" w:rsidRDefault="00742D59"/>
                    <w:p w14:paraId="17D87783" w14:textId="77777777" w:rsidR="00742D59" w:rsidRPr="00C66E52" w:rsidRDefault="00742D59">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7CD21A6" w14:textId="77777777" w:rsidR="00742D59" w:rsidRPr="00C66E52" w:rsidRDefault="00742D59"/>
    <w:p w14:paraId="0390A7CA" w14:textId="77777777" w:rsidR="00742D59" w:rsidRPr="00C66E52" w:rsidRDefault="00742D59">
      <w:pPr>
        <w:rPr>
          <w:sz w:val="2"/>
          <w:szCs w:val="2"/>
        </w:rPr>
      </w:pPr>
    </w:p>
    <w:p w14:paraId="5F8192A0" w14:textId="77777777" w:rsidR="00742D59" w:rsidRPr="00C66E52" w:rsidRDefault="00742D59"/>
    <w:p w14:paraId="08E2DE58" w14:textId="77777777" w:rsidR="00742D59" w:rsidRPr="00C66E52" w:rsidRDefault="00742D59">
      <w:pPr>
        <w:spacing w:after="0" w:line="240" w:lineRule="auto"/>
      </w:pPr>
    </w:p>
  </w:footnote>
  <w:footnote w:type="continuationSeparator" w:id="0">
    <w:p w14:paraId="297F2293" w14:textId="77777777" w:rsidR="00742D59" w:rsidRPr="00C66E52" w:rsidRDefault="00742D59">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D59"/>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20439</TotalTime>
  <Pages>3</Pages>
  <Words>394</Words>
  <Characters>2252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3193</cp:revision>
  <cp:lastPrinted>2009-02-06T05:36:00Z</cp:lastPrinted>
  <dcterms:created xsi:type="dcterms:W3CDTF">2024-04-09T10:20:00Z</dcterms:created>
  <dcterms:modified xsi:type="dcterms:W3CDTF">2024-05-04T09:59:00Z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