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9D42" w14:textId="3C81C0F6" w:rsidR="006F5407" w:rsidRDefault="00AB4567" w:rsidP="00AB4567">
      <w:pPr>
        <w:rPr>
          <w:lang w:val="en-US"/>
        </w:rPr>
      </w:pPr>
      <w:r w:rsidRPr="00AB4567">
        <w:rPr>
          <w:rFonts w:hint="eastAsia"/>
        </w:rPr>
        <w:t>Научное</w:t>
      </w:r>
      <w:r w:rsidRPr="00AB4567">
        <w:t xml:space="preserve"> </w:t>
      </w:r>
      <w:r w:rsidRPr="00AB4567">
        <w:rPr>
          <w:rFonts w:hint="eastAsia"/>
        </w:rPr>
        <w:t>обоснование</w:t>
      </w:r>
      <w:r w:rsidRPr="00AB4567">
        <w:t xml:space="preserve"> </w:t>
      </w:r>
      <w:r w:rsidRPr="00AB4567">
        <w:rPr>
          <w:rFonts w:hint="eastAsia"/>
        </w:rPr>
        <w:t>сестринской</w:t>
      </w:r>
      <w:r w:rsidRPr="00AB4567">
        <w:t xml:space="preserve"> </w:t>
      </w:r>
      <w:r w:rsidRPr="00AB4567">
        <w:rPr>
          <w:rFonts w:hint="eastAsia"/>
        </w:rPr>
        <w:t>модели</w:t>
      </w:r>
      <w:r w:rsidRPr="00AB4567">
        <w:t xml:space="preserve"> </w:t>
      </w:r>
      <w:r w:rsidRPr="00AB4567">
        <w:rPr>
          <w:rFonts w:hint="eastAsia"/>
        </w:rPr>
        <w:t>организации</w:t>
      </w:r>
      <w:r w:rsidRPr="00AB4567">
        <w:t xml:space="preserve"> </w:t>
      </w:r>
      <w:r w:rsidRPr="00AB4567">
        <w:rPr>
          <w:rFonts w:hint="eastAsia"/>
        </w:rPr>
        <w:t>терапевтического</w:t>
      </w:r>
      <w:r w:rsidRPr="00AB4567">
        <w:t xml:space="preserve"> </w:t>
      </w:r>
      <w:r w:rsidRPr="00AB4567">
        <w:rPr>
          <w:rFonts w:hint="eastAsia"/>
        </w:rPr>
        <w:t>обучения</w:t>
      </w:r>
      <w:r w:rsidRPr="00AB4567">
        <w:t xml:space="preserve"> </w:t>
      </w:r>
      <w:r w:rsidRPr="00AB4567">
        <w:rPr>
          <w:rFonts w:hint="eastAsia"/>
        </w:rPr>
        <w:t>детей</w:t>
      </w:r>
      <w:r w:rsidRPr="00AB4567">
        <w:t>,</w:t>
      </w:r>
      <w:r w:rsidRPr="00AB4567">
        <w:rPr>
          <w:rFonts w:hint="eastAsia"/>
        </w:rPr>
        <w:t>больных</w:t>
      </w:r>
      <w:r w:rsidRPr="00AB4567">
        <w:t xml:space="preserve"> </w:t>
      </w:r>
      <w:r w:rsidRPr="00AB4567">
        <w:rPr>
          <w:rFonts w:hint="eastAsia"/>
        </w:rPr>
        <w:t>сахарным</w:t>
      </w:r>
      <w:r w:rsidRPr="00AB4567">
        <w:t xml:space="preserve"> </w:t>
      </w:r>
      <w:r w:rsidRPr="00AB4567">
        <w:rPr>
          <w:rFonts w:hint="eastAsia"/>
        </w:rPr>
        <w:t>диабетом</w:t>
      </w:r>
      <w:r>
        <w:rPr>
          <w:lang w:val="en-US"/>
        </w:rPr>
        <w:t xml:space="preserve"> </w:t>
      </w:r>
      <w:r w:rsidRPr="00AB4567">
        <w:rPr>
          <w:rFonts w:hint="eastAsia"/>
          <w:lang w:val="en-US"/>
        </w:rPr>
        <w:t>Носкова</w:t>
      </w:r>
      <w:r w:rsidRPr="00AB4567">
        <w:rPr>
          <w:lang w:val="en-US"/>
        </w:rPr>
        <w:t xml:space="preserve">, </w:t>
      </w:r>
      <w:r w:rsidRPr="00AB4567">
        <w:rPr>
          <w:rFonts w:hint="eastAsia"/>
          <w:lang w:val="en-US"/>
        </w:rPr>
        <w:t>Вера</w:t>
      </w:r>
      <w:r w:rsidRPr="00AB4567">
        <w:rPr>
          <w:lang w:val="en-US"/>
        </w:rPr>
        <w:t xml:space="preserve"> </w:t>
      </w:r>
      <w:r w:rsidRPr="00AB4567">
        <w:rPr>
          <w:rFonts w:hint="eastAsia"/>
          <w:lang w:val="en-US"/>
        </w:rPr>
        <w:t>Анатольевна</w:t>
      </w:r>
    </w:p>
    <w:p w14:paraId="20591EF4" w14:textId="77777777" w:rsidR="00AB4567" w:rsidRDefault="00AB4567" w:rsidP="00AB4567">
      <w:r>
        <w:rPr>
          <w:rFonts w:hint="eastAsia"/>
        </w:rPr>
        <w:t>ОГЛАВЛЕНИЕ</w:t>
      </w:r>
      <w:r>
        <w:t xml:space="preserve"> </w:t>
      </w:r>
      <w:r>
        <w:rPr>
          <w:rFonts w:hint="eastAsia"/>
        </w:rPr>
        <w:t>ДИССЕРТАЦИИ</w:t>
      </w:r>
    </w:p>
    <w:p w14:paraId="16052D91" w14:textId="77777777" w:rsidR="00AB4567" w:rsidRDefault="00AB4567" w:rsidP="00AB456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Носкова</w:t>
      </w:r>
      <w:r>
        <w:t xml:space="preserve">, </w:t>
      </w:r>
      <w:r>
        <w:rPr>
          <w:rFonts w:hint="eastAsia"/>
        </w:rPr>
        <w:t>Вера</w:t>
      </w:r>
      <w:r>
        <w:t xml:space="preserve"> </w:t>
      </w:r>
      <w:r>
        <w:rPr>
          <w:rFonts w:hint="eastAsia"/>
        </w:rPr>
        <w:t>Анатольевна</w:t>
      </w:r>
    </w:p>
    <w:p w14:paraId="5FB1CC9F" w14:textId="77777777" w:rsidR="00AB4567" w:rsidRDefault="00AB4567" w:rsidP="00AB4567">
      <w:r>
        <w:rPr>
          <w:rFonts w:hint="eastAsia"/>
        </w:rPr>
        <w:t>Список</w:t>
      </w:r>
      <w:r>
        <w:t xml:space="preserve"> </w:t>
      </w:r>
      <w:r>
        <w:rPr>
          <w:rFonts w:hint="eastAsia"/>
        </w:rPr>
        <w:t>сокращений</w:t>
      </w:r>
      <w:r>
        <w:t>.</w:t>
      </w:r>
    </w:p>
    <w:p w14:paraId="4303CB66" w14:textId="77777777" w:rsidR="00AB4567" w:rsidRDefault="00AB4567" w:rsidP="00AB4567"/>
    <w:p w14:paraId="039EE784" w14:textId="77777777" w:rsidR="00AB4567" w:rsidRDefault="00AB4567" w:rsidP="00AB4567">
      <w:r>
        <w:rPr>
          <w:rFonts w:hint="eastAsia"/>
        </w:rPr>
        <w:t>ВВЕДЕНИЕ</w:t>
      </w:r>
      <w:r>
        <w:t>.</w:t>
      </w:r>
    </w:p>
    <w:p w14:paraId="0224762B" w14:textId="77777777" w:rsidR="00AB4567" w:rsidRDefault="00AB4567" w:rsidP="00AB4567"/>
    <w:p w14:paraId="4BD60079" w14:textId="77777777" w:rsidR="00AB4567" w:rsidRDefault="00AB4567" w:rsidP="00AB4567">
      <w:r>
        <w:rPr>
          <w:rFonts w:hint="eastAsia"/>
        </w:rPr>
        <w:t>Глава</w:t>
      </w:r>
      <w:r>
        <w:t xml:space="preserve"> 1. </w:t>
      </w:r>
      <w:r>
        <w:rPr>
          <w:rFonts w:hint="eastAsia"/>
        </w:rPr>
        <w:t>ОРГАНИЗАЦИЯ</w:t>
      </w:r>
      <w:r>
        <w:t xml:space="preserve"> </w:t>
      </w:r>
      <w:r>
        <w:rPr>
          <w:rFonts w:hint="eastAsia"/>
        </w:rPr>
        <w:t>ТЕРАПЕВТИЧЕСКОГО</w:t>
      </w:r>
      <w:r>
        <w:t xml:space="preserve"> </w:t>
      </w:r>
      <w:r>
        <w:rPr>
          <w:rFonts w:hint="eastAsia"/>
        </w:rPr>
        <w:t>ОБУЧЕНИЯ</w:t>
      </w:r>
      <w:r>
        <w:t xml:space="preserve"> (</w:t>
      </w:r>
      <w:r>
        <w:rPr>
          <w:rFonts w:hint="eastAsia"/>
        </w:rPr>
        <w:t>обзор</w:t>
      </w:r>
      <w:r>
        <w:t xml:space="preserve"> </w:t>
      </w:r>
      <w:r>
        <w:rPr>
          <w:rFonts w:hint="eastAsia"/>
        </w:rPr>
        <w:t>литературы</w:t>
      </w:r>
      <w:r>
        <w:t>).</w:t>
      </w:r>
    </w:p>
    <w:p w14:paraId="6BDD0C48" w14:textId="77777777" w:rsidR="00AB4567" w:rsidRDefault="00AB4567" w:rsidP="00AB4567"/>
    <w:p w14:paraId="1A2D0D56" w14:textId="77777777" w:rsidR="00AB4567" w:rsidRDefault="00AB4567" w:rsidP="00AB4567">
      <w:r>
        <w:t xml:space="preserve">1.1 </w:t>
      </w:r>
      <w:r>
        <w:rPr>
          <w:rFonts w:hint="eastAsia"/>
        </w:rPr>
        <w:t>Терапевтическое</w:t>
      </w:r>
      <w:r>
        <w:t xml:space="preserve"> </w:t>
      </w:r>
      <w:r>
        <w:rPr>
          <w:rFonts w:hint="eastAsia"/>
        </w:rPr>
        <w:t>обучение</w:t>
      </w:r>
      <w:r>
        <w:t xml:space="preserve"> </w:t>
      </w:r>
      <w:r>
        <w:rPr>
          <w:rFonts w:hint="eastAsia"/>
        </w:rPr>
        <w:t>больных</w:t>
      </w:r>
      <w:r>
        <w:t xml:space="preserve"> </w:t>
      </w:r>
      <w:r>
        <w:rPr>
          <w:rFonts w:hint="eastAsia"/>
        </w:rPr>
        <w:t>сахарным</w:t>
      </w:r>
      <w:r>
        <w:t xml:space="preserve"> </w:t>
      </w:r>
      <w:r>
        <w:rPr>
          <w:rFonts w:hint="eastAsia"/>
        </w:rPr>
        <w:t>диабетом</w:t>
      </w:r>
      <w:r>
        <w:t xml:space="preserve"> I </w:t>
      </w:r>
      <w:r>
        <w:rPr>
          <w:rFonts w:hint="eastAsia"/>
        </w:rPr>
        <w:t>типа</w:t>
      </w:r>
      <w:r>
        <w:t>.</w:t>
      </w:r>
    </w:p>
    <w:p w14:paraId="4D65545D" w14:textId="77777777" w:rsidR="00AB4567" w:rsidRDefault="00AB4567" w:rsidP="00AB4567"/>
    <w:p w14:paraId="43624F7F" w14:textId="77777777" w:rsidR="00AB4567" w:rsidRDefault="00AB4567" w:rsidP="00AB4567">
      <w:r>
        <w:t xml:space="preserve">1.2 </w:t>
      </w:r>
      <w:r>
        <w:rPr>
          <w:rFonts w:hint="eastAsia"/>
        </w:rPr>
        <w:t>Особенности</w:t>
      </w:r>
      <w:r>
        <w:t xml:space="preserve"> </w:t>
      </w:r>
      <w:r>
        <w:rPr>
          <w:rFonts w:hint="eastAsia"/>
        </w:rPr>
        <w:t>качества</w:t>
      </w:r>
      <w:r>
        <w:t xml:space="preserve"> </w:t>
      </w:r>
      <w:r>
        <w:rPr>
          <w:rFonts w:hint="eastAsia"/>
        </w:rPr>
        <w:t>жизни</w:t>
      </w:r>
      <w:r>
        <w:t xml:space="preserve"> </w:t>
      </w:r>
      <w:r>
        <w:rPr>
          <w:rFonts w:hint="eastAsia"/>
        </w:rPr>
        <w:t>детей</w:t>
      </w:r>
      <w:r>
        <w:t xml:space="preserve"> </w:t>
      </w:r>
      <w:r>
        <w:rPr>
          <w:rFonts w:hint="eastAsia"/>
        </w:rPr>
        <w:t>с</w:t>
      </w:r>
      <w:r>
        <w:t xml:space="preserve"> </w:t>
      </w:r>
      <w:r>
        <w:rPr>
          <w:rFonts w:hint="eastAsia"/>
        </w:rPr>
        <w:t>сахарным</w:t>
      </w:r>
      <w:r>
        <w:t xml:space="preserve"> </w:t>
      </w:r>
      <w:r>
        <w:rPr>
          <w:rFonts w:hint="eastAsia"/>
        </w:rPr>
        <w:t>диабетом</w:t>
      </w:r>
      <w:r>
        <w:t xml:space="preserve"> I </w:t>
      </w:r>
      <w:r>
        <w:rPr>
          <w:rFonts w:hint="eastAsia"/>
        </w:rPr>
        <w:t>типа</w:t>
      </w:r>
      <w:r>
        <w:t>.</w:t>
      </w:r>
    </w:p>
    <w:p w14:paraId="2D90A191" w14:textId="77777777" w:rsidR="00AB4567" w:rsidRDefault="00AB4567" w:rsidP="00AB4567"/>
    <w:p w14:paraId="2092F6C5" w14:textId="77777777" w:rsidR="00AB4567" w:rsidRDefault="00AB4567" w:rsidP="00AB4567">
      <w:r>
        <w:t xml:space="preserve">1.3 </w:t>
      </w:r>
      <w:r>
        <w:rPr>
          <w:rFonts w:hint="eastAsia"/>
        </w:rPr>
        <w:t>Подготовка</w:t>
      </w:r>
      <w:r>
        <w:t xml:space="preserve"> </w:t>
      </w:r>
      <w:r>
        <w:rPr>
          <w:rFonts w:hint="eastAsia"/>
        </w:rPr>
        <w:t>специалистов</w:t>
      </w:r>
      <w:r>
        <w:t xml:space="preserve"> </w:t>
      </w:r>
      <w:r>
        <w:rPr>
          <w:rFonts w:hint="eastAsia"/>
        </w:rPr>
        <w:t>сестринского</w:t>
      </w:r>
      <w:r>
        <w:t xml:space="preserve"> </w:t>
      </w:r>
      <w:r>
        <w:rPr>
          <w:rFonts w:hint="eastAsia"/>
        </w:rPr>
        <w:t>дела</w:t>
      </w:r>
      <w:r>
        <w:t xml:space="preserve"> </w:t>
      </w:r>
      <w:r>
        <w:rPr>
          <w:rFonts w:hint="eastAsia"/>
        </w:rPr>
        <w:t>для</w:t>
      </w:r>
      <w:r>
        <w:t xml:space="preserve"> </w:t>
      </w:r>
      <w:r>
        <w:rPr>
          <w:rFonts w:hint="eastAsia"/>
        </w:rPr>
        <w:t>реализации</w:t>
      </w:r>
      <w:r>
        <w:t xml:space="preserve"> </w:t>
      </w:r>
      <w:r>
        <w:rPr>
          <w:rFonts w:hint="eastAsia"/>
        </w:rPr>
        <w:t>профилактических</w:t>
      </w:r>
      <w:r>
        <w:t xml:space="preserve"> </w:t>
      </w:r>
      <w:r>
        <w:rPr>
          <w:rFonts w:hint="eastAsia"/>
        </w:rPr>
        <w:t>программ</w:t>
      </w:r>
      <w:r>
        <w:t>.</w:t>
      </w:r>
    </w:p>
    <w:p w14:paraId="411194CB" w14:textId="77777777" w:rsidR="00AB4567" w:rsidRDefault="00AB4567" w:rsidP="00AB4567"/>
    <w:p w14:paraId="5A86168C" w14:textId="77777777" w:rsidR="00AB4567" w:rsidRDefault="00AB4567" w:rsidP="00AB4567">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51BDACA" w14:textId="77777777" w:rsidR="00AB4567" w:rsidRDefault="00AB4567" w:rsidP="00AB4567"/>
    <w:p w14:paraId="78A560BB" w14:textId="77777777" w:rsidR="00AB4567" w:rsidRDefault="00AB4567" w:rsidP="00AB4567">
      <w:r>
        <w:rPr>
          <w:rFonts w:hint="eastAsia"/>
        </w:rPr>
        <w:t>Глава</w:t>
      </w:r>
      <w:r>
        <w:t xml:space="preserve"> 3. </w:t>
      </w:r>
      <w:r>
        <w:rPr>
          <w:rFonts w:hint="eastAsia"/>
        </w:rPr>
        <w:t>МЕДИКО</w:t>
      </w:r>
      <w:r>
        <w:t>-</w:t>
      </w:r>
      <w:r>
        <w:rPr>
          <w:rFonts w:hint="eastAsia"/>
        </w:rPr>
        <w:t>СОЦИАЛЬНЫЕ</w:t>
      </w:r>
      <w:r>
        <w:t xml:space="preserve"> </w:t>
      </w:r>
      <w:r>
        <w:rPr>
          <w:rFonts w:hint="eastAsia"/>
        </w:rPr>
        <w:t>ОСОБЕННОСТИ</w:t>
      </w:r>
      <w:r>
        <w:t xml:space="preserve"> </w:t>
      </w:r>
      <w:r>
        <w:rPr>
          <w:rFonts w:hint="eastAsia"/>
        </w:rPr>
        <w:t>САМОКОНТРОЛЯ</w:t>
      </w:r>
      <w:r>
        <w:t xml:space="preserve"> </w:t>
      </w:r>
      <w:r>
        <w:rPr>
          <w:rFonts w:hint="eastAsia"/>
        </w:rPr>
        <w:t>ЗАБОЛЕВАНИЯ</w:t>
      </w:r>
      <w:r>
        <w:t xml:space="preserve"> </w:t>
      </w:r>
      <w:r>
        <w:rPr>
          <w:rFonts w:hint="eastAsia"/>
        </w:rPr>
        <w:t>У</w:t>
      </w:r>
      <w:r>
        <w:t xml:space="preserve"> </w:t>
      </w:r>
      <w:r>
        <w:rPr>
          <w:rFonts w:hint="eastAsia"/>
        </w:rPr>
        <w:t>ШКОЛЬНИКОВ</w:t>
      </w:r>
      <w:r>
        <w:t xml:space="preserve"> 7-14 </w:t>
      </w:r>
      <w:r>
        <w:rPr>
          <w:rFonts w:hint="eastAsia"/>
        </w:rPr>
        <w:t>ЛЕТ</w:t>
      </w:r>
      <w:r>
        <w:t xml:space="preserve">, </w:t>
      </w:r>
      <w:r>
        <w:rPr>
          <w:rFonts w:hint="eastAsia"/>
        </w:rPr>
        <w:t>БОЛЬНЫХ</w:t>
      </w:r>
      <w:r>
        <w:t xml:space="preserve"> </w:t>
      </w:r>
      <w:r>
        <w:rPr>
          <w:rFonts w:hint="eastAsia"/>
        </w:rPr>
        <w:t>САХАРНЫМ</w:t>
      </w:r>
      <w:r>
        <w:t xml:space="preserve"> </w:t>
      </w:r>
      <w:r>
        <w:rPr>
          <w:rFonts w:hint="eastAsia"/>
        </w:rPr>
        <w:t>ДИАБЕТОМ</w:t>
      </w:r>
      <w:r>
        <w:t>.</w:t>
      </w:r>
    </w:p>
    <w:p w14:paraId="7B7CCE9B" w14:textId="77777777" w:rsidR="00AB4567" w:rsidRDefault="00AB4567" w:rsidP="00AB4567"/>
    <w:p w14:paraId="7E0F0711" w14:textId="77777777" w:rsidR="00AB4567" w:rsidRDefault="00AB4567" w:rsidP="00AB4567">
      <w:r>
        <w:t xml:space="preserve">3.1 </w:t>
      </w:r>
      <w:r>
        <w:rPr>
          <w:rFonts w:hint="eastAsia"/>
        </w:rPr>
        <w:t>Исследование</w:t>
      </w:r>
      <w:r>
        <w:t xml:space="preserve"> </w:t>
      </w:r>
      <w:r>
        <w:rPr>
          <w:rFonts w:hint="eastAsia"/>
        </w:rPr>
        <w:t>уровня</w:t>
      </w:r>
      <w:r>
        <w:t xml:space="preserve"> </w:t>
      </w:r>
      <w:r>
        <w:rPr>
          <w:rFonts w:hint="eastAsia"/>
        </w:rPr>
        <w:t>знаний</w:t>
      </w:r>
      <w:r>
        <w:t xml:space="preserve"> </w:t>
      </w:r>
      <w:r>
        <w:rPr>
          <w:rFonts w:hint="eastAsia"/>
        </w:rPr>
        <w:t>и</w:t>
      </w:r>
      <w:r>
        <w:t xml:space="preserve"> </w:t>
      </w:r>
      <w:r>
        <w:rPr>
          <w:rFonts w:hint="eastAsia"/>
        </w:rPr>
        <w:t>практических</w:t>
      </w:r>
      <w:r>
        <w:t xml:space="preserve"> </w:t>
      </w:r>
      <w:r>
        <w:rPr>
          <w:rFonts w:hint="eastAsia"/>
        </w:rPr>
        <w:t>навыков</w:t>
      </w:r>
      <w:r>
        <w:t xml:space="preserve"> </w:t>
      </w:r>
      <w:r>
        <w:rPr>
          <w:rFonts w:hint="eastAsia"/>
        </w:rPr>
        <w:t>по</w:t>
      </w:r>
      <w:r>
        <w:t xml:space="preserve"> </w:t>
      </w:r>
      <w:r>
        <w:rPr>
          <w:rFonts w:hint="eastAsia"/>
        </w:rPr>
        <w:t>управлению</w:t>
      </w:r>
      <w:r>
        <w:t xml:space="preserve"> </w:t>
      </w:r>
      <w:r>
        <w:rPr>
          <w:rFonts w:hint="eastAsia"/>
        </w:rPr>
        <w:t>заболеванием</w:t>
      </w:r>
      <w:r>
        <w:t xml:space="preserve"> </w:t>
      </w:r>
      <w:r>
        <w:rPr>
          <w:rFonts w:hint="eastAsia"/>
        </w:rPr>
        <w:t>у</w:t>
      </w:r>
      <w:r>
        <w:t xml:space="preserve"> </w:t>
      </w:r>
      <w:r>
        <w:rPr>
          <w:rFonts w:hint="eastAsia"/>
        </w:rPr>
        <w:t>детей</w:t>
      </w:r>
      <w:r>
        <w:t xml:space="preserve">, </w:t>
      </w:r>
      <w:r>
        <w:rPr>
          <w:rFonts w:hint="eastAsia"/>
        </w:rPr>
        <w:t>больных</w:t>
      </w:r>
      <w:r>
        <w:t xml:space="preserve"> </w:t>
      </w:r>
      <w:r>
        <w:rPr>
          <w:rFonts w:hint="eastAsia"/>
        </w:rPr>
        <w:t>сахарным</w:t>
      </w:r>
      <w:r>
        <w:t xml:space="preserve"> </w:t>
      </w:r>
      <w:r>
        <w:rPr>
          <w:rFonts w:hint="eastAsia"/>
        </w:rPr>
        <w:t>диабетом</w:t>
      </w:r>
      <w:r>
        <w:t>.</w:t>
      </w:r>
    </w:p>
    <w:p w14:paraId="218F13A2" w14:textId="77777777" w:rsidR="00AB4567" w:rsidRDefault="00AB4567" w:rsidP="00AB4567"/>
    <w:p w14:paraId="08F0FC74" w14:textId="77777777" w:rsidR="00AB4567" w:rsidRDefault="00AB4567" w:rsidP="00AB4567">
      <w:r>
        <w:t xml:space="preserve">3.2 </w:t>
      </w:r>
      <w:r>
        <w:rPr>
          <w:rFonts w:hint="eastAsia"/>
        </w:rPr>
        <w:t>Особенности</w:t>
      </w:r>
      <w:r>
        <w:t xml:space="preserve"> </w:t>
      </w:r>
      <w:r>
        <w:rPr>
          <w:rFonts w:hint="eastAsia"/>
        </w:rPr>
        <w:t>качества</w:t>
      </w:r>
      <w:r>
        <w:t xml:space="preserve"> </w:t>
      </w:r>
      <w:r>
        <w:rPr>
          <w:rFonts w:hint="eastAsia"/>
        </w:rPr>
        <w:t>жизни</w:t>
      </w:r>
      <w:r>
        <w:t xml:space="preserve"> </w:t>
      </w:r>
      <w:r>
        <w:rPr>
          <w:rFonts w:hint="eastAsia"/>
        </w:rPr>
        <w:t>школьников</w:t>
      </w:r>
      <w:r>
        <w:t xml:space="preserve">, </w:t>
      </w:r>
      <w:r>
        <w:rPr>
          <w:rFonts w:hint="eastAsia"/>
        </w:rPr>
        <w:t>больных</w:t>
      </w:r>
      <w:r>
        <w:t xml:space="preserve"> </w:t>
      </w:r>
      <w:r>
        <w:rPr>
          <w:rFonts w:hint="eastAsia"/>
        </w:rPr>
        <w:t>сахарным</w:t>
      </w:r>
      <w:r>
        <w:t xml:space="preserve"> </w:t>
      </w:r>
      <w:r>
        <w:rPr>
          <w:rFonts w:hint="eastAsia"/>
        </w:rPr>
        <w:t>диабетом</w:t>
      </w:r>
      <w:r>
        <w:t>.</w:t>
      </w:r>
    </w:p>
    <w:p w14:paraId="2011B660" w14:textId="77777777" w:rsidR="00AB4567" w:rsidRDefault="00AB4567" w:rsidP="00AB4567"/>
    <w:p w14:paraId="628E383F" w14:textId="77777777" w:rsidR="00AB4567" w:rsidRDefault="00AB4567" w:rsidP="00AB4567">
      <w:r>
        <w:lastRenderedPageBreak/>
        <w:t xml:space="preserve">3.3 </w:t>
      </w:r>
      <w:r>
        <w:rPr>
          <w:rFonts w:hint="eastAsia"/>
        </w:rPr>
        <w:t>Показатель</w:t>
      </w:r>
      <w:r>
        <w:t xml:space="preserve"> </w:t>
      </w:r>
      <w:r>
        <w:rPr>
          <w:rFonts w:hint="eastAsia"/>
        </w:rPr>
        <w:t>гликированногс</w:t>
      </w:r>
      <w:r>
        <w:t xml:space="preserve"> </w:t>
      </w:r>
      <w:r>
        <w:rPr>
          <w:rFonts w:hint="eastAsia"/>
        </w:rPr>
        <w:t>гемоглобина</w:t>
      </w:r>
      <w:r>
        <w:t xml:space="preserve">, </w:t>
      </w:r>
      <w:r>
        <w:rPr>
          <w:rFonts w:hint="eastAsia"/>
        </w:rPr>
        <w:t>как</w:t>
      </w:r>
      <w:r>
        <w:t xml:space="preserve"> </w:t>
      </w:r>
      <w:r>
        <w:rPr>
          <w:rFonts w:hint="eastAsia"/>
        </w:rPr>
        <w:t>критерий</w:t>
      </w:r>
      <w:r>
        <w:t xml:space="preserve"> </w:t>
      </w:r>
      <w:r>
        <w:rPr>
          <w:rFonts w:hint="eastAsia"/>
        </w:rPr>
        <w:t>адекватного</w:t>
      </w:r>
      <w:r>
        <w:t xml:space="preserve"> </w:t>
      </w:r>
      <w:r>
        <w:rPr>
          <w:rFonts w:hint="eastAsia"/>
        </w:rPr>
        <w:t>самоконтроля</w:t>
      </w:r>
      <w:r>
        <w:t>.</w:t>
      </w:r>
    </w:p>
    <w:p w14:paraId="0510ABA5" w14:textId="77777777" w:rsidR="00AB4567" w:rsidRDefault="00AB4567" w:rsidP="00AB4567"/>
    <w:p w14:paraId="6B959BDA" w14:textId="77777777" w:rsidR="00AB4567" w:rsidRDefault="00AB4567" w:rsidP="00AB4567">
      <w:r>
        <w:rPr>
          <w:rFonts w:hint="eastAsia"/>
        </w:rPr>
        <w:t>Глава</w:t>
      </w:r>
      <w:r>
        <w:t xml:space="preserve"> 4. </w:t>
      </w:r>
      <w:r>
        <w:rPr>
          <w:rFonts w:hint="eastAsia"/>
        </w:rPr>
        <w:t>ОЦЕНКА</w:t>
      </w:r>
      <w:r>
        <w:t xml:space="preserve"> </w:t>
      </w:r>
      <w:r>
        <w:rPr>
          <w:rFonts w:hint="eastAsia"/>
        </w:rPr>
        <w:t>ГОТОВНОСТИ</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ПРОВЕДЕНИЮ</w:t>
      </w:r>
      <w:r>
        <w:t xml:space="preserve"> </w:t>
      </w:r>
      <w:r>
        <w:rPr>
          <w:rFonts w:hint="eastAsia"/>
        </w:rPr>
        <w:t>ТЕРАПЕВТИЧЕСКОГО</w:t>
      </w:r>
      <w:r>
        <w:t xml:space="preserve"> </w:t>
      </w:r>
      <w:r>
        <w:rPr>
          <w:rFonts w:hint="eastAsia"/>
        </w:rPr>
        <w:t>ОБУЧЕНИЯ</w:t>
      </w:r>
      <w:r>
        <w:t xml:space="preserve"> </w:t>
      </w:r>
      <w:r>
        <w:rPr>
          <w:rFonts w:hint="eastAsia"/>
        </w:rPr>
        <w:t>ПАЦИЕНТОВ</w:t>
      </w:r>
      <w:r>
        <w:t>.</w:t>
      </w:r>
    </w:p>
    <w:p w14:paraId="6588DBE6" w14:textId="77777777" w:rsidR="00AB4567" w:rsidRDefault="00AB4567" w:rsidP="00AB4567"/>
    <w:p w14:paraId="4E69015D" w14:textId="77777777" w:rsidR="00AB4567" w:rsidRDefault="00AB4567" w:rsidP="00AB4567">
      <w:r>
        <w:t xml:space="preserve">4.1 </w:t>
      </w:r>
      <w:r>
        <w:rPr>
          <w:rFonts w:hint="eastAsia"/>
        </w:rPr>
        <w:t>Уровень</w:t>
      </w:r>
      <w:r>
        <w:t xml:space="preserve"> </w:t>
      </w:r>
      <w:r>
        <w:rPr>
          <w:rFonts w:hint="eastAsia"/>
        </w:rPr>
        <w:t>знаний</w:t>
      </w:r>
      <w:r>
        <w:t xml:space="preserve"> </w:t>
      </w:r>
      <w:r>
        <w:rPr>
          <w:rFonts w:hint="eastAsia"/>
        </w:rPr>
        <w:t>и</w:t>
      </w:r>
      <w:r>
        <w:t xml:space="preserve"> </w:t>
      </w:r>
      <w:r>
        <w:rPr>
          <w:rFonts w:hint="eastAsia"/>
        </w:rPr>
        <w:t>практических</w:t>
      </w:r>
      <w:r>
        <w:t xml:space="preserve"> </w:t>
      </w:r>
      <w:r>
        <w:rPr>
          <w:rFonts w:hint="eastAsia"/>
        </w:rPr>
        <w:t>навыков</w:t>
      </w:r>
      <w:r>
        <w:t xml:space="preserve"> </w:t>
      </w:r>
      <w:r>
        <w:rPr>
          <w:rFonts w:hint="eastAsia"/>
        </w:rPr>
        <w:t>медицинских</w:t>
      </w:r>
      <w:r>
        <w:t xml:space="preserve"> </w:t>
      </w:r>
      <w:r>
        <w:rPr>
          <w:rFonts w:hint="eastAsia"/>
        </w:rPr>
        <w:t>сестер</w:t>
      </w:r>
      <w:r>
        <w:t xml:space="preserve"> </w:t>
      </w:r>
      <w:r>
        <w:rPr>
          <w:rFonts w:hint="eastAsia"/>
        </w:rPr>
        <w:t>по</w:t>
      </w:r>
      <w:r>
        <w:t xml:space="preserve"> </w:t>
      </w:r>
      <w:r>
        <w:rPr>
          <w:rFonts w:hint="eastAsia"/>
        </w:rPr>
        <w:t>организации</w:t>
      </w:r>
      <w:r>
        <w:t xml:space="preserve"> </w:t>
      </w:r>
      <w:r>
        <w:rPr>
          <w:rFonts w:hint="eastAsia"/>
        </w:rPr>
        <w:t>и</w:t>
      </w:r>
      <w:r>
        <w:t xml:space="preserve"> </w:t>
      </w:r>
      <w:r>
        <w:rPr>
          <w:rFonts w:hint="eastAsia"/>
        </w:rPr>
        <w:t>проведению</w:t>
      </w:r>
      <w:r>
        <w:t xml:space="preserve"> </w:t>
      </w:r>
      <w:r>
        <w:rPr>
          <w:rFonts w:hint="eastAsia"/>
        </w:rPr>
        <w:t>терапевтического</w:t>
      </w:r>
      <w:r>
        <w:t xml:space="preserve"> </w:t>
      </w:r>
      <w:r>
        <w:rPr>
          <w:rFonts w:hint="eastAsia"/>
        </w:rPr>
        <w:t>обучения</w:t>
      </w:r>
      <w:r>
        <w:t xml:space="preserve"> </w:t>
      </w:r>
      <w:r>
        <w:rPr>
          <w:rFonts w:hint="eastAsia"/>
        </w:rPr>
        <w:t>больных</w:t>
      </w:r>
      <w:r>
        <w:t xml:space="preserve"> </w:t>
      </w:r>
      <w:r>
        <w:rPr>
          <w:rFonts w:hint="eastAsia"/>
        </w:rPr>
        <w:t>сахарным</w:t>
      </w:r>
      <w:r>
        <w:t xml:space="preserve"> </w:t>
      </w:r>
      <w:r>
        <w:rPr>
          <w:rFonts w:hint="eastAsia"/>
        </w:rPr>
        <w:t>диабетом</w:t>
      </w:r>
      <w:r>
        <w:t xml:space="preserve"> I </w:t>
      </w:r>
      <w:r>
        <w:rPr>
          <w:rFonts w:hint="eastAsia"/>
        </w:rPr>
        <w:t>типа</w:t>
      </w:r>
      <w:r>
        <w:t>.</w:t>
      </w:r>
    </w:p>
    <w:p w14:paraId="2D661B76" w14:textId="77777777" w:rsidR="00AB4567" w:rsidRDefault="00AB4567" w:rsidP="00AB4567"/>
    <w:p w14:paraId="41384D11" w14:textId="77777777" w:rsidR="00AB4567" w:rsidRDefault="00AB4567" w:rsidP="00AB4567">
      <w:r>
        <w:t xml:space="preserve">4.2 </w:t>
      </w:r>
      <w:r>
        <w:rPr>
          <w:rFonts w:hint="eastAsia"/>
        </w:rPr>
        <w:t>Экспертная</w:t>
      </w:r>
      <w:r>
        <w:t xml:space="preserve"> </w:t>
      </w:r>
      <w:r>
        <w:rPr>
          <w:rFonts w:hint="eastAsia"/>
        </w:rPr>
        <w:t>оценка</w:t>
      </w:r>
      <w:r>
        <w:t xml:space="preserve"> </w:t>
      </w:r>
      <w:r>
        <w:rPr>
          <w:rFonts w:hint="eastAsia"/>
        </w:rPr>
        <w:t>готовности</w:t>
      </w:r>
      <w:r>
        <w:t xml:space="preserve"> </w:t>
      </w:r>
      <w:r>
        <w:rPr>
          <w:rFonts w:hint="eastAsia"/>
        </w:rPr>
        <w:t>медицинских</w:t>
      </w:r>
      <w:r>
        <w:t xml:space="preserve"> </w:t>
      </w:r>
      <w:r>
        <w:rPr>
          <w:rFonts w:hint="eastAsia"/>
        </w:rPr>
        <w:t>сестер</w:t>
      </w:r>
      <w:r>
        <w:t xml:space="preserve"> </w:t>
      </w:r>
      <w:r>
        <w:rPr>
          <w:rFonts w:hint="eastAsia"/>
        </w:rPr>
        <w:t>с</w:t>
      </w:r>
      <w:r>
        <w:t xml:space="preserve"> </w:t>
      </w:r>
      <w:r>
        <w:rPr>
          <w:rFonts w:hint="eastAsia"/>
        </w:rPr>
        <w:t>высшим</w:t>
      </w:r>
      <w:r>
        <w:t xml:space="preserve"> </w:t>
      </w:r>
      <w:r>
        <w:rPr>
          <w:rFonts w:hint="eastAsia"/>
        </w:rPr>
        <w:t>уровнем</w:t>
      </w:r>
      <w:r>
        <w:t xml:space="preserve"> </w:t>
      </w:r>
      <w:r>
        <w:rPr>
          <w:rFonts w:hint="eastAsia"/>
        </w:rPr>
        <w:t>образования</w:t>
      </w:r>
      <w:r>
        <w:t xml:space="preserve"> </w:t>
      </w:r>
      <w:r>
        <w:rPr>
          <w:rFonts w:hint="eastAsia"/>
        </w:rPr>
        <w:t>к</w:t>
      </w:r>
      <w:r>
        <w:t xml:space="preserve"> </w:t>
      </w:r>
      <w:r>
        <w:rPr>
          <w:rFonts w:hint="eastAsia"/>
        </w:rPr>
        <w:t>терапевтическому</w:t>
      </w:r>
      <w:r>
        <w:t xml:space="preserve"> </w:t>
      </w:r>
      <w:r>
        <w:rPr>
          <w:rFonts w:hint="eastAsia"/>
        </w:rPr>
        <w:t>обучению</w:t>
      </w:r>
      <w:r>
        <w:t>.</w:t>
      </w:r>
    </w:p>
    <w:p w14:paraId="27F15ECB" w14:textId="77777777" w:rsidR="00AB4567" w:rsidRDefault="00AB4567" w:rsidP="00AB4567"/>
    <w:p w14:paraId="71CE4E83" w14:textId="77777777" w:rsidR="00AB4567" w:rsidRDefault="00AB4567" w:rsidP="00AB4567">
      <w:r>
        <w:rPr>
          <w:rFonts w:hint="eastAsia"/>
        </w:rPr>
        <w:t>Глава</w:t>
      </w:r>
      <w:r>
        <w:t xml:space="preserve"> 5. </w:t>
      </w:r>
      <w:r>
        <w:rPr>
          <w:rFonts w:hint="eastAsia"/>
        </w:rPr>
        <w:t>СЕСТРИНСКАЯ</w:t>
      </w:r>
      <w:r>
        <w:t xml:space="preserve"> </w:t>
      </w:r>
      <w:r>
        <w:rPr>
          <w:rFonts w:hint="eastAsia"/>
        </w:rPr>
        <w:t>МОДЕЛЬ</w:t>
      </w:r>
      <w:r>
        <w:t xml:space="preserve"> </w:t>
      </w:r>
      <w:r>
        <w:rPr>
          <w:rFonts w:hint="eastAsia"/>
        </w:rPr>
        <w:t>ОРГАНИЗАЦИИ</w:t>
      </w:r>
      <w:r>
        <w:t xml:space="preserve"> </w:t>
      </w:r>
      <w:r>
        <w:rPr>
          <w:rFonts w:hint="eastAsia"/>
        </w:rPr>
        <w:t>ТЕРАПЕВТИЧЕСКОГО</w:t>
      </w:r>
    </w:p>
    <w:p w14:paraId="12A6DD58" w14:textId="77777777" w:rsidR="00AB4567" w:rsidRDefault="00AB4567" w:rsidP="00AB4567"/>
    <w:p w14:paraId="26864639" w14:textId="77777777" w:rsidR="00AB4567" w:rsidRDefault="00AB4567" w:rsidP="00AB4567">
      <w:r>
        <w:rPr>
          <w:rFonts w:hint="eastAsia"/>
        </w:rPr>
        <w:t>ОБУЧЕНИЯ</w:t>
      </w:r>
      <w:r>
        <w:t xml:space="preserve"> </w:t>
      </w:r>
      <w:r>
        <w:rPr>
          <w:rFonts w:hint="eastAsia"/>
        </w:rPr>
        <w:t>ДЕТЕЙ</w:t>
      </w:r>
      <w:r>
        <w:t xml:space="preserve">, </w:t>
      </w:r>
      <w:r>
        <w:rPr>
          <w:rFonts w:hint="eastAsia"/>
        </w:rPr>
        <w:t>БОЛЬНЫХ</w:t>
      </w:r>
      <w:r>
        <w:t xml:space="preserve"> </w:t>
      </w:r>
      <w:r>
        <w:rPr>
          <w:rFonts w:hint="eastAsia"/>
        </w:rPr>
        <w:t>САХАРНЫМ</w:t>
      </w:r>
      <w:r>
        <w:t xml:space="preserve"> </w:t>
      </w:r>
      <w:r>
        <w:rPr>
          <w:rFonts w:hint="eastAsia"/>
        </w:rPr>
        <w:t>ДИАБЕТОМ</w:t>
      </w:r>
      <w:r>
        <w:t>.</w:t>
      </w:r>
    </w:p>
    <w:p w14:paraId="0840B69A" w14:textId="77777777" w:rsidR="00AB4567" w:rsidRDefault="00AB4567" w:rsidP="00AB4567"/>
    <w:p w14:paraId="35A9E6C5" w14:textId="77777777" w:rsidR="00AB4567" w:rsidRDefault="00AB4567" w:rsidP="00AB4567">
      <w:r>
        <w:t xml:space="preserve">5.1. </w:t>
      </w:r>
      <w:r>
        <w:rPr>
          <w:rFonts w:hint="eastAsia"/>
        </w:rPr>
        <w:t>Обоснование</w:t>
      </w:r>
      <w:r>
        <w:t xml:space="preserve"> </w:t>
      </w:r>
      <w:r>
        <w:rPr>
          <w:rFonts w:hint="eastAsia"/>
        </w:rPr>
        <w:t>возможности</w:t>
      </w:r>
      <w:r>
        <w:t xml:space="preserve"> </w:t>
      </w:r>
      <w:r>
        <w:rPr>
          <w:rFonts w:hint="eastAsia"/>
        </w:rPr>
        <w:t>обучения</w:t>
      </w:r>
      <w:r>
        <w:t xml:space="preserve"> </w:t>
      </w:r>
      <w:r>
        <w:rPr>
          <w:rFonts w:hint="eastAsia"/>
        </w:rPr>
        <w:t>пациентов</w:t>
      </w:r>
      <w:r>
        <w:t xml:space="preserve"> </w:t>
      </w:r>
      <w:r>
        <w:rPr>
          <w:rFonts w:hint="eastAsia"/>
        </w:rPr>
        <w:t>медицинскими</w:t>
      </w:r>
      <w:r>
        <w:t xml:space="preserve"> </w:t>
      </w:r>
      <w:r>
        <w:rPr>
          <w:rFonts w:hint="eastAsia"/>
        </w:rPr>
        <w:t>сестра</w:t>
      </w:r>
    </w:p>
    <w:p w14:paraId="5206EF94" w14:textId="77777777" w:rsidR="00AB4567" w:rsidRDefault="00AB4567" w:rsidP="00AB4567"/>
    <w:p w14:paraId="6F21DCB3" w14:textId="77777777" w:rsidR="00AB4567" w:rsidRDefault="00AB4567" w:rsidP="00AB4567">
      <w:r>
        <w:t xml:space="preserve">5.2. </w:t>
      </w:r>
      <w:r>
        <w:rPr>
          <w:rFonts w:hint="eastAsia"/>
        </w:rPr>
        <w:t>Сестринская</w:t>
      </w:r>
      <w:r>
        <w:t xml:space="preserve"> </w:t>
      </w:r>
      <w:r>
        <w:rPr>
          <w:rFonts w:hint="eastAsia"/>
        </w:rPr>
        <w:t>модель</w:t>
      </w:r>
      <w:r>
        <w:t xml:space="preserve"> </w:t>
      </w:r>
      <w:r>
        <w:rPr>
          <w:rFonts w:hint="eastAsia"/>
        </w:rPr>
        <w:t>организации</w:t>
      </w:r>
      <w:r>
        <w:t xml:space="preserve"> </w:t>
      </w:r>
      <w:r>
        <w:rPr>
          <w:rFonts w:hint="eastAsia"/>
        </w:rPr>
        <w:t>терапевтического</w:t>
      </w:r>
      <w:r>
        <w:t xml:space="preserve"> </w:t>
      </w:r>
      <w:r>
        <w:rPr>
          <w:rFonts w:hint="eastAsia"/>
        </w:rPr>
        <w:t>обучения</w:t>
      </w:r>
      <w:r>
        <w:t xml:space="preserve"> </w:t>
      </w:r>
      <w:r>
        <w:rPr>
          <w:rFonts w:hint="eastAsia"/>
        </w:rPr>
        <w:t>детей</w:t>
      </w:r>
      <w:r>
        <w:t xml:space="preserve">, </w:t>
      </w:r>
      <w:r>
        <w:rPr>
          <w:rFonts w:hint="eastAsia"/>
        </w:rPr>
        <w:t>больных</w:t>
      </w:r>
      <w:r>
        <w:t xml:space="preserve"> </w:t>
      </w:r>
      <w:r>
        <w:rPr>
          <w:rFonts w:hint="eastAsia"/>
        </w:rPr>
        <w:t>СД</w:t>
      </w:r>
      <w:r>
        <w:t xml:space="preserve">I </w:t>
      </w:r>
      <w:r>
        <w:rPr>
          <w:rFonts w:hint="eastAsia"/>
        </w:rPr>
        <w:t>типа</w:t>
      </w:r>
      <w:r>
        <w:t xml:space="preserve"> (</w:t>
      </w:r>
      <w:r>
        <w:rPr>
          <w:rFonts w:hint="eastAsia"/>
        </w:rPr>
        <w:t>цели</w:t>
      </w:r>
      <w:r>
        <w:t xml:space="preserve">, </w:t>
      </w:r>
      <w:r>
        <w:rPr>
          <w:rFonts w:hint="eastAsia"/>
        </w:rPr>
        <w:t>задачи</w:t>
      </w:r>
      <w:r>
        <w:t xml:space="preserve">, </w:t>
      </w:r>
      <w:r>
        <w:rPr>
          <w:rFonts w:hint="eastAsia"/>
        </w:rPr>
        <w:t>организационная</w:t>
      </w:r>
      <w:r>
        <w:t xml:space="preserve"> </w:t>
      </w:r>
      <w:r>
        <w:rPr>
          <w:rFonts w:hint="eastAsia"/>
        </w:rPr>
        <w:t>схема</w:t>
      </w:r>
      <w:r>
        <w:t xml:space="preserve">, </w:t>
      </w:r>
      <w:r>
        <w:rPr>
          <w:rFonts w:hint="eastAsia"/>
        </w:rPr>
        <w:t>программа</w:t>
      </w:r>
      <w:r>
        <w:t>).</w:t>
      </w:r>
    </w:p>
    <w:p w14:paraId="011CBA5D" w14:textId="77777777" w:rsidR="00AB4567" w:rsidRDefault="00AB4567" w:rsidP="00AB4567"/>
    <w:p w14:paraId="6BD987CF" w14:textId="462634A9" w:rsidR="00AB4567" w:rsidRPr="00AB4567" w:rsidRDefault="00AB4567" w:rsidP="00AB4567">
      <w:r>
        <w:t xml:space="preserve">5.3. </w:t>
      </w:r>
      <w:r>
        <w:rPr>
          <w:rFonts w:hint="eastAsia"/>
        </w:rPr>
        <w:t>Эффективность</w:t>
      </w:r>
      <w:r>
        <w:t xml:space="preserve"> </w:t>
      </w:r>
      <w:r>
        <w:rPr>
          <w:rFonts w:hint="eastAsia"/>
        </w:rPr>
        <w:t>терапевтического</w:t>
      </w:r>
      <w:r>
        <w:t xml:space="preserve"> </w:t>
      </w:r>
      <w:r>
        <w:rPr>
          <w:rFonts w:hint="eastAsia"/>
        </w:rPr>
        <w:t>обучения</w:t>
      </w:r>
      <w:r>
        <w:t xml:space="preserve"> </w:t>
      </w:r>
      <w:r>
        <w:rPr>
          <w:rFonts w:hint="eastAsia"/>
        </w:rPr>
        <w:t>сестринским</w:t>
      </w:r>
      <w:r>
        <w:t xml:space="preserve"> </w:t>
      </w:r>
      <w:r>
        <w:rPr>
          <w:rFonts w:hint="eastAsia"/>
        </w:rPr>
        <w:t>персона</w:t>
      </w:r>
    </w:p>
    <w:sectPr w:rsidR="00AB4567" w:rsidRPr="00AB456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B5B3C" w14:textId="77777777" w:rsidR="00075938" w:rsidRPr="008D1934" w:rsidRDefault="00075938">
      <w:pPr>
        <w:spacing w:after="0" w:line="240" w:lineRule="auto"/>
      </w:pPr>
      <w:r w:rsidRPr="008D1934">
        <w:separator/>
      </w:r>
    </w:p>
  </w:endnote>
  <w:endnote w:type="continuationSeparator" w:id="0">
    <w:p w14:paraId="5D420D25" w14:textId="77777777" w:rsidR="00075938" w:rsidRPr="008D1934" w:rsidRDefault="0007593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335C" w14:textId="77777777" w:rsidR="00075938" w:rsidRPr="008D1934" w:rsidRDefault="00075938"/>
    <w:p w14:paraId="545C0D56" w14:textId="77777777" w:rsidR="00075938" w:rsidRPr="008D1934" w:rsidRDefault="00075938"/>
    <w:p w14:paraId="6A788FEE" w14:textId="77777777" w:rsidR="00075938" w:rsidRPr="008D1934" w:rsidRDefault="00075938"/>
    <w:p w14:paraId="2E3688AF" w14:textId="77777777" w:rsidR="00075938" w:rsidRPr="008D1934" w:rsidRDefault="00075938"/>
    <w:p w14:paraId="7D2678A3" w14:textId="77777777" w:rsidR="00075938" w:rsidRPr="008D1934" w:rsidRDefault="00075938"/>
    <w:p w14:paraId="47EF07F7" w14:textId="77777777" w:rsidR="00075938" w:rsidRPr="008D1934" w:rsidRDefault="00075938"/>
    <w:p w14:paraId="38116739" w14:textId="77777777" w:rsidR="00075938" w:rsidRPr="008D1934" w:rsidRDefault="0007593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3728FE3" wp14:editId="4D06B3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E25A0" w14:textId="77777777" w:rsidR="00075938" w:rsidRPr="008D1934" w:rsidRDefault="000759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728F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0E25A0" w14:textId="77777777" w:rsidR="00075938" w:rsidRPr="008D1934" w:rsidRDefault="000759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B1BD0B" w14:textId="77777777" w:rsidR="00075938" w:rsidRPr="008D1934" w:rsidRDefault="00075938"/>
    <w:p w14:paraId="53ADFF79" w14:textId="77777777" w:rsidR="00075938" w:rsidRPr="008D1934" w:rsidRDefault="00075938"/>
    <w:p w14:paraId="552EB2CD" w14:textId="77777777" w:rsidR="00075938" w:rsidRPr="008D1934" w:rsidRDefault="0007593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51D829D" wp14:editId="28286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7F3E" w14:textId="77777777" w:rsidR="00075938" w:rsidRPr="008D1934" w:rsidRDefault="00075938"/>
                          <w:p w14:paraId="65985AEB" w14:textId="77777777" w:rsidR="00075938" w:rsidRPr="008D1934" w:rsidRDefault="000759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D82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C27F3E" w14:textId="77777777" w:rsidR="00075938" w:rsidRPr="008D1934" w:rsidRDefault="00075938"/>
                    <w:p w14:paraId="65985AEB" w14:textId="77777777" w:rsidR="00075938" w:rsidRPr="008D1934" w:rsidRDefault="000759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B8E473F" w14:textId="77777777" w:rsidR="00075938" w:rsidRPr="008D1934" w:rsidRDefault="00075938"/>
    <w:p w14:paraId="1C5047DB" w14:textId="77777777" w:rsidR="00075938" w:rsidRPr="008D1934" w:rsidRDefault="00075938">
      <w:pPr>
        <w:rPr>
          <w:sz w:val="2"/>
          <w:szCs w:val="2"/>
        </w:rPr>
      </w:pPr>
    </w:p>
    <w:p w14:paraId="4EE15BB9" w14:textId="77777777" w:rsidR="00075938" w:rsidRPr="008D1934" w:rsidRDefault="00075938"/>
    <w:p w14:paraId="3688A6C4" w14:textId="77777777" w:rsidR="00075938" w:rsidRPr="008D1934" w:rsidRDefault="00075938">
      <w:pPr>
        <w:spacing w:after="0" w:line="240" w:lineRule="auto"/>
      </w:pPr>
    </w:p>
  </w:footnote>
  <w:footnote w:type="continuationSeparator" w:id="0">
    <w:p w14:paraId="0D2BE527" w14:textId="77777777" w:rsidR="00075938" w:rsidRPr="008D1934" w:rsidRDefault="0007593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38"/>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28326</TotalTime>
  <Pages>2</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4238</cp:revision>
  <cp:lastPrinted>2009-02-06T05:36:00Z</cp:lastPrinted>
  <dcterms:created xsi:type="dcterms:W3CDTF">2024-04-09T10:20:00Z</dcterms:created>
  <dcterms:modified xsi:type="dcterms:W3CDTF">2024-05-11T11:31:00Z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